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68A407A8" w:rsidR="00E72ADA" w:rsidRPr="00FB2DB9" w:rsidRDefault="00A410CF" w:rsidP="00EA437A">
      <w:pPr>
        <w:pStyle w:val="Heading1"/>
        <w:spacing w:after="40" w:line="240" w:lineRule="auto"/>
        <w:rPr>
          <w:rFonts w:ascii="Times New Roman" w:hAnsi="Times New Roman"/>
          <w:szCs w:val="20"/>
        </w:rPr>
      </w:pPr>
      <w:r w:rsidRPr="00FB2DB9">
        <w:rPr>
          <w:rFonts w:ascii="Times New Roman" w:hAnsi="Times New Roman"/>
          <w:szCs w:val="22"/>
        </w:rPr>
        <w:t xml:space="preserve">YÊU CẦU CHUYỂN </w:t>
      </w:r>
      <w:proofErr w:type="spellStart"/>
      <w:r w:rsidR="00343F94" w:rsidRPr="00FB2DB9">
        <w:rPr>
          <w:rFonts w:ascii="Times New Roman" w:hAnsi="Times New Roman"/>
          <w:szCs w:val="22"/>
          <w:lang w:val="en-US"/>
        </w:rPr>
        <w:t>NHÀ</w:t>
      </w:r>
      <w:proofErr w:type="spellEnd"/>
      <w:r w:rsidRPr="00FB2DB9">
        <w:rPr>
          <w:rFonts w:ascii="Times New Roman" w:hAnsi="Times New Roman"/>
          <w:szCs w:val="22"/>
        </w:rPr>
        <w:t xml:space="preserve"> KHẨN CẤP CHO CÁC NẠN NHÂN </w:t>
      </w:r>
    </w:p>
    <w:p w14:paraId="362A1DE8" w14:textId="6901EE4E" w:rsidR="00A410CF" w:rsidRPr="00FB2DB9" w:rsidRDefault="00A410CF" w:rsidP="00EA437A">
      <w:pPr>
        <w:pStyle w:val="Heading1"/>
        <w:spacing w:after="40" w:line="240" w:lineRule="auto"/>
        <w:rPr>
          <w:rFonts w:ascii="Times New Roman" w:hAnsi="Times New Roman"/>
          <w:szCs w:val="20"/>
        </w:rPr>
      </w:pPr>
      <w:r w:rsidRPr="00FB2DB9">
        <w:rPr>
          <w:rFonts w:ascii="Times New Roman" w:hAnsi="Times New Roman"/>
          <w:szCs w:val="22"/>
        </w:rPr>
        <w:t>BẠO LỰC GIA ĐÌNH, BẠO LỰC HẸN HÒ, XÂM HẠI TÌNH DỤC, HOẶC BỊ RÌNH RẬP</w:t>
      </w:r>
    </w:p>
    <w:p w14:paraId="34D9D0F3" w14:textId="16757238" w:rsidR="00286DF2" w:rsidRPr="00704509" w:rsidRDefault="00286DF2" w:rsidP="00286DF2">
      <w:pPr>
        <w:rPr>
          <w:rFonts w:ascii="Times New Roman" w:hAnsi="Times New Roman"/>
          <w:sz w:val="22"/>
          <w:szCs w:val="22"/>
        </w:rPr>
      </w:pPr>
    </w:p>
    <w:p w14:paraId="4921FA64" w14:textId="0D557236" w:rsidR="00286DF2" w:rsidRPr="00704509" w:rsidRDefault="002C64BA" w:rsidP="006A5D22">
      <w:pPr>
        <w:spacing w:after="40"/>
        <w:rPr>
          <w:rFonts w:ascii="Times New Roman" w:hAnsi="Times New Roman"/>
          <w:sz w:val="20"/>
          <w:szCs w:val="20"/>
        </w:rPr>
      </w:pPr>
      <w:r w:rsidRPr="00704509">
        <w:rPr>
          <w:rFonts w:ascii="Times New Roman" w:hAnsi="Times New Roman"/>
          <w:b/>
          <w:i/>
          <w:sz w:val="20"/>
          <w:szCs w:val="20"/>
        </w:rPr>
        <w:t>Lưu Ý Về Tính Bảo Mật:</w:t>
      </w:r>
      <w:r w:rsidRPr="00704509">
        <w:rPr>
          <w:rFonts w:ascii="Times New Roman" w:hAnsi="Times New Roman"/>
          <w:sz w:val="20"/>
          <w:szCs w:val="20"/>
        </w:rPr>
        <w:t xml:space="preserve"> Bất kỳ thông tin cá nhân nào quý vị chia sẻ trong mẫu này sẽ được nhà cung cấp nhà ở được bảo vệ của quý vị lưu giữ theo các điều khoản bảo mật bên dưới. </w:t>
      </w:r>
    </w:p>
    <w:p w14:paraId="10ECC927" w14:textId="08B04933" w:rsidR="00D43ECA" w:rsidRPr="00704509" w:rsidRDefault="00591DDB" w:rsidP="00EA437A">
      <w:pPr>
        <w:spacing w:after="80"/>
        <w:rPr>
          <w:rFonts w:ascii="Times New Roman" w:hAnsi="Times New Roman"/>
          <w:sz w:val="20"/>
          <w:szCs w:val="20"/>
        </w:rPr>
      </w:pPr>
      <w:r w:rsidRPr="00704509">
        <w:rPr>
          <w:rFonts w:ascii="Times New Roman" w:hAnsi="Times New Roman"/>
          <w:noProof/>
          <w:sz w:val="20"/>
          <w:szCs w:val="20"/>
        </w:rPr>
        <mc:AlternateContent>
          <mc:Choice Requires="wps">
            <w:drawing>
              <wp:anchor distT="0" distB="0" distL="114300" distR="114300" simplePos="0" relativeHeight="251658242" behindDoc="0" locked="0" layoutInCell="1" allowOverlap="1" wp14:anchorId="17A4E9BD" wp14:editId="62EB8927">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B0DFE" id="Straight Connector 19"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4pt,-166.15pt" to="438.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" strokecolor="black [3040]">
                <w10:wrap anchorx="margin"/>
              </v:line>
            </w:pict>
          </mc:Fallback>
        </mc:AlternateContent>
      </w:r>
      <w:r w:rsidRPr="00704509">
        <w:rPr>
          <w:rFonts w:ascii="Times New Roman" w:hAnsi="Times New Roman"/>
          <w:b/>
          <w:sz w:val="20"/>
          <w:szCs w:val="20"/>
        </w:rPr>
        <w:t>Mục Đích của Mẫu:</w:t>
      </w:r>
      <w:r w:rsidRPr="00704509">
        <w:rPr>
          <w:rFonts w:ascii="Times New Roman" w:hAnsi="Times New Roman"/>
          <w:sz w:val="20"/>
          <w:szCs w:val="20"/>
        </w:rPr>
        <w:t xml:space="preserve"> Nếu quý vị là người thuê nhà được hỗ trợ theo chương trình nhà ở được bảo hiểm hoặc nếu quý vị đang nhận nhà ở tạm thời hoặc hỗ trợ tiền thuê nhà theo chương trình nhà ở được bảo hiểm, quý vị có thể sử dụng mẫu này để yêu cầu chuyển nhà khẩn cấp và chứng nhận rằng quý vị hội đủ điều kiện chuyển nhà khẩn cấp theo </w:t>
      </w:r>
      <w:bookmarkStart w:id="0" w:name="_Hlk58412699"/>
      <w:r w:rsidRPr="00704509">
        <w:rPr>
          <w:rFonts w:ascii="Times New Roman" w:hAnsi="Times New Roman"/>
          <w:sz w:val="20"/>
          <w:szCs w:val="20"/>
        </w:rPr>
        <w:t>Đạo Luật Chống Bạo Lực Đối Với Phụ Nữ (“VAWA”)</w:t>
      </w:r>
      <w:r w:rsidR="00632DA8">
        <w:rPr>
          <w:rFonts w:ascii="Times New Roman" w:hAnsi="Times New Roman"/>
          <w:sz w:val="20"/>
          <w:szCs w:val="20"/>
        </w:rPr>
        <w:t xml:space="preserve">. </w:t>
      </w:r>
      <w:bookmarkEnd w:id="0"/>
      <w:r w:rsidRPr="00704509">
        <w:rPr>
          <w:rFonts w:ascii="Times New Roman" w:hAnsi="Times New Roman"/>
          <w:sz w:val="20"/>
          <w:szCs w:val="20"/>
        </w:rPr>
        <w:t xml:space="preserve">Mẫu này đề cập đến bạo lực gia đình, bạo lực khi hẹn hò, tấn công tình dục, hoặc bị rình rập là “bạo lực/lạm dụng VAWA.”  </w:t>
      </w:r>
    </w:p>
    <w:p w14:paraId="2843F0B9" w14:textId="7D7AC06B" w:rsidR="001A6310" w:rsidRPr="00704509" w:rsidRDefault="00D43ECA" w:rsidP="00EA437A">
      <w:pPr>
        <w:spacing w:after="80"/>
        <w:rPr>
          <w:rFonts w:ascii="Times New Roman" w:hAnsi="Times New Roman"/>
          <w:bCs/>
          <w:sz w:val="20"/>
          <w:szCs w:val="20"/>
        </w:rPr>
      </w:pPr>
      <w:r w:rsidRPr="00704509">
        <w:rPr>
          <w:rFonts w:ascii="Times New Roman" w:hAnsi="Times New Roman"/>
          <w:b/>
          <w:sz w:val="20"/>
          <w:szCs w:val="20"/>
        </w:rPr>
        <w:t>VAWA bảo vệ các cá nhân và gia đình bất kể tuổi tác, giới tính, hoặc tình trạng hôn nhân của nạn nhân.</w:t>
      </w:r>
    </w:p>
    <w:p w14:paraId="052A68C4" w14:textId="1AF11A01" w:rsidR="0059545E" w:rsidRPr="00704509" w:rsidRDefault="0059545E" w:rsidP="00EA437A">
      <w:pPr>
        <w:spacing w:after="80"/>
        <w:rPr>
          <w:rFonts w:ascii="Times New Roman" w:hAnsi="Times New Roman"/>
          <w:b/>
          <w:sz w:val="20"/>
          <w:szCs w:val="20"/>
        </w:rPr>
      </w:pPr>
      <w:r w:rsidRPr="00704509">
        <w:rPr>
          <w:rFonts w:ascii="Times New Roman" w:hAnsi="Times New Roman"/>
          <w:b/>
          <w:sz w:val="20"/>
          <w:szCs w:val="20"/>
        </w:rPr>
        <w:t>Quý vị có thể yêu cầu chuyển nhà khẩn cấp khi:</w:t>
      </w:r>
    </w:p>
    <w:p w14:paraId="113E5165" w14:textId="25CCC28E" w:rsidR="00054368" w:rsidRPr="00704509" w:rsidRDefault="00054368" w:rsidP="00EA437A">
      <w:pPr>
        <w:pStyle w:val="CommentText"/>
        <w:numPr>
          <w:ilvl w:val="0"/>
          <w:numId w:val="45"/>
        </w:numPr>
        <w:tabs>
          <w:tab w:val="left" w:pos="9360"/>
        </w:tabs>
        <w:spacing w:after="80"/>
        <w:ind w:left="1080" w:right="720"/>
        <w:contextualSpacing/>
        <w:rPr>
          <w:rFonts w:ascii="Times New Roman" w:hAnsi="Times New Roman"/>
          <w:bCs/>
        </w:rPr>
      </w:pPr>
      <w:r w:rsidRPr="00704509">
        <w:rPr>
          <w:rFonts w:ascii="Times New Roman" w:hAnsi="Times New Roman"/>
        </w:rPr>
        <w:t xml:space="preserve">Quý vị </w:t>
      </w:r>
      <w:bookmarkStart w:id="1" w:name="_Hlk77334663"/>
      <w:r w:rsidRPr="00704509">
        <w:rPr>
          <w:rFonts w:ascii="Times New Roman" w:hAnsi="Times New Roman"/>
        </w:rPr>
        <w:t>(</w:t>
      </w:r>
      <w:bookmarkEnd w:id="1"/>
      <w:r w:rsidRPr="00704509">
        <w:rPr>
          <w:rFonts w:ascii="Times New Roman" w:hAnsi="Times New Roman"/>
        </w:rPr>
        <w:t>hoặc một thành viên trong hộ gia đình) là nạn nhân của bạo lực/lạm dụng VAWA;</w:t>
      </w:r>
    </w:p>
    <w:p w14:paraId="1EC55381" w14:textId="19630347" w:rsidR="00054368" w:rsidRPr="00704509" w:rsidRDefault="00054368" w:rsidP="00EA437A">
      <w:pPr>
        <w:pStyle w:val="CommentText"/>
        <w:numPr>
          <w:ilvl w:val="0"/>
          <w:numId w:val="45"/>
        </w:numPr>
        <w:tabs>
          <w:tab w:val="left" w:pos="9360"/>
        </w:tabs>
        <w:spacing w:after="80"/>
        <w:ind w:left="1080" w:right="720"/>
        <w:contextualSpacing/>
        <w:rPr>
          <w:rFonts w:ascii="Times New Roman" w:hAnsi="Times New Roman"/>
          <w:b/>
        </w:rPr>
      </w:pPr>
      <w:r w:rsidRPr="00704509">
        <w:rPr>
          <w:rFonts w:ascii="Times New Roman" w:hAnsi="Times New Roman"/>
        </w:rPr>
        <w:t xml:space="preserve">Quý vị yêu cầu chuyển nhà khẩn cấp một cách rõ ràng; </w:t>
      </w:r>
      <w:r w:rsidRPr="00704509">
        <w:rPr>
          <w:rFonts w:ascii="Times New Roman" w:hAnsi="Times New Roman"/>
          <w:b/>
          <w:bCs/>
        </w:rPr>
        <w:t>VÀ</w:t>
      </w:r>
      <w:r w:rsidRPr="00704509">
        <w:rPr>
          <w:rFonts w:ascii="Times New Roman" w:hAnsi="Times New Roman"/>
          <w:b/>
        </w:rPr>
        <w:t xml:space="preserve"> </w:t>
      </w:r>
    </w:p>
    <w:p w14:paraId="087B0F52" w14:textId="52C3888A" w:rsidR="0099633D" w:rsidRPr="00704509" w:rsidRDefault="006E092A" w:rsidP="00EA437A">
      <w:pPr>
        <w:pStyle w:val="CommentText"/>
        <w:numPr>
          <w:ilvl w:val="0"/>
          <w:numId w:val="45"/>
        </w:numPr>
        <w:tabs>
          <w:tab w:val="left" w:pos="9360"/>
        </w:tabs>
        <w:spacing w:after="80"/>
        <w:ind w:left="1080" w:right="720"/>
        <w:contextualSpacing/>
        <w:rPr>
          <w:rFonts w:ascii="Times New Roman" w:hAnsi="Times New Roman"/>
          <w:b/>
        </w:rPr>
      </w:pPr>
      <w:r w:rsidRPr="00704509">
        <w:rPr>
          <w:rFonts w:ascii="Times New Roman" w:hAnsi="Times New Roman"/>
          <w:b/>
        </w:rPr>
        <w:t>HOẶC</w:t>
      </w:r>
    </w:p>
    <w:p w14:paraId="18ECBAC8" w14:textId="7C8E0F80" w:rsidR="0099633D" w:rsidRPr="00704509" w:rsidRDefault="00941936" w:rsidP="00EA437A">
      <w:pPr>
        <w:pStyle w:val="CommentText"/>
        <w:numPr>
          <w:ilvl w:val="0"/>
          <w:numId w:val="56"/>
        </w:numPr>
        <w:tabs>
          <w:tab w:val="left" w:pos="9360"/>
        </w:tabs>
        <w:spacing w:after="80"/>
        <w:ind w:right="720"/>
        <w:contextualSpacing/>
        <w:rPr>
          <w:rFonts w:ascii="Times New Roman" w:hAnsi="Times New Roman"/>
          <w:bCs/>
        </w:rPr>
      </w:pPr>
      <w:r w:rsidRPr="00704509">
        <w:rPr>
          <w:rFonts w:ascii="Times New Roman" w:hAnsi="Times New Roman"/>
        </w:rPr>
        <w:t>quý vị có lý do tin rằng</w:t>
      </w:r>
      <w:bookmarkStart w:id="2" w:name="_Hlk57891523"/>
      <w:r w:rsidRPr="00704509">
        <w:rPr>
          <w:rFonts w:ascii="Times New Roman" w:hAnsi="Times New Roman"/>
        </w:rPr>
        <w:t xml:space="preserve">có mối đe dọa gây hại sắp xảy ra do bạo lực tiếp theo, bao gồm cả chấn thương, nếu quý vị (hoặc một thành viên trong hộ gia đình) ở cùng một đơn vị nhà ở; </w:t>
      </w:r>
      <w:r w:rsidRPr="00704509">
        <w:rPr>
          <w:rFonts w:ascii="Times New Roman" w:hAnsi="Times New Roman"/>
          <w:b/>
          <w:bCs/>
        </w:rPr>
        <w:t>hoặc</w:t>
      </w:r>
      <w:r w:rsidRPr="00704509">
        <w:rPr>
          <w:rFonts w:ascii="Times New Roman" w:hAnsi="Times New Roman"/>
        </w:rPr>
        <w:t xml:space="preserve"> </w:t>
      </w:r>
      <w:bookmarkEnd w:id="2"/>
    </w:p>
    <w:p w14:paraId="25C6DD59" w14:textId="09A8BCC9" w:rsidR="005E533E" w:rsidRPr="00FB2DB9" w:rsidRDefault="0099633D" w:rsidP="00EA437A">
      <w:pPr>
        <w:pStyle w:val="CommentText"/>
        <w:numPr>
          <w:ilvl w:val="0"/>
          <w:numId w:val="56"/>
        </w:numPr>
        <w:tabs>
          <w:tab w:val="left" w:pos="9360"/>
        </w:tabs>
        <w:spacing w:after="80"/>
        <w:ind w:right="720"/>
        <w:contextualSpacing/>
        <w:rPr>
          <w:rFonts w:ascii="Times New Roman" w:hAnsi="Times New Roman"/>
          <w:bCs/>
        </w:rPr>
      </w:pPr>
      <w:r w:rsidRPr="00FB2DB9">
        <w:rPr>
          <w:rFonts w:ascii="Times New Roman" w:hAnsi="Times New Roman"/>
          <w:szCs w:val="18"/>
        </w:rPr>
        <w:t xml:space="preserve">nếu quý vị (hoặc một thành viên trong gia đình) là nạn nhân của hành vi tấn công tình dục, hoặc quý vị có lý do để tin rằng có nguy cơ gây hại sắp xảy ra do bạo lực tiếp theo, bao gồm cả chấn thương, nếu quý vị (hoặc một thành viên trong gia đình) ở lại căn hộ, hoặc hành vi tấn công tình dục xảy ra tại cơ sở và quý vị yêu cầu chuyển nhà khẩn cấp trong vòng 90 ngày (bao gồm cả ngày lễ và ngày cuối tuần) kể từ thời điểm xảy ra hành vi tấn công đó. </w:t>
      </w:r>
    </w:p>
    <w:p w14:paraId="7F21BB70" w14:textId="7304D383" w:rsidR="000161BF" w:rsidRPr="00FB2DB9" w:rsidRDefault="00A84B53" w:rsidP="00EA437A">
      <w:pPr>
        <w:spacing w:after="80"/>
        <w:rPr>
          <w:rFonts w:ascii="Times New Roman" w:eastAsia="Calibri" w:hAnsi="Times New Roman"/>
          <w:sz w:val="20"/>
          <w:szCs w:val="20"/>
        </w:rPr>
      </w:pPr>
      <w:r w:rsidRPr="00FB2DB9">
        <w:rPr>
          <w:rFonts w:ascii="Times New Roman" w:hAnsi="Times New Roman"/>
          <w:sz w:val="20"/>
          <w:szCs w:val="22"/>
        </w:rPr>
        <w:t>Nhà cung cấp nhà ở được bảo hiểm, khi phản hồi yêu cầu chuyển nhà khẩn cấp, không nên đánh giá xem quý vị có đủ điều kiện hay không như một phần của quá trình đánh giá hoặc cung cấp dịch vụ chuyển nhà khẩn cấp</w:t>
      </w:r>
      <w:r w:rsidR="00632DA8">
        <w:rPr>
          <w:rFonts w:ascii="Times New Roman" w:hAnsi="Times New Roman"/>
          <w:sz w:val="20"/>
          <w:szCs w:val="22"/>
        </w:rPr>
        <w:t xml:space="preserve">. </w:t>
      </w:r>
      <w:r w:rsidRPr="00FB2DB9">
        <w:rPr>
          <w:rFonts w:ascii="Times New Roman" w:hAnsi="Times New Roman"/>
          <w:sz w:val="20"/>
          <w:szCs w:val="22"/>
        </w:rPr>
        <w:t>Việc quý vị có đủ điều kiện hay không không ảnh hưởng đến khả năng yêu cầu chuyển nhà khẩn cấp theo VAWA của quý vị</w:t>
      </w:r>
      <w:r w:rsidR="00632DA8">
        <w:rPr>
          <w:rFonts w:ascii="Times New Roman" w:hAnsi="Times New Roman"/>
          <w:sz w:val="20"/>
          <w:szCs w:val="22"/>
        </w:rPr>
        <w:t xml:space="preserve">. </w:t>
      </w:r>
    </w:p>
    <w:p w14:paraId="117036AA" w14:textId="19E3E0D7" w:rsidR="0083491A" w:rsidRPr="00FB2DB9" w:rsidRDefault="000161BF" w:rsidP="00863250">
      <w:pPr>
        <w:spacing w:after="80"/>
        <w:rPr>
          <w:rFonts w:ascii="Times New Roman" w:hAnsi="Times New Roman"/>
          <w:sz w:val="20"/>
          <w:szCs w:val="20"/>
        </w:rPr>
      </w:pPr>
      <w:r w:rsidRPr="00FB2DB9">
        <w:rPr>
          <w:rFonts w:ascii="Times New Roman" w:hAnsi="Times New Roman"/>
          <w:sz w:val="20"/>
          <w:szCs w:val="22"/>
        </w:rPr>
        <w:t>Tuy nhiên, việc gửi biểu mẫu này không nhất thiết có nghĩa là quý vị sẽ nhận được dịch vụ chuyển nhà khẩn cấp</w:t>
      </w:r>
      <w:r w:rsidR="00632DA8">
        <w:rPr>
          <w:rFonts w:ascii="Times New Roman" w:hAnsi="Times New Roman"/>
          <w:sz w:val="20"/>
          <w:szCs w:val="22"/>
        </w:rPr>
        <w:t xml:space="preserve">. </w:t>
      </w:r>
      <w:r w:rsidRPr="00FB2DB9">
        <w:rPr>
          <w:rFonts w:ascii="Times New Roman" w:hAnsi="Times New Roman"/>
          <w:sz w:val="20"/>
          <w:szCs w:val="22"/>
        </w:rPr>
        <w:t>Hãy xem Kế Hoạch Chuyển Nhà Khẩn Cấp VAWA của nhà cung cấp nhà ở được bảo hiểm của quý vị để biết thêm thông tin về dịch vụ chuyển nhà khẩn cấp VAWA và xem “Thông Báo về Quyền Cư Trú Theo Đạo Luật Chống Bạo Lực Đối Với Phụ Nữ,” Mẫu HUD-5380, để biết thêm các quyền nhà ở mà quý vị có thể được hưởng.</w:t>
      </w:r>
    </w:p>
    <w:p w14:paraId="7C1FE29E" w14:textId="5A67BC63" w:rsidR="00F84A4B" w:rsidRPr="00FB2DB9" w:rsidRDefault="00DB2073" w:rsidP="00EA437A">
      <w:pPr>
        <w:spacing w:after="80"/>
        <w:rPr>
          <w:rFonts w:ascii="Times New Roman" w:hAnsi="Times New Roman"/>
          <w:sz w:val="20"/>
          <w:szCs w:val="20"/>
        </w:rPr>
      </w:pPr>
      <w:r w:rsidRPr="00FB2DB9">
        <w:rPr>
          <w:rFonts w:ascii="Times New Roman" w:hAnsi="Times New Roman"/>
          <w:b/>
          <w:sz w:val="20"/>
          <w:szCs w:val="22"/>
        </w:rPr>
        <w:t>Tôi có bắt buộc phải gửi bất kỳ tài liệu nào cho nhà cung cấp nhà ở được bảo hiểm của mình không?</w:t>
      </w:r>
      <w:r w:rsidRPr="00FB2DB9">
        <w:rPr>
          <w:rFonts w:ascii="Times New Roman" w:hAnsi="Times New Roman"/>
          <w:sz w:val="20"/>
          <w:szCs w:val="22"/>
        </w:rPr>
        <w:t xml:space="preserve"> Nhà cung cấp nhà ở được bảo hiểm của quý vị có thể yêu cầu tài liệu chứng minh rằng quý vị hoặc một thành viên trong hộ gia đình là nạn nhân của bạo lực/lạm dụng VAWA, ngoài việc hoàn thành mẫu yêu cầu chuyển nhượng khẩn cấp này</w:t>
      </w:r>
      <w:r w:rsidR="00632DA8">
        <w:rPr>
          <w:rFonts w:ascii="Times New Roman" w:hAnsi="Times New Roman"/>
          <w:sz w:val="20"/>
          <w:szCs w:val="22"/>
        </w:rPr>
        <w:t xml:space="preserve">. </w:t>
      </w:r>
      <w:r w:rsidRPr="00FB2DB9">
        <w:rPr>
          <w:rFonts w:ascii="Times New Roman" w:hAnsi="Times New Roman"/>
          <w:sz w:val="20"/>
          <w:szCs w:val="22"/>
        </w:rPr>
        <w:t>Yêu cầu có thể được đáp ứng bằng cách hoàn thành và gửi Mẫu tự chứng nhận VAWA (Mẫu HUD-5382), trừ khi nhà cung cấp nhà ở được bảo hiểm nhận được thông tin mâu thuẫn về bạo lực/lạm dụng VAWA</w:t>
      </w:r>
      <w:r w:rsidR="00632DA8">
        <w:rPr>
          <w:rFonts w:ascii="Times New Roman" w:hAnsi="Times New Roman"/>
          <w:sz w:val="20"/>
          <w:szCs w:val="22"/>
        </w:rPr>
        <w:t xml:space="preserve">. </w:t>
      </w:r>
      <w:r w:rsidRPr="00FB2DB9">
        <w:rPr>
          <w:rFonts w:ascii="Times New Roman" w:hAnsi="Times New Roman"/>
          <w:sz w:val="20"/>
          <w:szCs w:val="22"/>
        </w:rPr>
        <w:t>Nếu quý vị có tài liệu của bên thứ ba chứng minh lý do tại sao quý vị hội đủ điều kiện để chuyển nhượng khẩn cấp, thay vào đó, quý vị có thể chọn gửi tài liệu đó cho nhà cung cấp nhà ở được bảo vệ của mình</w:t>
      </w:r>
      <w:r w:rsidR="00632DA8">
        <w:rPr>
          <w:rFonts w:ascii="Times New Roman" w:hAnsi="Times New Roman"/>
          <w:sz w:val="20"/>
          <w:szCs w:val="22"/>
        </w:rPr>
        <w:t xml:space="preserve">. </w:t>
      </w:r>
      <w:r w:rsidRPr="00FB2DB9">
        <w:rPr>
          <w:rFonts w:ascii="Times New Roman" w:hAnsi="Times New Roman"/>
          <w:sz w:val="20"/>
          <w:szCs w:val="22"/>
        </w:rPr>
        <w:t>Xem “Thông Báo về Quyền Cư Trú Theo Đạo Luật Chống Bạo Lực Đối Với Phụ Nữ,” Mẫu HUD-5380, để biết thêm thông tin.</w:t>
      </w:r>
    </w:p>
    <w:p w14:paraId="0F5D5D4B" w14:textId="0C479C66" w:rsidR="00BF5339" w:rsidRPr="00FB2DB9" w:rsidRDefault="000571B2" w:rsidP="00863250">
      <w:pPr>
        <w:spacing w:after="80"/>
        <w:rPr>
          <w:rFonts w:ascii="Times New Roman" w:hAnsi="Times New Roman"/>
          <w:sz w:val="20"/>
          <w:szCs w:val="20"/>
        </w:rPr>
      </w:pPr>
      <w:r w:rsidRPr="00FB2DB9">
        <w:rPr>
          <w:rFonts w:ascii="Times New Roman" w:hAnsi="Times New Roman"/>
          <w:b/>
          <w:sz w:val="20"/>
          <w:szCs w:val="22"/>
        </w:rPr>
        <w:t>Thông tin của tôi có được giữ bảo mật không?</w:t>
      </w:r>
      <w:r w:rsidRPr="00FB2DB9">
        <w:rPr>
          <w:rFonts w:ascii="Times New Roman" w:hAnsi="Times New Roman"/>
          <w:sz w:val="20"/>
          <w:szCs w:val="22"/>
        </w:rPr>
        <w:t xml:space="preserve"> Bất cứ khi nào quý vị yêu cầu hoặc về các biện pháp bảo vệ VAWA, nhà cung cấp nhà ở được bảo hiểm của quý vị phải giữ bảo mật tuyệt đối mọi thông tin mà quý vị cung cấp về bạo lực/lạm dụng VAWA hoặc thực tế là quý vị (hoặc một thành viên trong gia đình) là nạn nhân, bao gồm thông tin trên mẫu này. Thông tin này phải được lưu giữ an toàn và riêng biệt với các hồ sơ người thuê nhà khác của quý vị. Nhân viên/đại lý của nhà cung cấp nhà ở được bảo hiểm của quý vị chỉ có thể truy cập thông tin này nếu (1) cần truy cập vì lý do cụ thể, (2) nhà cung cấp nhà ở được bảo hiểm của quý vị cho phép rõ ràng người đó truy cập vì lý do đó </w:t>
      </w:r>
      <w:r w:rsidRPr="00FB2DB9">
        <w:rPr>
          <w:rFonts w:ascii="Times New Roman" w:hAnsi="Times New Roman"/>
          <w:b/>
          <w:bCs/>
          <w:sz w:val="20"/>
          <w:szCs w:val="22"/>
        </w:rPr>
        <w:t>và</w:t>
      </w:r>
      <w:r w:rsidRPr="00FB2DB9">
        <w:rPr>
          <w:rFonts w:ascii="Times New Roman" w:hAnsi="Times New Roman"/>
          <w:sz w:val="20"/>
          <w:szCs w:val="22"/>
        </w:rPr>
        <w:t xml:space="preserve"> (3) việc ủy ​​quyền tuân thủ luật hiện hành</w:t>
      </w:r>
      <w:r w:rsidR="00632DA8">
        <w:rPr>
          <w:rFonts w:ascii="Times New Roman" w:hAnsi="Times New Roman"/>
          <w:sz w:val="20"/>
          <w:szCs w:val="22"/>
        </w:rPr>
        <w:t xml:space="preserve">. </w:t>
      </w:r>
      <w:r w:rsidRPr="00FB2DB9">
        <w:rPr>
          <w:rFonts w:ascii="Times New Roman" w:hAnsi="Times New Roman"/>
          <w:sz w:val="20"/>
          <w:szCs w:val="22"/>
        </w:rPr>
        <w:t xml:space="preserve">Thông tin này sẽ không được cung cấp cho bất kỳ ai khác hoặc đưa vào cơ sở dữ liệu được chia sẻ với bất kỳ ai khác, trừ khi nhà cung cấp nhà ở được bảo hiểm của quý vị (1) nhận được sự cho phép bằng văn bản của quý vị để làm như vậy trong một thời gian giới hạn, (2) được yêu cầu làm như vậy như một phần của phiên điều trần trục xuất hoặc chấm dứt, </w:t>
      </w:r>
      <w:r w:rsidRPr="00FB2DB9">
        <w:rPr>
          <w:rFonts w:ascii="Times New Roman" w:hAnsi="Times New Roman"/>
          <w:b/>
          <w:bCs/>
          <w:sz w:val="20"/>
          <w:szCs w:val="22"/>
        </w:rPr>
        <w:t>hoặc</w:t>
      </w:r>
      <w:r w:rsidRPr="00FB2DB9">
        <w:rPr>
          <w:rFonts w:ascii="Times New Roman" w:hAnsi="Times New Roman"/>
          <w:sz w:val="20"/>
          <w:szCs w:val="22"/>
        </w:rPr>
        <w:t xml:space="preserve"> (3) được yêu cầu làm như vậy theo luật</w:t>
      </w:r>
      <w:r w:rsidR="00632DA8">
        <w:rPr>
          <w:rFonts w:ascii="Times New Roman" w:hAnsi="Times New Roman"/>
          <w:sz w:val="20"/>
          <w:szCs w:val="22"/>
        </w:rPr>
        <w:t xml:space="preserve">. </w:t>
      </w:r>
      <w:bookmarkStart w:id="3" w:name="_Hlk133439850"/>
    </w:p>
    <w:p w14:paraId="2B6A4C6C" w14:textId="6B03E461" w:rsidR="002D2092" w:rsidRDefault="00F44605" w:rsidP="00EA437A">
      <w:pPr>
        <w:spacing w:after="80"/>
        <w:rPr>
          <w:rFonts w:ascii="Times New Roman" w:hAnsi="Times New Roman"/>
          <w:sz w:val="20"/>
          <w:szCs w:val="22"/>
          <w:lang w:val="en-US"/>
        </w:rPr>
      </w:pPr>
      <w:r w:rsidRPr="00FB2DB9">
        <w:rPr>
          <w:rFonts w:ascii="Times New Roman" w:hAnsi="Times New Roman"/>
          <w:sz w:val="20"/>
          <w:szCs w:val="22"/>
        </w:rPr>
        <w:t>Ngoài ra, nhà cung cấp nhà ở được bảo hiểm của quý vị phải giữ bảo mật địa chỉ của bạn một cách nghiêm ngặt để đảm bảo rằng địa chỉ đó không được tiết lộ cho người đã thực hiện hoặc đe dọa thực hiện hành vi bạo lực/lạm dụng VAWA đối với quý vị (hoặc một thành viên trong hộ gia đình).</w:t>
      </w:r>
    </w:p>
    <w:p w14:paraId="681C7229" w14:textId="77777777" w:rsidR="00FE0669" w:rsidRPr="00FE0669" w:rsidRDefault="00FE0669" w:rsidP="00EA437A">
      <w:pPr>
        <w:spacing w:after="80"/>
        <w:rPr>
          <w:rFonts w:ascii="Times New Roman" w:hAnsi="Times New Roman"/>
          <w:sz w:val="20"/>
          <w:szCs w:val="20"/>
          <w:lang w:val="en-US"/>
        </w:rPr>
      </w:pPr>
    </w:p>
    <w:bookmarkEnd w:id="3"/>
    <w:p w14:paraId="00A01CD7" w14:textId="60BB9493" w:rsidR="000571B2" w:rsidRPr="00FB2DB9" w:rsidRDefault="000571B2" w:rsidP="00EA437A">
      <w:pPr>
        <w:spacing w:after="80"/>
        <w:rPr>
          <w:rFonts w:ascii="Times New Roman" w:eastAsia="Calibri" w:hAnsi="Times New Roman"/>
          <w:sz w:val="20"/>
          <w:szCs w:val="20"/>
        </w:rPr>
      </w:pPr>
      <w:r w:rsidRPr="00FB2DB9">
        <w:rPr>
          <w:rFonts w:ascii="Times New Roman" w:hAnsi="Times New Roman"/>
          <w:b/>
          <w:sz w:val="20"/>
          <w:szCs w:val="22"/>
        </w:rPr>
        <w:lastRenderedPageBreak/>
        <w:t xml:space="preserve">Nếu tôi cần thông tin này bằng ngôn ngữ khác ngoài tiếng Anh thì sao? </w:t>
      </w:r>
      <w:r w:rsidRPr="00FB2DB9">
        <w:rPr>
          <w:rFonts w:ascii="Times New Roman" w:hAnsi="Times New Roman"/>
          <w:sz w:val="20"/>
          <w:szCs w:val="22"/>
        </w:rPr>
        <w:t xml:space="preserve">Để đọc bài này bằng tiếng Tây Ban Nha hoặc ngôn ngữ khác, vui lòng liên hệ </w:t>
      </w:r>
      <w:r w:rsidRPr="00FB2DB9">
        <w:rPr>
          <w:rFonts w:ascii="Times New Roman" w:hAnsi="Times New Roman"/>
          <w:b/>
          <w:sz w:val="20"/>
          <w:szCs w:val="22"/>
        </w:rPr>
        <w:t>[</w:t>
      </w:r>
      <w:r w:rsidRPr="00FB2DB9">
        <w:rPr>
          <w:rFonts w:ascii="Times New Roman" w:hAnsi="Times New Roman"/>
          <w:sz w:val="20"/>
          <w:szCs w:val="22"/>
        </w:rPr>
        <w:t>CHÈN THÔNG TIN LIÊN HỆ CỦA NHÀ CUNG CẤP NHÀ Ở CÓ BẢO HIỂM; ĐỐI VỚI NHÀ CUNG CẤP HOPWA – CHÈN TÊN NGƯỜI ĐƯỢC CẤP VÀ THÔNG TIN LIÊN HỆ</w:t>
      </w:r>
      <w:r w:rsidRPr="00FB2DB9">
        <w:rPr>
          <w:rFonts w:ascii="Times New Roman" w:hAnsi="Times New Roman"/>
          <w:b/>
          <w:sz w:val="20"/>
          <w:szCs w:val="22"/>
        </w:rPr>
        <w:t xml:space="preserve">] </w:t>
      </w:r>
      <w:r w:rsidRPr="00FB2DB9">
        <w:rPr>
          <w:rFonts w:ascii="Times New Roman" w:hAnsi="Times New Roman"/>
          <w:sz w:val="20"/>
          <w:szCs w:val="22"/>
        </w:rPr>
        <w:t>hoặc truy cập [CHÈN TRANG WEB, NẾU CÓ].</w:t>
      </w:r>
      <w:r w:rsidRPr="00FB2DB9">
        <w:rPr>
          <w:rFonts w:ascii="Times New Roman" w:hAnsi="Times New Roman"/>
          <w:b/>
          <w:sz w:val="20"/>
          <w:szCs w:val="22"/>
        </w:rPr>
        <w:t xml:space="preserve"> </w:t>
      </w:r>
      <w:r w:rsidRPr="00FB2DB9">
        <w:rPr>
          <w:rFonts w:ascii="Times New Roman" w:hAnsi="Times New Roman"/>
          <w:sz w:val="22"/>
          <w:szCs w:val="22"/>
        </w:rPr>
        <w:t>Quý vị có thể đọc các mẫu VAWA đã dịch tại</w:t>
      </w:r>
      <w:r w:rsidRPr="00FB2DB9">
        <w:rPr>
          <w:rFonts w:ascii="Times New Roman" w:hAnsi="Times New Roman"/>
          <w:sz w:val="20"/>
          <w:szCs w:val="22"/>
        </w:rPr>
        <w:t xml:space="preserve"> </w:t>
      </w:r>
      <w:hyperlink r:id="rId12" w:history="1">
        <w:r w:rsidRPr="00FB2DB9">
          <w:rPr>
            <w:rFonts w:ascii="Times New Roman" w:hAnsi="Times New Roman"/>
            <w:color w:val="0563C1"/>
            <w:sz w:val="20"/>
            <w:szCs w:val="22"/>
            <w:u w:val="single"/>
          </w:rPr>
          <w:t>https://www.hud.gov/program_offices/administration/hudclips/forms/hud5</w:t>
        </w:r>
      </w:hyperlink>
      <w:r w:rsidRPr="00FB2DB9">
        <w:rPr>
          <w:rFonts w:ascii="Times New Roman" w:hAnsi="Times New Roman"/>
          <w:color w:val="0563C1"/>
          <w:sz w:val="20"/>
          <w:szCs w:val="22"/>
          <w:u w:val="single"/>
        </w:rPr>
        <w:t>a#4</w:t>
      </w:r>
      <w:r w:rsidRPr="00FB2DB9">
        <w:rPr>
          <w:rFonts w:ascii="Times New Roman" w:hAnsi="Times New Roman"/>
          <w:sz w:val="20"/>
          <w:szCs w:val="22"/>
        </w:rPr>
        <w:t>.</w:t>
      </w:r>
      <w:r w:rsidRPr="00FB2DB9">
        <w:rPr>
          <w:rFonts w:ascii="Times New Roman" w:hAnsi="Times New Roman"/>
          <w:b/>
          <w:sz w:val="20"/>
          <w:szCs w:val="22"/>
        </w:rPr>
        <w:t xml:space="preserve"> </w:t>
      </w:r>
      <w:r w:rsidRPr="00FB2DB9">
        <w:rPr>
          <w:rFonts w:ascii="Times New Roman" w:hAnsi="Times New Roman"/>
          <w:sz w:val="20"/>
          <w:szCs w:val="22"/>
        </w:rPr>
        <w:t xml:space="preserve">Nếu quý vị nói hoặc đọc bằng ngôn ngữ khác ngoài tiếng Anh, nhà cung cấp nhà ở được bảo hiểm của quý vị phải hỗ trợ ngôn ngữ cho quý vị liên quan đến các biện pháp bảo vệ VAWA của quý vị (ví dụ, phiên dịch miệng và/hoặc dịch thuật văn bản). </w:t>
      </w:r>
    </w:p>
    <w:p w14:paraId="2C828CEC" w14:textId="5A5141A8" w:rsidR="006A5D22" w:rsidRPr="00FB2DB9" w:rsidRDefault="0004593E" w:rsidP="00EA437A">
      <w:pPr>
        <w:spacing w:after="80"/>
        <w:rPr>
          <w:rFonts w:ascii="Times New Roman" w:eastAsia="Calibri" w:hAnsi="Times New Roman"/>
          <w:sz w:val="20"/>
          <w:szCs w:val="20"/>
        </w:rPr>
      </w:pPr>
      <w:r w:rsidRPr="00FB2DB9">
        <w:rPr>
          <w:rFonts w:ascii="Times New Roman" w:hAnsi="Times New Roman"/>
          <w:b/>
          <w:sz w:val="20"/>
          <w:szCs w:val="22"/>
        </w:rPr>
        <w:t xml:space="preserve">Tôi có thể yêu cầu một sự điều chỉnh hợp lý không? </w:t>
      </w:r>
      <w:r w:rsidRPr="00FB2DB9">
        <w:rPr>
          <w:rFonts w:ascii="Times New Roman" w:hAnsi="Times New Roman"/>
          <w:sz w:val="20"/>
          <w:szCs w:val="22"/>
        </w:rPr>
        <w:t>Nếu quý vị bị khuyết tật, nhà cung cấp nhà ở được bảo hiểm của quý vị phải cung cấp sự điều chỉnh hợp lý cho các quy tắc, chính sách, thông lệ hoặc dịch vụ có thể cần thiết để cho phép quý vị được hưởng lợi như nhau từ các biện pháp bảo vệ của VAWA (ví dụ, cho quý vị thêm thời gian để nộp tài liệu hoặc hỗ trợ điền vào mẫu)</w:t>
      </w:r>
      <w:r w:rsidR="00632DA8">
        <w:rPr>
          <w:rFonts w:ascii="Times New Roman" w:hAnsi="Times New Roman"/>
          <w:sz w:val="20"/>
          <w:szCs w:val="22"/>
        </w:rPr>
        <w:t xml:space="preserve">. </w:t>
      </w:r>
      <w:r w:rsidRPr="00FB2DB9">
        <w:rPr>
          <w:rFonts w:ascii="Times New Roman" w:hAnsi="Times New Roman"/>
          <w:sz w:val="20"/>
          <w:szCs w:val="22"/>
        </w:rPr>
        <w:t>Quý vị có thể yêu cầu một sự điều chỉnh hợp lý bất kỳ lúc nào, ngay cả lần đầu tiên trong quá trình trục xuất</w:t>
      </w:r>
      <w:r w:rsidR="00632DA8">
        <w:rPr>
          <w:rFonts w:ascii="Times New Roman" w:hAnsi="Times New Roman"/>
          <w:sz w:val="20"/>
          <w:szCs w:val="22"/>
        </w:rPr>
        <w:t xml:space="preserve">. </w:t>
      </w:r>
      <w:r w:rsidRPr="00FB2DB9">
        <w:rPr>
          <w:rFonts w:ascii="Times New Roman" w:hAnsi="Times New Roman"/>
          <w:sz w:val="20"/>
          <w:szCs w:val="22"/>
        </w:rPr>
        <w:t>Nếu nhà cung cấp từ chối một sự điều chỉnh hợp lý cụ thể vì nó không hợp lý, nhà cung cấp nhà ở được bảo hiểm của quý vị trước tiên phải tham gia vào quá trình tương tác với quý vị để xác định các sự điều chỉnh thay thế có thể</w:t>
      </w:r>
      <w:r w:rsidR="00632DA8">
        <w:rPr>
          <w:rFonts w:ascii="Times New Roman" w:hAnsi="Times New Roman"/>
          <w:sz w:val="20"/>
          <w:szCs w:val="22"/>
        </w:rPr>
        <w:t xml:space="preserve">. </w:t>
      </w:r>
      <w:r w:rsidRPr="00FB2DB9">
        <w:rPr>
          <w:rFonts w:ascii="Times New Roman" w:hAnsi="Times New Roman"/>
          <w:sz w:val="20"/>
          <w:szCs w:val="22"/>
        </w:rPr>
        <w:t>Nhà cung cấp nhà ở được bảo hiểm của quý vị cũng phải đảm bảo giao tiếp hiệu quả với những người cá nhân bị khuyết tật</w:t>
      </w:r>
      <w:r w:rsidR="00632DA8">
        <w:rPr>
          <w:rFonts w:ascii="Times New Roman" w:hAnsi="Times New Roman"/>
          <w:sz w:val="20"/>
          <w:szCs w:val="22"/>
        </w:rPr>
        <w:t xml:space="preserve">. </w:t>
      </w:r>
    </w:p>
    <w:p w14:paraId="243B64B7" w14:textId="1D90B30E" w:rsidR="00DA147C" w:rsidRPr="00FB2DB9" w:rsidRDefault="00ED4CBA" w:rsidP="00EA437A">
      <w:pPr>
        <w:spacing w:after="80"/>
        <w:rPr>
          <w:rFonts w:ascii="Times New Roman" w:eastAsia="Calibri" w:hAnsi="Times New Roman"/>
          <w:sz w:val="20"/>
          <w:szCs w:val="20"/>
        </w:rPr>
      </w:pPr>
      <w:r w:rsidRPr="00FB2DB9">
        <w:rPr>
          <w:rFonts w:ascii="Times New Roman" w:hAnsi="Times New Roman"/>
          <w:b/>
          <w:sz w:val="20"/>
          <w:szCs w:val="22"/>
        </w:rPr>
        <w:t xml:space="preserve">Quý vị cần thêm trợ giúp? </w:t>
      </w:r>
      <w:bookmarkStart w:id="4" w:name="_Hlk133445924"/>
      <w:r w:rsidRPr="00FB2DB9">
        <w:rPr>
          <w:rFonts w:ascii="Times New Roman" w:hAnsi="Times New Roman"/>
          <w:sz w:val="20"/>
          <w:szCs w:val="22"/>
        </w:rPr>
        <w:t xml:space="preserve">Để biết thêm thông tin về VAWA và tìm kiếm sự trợ giúp tại khu vực của quý vị, hãy truy cập </w:t>
      </w:r>
      <w:hyperlink r:id="rId13" w:history="1">
        <w:r w:rsidRPr="00FB2DB9">
          <w:rPr>
            <w:rFonts w:ascii="Times New Roman" w:hAnsi="Times New Roman"/>
            <w:color w:val="0563C1"/>
            <w:sz w:val="20"/>
            <w:szCs w:val="22"/>
            <w:u w:val="single"/>
          </w:rPr>
          <w:t>https://www.hud.gov/vawa</w:t>
        </w:r>
      </w:hyperlink>
      <w:r w:rsidR="00632DA8">
        <w:rPr>
          <w:rFonts w:ascii="Times New Roman" w:hAnsi="Times New Roman"/>
          <w:sz w:val="20"/>
          <w:szCs w:val="22"/>
        </w:rPr>
        <w:t xml:space="preserve">. </w:t>
      </w:r>
      <w:bookmarkEnd w:id="4"/>
      <w:r w:rsidRPr="00FB2DB9">
        <w:rPr>
          <w:rFonts w:ascii="Times New Roman" w:hAnsi="Times New Roman"/>
          <w:sz w:val="20"/>
          <w:szCs w:val="22"/>
        </w:rPr>
        <w:t>Để nói chuyện với người ủng hộ nhà ở, hãy liên hệ [NHẬP THÔNG TIN LIÊN HỆ CHO CÁC TỔ CHỨC VẬN ĐỘNG VÀ HỖ TRỢ PHÁP LÝ TẠI ĐỊA PHƯƠNG]</w:t>
      </w:r>
      <w:r w:rsidR="00632DA8">
        <w:rPr>
          <w:rFonts w:ascii="Times New Roman" w:hAnsi="Times New Roman"/>
          <w:sz w:val="20"/>
          <w:szCs w:val="22"/>
        </w:rPr>
        <w:t xml:space="preserve">. </w:t>
      </w:r>
    </w:p>
    <w:p w14:paraId="5AE3BA76" w14:textId="7583D409" w:rsidR="00FB1141" w:rsidRPr="00FB2DB9" w:rsidRDefault="00FB1141" w:rsidP="00EA437A">
      <w:pPr>
        <w:spacing w:afterLines="120" w:after="288"/>
        <w:rPr>
          <w:rFonts w:ascii="Times New Roman" w:hAnsi="Times New Roman"/>
          <w:b/>
          <w:bCs/>
          <w:sz w:val="22"/>
          <w:szCs w:val="22"/>
          <w:u w:val="single"/>
        </w:rPr>
      </w:pPr>
      <w:r w:rsidRPr="00FB2DB9">
        <w:rPr>
          <w:rFonts w:ascii="Times New Roman" w:hAnsi="Times New Roman"/>
          <w:b/>
          <w:sz w:val="22"/>
          <w:szCs w:val="22"/>
          <w:u w:val="single"/>
        </w:rPr>
        <w:t>ĐƯỢC HOÀN THÀNH BỞI HOẶC THAY MẶT CHO NGƯỜI THUÊ NHÀ YÊU CẦU CHUYỂN NHÀ KHẨN CẤP</w:t>
      </w:r>
    </w:p>
    <w:p w14:paraId="6D75323B" w14:textId="5A85C25C" w:rsidR="00FB1141" w:rsidRPr="00FB2DB9" w:rsidRDefault="00FB1141" w:rsidP="00EA437A">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sz w:val="20"/>
          <w:szCs w:val="20"/>
        </w:rPr>
        <w:t>Tên của (các) nạn nhân:</w:t>
      </w:r>
      <w:r w:rsidRPr="00FB2DB9">
        <w:rPr>
          <w:rFonts w:ascii="Times New Roman" w:hAnsi="Times New Roman"/>
          <w:sz w:val="20"/>
          <w:szCs w:val="20"/>
        </w:rPr>
        <w:t xml:space="preserve"> _______________________________________</w:t>
      </w:r>
      <w:r w:rsidR="00FE0669">
        <w:rPr>
          <w:rFonts w:ascii="Times New Roman" w:hAnsi="Times New Roman"/>
          <w:sz w:val="20"/>
          <w:szCs w:val="20"/>
          <w:lang w:val="en-US"/>
        </w:rPr>
        <w:t>_______</w:t>
      </w:r>
      <w:r w:rsidRPr="00FB2DB9">
        <w:rPr>
          <w:rFonts w:ascii="Times New Roman" w:hAnsi="Times New Roman"/>
          <w:sz w:val="20"/>
          <w:szCs w:val="20"/>
        </w:rPr>
        <w:t>__________________________________</w:t>
      </w:r>
    </w:p>
    <w:p w14:paraId="4414FAD1" w14:textId="4F71F538" w:rsidR="00FB1141" w:rsidRPr="00FB2DB9" w:rsidRDefault="00FB1141" w:rsidP="00EA437A">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bCs/>
          <w:sz w:val="20"/>
          <w:szCs w:val="20"/>
        </w:rPr>
        <w:t>Tên của quý vị</w:t>
      </w:r>
      <w:r w:rsidRPr="00FB2DB9">
        <w:rPr>
          <w:rFonts w:ascii="Times New Roman" w:hAnsi="Times New Roman"/>
          <w:sz w:val="20"/>
          <w:szCs w:val="20"/>
        </w:rPr>
        <w:t xml:space="preserve"> (</w:t>
      </w:r>
      <w:r w:rsidRPr="00FB2DB9">
        <w:rPr>
          <w:rFonts w:ascii="Times New Roman" w:hAnsi="Times New Roman"/>
          <w:i/>
          <w:iCs/>
          <w:sz w:val="20"/>
          <w:szCs w:val="20"/>
        </w:rPr>
        <w:t>nếu khác với tên nạn nhân</w:t>
      </w:r>
      <w:r w:rsidRPr="00FB2DB9">
        <w:rPr>
          <w:rFonts w:ascii="Times New Roman" w:hAnsi="Times New Roman"/>
          <w:sz w:val="20"/>
          <w:szCs w:val="20"/>
        </w:rPr>
        <w:t>): ________________________</w:t>
      </w:r>
      <w:r w:rsidR="00FE0669">
        <w:rPr>
          <w:rFonts w:ascii="Times New Roman" w:hAnsi="Times New Roman"/>
          <w:sz w:val="20"/>
          <w:szCs w:val="20"/>
          <w:lang w:val="en-US"/>
        </w:rPr>
        <w:t>_____</w:t>
      </w:r>
      <w:r w:rsidRPr="00FB2DB9">
        <w:rPr>
          <w:rFonts w:ascii="Times New Roman" w:hAnsi="Times New Roman"/>
          <w:sz w:val="20"/>
          <w:szCs w:val="20"/>
        </w:rPr>
        <w:t>___________________________________</w:t>
      </w:r>
    </w:p>
    <w:p w14:paraId="73E707A7" w14:textId="281A37AC" w:rsidR="00FB1141" w:rsidRPr="00FB2DB9" w:rsidRDefault="00FB1141" w:rsidP="00EA437A">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bCs/>
          <w:sz w:val="20"/>
          <w:szCs w:val="20"/>
        </w:rPr>
        <w:t>Tên của (các) thành viên khác trong gia đình</w:t>
      </w:r>
      <w:r w:rsidRPr="00FB2DB9">
        <w:rPr>
          <w:rFonts w:ascii="Times New Roman" w:hAnsi="Times New Roman"/>
          <w:b/>
          <w:sz w:val="20"/>
          <w:szCs w:val="20"/>
        </w:rPr>
        <w:t>:</w:t>
      </w:r>
      <w:r w:rsidRPr="00FB2DB9">
        <w:rPr>
          <w:rFonts w:ascii="Times New Roman" w:hAnsi="Times New Roman"/>
          <w:sz w:val="20"/>
          <w:szCs w:val="20"/>
        </w:rPr>
        <w:t>___________________</w:t>
      </w:r>
      <w:r w:rsidR="00FE0669">
        <w:rPr>
          <w:rFonts w:ascii="Times New Roman" w:hAnsi="Times New Roman"/>
          <w:sz w:val="20"/>
          <w:szCs w:val="20"/>
          <w:lang w:val="en-US"/>
        </w:rPr>
        <w:t>_</w:t>
      </w:r>
      <w:r w:rsidRPr="00FB2DB9">
        <w:rPr>
          <w:rFonts w:ascii="Times New Roman" w:hAnsi="Times New Roman"/>
          <w:sz w:val="20"/>
          <w:szCs w:val="20"/>
        </w:rPr>
        <w:t>__</w:t>
      </w:r>
      <w:r w:rsidR="00FE0669">
        <w:rPr>
          <w:rFonts w:ascii="Times New Roman" w:hAnsi="Times New Roman"/>
          <w:sz w:val="20"/>
          <w:szCs w:val="20"/>
          <w:lang w:val="en-US"/>
        </w:rPr>
        <w:t>____</w:t>
      </w:r>
      <w:r w:rsidRPr="00FB2DB9">
        <w:rPr>
          <w:rFonts w:ascii="Times New Roman" w:hAnsi="Times New Roman"/>
          <w:sz w:val="20"/>
          <w:szCs w:val="20"/>
        </w:rPr>
        <w:t>____________________________________</w:t>
      </w:r>
    </w:p>
    <w:p w14:paraId="011D88CF" w14:textId="09C98553" w:rsidR="00FB1141" w:rsidRPr="00FB2DB9" w:rsidRDefault="00CD1DA1" w:rsidP="00EA437A">
      <w:pPr>
        <w:pStyle w:val="ListParagraph"/>
        <w:spacing w:afterLines="60" w:after="144" w:line="240" w:lineRule="auto"/>
        <w:ind w:left="360"/>
        <w:contextualSpacing w:val="0"/>
        <w:rPr>
          <w:rFonts w:ascii="Times New Roman" w:hAnsi="Times New Roman"/>
          <w:sz w:val="20"/>
          <w:szCs w:val="20"/>
        </w:rPr>
      </w:pPr>
      <w:r w:rsidRPr="00FB2DB9">
        <w:rPr>
          <w:rFonts w:ascii="Times New Roman" w:hAnsi="Times New Roman"/>
          <w:b/>
          <w:sz w:val="20"/>
          <w:szCs w:val="20"/>
        </w:rPr>
        <w:t>________________________________________________________</w:t>
      </w:r>
      <w:r w:rsidR="00FE0669">
        <w:rPr>
          <w:rFonts w:ascii="Times New Roman" w:hAnsi="Times New Roman"/>
          <w:b/>
          <w:sz w:val="20"/>
          <w:szCs w:val="20"/>
          <w:lang w:val="en-US"/>
        </w:rPr>
        <w:t>__________</w:t>
      </w:r>
      <w:r w:rsidRPr="00FB2DB9">
        <w:rPr>
          <w:rFonts w:ascii="Times New Roman" w:hAnsi="Times New Roman"/>
          <w:b/>
          <w:sz w:val="20"/>
          <w:szCs w:val="20"/>
        </w:rPr>
        <w:t>___________________________________</w:t>
      </w:r>
    </w:p>
    <w:p w14:paraId="0830E91E" w14:textId="75718E11" w:rsidR="001A484C" w:rsidRPr="00FB2DB9" w:rsidRDefault="00FB1141" w:rsidP="00EA437A">
      <w:pPr>
        <w:pStyle w:val="ListParagraph"/>
        <w:numPr>
          <w:ilvl w:val="0"/>
          <w:numId w:val="46"/>
        </w:numPr>
        <w:spacing w:afterLines="60" w:after="144" w:line="240" w:lineRule="auto"/>
        <w:ind w:left="360"/>
        <w:contextualSpacing w:val="0"/>
        <w:rPr>
          <w:rFonts w:ascii="Times New Roman" w:hAnsi="Times New Roman"/>
          <w:sz w:val="20"/>
          <w:szCs w:val="20"/>
        </w:rPr>
      </w:pPr>
      <w:r w:rsidRPr="00FB2DB9">
        <w:rPr>
          <w:rFonts w:ascii="Times New Roman" w:hAnsi="Times New Roman"/>
          <w:b/>
          <w:sz w:val="20"/>
          <w:szCs w:val="20"/>
        </w:rPr>
        <w:t>Tên của (các) thành viên khác trong gia đình sẽ chuyển đi cùng nạn nhân:</w:t>
      </w:r>
      <w:r w:rsidRPr="00FB2DB9">
        <w:rPr>
          <w:rFonts w:ascii="Times New Roman" w:hAnsi="Times New Roman"/>
          <w:sz w:val="20"/>
          <w:szCs w:val="20"/>
        </w:rPr>
        <w:t xml:space="preserve"> ____________</w:t>
      </w:r>
      <w:r w:rsidR="00FE0669">
        <w:rPr>
          <w:rFonts w:ascii="Times New Roman" w:hAnsi="Times New Roman"/>
          <w:sz w:val="20"/>
          <w:szCs w:val="20"/>
          <w:lang w:val="en-US"/>
        </w:rPr>
        <w:t>___________</w:t>
      </w:r>
      <w:r w:rsidRPr="00FB2DB9">
        <w:rPr>
          <w:rFonts w:ascii="Times New Roman" w:hAnsi="Times New Roman"/>
          <w:sz w:val="20"/>
          <w:szCs w:val="20"/>
        </w:rPr>
        <w:t>_______________</w:t>
      </w:r>
    </w:p>
    <w:p w14:paraId="117F4ACC" w14:textId="3D9BA892" w:rsidR="00EC2D5D" w:rsidRPr="00FE0669" w:rsidRDefault="001B6EA6" w:rsidP="00EA437A">
      <w:pPr>
        <w:spacing w:afterLines="60" w:after="144"/>
        <w:ind w:left="360"/>
        <w:rPr>
          <w:rFonts w:ascii="Times New Roman" w:hAnsi="Times New Roman"/>
          <w:sz w:val="22"/>
          <w:szCs w:val="22"/>
          <w:lang w:val="en-US"/>
        </w:rPr>
      </w:pPr>
      <w:r w:rsidRPr="00FB2DB9">
        <w:rPr>
          <w:rFonts w:ascii="Times New Roman" w:hAnsi="Times New Roman"/>
          <w:sz w:val="22"/>
          <w:szCs w:val="22"/>
        </w:rPr>
        <w:t>__________________________</w:t>
      </w:r>
      <w:r w:rsidR="00FE0669">
        <w:rPr>
          <w:rFonts w:ascii="Times New Roman" w:hAnsi="Times New Roman"/>
          <w:sz w:val="22"/>
          <w:szCs w:val="22"/>
          <w:lang w:val="en-US"/>
        </w:rPr>
        <w:t>___</w:t>
      </w:r>
      <w:r w:rsidRPr="00FB2DB9">
        <w:rPr>
          <w:rFonts w:ascii="Times New Roman" w:hAnsi="Times New Roman"/>
          <w:sz w:val="22"/>
          <w:szCs w:val="22"/>
        </w:rPr>
        <w:t>________________________</w:t>
      </w:r>
      <w:r w:rsidR="00FE0669">
        <w:rPr>
          <w:rFonts w:ascii="Times New Roman" w:hAnsi="Times New Roman"/>
          <w:sz w:val="22"/>
          <w:szCs w:val="22"/>
          <w:lang w:val="en-US"/>
        </w:rPr>
        <w:t>_____</w:t>
      </w:r>
      <w:r w:rsidRPr="00FB2DB9">
        <w:rPr>
          <w:rFonts w:ascii="Times New Roman" w:hAnsi="Times New Roman"/>
          <w:sz w:val="22"/>
          <w:szCs w:val="22"/>
        </w:rPr>
        <w:t>__________________________________</w:t>
      </w:r>
    </w:p>
    <w:p w14:paraId="1A8BD105" w14:textId="3C08DDA2" w:rsidR="0046181C" w:rsidRPr="00FB2DB9" w:rsidRDefault="0046181C" w:rsidP="009B4A87">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bCs/>
          <w:sz w:val="20"/>
          <w:szCs w:val="20"/>
        </w:rPr>
        <w:t>Tên của thủ phạm</w:t>
      </w:r>
      <w:r w:rsidRPr="00FB2DB9">
        <w:rPr>
          <w:rFonts w:ascii="Times New Roman" w:hAnsi="Times New Roman"/>
          <w:sz w:val="20"/>
          <w:szCs w:val="20"/>
        </w:rPr>
        <w:t xml:space="preserve"> (</w:t>
      </w:r>
      <w:r w:rsidRPr="00FB2DB9">
        <w:rPr>
          <w:rFonts w:ascii="Times New Roman" w:hAnsi="Times New Roman"/>
          <w:i/>
          <w:iCs/>
          <w:sz w:val="20"/>
          <w:szCs w:val="20"/>
        </w:rPr>
        <w:t>nếu biết và có thể tiết lộ một cách an toàn</w:t>
      </w:r>
      <w:r w:rsidRPr="00FB2DB9">
        <w:rPr>
          <w:rFonts w:ascii="Times New Roman" w:hAnsi="Times New Roman"/>
          <w:sz w:val="20"/>
          <w:szCs w:val="20"/>
        </w:rPr>
        <w:t>): __________________________</w:t>
      </w:r>
      <w:r w:rsidR="00FE0669">
        <w:rPr>
          <w:rFonts w:ascii="Times New Roman" w:hAnsi="Times New Roman"/>
          <w:sz w:val="20"/>
          <w:szCs w:val="20"/>
          <w:lang w:val="en-US"/>
        </w:rPr>
        <w:t>__________</w:t>
      </w:r>
      <w:r w:rsidRPr="00FB2DB9">
        <w:rPr>
          <w:rFonts w:ascii="Times New Roman" w:hAnsi="Times New Roman"/>
          <w:sz w:val="20"/>
          <w:szCs w:val="20"/>
        </w:rPr>
        <w:t>_____________</w:t>
      </w:r>
    </w:p>
    <w:p w14:paraId="68D3BFB9" w14:textId="42D988E1" w:rsidR="00FB1141" w:rsidRPr="00FB2DB9" w:rsidRDefault="00FB1141" w:rsidP="00EA437A">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bCs/>
          <w:sz w:val="20"/>
          <w:szCs w:val="20"/>
        </w:rPr>
        <w:t>Địa chỉ nơi nạn nhân muốn chuyển đi</w:t>
      </w:r>
      <w:r w:rsidRPr="00FB2DB9">
        <w:rPr>
          <w:rFonts w:ascii="Times New Roman" w:hAnsi="Times New Roman"/>
          <w:b/>
          <w:sz w:val="20"/>
          <w:szCs w:val="20"/>
        </w:rPr>
        <w:t>:</w:t>
      </w:r>
      <w:r w:rsidRPr="00FB2DB9">
        <w:rPr>
          <w:rFonts w:ascii="Times New Roman" w:hAnsi="Times New Roman"/>
          <w:sz w:val="20"/>
          <w:szCs w:val="20"/>
        </w:rPr>
        <w:t>_______________________________________</w:t>
      </w:r>
      <w:r w:rsidR="00FE0669">
        <w:rPr>
          <w:rFonts w:ascii="Times New Roman" w:hAnsi="Times New Roman"/>
          <w:sz w:val="20"/>
          <w:szCs w:val="20"/>
          <w:lang w:val="en-US"/>
        </w:rPr>
        <w:t>___________________________</w:t>
      </w:r>
      <w:r w:rsidRPr="00FB2DB9">
        <w:rPr>
          <w:rFonts w:ascii="Times New Roman" w:hAnsi="Times New Roman"/>
          <w:sz w:val="20"/>
          <w:szCs w:val="20"/>
        </w:rPr>
        <w:t>__</w:t>
      </w:r>
    </w:p>
    <w:p w14:paraId="02613C54" w14:textId="3B108830" w:rsidR="005830DE" w:rsidRPr="00FB2DB9" w:rsidRDefault="001B6EA6" w:rsidP="00EA437A">
      <w:pPr>
        <w:spacing w:afterLines="60" w:after="144"/>
        <w:ind w:left="360"/>
        <w:rPr>
          <w:rFonts w:ascii="Times New Roman" w:hAnsi="Times New Roman"/>
          <w:sz w:val="22"/>
          <w:szCs w:val="22"/>
        </w:rPr>
      </w:pPr>
      <w:r w:rsidRPr="00FB2DB9">
        <w:rPr>
          <w:rFonts w:ascii="Times New Roman" w:hAnsi="Times New Roman"/>
          <w:sz w:val="22"/>
          <w:szCs w:val="22"/>
        </w:rPr>
        <w:t>________________________________________________________________</w:t>
      </w:r>
      <w:r w:rsidR="00FE0669">
        <w:rPr>
          <w:rFonts w:ascii="Times New Roman" w:hAnsi="Times New Roman"/>
          <w:sz w:val="22"/>
          <w:szCs w:val="22"/>
          <w:lang w:val="en-US"/>
        </w:rPr>
        <w:t>________</w:t>
      </w:r>
      <w:r w:rsidRPr="00FB2DB9">
        <w:rPr>
          <w:rFonts w:ascii="Times New Roman" w:hAnsi="Times New Roman"/>
          <w:sz w:val="22"/>
          <w:szCs w:val="22"/>
        </w:rPr>
        <w:t>____________________</w:t>
      </w:r>
    </w:p>
    <w:p w14:paraId="64FC889C" w14:textId="4CED2BFE" w:rsidR="005830DE" w:rsidRPr="00FB2DB9" w:rsidRDefault="005830DE" w:rsidP="009B4A87">
      <w:pPr>
        <w:pStyle w:val="ListParagraph"/>
        <w:numPr>
          <w:ilvl w:val="0"/>
          <w:numId w:val="46"/>
        </w:numPr>
        <w:spacing w:afterLines="60" w:after="144" w:line="240" w:lineRule="auto"/>
        <w:ind w:left="360"/>
        <w:contextualSpacing w:val="0"/>
        <w:rPr>
          <w:rFonts w:ascii="Times New Roman" w:hAnsi="Times New Roman"/>
          <w:b/>
          <w:bCs/>
          <w:sz w:val="20"/>
          <w:szCs w:val="20"/>
        </w:rPr>
      </w:pPr>
      <w:r w:rsidRPr="00FB2DB9">
        <w:rPr>
          <w:rFonts w:ascii="Times New Roman" w:hAnsi="Times New Roman"/>
          <w:b/>
          <w:sz w:val="20"/>
          <w:szCs w:val="20"/>
        </w:rPr>
        <w:t>Kích Thước Đơn Vị Hiện Tại (# phòng ngủ):_____________</w:t>
      </w:r>
    </w:p>
    <w:p w14:paraId="6C183BF0" w14:textId="77777777" w:rsidR="00813824" w:rsidRPr="00FB2DB9" w:rsidRDefault="00B54B7D" w:rsidP="00EA437A">
      <w:pPr>
        <w:pStyle w:val="ListParagraph"/>
        <w:numPr>
          <w:ilvl w:val="0"/>
          <w:numId w:val="46"/>
        </w:numPr>
        <w:spacing w:after="0" w:line="240" w:lineRule="auto"/>
        <w:ind w:left="360"/>
        <w:contextualSpacing w:val="0"/>
        <w:rPr>
          <w:rFonts w:ascii="Times New Roman" w:hAnsi="Times New Roman"/>
          <w:sz w:val="20"/>
          <w:szCs w:val="20"/>
        </w:rPr>
      </w:pPr>
      <w:r w:rsidRPr="00FB2DB9">
        <w:rPr>
          <w:rFonts w:ascii="Times New Roman" w:hAnsi="Times New Roman"/>
          <w:b/>
          <w:sz w:val="20"/>
          <w:szCs w:val="20"/>
        </w:rPr>
        <w:t xml:space="preserve">Cách liên lạc an toàn và bảo mật nhất với </w:t>
      </w:r>
      <w:r w:rsidRPr="00FB2DB9">
        <w:rPr>
          <w:rFonts w:ascii="Times New Roman" w:hAnsi="Times New Roman"/>
          <w:b/>
          <w:bCs/>
          <w:sz w:val="20"/>
          <w:szCs w:val="20"/>
        </w:rPr>
        <w:t>quý vị</w:t>
      </w:r>
      <w:r w:rsidRPr="00FB2DB9">
        <w:rPr>
          <w:rFonts w:ascii="Times New Roman" w:hAnsi="Times New Roman"/>
          <w:b/>
          <w:sz w:val="20"/>
          <w:szCs w:val="20"/>
        </w:rPr>
        <w:t xml:space="preserve"> là gì? (Quý vị có thể chọn nhiều hơn một.)</w:t>
      </w:r>
    </w:p>
    <w:p w14:paraId="70D0AA32" w14:textId="49244999" w:rsidR="005C2CF4" w:rsidRPr="00FB2DB9" w:rsidRDefault="009B6409" w:rsidP="001E73FC">
      <w:pPr>
        <w:pStyle w:val="ListParagraph"/>
        <w:spacing w:after="0" w:line="240" w:lineRule="auto"/>
        <w:ind w:left="360"/>
        <w:contextualSpacing w:val="0"/>
        <w:rPr>
          <w:rFonts w:ascii="Times New Roman" w:hAnsi="Times New Roman"/>
          <w:sz w:val="20"/>
          <w:szCs w:val="20"/>
        </w:rPr>
      </w:pPr>
      <w:r w:rsidRPr="00FB2DB9">
        <w:rPr>
          <w:rFonts w:ascii="Times New Roman" w:hAnsi="Times New Roman"/>
          <w:sz w:val="20"/>
          <w:szCs w:val="20"/>
        </w:rPr>
        <w:t>Nếu bất kỳ thông tin liên lạc nào thay đổi hoặc không còn là phương thức liên lạc an toàn nữa, hãy thông báo cho nhà cung cấp nhà ở được bảo hiểm của quý vị.</w:t>
      </w:r>
    </w:p>
    <w:p w14:paraId="5FDD02E5" w14:textId="77777777" w:rsidR="001E73FC" w:rsidRPr="00FB2DB9" w:rsidRDefault="001E73FC" w:rsidP="001E73FC">
      <w:pPr>
        <w:pStyle w:val="ListParagraph"/>
        <w:spacing w:after="0" w:line="240" w:lineRule="auto"/>
        <w:ind w:left="360"/>
        <w:contextualSpacing w:val="0"/>
        <w:rPr>
          <w:rFonts w:ascii="Times New Roman" w:hAnsi="Times New Roman"/>
          <w:sz w:val="20"/>
          <w:szCs w:val="20"/>
        </w:rPr>
      </w:pPr>
    </w:p>
    <w:p w14:paraId="3A7AB155" w14:textId="711206DB" w:rsidR="005514DD" w:rsidRPr="00FB2DB9" w:rsidRDefault="00C00B48" w:rsidP="00EA437A">
      <w:pPr>
        <w:pStyle w:val="ListParagraph"/>
        <w:spacing w:after="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Điện Thoại    </w:t>
      </w:r>
      <w:r w:rsidRPr="00FB2DB9">
        <w:rPr>
          <w:rFonts w:ascii="Times New Roman" w:hAnsi="Times New Roman"/>
          <w:sz w:val="20"/>
          <w:szCs w:val="20"/>
        </w:rPr>
        <w:tab/>
        <w:t>Số Điện Thoại: _____________________________________________________________________</w:t>
      </w:r>
    </w:p>
    <w:p w14:paraId="102D807C" w14:textId="5590F7BC" w:rsidR="005514DD" w:rsidRPr="00FB2DB9" w:rsidRDefault="00681F59" w:rsidP="001E73FC">
      <w:pPr>
        <w:pStyle w:val="ListParagraph"/>
        <w:spacing w:after="0" w:line="240" w:lineRule="auto"/>
        <w:ind w:left="360" w:firstLine="360"/>
        <w:contextualSpacing w:val="0"/>
        <w:rPr>
          <w:rFonts w:ascii="Times New Roman" w:hAnsi="Times New Roman"/>
          <w:sz w:val="20"/>
          <w:szCs w:val="20"/>
        </w:rPr>
      </w:pPr>
      <w:r w:rsidRPr="00FB2DB9">
        <w:rPr>
          <w:rFonts w:ascii="Times New Roman" w:hAnsi="Times New Roman"/>
          <w:sz w:val="20"/>
          <w:szCs w:val="20"/>
        </w:rPr>
        <w:t xml:space="preserve">An toàn khi nhận thư thoại: </w:t>
      </w:r>
      <w:r w:rsidRPr="00FB2DB9">
        <w:rPr>
          <w:rFonts w:ascii="Times New Roman" w:hAnsi="Times New Roman"/>
          <w:sz w:val="20"/>
          <w:szCs w:val="20"/>
        </w:rPr>
        <w:tab/>
        <w:t xml:space="preserve"> </w:t>
      </w:r>
      <w:r w:rsidRPr="00FB2DB9">
        <w:rPr>
          <w:rFonts w:ascii="Times New Roman" w:hAnsi="Times New Roman"/>
          <w:sz w:val="20"/>
          <w:szCs w:val="20"/>
        </w:rPr>
        <w:tab/>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Có</w:t>
      </w:r>
      <w:r w:rsidRPr="00FB2DB9">
        <w:rPr>
          <w:rFonts w:ascii="Times New Roman" w:hAnsi="Times New Roman"/>
          <w:sz w:val="20"/>
          <w:szCs w:val="20"/>
        </w:rPr>
        <w:tab/>
      </w:r>
      <w:r w:rsidRPr="00FB2DB9">
        <w:rPr>
          <w:rFonts w:ascii="Times New Roman" w:hAnsi="Times New Roman"/>
          <w:sz w:val="20"/>
          <w:szCs w:val="20"/>
        </w:rPr>
        <w:tab/>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Không</w:t>
      </w:r>
    </w:p>
    <w:p w14:paraId="6A6CCBC2" w14:textId="77777777" w:rsidR="001E73FC" w:rsidRPr="00FB2DB9" w:rsidRDefault="001E73FC" w:rsidP="001E73FC">
      <w:pPr>
        <w:pStyle w:val="ListParagraph"/>
        <w:spacing w:after="0" w:line="240" w:lineRule="auto"/>
        <w:ind w:left="360"/>
        <w:contextualSpacing w:val="0"/>
        <w:rPr>
          <w:rFonts w:ascii="Times New Roman" w:hAnsi="Times New Roman"/>
          <w:sz w:val="20"/>
          <w:szCs w:val="20"/>
        </w:rPr>
      </w:pPr>
    </w:p>
    <w:p w14:paraId="7742A863" w14:textId="41CC36AF" w:rsidR="00653E3A" w:rsidRPr="00FB2DB9" w:rsidRDefault="00C00B48" w:rsidP="00EA437A">
      <w:pPr>
        <w:pStyle w:val="ListParagraph"/>
        <w:spacing w:after="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E-mail     </w:t>
      </w:r>
      <w:r w:rsidRPr="00FB2DB9">
        <w:rPr>
          <w:rFonts w:ascii="Times New Roman" w:hAnsi="Times New Roman"/>
          <w:sz w:val="20"/>
          <w:szCs w:val="20"/>
        </w:rPr>
        <w:tab/>
        <w:t>Địa Chỉ E-mail:_________________________________________</w:t>
      </w:r>
      <w:r w:rsidR="00FE0669">
        <w:rPr>
          <w:rFonts w:ascii="Times New Roman" w:hAnsi="Times New Roman"/>
          <w:sz w:val="20"/>
          <w:szCs w:val="20"/>
          <w:lang w:val="en-US"/>
        </w:rPr>
        <w:t>_________________________</w:t>
      </w:r>
      <w:r w:rsidRPr="00FB2DB9">
        <w:rPr>
          <w:rFonts w:ascii="Times New Roman" w:hAnsi="Times New Roman"/>
          <w:sz w:val="20"/>
          <w:szCs w:val="20"/>
        </w:rPr>
        <w:t>___________</w:t>
      </w:r>
    </w:p>
    <w:p w14:paraId="0B523552" w14:textId="0DFBCE09" w:rsidR="001E73FC" w:rsidRPr="00FB2DB9" w:rsidRDefault="00C24C70" w:rsidP="00DF450D">
      <w:pPr>
        <w:pStyle w:val="ListParagraph"/>
        <w:spacing w:after="0" w:line="240" w:lineRule="auto"/>
        <w:ind w:left="360" w:firstLine="360"/>
        <w:contextualSpacing w:val="0"/>
        <w:rPr>
          <w:rFonts w:ascii="Times New Roman" w:hAnsi="Times New Roman"/>
          <w:sz w:val="20"/>
          <w:szCs w:val="20"/>
        </w:rPr>
      </w:pPr>
      <w:r w:rsidRPr="00FB2DB9">
        <w:rPr>
          <w:rFonts w:ascii="Times New Roman" w:hAnsi="Times New Roman"/>
          <w:sz w:val="20"/>
          <w:szCs w:val="20"/>
        </w:rPr>
        <w:t xml:space="preserve">An toàn khi nhận email: </w:t>
      </w:r>
      <w:r w:rsidRPr="00FB2DB9">
        <w:rPr>
          <w:rFonts w:ascii="Times New Roman" w:hAnsi="Times New Roman"/>
          <w:sz w:val="20"/>
          <w:szCs w:val="20"/>
        </w:rPr>
        <w:tab/>
      </w:r>
      <w:r w:rsidRPr="00FB2DB9">
        <w:rPr>
          <w:rFonts w:ascii="Times New Roman" w:hAnsi="Times New Roman"/>
          <w:sz w:val="20"/>
          <w:szCs w:val="20"/>
        </w:rPr>
        <w:tab/>
        <w:t xml:space="preserve"> </w:t>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Có</w:t>
      </w:r>
      <w:r w:rsidRPr="00FB2DB9">
        <w:rPr>
          <w:rFonts w:ascii="Times New Roman" w:hAnsi="Times New Roman"/>
          <w:sz w:val="20"/>
          <w:szCs w:val="20"/>
        </w:rPr>
        <w:tab/>
      </w:r>
      <w:r w:rsidRPr="00FB2DB9">
        <w:rPr>
          <w:rFonts w:ascii="Times New Roman" w:hAnsi="Times New Roman"/>
          <w:sz w:val="20"/>
          <w:szCs w:val="20"/>
        </w:rPr>
        <w:tab/>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Không</w:t>
      </w:r>
    </w:p>
    <w:p w14:paraId="57B2476C" w14:textId="77777777" w:rsidR="00C24C70" w:rsidRPr="00FB2DB9" w:rsidRDefault="00C24C70" w:rsidP="001E73FC">
      <w:pPr>
        <w:pStyle w:val="ListParagraph"/>
        <w:spacing w:after="0" w:line="240" w:lineRule="auto"/>
        <w:ind w:left="360"/>
        <w:contextualSpacing w:val="0"/>
        <w:rPr>
          <w:rFonts w:ascii="Times New Roman" w:hAnsi="Times New Roman"/>
          <w:sz w:val="20"/>
          <w:szCs w:val="20"/>
        </w:rPr>
      </w:pPr>
    </w:p>
    <w:p w14:paraId="050D6B3B" w14:textId="76A64816" w:rsidR="005514DD" w:rsidRPr="00FB2DB9" w:rsidRDefault="00C00B48" w:rsidP="00EA437A">
      <w:pPr>
        <w:pStyle w:val="ListParagraph"/>
        <w:spacing w:after="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Thư Địa Chỉ Gửi Thư: ________________________________________</w:t>
      </w:r>
      <w:r w:rsidR="00FE0669">
        <w:rPr>
          <w:rFonts w:ascii="Times New Roman" w:hAnsi="Times New Roman"/>
          <w:sz w:val="20"/>
          <w:szCs w:val="20"/>
          <w:lang w:val="en-US"/>
        </w:rPr>
        <w:t>____________</w:t>
      </w:r>
      <w:r w:rsidRPr="00FB2DB9">
        <w:rPr>
          <w:rFonts w:ascii="Times New Roman" w:hAnsi="Times New Roman"/>
          <w:sz w:val="20"/>
          <w:szCs w:val="20"/>
        </w:rPr>
        <w:t>____________________________</w:t>
      </w:r>
    </w:p>
    <w:p w14:paraId="0A9E2FE0" w14:textId="77777777" w:rsidR="005514DD" w:rsidRPr="00FB2DB9" w:rsidRDefault="00681F59" w:rsidP="001E73FC">
      <w:pPr>
        <w:pStyle w:val="ListParagraph"/>
        <w:spacing w:after="0" w:line="240" w:lineRule="auto"/>
        <w:ind w:left="360" w:firstLine="360"/>
        <w:contextualSpacing w:val="0"/>
        <w:rPr>
          <w:rFonts w:ascii="Times New Roman" w:hAnsi="Times New Roman"/>
          <w:sz w:val="20"/>
          <w:szCs w:val="20"/>
        </w:rPr>
      </w:pPr>
      <w:r w:rsidRPr="00FB2DB9">
        <w:rPr>
          <w:rFonts w:ascii="Times New Roman" w:hAnsi="Times New Roman"/>
          <w:sz w:val="20"/>
          <w:szCs w:val="20"/>
        </w:rPr>
        <w:t xml:space="preserve">An toàn khi nhận thư từ nhà cung cấp nhà ở của quý vị: </w:t>
      </w:r>
      <w:r w:rsidRPr="00FB2DB9">
        <w:rPr>
          <w:rFonts w:ascii="Times New Roman" w:hAnsi="Times New Roman"/>
          <w:sz w:val="20"/>
          <w:szCs w:val="20"/>
        </w:rPr>
        <w:tab/>
      </w:r>
      <w:r w:rsidR="009B6409" w:rsidRPr="00FB2DB9">
        <w:rPr>
          <w:rFonts w:ascii="Times New Roman" w:hAnsi="Times New Roman"/>
          <w:sz w:val="20"/>
          <w:szCs w:val="20"/>
        </w:rPr>
        <w:fldChar w:fldCharType="begin">
          <w:ffData>
            <w:name w:val="Check"/>
            <w:enabled/>
            <w:calcOnExit w:val="0"/>
            <w:checkBox>
              <w:sizeAuto/>
              <w:default w:val="0"/>
            </w:checkBox>
          </w:ffData>
        </w:fldChar>
      </w:r>
      <w:r w:rsidR="009B6409" w:rsidRPr="00FB2DB9">
        <w:rPr>
          <w:rFonts w:ascii="Times New Roman" w:hAnsi="Times New Roman"/>
          <w:sz w:val="20"/>
          <w:szCs w:val="20"/>
        </w:rPr>
        <w:instrText xml:space="preserve"> FORMCHECKBOX </w:instrText>
      </w:r>
      <w:r w:rsidR="009B6409" w:rsidRPr="00FB2DB9">
        <w:rPr>
          <w:rFonts w:ascii="Times New Roman" w:hAnsi="Times New Roman"/>
          <w:sz w:val="20"/>
          <w:szCs w:val="20"/>
        </w:rPr>
      </w:r>
      <w:r w:rsidR="009B6409" w:rsidRPr="00FB2DB9">
        <w:rPr>
          <w:rFonts w:ascii="Times New Roman" w:hAnsi="Times New Roman"/>
          <w:sz w:val="20"/>
          <w:szCs w:val="20"/>
        </w:rPr>
        <w:fldChar w:fldCharType="separate"/>
      </w:r>
      <w:r w:rsidR="009B6409" w:rsidRPr="00FB2DB9">
        <w:rPr>
          <w:rFonts w:ascii="Times New Roman" w:hAnsi="Times New Roman"/>
          <w:sz w:val="20"/>
          <w:szCs w:val="20"/>
        </w:rPr>
        <w:fldChar w:fldCharType="end"/>
      </w:r>
      <w:r w:rsidRPr="00FB2DB9">
        <w:rPr>
          <w:rFonts w:ascii="Times New Roman" w:hAnsi="Times New Roman"/>
          <w:sz w:val="20"/>
          <w:szCs w:val="20"/>
        </w:rPr>
        <w:t xml:space="preserve"> Có</w:t>
      </w:r>
      <w:r w:rsidRPr="00FB2DB9">
        <w:rPr>
          <w:rFonts w:ascii="Times New Roman" w:hAnsi="Times New Roman"/>
          <w:sz w:val="20"/>
          <w:szCs w:val="20"/>
        </w:rPr>
        <w:tab/>
      </w:r>
      <w:r w:rsidRPr="00FB2DB9">
        <w:rPr>
          <w:rFonts w:ascii="Times New Roman" w:hAnsi="Times New Roman"/>
          <w:sz w:val="20"/>
          <w:szCs w:val="20"/>
        </w:rPr>
        <w:tab/>
      </w:r>
      <w:r w:rsidR="009B6409" w:rsidRPr="00FB2DB9">
        <w:rPr>
          <w:rFonts w:ascii="Times New Roman" w:hAnsi="Times New Roman"/>
          <w:sz w:val="20"/>
          <w:szCs w:val="20"/>
        </w:rPr>
        <w:fldChar w:fldCharType="begin">
          <w:ffData>
            <w:name w:val="Check"/>
            <w:enabled/>
            <w:calcOnExit w:val="0"/>
            <w:checkBox>
              <w:sizeAuto/>
              <w:default w:val="0"/>
            </w:checkBox>
          </w:ffData>
        </w:fldChar>
      </w:r>
      <w:r w:rsidR="009B6409" w:rsidRPr="00FB2DB9">
        <w:rPr>
          <w:rFonts w:ascii="Times New Roman" w:hAnsi="Times New Roman"/>
          <w:sz w:val="20"/>
          <w:szCs w:val="20"/>
        </w:rPr>
        <w:instrText xml:space="preserve"> FORMCHECKBOX </w:instrText>
      </w:r>
      <w:r w:rsidR="009B6409" w:rsidRPr="00FB2DB9">
        <w:rPr>
          <w:rFonts w:ascii="Times New Roman" w:hAnsi="Times New Roman"/>
          <w:sz w:val="20"/>
          <w:szCs w:val="20"/>
        </w:rPr>
      </w:r>
      <w:r w:rsidR="009B6409" w:rsidRPr="00FB2DB9">
        <w:rPr>
          <w:rFonts w:ascii="Times New Roman" w:hAnsi="Times New Roman"/>
          <w:sz w:val="20"/>
          <w:szCs w:val="20"/>
        </w:rPr>
        <w:fldChar w:fldCharType="separate"/>
      </w:r>
      <w:r w:rsidR="009B6409" w:rsidRPr="00FB2DB9">
        <w:rPr>
          <w:rFonts w:ascii="Times New Roman" w:hAnsi="Times New Roman"/>
          <w:sz w:val="20"/>
          <w:szCs w:val="20"/>
        </w:rPr>
        <w:fldChar w:fldCharType="end"/>
      </w:r>
      <w:r w:rsidRPr="00FB2DB9">
        <w:rPr>
          <w:rFonts w:ascii="Times New Roman" w:hAnsi="Times New Roman"/>
          <w:sz w:val="20"/>
          <w:szCs w:val="20"/>
        </w:rPr>
        <w:t xml:space="preserve"> Không </w:t>
      </w:r>
    </w:p>
    <w:p w14:paraId="4AD26C71" w14:textId="77777777" w:rsidR="001E73FC" w:rsidRPr="00FB2DB9" w:rsidRDefault="001E73FC" w:rsidP="001E73FC">
      <w:pPr>
        <w:pStyle w:val="ListParagraph"/>
        <w:spacing w:after="0" w:line="240" w:lineRule="auto"/>
        <w:ind w:left="360"/>
        <w:contextualSpacing w:val="0"/>
        <w:rPr>
          <w:rFonts w:ascii="Times New Roman" w:hAnsi="Times New Roman"/>
          <w:sz w:val="20"/>
          <w:szCs w:val="20"/>
        </w:rPr>
      </w:pPr>
    </w:p>
    <w:p w14:paraId="290AE6F0" w14:textId="7DE9A8AF" w:rsidR="009B6409" w:rsidRPr="00FB2DB9" w:rsidRDefault="00C00B48" w:rsidP="00EA437A">
      <w:pPr>
        <w:pStyle w:val="ListParagraph"/>
        <w:spacing w:after="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Khác Vui Lòng Liệt Kê: _________________________________</w:t>
      </w:r>
      <w:r w:rsidR="00FE0669">
        <w:rPr>
          <w:rFonts w:ascii="Times New Roman" w:hAnsi="Times New Roman"/>
          <w:sz w:val="20"/>
          <w:szCs w:val="20"/>
          <w:lang w:val="en-US"/>
        </w:rPr>
        <w:t>_____</w:t>
      </w:r>
      <w:r w:rsidRPr="00FB2DB9">
        <w:rPr>
          <w:rFonts w:ascii="Times New Roman" w:hAnsi="Times New Roman"/>
          <w:sz w:val="20"/>
          <w:szCs w:val="20"/>
        </w:rPr>
        <w:t>________________________________________</w:t>
      </w:r>
    </w:p>
    <w:p w14:paraId="06F7787E" w14:textId="77777777" w:rsidR="00E761EB" w:rsidRDefault="00E761EB" w:rsidP="005C2CF4">
      <w:pPr>
        <w:pStyle w:val="ListParagraph"/>
        <w:spacing w:after="60" w:line="240" w:lineRule="auto"/>
        <w:ind w:left="360"/>
        <w:contextualSpacing w:val="0"/>
        <w:rPr>
          <w:rFonts w:ascii="Times New Roman" w:hAnsi="Times New Roman"/>
          <w:sz w:val="20"/>
          <w:szCs w:val="20"/>
          <w:lang w:val="en-US"/>
        </w:rPr>
      </w:pPr>
    </w:p>
    <w:p w14:paraId="003DA264" w14:textId="77777777" w:rsidR="00FE0669" w:rsidRDefault="00FE0669" w:rsidP="005C2CF4">
      <w:pPr>
        <w:pStyle w:val="ListParagraph"/>
        <w:spacing w:after="60" w:line="240" w:lineRule="auto"/>
        <w:ind w:left="360"/>
        <w:contextualSpacing w:val="0"/>
        <w:rPr>
          <w:rFonts w:ascii="Times New Roman" w:hAnsi="Times New Roman"/>
          <w:sz w:val="20"/>
          <w:szCs w:val="20"/>
          <w:lang w:val="en-US"/>
        </w:rPr>
      </w:pPr>
    </w:p>
    <w:p w14:paraId="202C8A43" w14:textId="77777777" w:rsidR="00FE0669" w:rsidRDefault="00FE0669" w:rsidP="005C2CF4">
      <w:pPr>
        <w:pStyle w:val="ListParagraph"/>
        <w:spacing w:after="60" w:line="240" w:lineRule="auto"/>
        <w:ind w:left="360"/>
        <w:contextualSpacing w:val="0"/>
        <w:rPr>
          <w:rFonts w:ascii="Times New Roman" w:hAnsi="Times New Roman"/>
          <w:sz w:val="20"/>
          <w:szCs w:val="20"/>
          <w:lang w:val="en-US"/>
        </w:rPr>
      </w:pPr>
    </w:p>
    <w:p w14:paraId="6D71056E" w14:textId="77777777" w:rsidR="00FE0669" w:rsidRPr="00FE0669" w:rsidRDefault="00FE0669" w:rsidP="005C2CF4">
      <w:pPr>
        <w:pStyle w:val="ListParagraph"/>
        <w:spacing w:after="60" w:line="240" w:lineRule="auto"/>
        <w:ind w:left="360"/>
        <w:contextualSpacing w:val="0"/>
        <w:rPr>
          <w:rFonts w:ascii="Times New Roman" w:hAnsi="Times New Roman"/>
          <w:sz w:val="20"/>
          <w:szCs w:val="20"/>
          <w:lang w:val="en-US"/>
        </w:rPr>
      </w:pPr>
    </w:p>
    <w:p w14:paraId="45A36AF5" w14:textId="708B1EE1" w:rsidR="00813824" w:rsidRPr="00FB2DB9" w:rsidRDefault="00813824" w:rsidP="001E73FC">
      <w:pPr>
        <w:pStyle w:val="ListParagraph"/>
        <w:numPr>
          <w:ilvl w:val="0"/>
          <w:numId w:val="46"/>
        </w:numPr>
        <w:spacing w:after="80" w:line="240" w:lineRule="auto"/>
        <w:ind w:left="360"/>
        <w:contextualSpacing w:val="0"/>
        <w:rPr>
          <w:rFonts w:ascii="Times New Roman" w:hAnsi="Times New Roman"/>
          <w:b/>
          <w:bCs/>
          <w:sz w:val="20"/>
          <w:szCs w:val="20"/>
        </w:rPr>
      </w:pPr>
      <w:r w:rsidRPr="00FB2DB9">
        <w:rPr>
          <w:rFonts w:ascii="Times New Roman" w:hAnsi="Times New Roman"/>
          <w:b/>
          <w:sz w:val="20"/>
          <w:szCs w:val="20"/>
        </w:rPr>
        <w:lastRenderedPageBreak/>
        <w:t xml:space="preserve">Bất kỳ điều gì khác mà nhà cung cấp nhà ở của </w:t>
      </w:r>
      <w:r w:rsidRPr="00FB2DB9">
        <w:rPr>
          <w:rFonts w:ascii="Times New Roman" w:hAnsi="Times New Roman"/>
          <w:b/>
          <w:bCs/>
          <w:sz w:val="20"/>
          <w:szCs w:val="20"/>
        </w:rPr>
        <w:t>quý vị</w:t>
      </w:r>
      <w:r w:rsidRPr="00FB2DB9">
        <w:rPr>
          <w:rFonts w:ascii="Times New Roman" w:hAnsi="Times New Roman"/>
          <w:b/>
          <w:sz w:val="20"/>
          <w:szCs w:val="20"/>
        </w:rPr>
        <w:t xml:space="preserve"> cần biết để giao tiếp an toàn với </w:t>
      </w:r>
      <w:r w:rsidRPr="00FB2DB9">
        <w:rPr>
          <w:rFonts w:ascii="Times New Roman" w:hAnsi="Times New Roman"/>
          <w:b/>
          <w:bCs/>
          <w:sz w:val="20"/>
          <w:szCs w:val="20"/>
        </w:rPr>
        <w:t>quý vị</w:t>
      </w:r>
      <w:r w:rsidRPr="00FB2DB9">
        <w:rPr>
          <w:rFonts w:ascii="Times New Roman" w:hAnsi="Times New Roman"/>
          <w:b/>
          <w:sz w:val="20"/>
          <w:szCs w:val="20"/>
        </w:rPr>
        <w:t>?</w:t>
      </w:r>
    </w:p>
    <w:p w14:paraId="5AF3E37E" w14:textId="661E1392" w:rsidR="00813824" w:rsidRPr="00FB2DB9" w:rsidRDefault="00813824" w:rsidP="001E73FC">
      <w:pPr>
        <w:pStyle w:val="ListParagraph"/>
        <w:spacing w:after="80" w:line="240" w:lineRule="auto"/>
        <w:ind w:left="360"/>
        <w:contextualSpacing w:val="0"/>
        <w:rPr>
          <w:rFonts w:ascii="Times New Roman" w:hAnsi="Times New Roman"/>
          <w:b/>
          <w:sz w:val="20"/>
          <w:szCs w:val="20"/>
        </w:rPr>
      </w:pPr>
      <w:r w:rsidRPr="00FB2DB9">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w:t>
      </w:r>
      <w:r w:rsidR="00FE0669">
        <w:rPr>
          <w:rFonts w:ascii="Times New Roman" w:hAnsi="Times New Roman"/>
          <w:sz w:val="20"/>
          <w:szCs w:val="20"/>
          <w:lang w:val="en-US"/>
        </w:rPr>
        <w:t>___________________________</w:t>
      </w:r>
      <w:r w:rsidRPr="00FB2DB9">
        <w:rPr>
          <w:rFonts w:ascii="Times New Roman" w:hAnsi="Times New Roman"/>
          <w:sz w:val="20"/>
          <w:szCs w:val="20"/>
        </w:rPr>
        <w:t>_____________________________</w:t>
      </w:r>
    </w:p>
    <w:p w14:paraId="62BB5FB0" w14:textId="14D87285" w:rsidR="00813824" w:rsidRPr="00FB2DB9" w:rsidRDefault="00813824" w:rsidP="00EA437A">
      <w:pPr>
        <w:pStyle w:val="ListParagraph"/>
        <w:spacing w:after="80" w:line="240" w:lineRule="auto"/>
        <w:ind w:left="360"/>
        <w:contextualSpacing w:val="0"/>
        <w:rPr>
          <w:rFonts w:ascii="Times New Roman" w:hAnsi="Times New Roman"/>
          <w:b/>
          <w:sz w:val="20"/>
          <w:szCs w:val="20"/>
        </w:rPr>
      </w:pPr>
    </w:p>
    <w:p w14:paraId="081793BA" w14:textId="35855D01" w:rsidR="00B94D95" w:rsidRPr="00FB2DB9" w:rsidRDefault="00FB1141" w:rsidP="00EA437A">
      <w:pPr>
        <w:pStyle w:val="ListParagraph"/>
        <w:numPr>
          <w:ilvl w:val="0"/>
          <w:numId w:val="46"/>
        </w:numPr>
        <w:spacing w:after="80" w:line="240" w:lineRule="auto"/>
        <w:ind w:left="360"/>
        <w:contextualSpacing w:val="0"/>
        <w:rPr>
          <w:rFonts w:ascii="Times New Roman" w:hAnsi="Times New Roman"/>
          <w:b/>
          <w:sz w:val="20"/>
          <w:szCs w:val="20"/>
        </w:rPr>
      </w:pPr>
      <w:r w:rsidRPr="00FB2DB9">
        <w:rPr>
          <w:rFonts w:ascii="Times New Roman" w:hAnsi="Times New Roman"/>
          <w:b/>
          <w:sz w:val="20"/>
          <w:szCs w:val="20"/>
        </w:rPr>
        <w:t xml:space="preserve">Những đặc điểm nào được yêu cầu cho một đơn vị an toàn? </w:t>
      </w:r>
      <w:r w:rsidRPr="00FB2DB9">
        <w:rPr>
          <w:rFonts w:ascii="Times New Roman" w:hAnsi="Times New Roman"/>
          <w:sz w:val="20"/>
          <w:szCs w:val="20"/>
        </w:rPr>
        <w:t xml:space="preserve">Quý vị có thể liệt kê ở đây bất kỳ thông tin nào có thể tạo điều kiện thuận lợi cho việc chuyển nhượng phù hợp, chẳng hạn như nhu cầu về khả năng tiếp cận và mô tả về nơi quý vị sống an toàn hoặc không an toàn. </w:t>
      </w:r>
    </w:p>
    <w:p w14:paraId="1C1DAE93" w14:textId="78DB8EC1" w:rsidR="00FB1141" w:rsidRPr="00FB2DB9" w:rsidRDefault="00FB1141" w:rsidP="00EA437A">
      <w:pPr>
        <w:pStyle w:val="ListParagraph"/>
        <w:spacing w:after="80" w:line="240" w:lineRule="auto"/>
        <w:ind w:left="360"/>
        <w:contextualSpacing w:val="0"/>
        <w:rPr>
          <w:rFonts w:ascii="Times New Roman" w:hAnsi="Times New Roman"/>
          <w:b/>
          <w:sz w:val="20"/>
          <w:szCs w:val="20"/>
        </w:rPr>
      </w:pPr>
      <w:r w:rsidRPr="00FB2DB9">
        <w:rPr>
          <w:rFonts w:ascii="Times New Roman" w:hAnsi="Times New Roman"/>
          <w:sz w:val="20"/>
          <w:szCs w:val="20"/>
        </w:rPr>
        <w:t>(</w:t>
      </w:r>
      <w:r w:rsidRPr="00FB2DB9">
        <w:rPr>
          <w:rFonts w:ascii="Times New Roman" w:hAnsi="Times New Roman"/>
          <w:i/>
          <w:iCs/>
          <w:sz w:val="20"/>
          <w:szCs w:val="20"/>
        </w:rPr>
        <w:t>Xin lưu ý rằng khả năng cung cấp dịch vụ chuyển nhượng khẩn cấp dựa trên tình trạng sẵn có của đơn vị</w:t>
      </w:r>
      <w:r w:rsidRPr="00FB2DB9">
        <w:rPr>
          <w:rFonts w:ascii="Times New Roman" w:hAnsi="Times New Roman"/>
          <w:sz w:val="20"/>
          <w:szCs w:val="20"/>
        </w:rPr>
        <w:t>.)</w:t>
      </w:r>
    </w:p>
    <w:p w14:paraId="1D4CF322" w14:textId="77777777" w:rsidR="0026068A" w:rsidRPr="00FB2DB9" w:rsidRDefault="0026068A" w:rsidP="00EA437A">
      <w:pPr>
        <w:pStyle w:val="ListParagraph"/>
        <w:spacing w:after="80" w:line="240" w:lineRule="auto"/>
        <w:ind w:left="360"/>
        <w:contextualSpacing w:val="0"/>
        <w:rPr>
          <w:rFonts w:ascii="Times New Roman" w:hAnsi="Times New Roman"/>
          <w:sz w:val="20"/>
          <w:szCs w:val="20"/>
        </w:rPr>
      </w:pPr>
    </w:p>
    <w:p w14:paraId="431E7963" w14:textId="56D7510B" w:rsidR="00EA437A" w:rsidRPr="00FB2DB9" w:rsidRDefault="00EA437A" w:rsidP="00EA437A">
      <w:pPr>
        <w:pStyle w:val="ListParagraph"/>
        <w:spacing w:after="80" w:line="240" w:lineRule="auto"/>
        <w:ind w:left="360"/>
        <w:contextualSpacing w:val="0"/>
        <w:rPr>
          <w:rFonts w:ascii="Times New Roman" w:hAnsi="Times New Roman"/>
          <w:sz w:val="20"/>
          <w:szCs w:val="20"/>
        </w:rPr>
        <w:sectPr w:rsidR="00EA437A" w:rsidRPr="00FB2DB9"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4F585DA2" w:rsidR="00524574" w:rsidRPr="00FB2DB9" w:rsidRDefault="00524574" w:rsidP="00EA437A">
      <w:pPr>
        <w:pStyle w:val="ListParagraph"/>
        <w:spacing w:after="80" w:line="240" w:lineRule="auto"/>
        <w:ind w:left="360"/>
        <w:contextualSpacing w:val="0"/>
        <w:rPr>
          <w:rFonts w:ascii="Times New Roman" w:hAnsi="Times New Roman"/>
          <w:bCs/>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Hàng Xóm Mới</w:t>
      </w:r>
      <w:r w:rsidRPr="00FB2DB9">
        <w:rPr>
          <w:rFonts w:ascii="Times New Roman" w:hAnsi="Times New Roman"/>
          <w:sz w:val="20"/>
          <w:szCs w:val="20"/>
        </w:rPr>
        <w:tab/>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Tòa Nhà Mới</w:t>
      </w:r>
    </w:p>
    <w:p w14:paraId="16126200" w14:textId="7167925A" w:rsidR="00524574" w:rsidRPr="00FB2DB9" w:rsidRDefault="00FB1141" w:rsidP="00EA437A">
      <w:pPr>
        <w:pStyle w:val="ListParagraph"/>
        <w:spacing w:after="80" w:line="240" w:lineRule="auto"/>
        <w:ind w:left="360"/>
        <w:contextualSpacing w:val="0"/>
        <w:rPr>
          <w:rFonts w:ascii="Times New Roman" w:hAnsi="Times New Roman"/>
          <w:bCs/>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Đơn Vị Tầng Một</w:t>
      </w:r>
      <w:r w:rsidRPr="00FB2DB9">
        <w:rPr>
          <w:rFonts w:ascii="Times New Roman" w:hAnsi="Times New Roman"/>
          <w:sz w:val="20"/>
          <w:szCs w:val="20"/>
        </w:rPr>
        <w:tab/>
      </w:r>
      <w:r w:rsidRPr="00FB2DB9">
        <w:rPr>
          <w:rFonts w:ascii="Times New Roman" w:hAnsi="Times New Roman"/>
          <w:sz w:val="20"/>
          <w:szCs w:val="20"/>
        </w:rPr>
        <w:tab/>
      </w:r>
      <w:r w:rsidR="00C00B48" w:rsidRPr="00FB2DB9">
        <w:rPr>
          <w:rFonts w:ascii="Times New Roman" w:hAnsi="Times New Roman"/>
          <w:sz w:val="20"/>
          <w:szCs w:val="20"/>
        </w:rPr>
        <w:fldChar w:fldCharType="begin">
          <w:ffData>
            <w:name w:val=""/>
            <w:enabled/>
            <w:calcOnExit w:val="0"/>
            <w:checkBox>
              <w:sizeAuto/>
              <w:default w:val="0"/>
            </w:checkBox>
          </w:ffData>
        </w:fldChar>
      </w:r>
      <w:r w:rsidR="00C00B48" w:rsidRPr="00FB2DB9">
        <w:rPr>
          <w:rFonts w:ascii="Times New Roman" w:hAnsi="Times New Roman"/>
          <w:sz w:val="20"/>
          <w:szCs w:val="20"/>
        </w:rPr>
        <w:instrText xml:space="preserve"> FORMCHECKBOX </w:instrText>
      </w:r>
      <w:r w:rsidR="00C00B48" w:rsidRPr="00FB2DB9">
        <w:rPr>
          <w:rFonts w:ascii="Times New Roman" w:hAnsi="Times New Roman"/>
          <w:sz w:val="20"/>
          <w:szCs w:val="20"/>
        </w:rPr>
      </w:r>
      <w:r w:rsidR="00C00B48" w:rsidRPr="00FB2DB9">
        <w:rPr>
          <w:rFonts w:ascii="Times New Roman" w:hAnsi="Times New Roman"/>
          <w:sz w:val="20"/>
          <w:szCs w:val="20"/>
        </w:rPr>
        <w:fldChar w:fldCharType="separate"/>
      </w:r>
      <w:r w:rsidR="00C00B48" w:rsidRPr="00FB2DB9">
        <w:rPr>
          <w:rFonts w:ascii="Times New Roman" w:hAnsi="Times New Roman"/>
          <w:sz w:val="20"/>
          <w:szCs w:val="20"/>
        </w:rPr>
        <w:fldChar w:fldCharType="end"/>
      </w:r>
      <w:r w:rsidRPr="00FB2DB9">
        <w:rPr>
          <w:rFonts w:ascii="Times New Roman" w:hAnsi="Times New Roman"/>
          <w:sz w:val="20"/>
          <w:szCs w:val="20"/>
        </w:rPr>
        <w:t xml:space="preserve"> Đơn Vị Tầng Hai (và các tầng trên)</w:t>
      </w:r>
    </w:p>
    <w:p w14:paraId="198A355F" w14:textId="61103E3F" w:rsidR="00C00B48" w:rsidRPr="00FB2DB9" w:rsidRDefault="00C00B48" w:rsidP="00EA437A">
      <w:pPr>
        <w:pStyle w:val="ListParagraph"/>
        <w:spacing w:after="80" w:line="240" w:lineRule="auto"/>
        <w:ind w:left="0" w:firstLine="360"/>
        <w:contextualSpacing w:val="0"/>
        <w:rPr>
          <w:rFonts w:ascii="Times New Roman" w:hAnsi="Times New Roman"/>
          <w:bCs/>
          <w:sz w:val="20"/>
          <w:szCs w:val="20"/>
        </w:rPr>
      </w:pPr>
      <w:r w:rsidRPr="00FB2DB9">
        <w:rPr>
          <w:rFonts w:ascii="Times New Roman" w:hAnsi="Times New Roman"/>
          <w:sz w:val="20"/>
          <w:szCs w:val="20"/>
        </w:rPr>
        <w:fldChar w:fldCharType="begin">
          <w:ffData>
            <w:name w:val=""/>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Gần lối ra ngoài</w:t>
      </w:r>
      <w:r w:rsidRPr="00FB2DB9">
        <w:rPr>
          <w:rFonts w:ascii="Times New Roman" w:hAnsi="Times New Roman"/>
          <w:sz w:val="20"/>
          <w:szCs w:val="20"/>
        </w:rPr>
        <w:tab/>
      </w:r>
      <w:r w:rsidRPr="00FB2DB9">
        <w:rPr>
          <w:rFonts w:ascii="Times New Roman" w:hAnsi="Times New Roman"/>
          <w:sz w:val="20"/>
          <w:szCs w:val="20"/>
        </w:rPr>
        <w:tab/>
      </w: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Hành lang/lối đi được chiếu sáng tốt</w:t>
      </w:r>
    </w:p>
    <w:p w14:paraId="4FC71205" w14:textId="0F5B9CEB" w:rsidR="00BE372D" w:rsidRPr="00FB2DB9" w:rsidRDefault="00C00B48" w:rsidP="00EA437A">
      <w:pPr>
        <w:pStyle w:val="ListParagraph"/>
        <w:spacing w:after="8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Bảo vệ 24 giờ</w:t>
      </w:r>
      <w:r w:rsidRPr="00FB2DB9">
        <w:rPr>
          <w:rFonts w:ascii="Times New Roman" w:hAnsi="Times New Roman"/>
          <w:sz w:val="20"/>
          <w:szCs w:val="20"/>
        </w:rPr>
        <w:tab/>
      </w:r>
      <w:r w:rsidRPr="00FB2DB9">
        <w:rPr>
          <w:rFonts w:ascii="Times New Roman" w:hAnsi="Times New Roman"/>
          <w:sz w:val="20"/>
          <w:szCs w:val="20"/>
        </w:rPr>
        <w:tab/>
      </w:r>
      <w:r w:rsidR="0028026E" w:rsidRPr="00FB2DB9">
        <w:rPr>
          <w:rFonts w:ascii="Times New Roman" w:hAnsi="Times New Roman"/>
          <w:sz w:val="20"/>
          <w:szCs w:val="20"/>
        </w:rPr>
        <w:fldChar w:fldCharType="begin">
          <w:ffData>
            <w:name w:val="Check"/>
            <w:enabled/>
            <w:calcOnExit w:val="0"/>
            <w:checkBox>
              <w:sizeAuto/>
              <w:default w:val="0"/>
            </w:checkBox>
          </w:ffData>
        </w:fldChar>
      </w:r>
      <w:r w:rsidR="0028026E" w:rsidRPr="00FB2DB9">
        <w:rPr>
          <w:rFonts w:ascii="Times New Roman" w:hAnsi="Times New Roman"/>
          <w:sz w:val="20"/>
          <w:szCs w:val="20"/>
        </w:rPr>
        <w:instrText xml:space="preserve"> FORMCHECKBOX </w:instrText>
      </w:r>
      <w:r w:rsidR="0028026E" w:rsidRPr="00FB2DB9">
        <w:rPr>
          <w:rFonts w:ascii="Times New Roman" w:hAnsi="Times New Roman"/>
          <w:sz w:val="20"/>
          <w:szCs w:val="20"/>
        </w:rPr>
      </w:r>
      <w:r w:rsidR="0028026E" w:rsidRPr="00FB2DB9">
        <w:rPr>
          <w:rFonts w:ascii="Times New Roman" w:hAnsi="Times New Roman"/>
          <w:sz w:val="20"/>
          <w:szCs w:val="20"/>
        </w:rPr>
        <w:fldChar w:fldCharType="separate"/>
      </w:r>
      <w:r w:rsidR="0028026E" w:rsidRPr="00FB2DB9">
        <w:rPr>
          <w:rFonts w:ascii="Times New Roman" w:hAnsi="Times New Roman"/>
          <w:sz w:val="20"/>
          <w:szCs w:val="20"/>
        </w:rPr>
        <w:fldChar w:fldCharType="end"/>
      </w:r>
      <w:r w:rsidRPr="00FB2DB9">
        <w:rPr>
          <w:rFonts w:ascii="Times New Roman" w:hAnsi="Times New Roman"/>
          <w:sz w:val="20"/>
          <w:szCs w:val="20"/>
        </w:rPr>
        <w:t xml:space="preserve"> Đơn vị có thể truy cập</w:t>
      </w:r>
    </w:p>
    <w:p w14:paraId="5D969C98" w14:textId="219B2AD6" w:rsidR="0095041E" w:rsidRPr="00FB2DB9" w:rsidRDefault="00A3331A" w:rsidP="00EA437A">
      <w:pPr>
        <w:pStyle w:val="ListParagraph"/>
        <w:spacing w:after="80" w:line="240" w:lineRule="auto"/>
        <w:ind w:left="360"/>
        <w:contextualSpacing w:val="0"/>
        <w:rPr>
          <w:rFonts w:ascii="Times New Roman" w:hAnsi="Times New Roman"/>
          <w:sz w:val="20"/>
          <w:szCs w:val="20"/>
        </w:rPr>
      </w:pPr>
      <w:r w:rsidRPr="00FB2DB9">
        <w:rPr>
          <w:rFonts w:ascii="Times New Roman" w:hAnsi="Times New Roman"/>
          <w:sz w:val="20"/>
          <w:szCs w:val="20"/>
        </w:rPr>
        <w:fldChar w:fldCharType="begin">
          <w:ffData>
            <w:name w:val="Check"/>
            <w:enabled/>
            <w:calcOnExit w:val="0"/>
            <w:checkBox>
              <w:sizeAuto/>
              <w:default w:val="0"/>
            </w:checkBox>
          </w:ffData>
        </w:fldChar>
      </w:r>
      <w:r w:rsidRPr="00FB2DB9">
        <w:rPr>
          <w:rFonts w:ascii="Times New Roman" w:hAnsi="Times New Roman"/>
          <w:sz w:val="20"/>
          <w:szCs w:val="20"/>
        </w:rPr>
        <w:instrText xml:space="preserve"> FORMCHECKBOX </w:instrText>
      </w:r>
      <w:r w:rsidRPr="00FB2DB9">
        <w:rPr>
          <w:rFonts w:ascii="Times New Roman" w:hAnsi="Times New Roman"/>
          <w:sz w:val="20"/>
          <w:szCs w:val="20"/>
        </w:rPr>
      </w:r>
      <w:r w:rsidRPr="00FB2DB9">
        <w:rPr>
          <w:rFonts w:ascii="Times New Roman" w:hAnsi="Times New Roman"/>
          <w:sz w:val="20"/>
          <w:szCs w:val="20"/>
        </w:rPr>
        <w:fldChar w:fldCharType="separate"/>
      </w:r>
      <w:r w:rsidRPr="00FB2DB9">
        <w:rPr>
          <w:rFonts w:ascii="Times New Roman" w:hAnsi="Times New Roman"/>
          <w:sz w:val="20"/>
          <w:szCs w:val="20"/>
        </w:rPr>
        <w:fldChar w:fldCharType="end"/>
      </w:r>
      <w:r w:rsidRPr="00FB2DB9">
        <w:rPr>
          <w:rFonts w:ascii="Times New Roman" w:hAnsi="Times New Roman"/>
          <w:sz w:val="20"/>
          <w:szCs w:val="20"/>
        </w:rPr>
        <w:t xml:space="preserve"> Khác: _____________________________</w:t>
      </w:r>
      <w:r w:rsidR="00FE0669">
        <w:rPr>
          <w:rFonts w:ascii="Times New Roman" w:hAnsi="Times New Roman"/>
          <w:sz w:val="20"/>
          <w:szCs w:val="20"/>
          <w:lang w:val="en-US"/>
        </w:rPr>
        <w:t>__________________</w:t>
      </w:r>
      <w:r w:rsidRPr="00FB2DB9">
        <w:rPr>
          <w:rFonts w:ascii="Times New Roman" w:hAnsi="Times New Roman"/>
          <w:sz w:val="20"/>
          <w:szCs w:val="20"/>
        </w:rPr>
        <w:t>______________________________________________________</w:t>
      </w:r>
    </w:p>
    <w:p w14:paraId="421BCA0E" w14:textId="0431CEEA" w:rsidR="00BE372D" w:rsidRPr="00FB2DB9" w:rsidRDefault="00BE372D" w:rsidP="00EA437A">
      <w:pPr>
        <w:pStyle w:val="ListParagraph"/>
        <w:spacing w:after="80" w:line="240" w:lineRule="auto"/>
        <w:ind w:left="360"/>
        <w:contextualSpacing w:val="0"/>
        <w:rPr>
          <w:rFonts w:ascii="Times New Roman" w:hAnsi="Times New Roman"/>
          <w:sz w:val="20"/>
          <w:szCs w:val="20"/>
        </w:rPr>
      </w:pPr>
      <w:r w:rsidRPr="00FB2DB9">
        <w:rPr>
          <w:rFonts w:ascii="Times New Roman" w:hAnsi="Times New Roman"/>
          <w:sz w:val="20"/>
          <w:szCs w:val="20"/>
        </w:rPr>
        <w:t>_____________________________</w:t>
      </w:r>
      <w:r w:rsidR="00FE0669">
        <w:rPr>
          <w:rFonts w:ascii="Times New Roman" w:hAnsi="Times New Roman"/>
          <w:sz w:val="20"/>
          <w:szCs w:val="20"/>
          <w:lang w:val="en-US"/>
        </w:rPr>
        <w:t>__________</w:t>
      </w:r>
      <w:r w:rsidRPr="00FB2DB9">
        <w:rPr>
          <w:rFonts w:ascii="Times New Roman" w:hAnsi="Times New Roman"/>
          <w:sz w:val="20"/>
          <w:szCs w:val="20"/>
        </w:rPr>
        <w:t>______________________________________________________________</w:t>
      </w:r>
    </w:p>
    <w:p w14:paraId="1112B8AE" w14:textId="77777777" w:rsidR="002848B7" w:rsidRPr="00FB2DB9" w:rsidRDefault="002848B7" w:rsidP="00EA437A">
      <w:pPr>
        <w:pStyle w:val="ListParagraph"/>
        <w:spacing w:after="80" w:line="240" w:lineRule="auto"/>
        <w:ind w:left="0"/>
        <w:contextualSpacing w:val="0"/>
        <w:rPr>
          <w:rFonts w:ascii="Times New Roman" w:hAnsi="Times New Roman"/>
          <w:bCs/>
          <w:sz w:val="20"/>
          <w:szCs w:val="20"/>
        </w:rPr>
      </w:pPr>
    </w:p>
    <w:p w14:paraId="021DE66D" w14:textId="2A87672F" w:rsidR="0073196E" w:rsidRPr="00FB2DB9" w:rsidRDefault="00505FF7" w:rsidP="005C31CB">
      <w:pPr>
        <w:pStyle w:val="ListParagraph"/>
        <w:numPr>
          <w:ilvl w:val="0"/>
          <w:numId w:val="46"/>
        </w:numPr>
        <w:spacing w:after="80" w:line="240" w:lineRule="auto"/>
        <w:ind w:left="360"/>
        <w:contextualSpacing w:val="0"/>
        <w:rPr>
          <w:rFonts w:ascii="Times New Roman" w:hAnsi="Times New Roman"/>
          <w:b/>
          <w:bCs/>
          <w:sz w:val="20"/>
          <w:szCs w:val="20"/>
        </w:rPr>
      </w:pPr>
      <w:bookmarkStart w:id="5" w:name="_Hlk100742755"/>
      <w:r w:rsidRPr="00FB2DB9">
        <w:rPr>
          <w:rFonts w:ascii="Times New Roman" w:hAnsi="Times New Roman"/>
          <w:sz w:val="20"/>
          <w:szCs w:val="20"/>
        </w:rPr>
        <w:t>Để chấp thuận yêu cầu chuyển nhà khẩn cấp của quý vị, nhà cung cấp nhà ở được bảo hiểm của quý vị có thể yêu cầu quý vị cung cấp tài liệu bằng văn bản chứng minh rằng quý vị (hoặc một thành viên trong hộ gia đình) là nạn nhân của bạo lực/lạm dụng VAWA</w:t>
      </w:r>
      <w:bookmarkEnd w:id="5"/>
      <w:r w:rsidR="00632DA8">
        <w:rPr>
          <w:rFonts w:ascii="Times New Roman" w:hAnsi="Times New Roman"/>
          <w:sz w:val="20"/>
          <w:szCs w:val="20"/>
        </w:rPr>
        <w:t xml:space="preserve">. </w:t>
      </w:r>
      <w:r w:rsidRPr="00FB2DB9">
        <w:rPr>
          <w:rFonts w:ascii="Times New Roman" w:hAnsi="Times New Roman"/>
          <w:sz w:val="20"/>
          <w:szCs w:val="20"/>
        </w:rPr>
        <w:t>Nhà cung cấp nhà ở được bảo hiểm của quý vị phải yêu cầu cung cấp tài liệu này bằng văn bản</w:t>
      </w:r>
      <w:r w:rsidR="00632DA8">
        <w:rPr>
          <w:rFonts w:ascii="Times New Roman" w:hAnsi="Times New Roman"/>
          <w:sz w:val="20"/>
          <w:szCs w:val="20"/>
        </w:rPr>
        <w:t xml:space="preserve">. </w:t>
      </w:r>
      <w:r w:rsidRPr="00FB2DB9">
        <w:rPr>
          <w:rFonts w:ascii="Times New Roman" w:hAnsi="Times New Roman"/>
          <w:sz w:val="20"/>
          <w:szCs w:val="20"/>
        </w:rPr>
        <w:t xml:space="preserve">Quý vị có thể chọn nộp </w:t>
      </w:r>
      <w:r w:rsidRPr="00FB2DB9">
        <w:rPr>
          <w:rFonts w:ascii="Times New Roman" w:hAnsi="Times New Roman"/>
          <w:b/>
          <w:bCs/>
          <w:sz w:val="20"/>
          <w:szCs w:val="20"/>
          <w:u w:val="single"/>
        </w:rPr>
        <w:t>bất kỳ</w:t>
      </w:r>
      <w:r w:rsidRPr="00FB2DB9">
        <w:rPr>
          <w:rFonts w:ascii="Times New Roman" w:hAnsi="Times New Roman"/>
          <w:sz w:val="20"/>
          <w:szCs w:val="20"/>
        </w:rPr>
        <w:t xml:space="preserve"> loại tài liệu nào sau đây: </w:t>
      </w:r>
    </w:p>
    <w:p w14:paraId="1D28C172" w14:textId="00791836" w:rsidR="002A2F98" w:rsidRPr="00FB2DB9" w:rsidRDefault="00FB1141" w:rsidP="00EA437A">
      <w:pPr>
        <w:pStyle w:val="ListParagraph"/>
        <w:numPr>
          <w:ilvl w:val="0"/>
          <w:numId w:val="50"/>
        </w:numPr>
        <w:spacing w:after="80" w:line="240" w:lineRule="auto"/>
        <w:contextualSpacing w:val="0"/>
        <w:rPr>
          <w:rFonts w:ascii="Times New Roman" w:hAnsi="Times New Roman"/>
          <w:bCs/>
          <w:sz w:val="20"/>
          <w:szCs w:val="20"/>
        </w:rPr>
      </w:pPr>
      <w:r w:rsidRPr="00FB2DB9">
        <w:rPr>
          <w:rFonts w:ascii="Times New Roman" w:hAnsi="Times New Roman"/>
          <w:sz w:val="20"/>
          <w:szCs w:val="20"/>
        </w:rPr>
        <w:t xml:space="preserve"> Mẫu HUD-5382 </w:t>
      </w:r>
      <w:r w:rsidRPr="00FB2DB9">
        <w:rPr>
          <w:rFonts w:ascii="Times New Roman" w:hAnsi="Times New Roman"/>
          <w:i/>
          <w:iCs/>
          <w:sz w:val="20"/>
          <w:szCs w:val="20"/>
        </w:rPr>
        <w:t>Chứng Nhận về Bạo Lực Gia Đình, Bạo Lực Khi Hẹn Hò, Xâm Hại Tình Dục, hoặc Bị Rình Rập, và Tài Liệu Thay Thế</w:t>
      </w:r>
      <w:r w:rsidRPr="00FB2DB9">
        <w:rPr>
          <w:rFonts w:ascii="Times New Roman" w:hAnsi="Times New Roman"/>
          <w:sz w:val="20"/>
          <w:szCs w:val="20"/>
        </w:rPr>
        <w:t xml:space="preserve">, trong đó yêu cầu cung cấp tên của quý vị và tên của thủ phạm (nếu biết và an toàn để cung cấp); </w:t>
      </w:r>
    </w:p>
    <w:p w14:paraId="0AA73551" w14:textId="4BED1E61" w:rsidR="00FB1141" w:rsidRPr="00FB2DB9" w:rsidRDefault="002A2F98" w:rsidP="00EA437A">
      <w:pPr>
        <w:pStyle w:val="ListParagraph"/>
        <w:numPr>
          <w:ilvl w:val="0"/>
          <w:numId w:val="50"/>
        </w:numPr>
        <w:spacing w:after="80" w:line="240" w:lineRule="auto"/>
        <w:contextualSpacing w:val="0"/>
        <w:rPr>
          <w:rFonts w:ascii="Times New Roman" w:hAnsi="Times New Roman"/>
          <w:bCs/>
          <w:sz w:val="20"/>
          <w:szCs w:val="20"/>
        </w:rPr>
      </w:pPr>
      <w:r w:rsidRPr="00FB2DB9">
        <w:rPr>
          <w:rFonts w:ascii="Times New Roman" w:hAnsi="Times New Roman"/>
          <w:sz w:val="20"/>
          <w:szCs w:val="20"/>
        </w:rPr>
        <w:t>Một tài liệu có chữ ký của nhà cung cấp dịch vụ cho nạn nhân, luật sư, chuyên gia sức khỏe tâm thần, hoặc chuyên gia y tế đã giúp quý vị giải quyết về vấn đề bạo lực/lạm dụng VAWA</w:t>
      </w:r>
      <w:r w:rsidR="00632DA8">
        <w:rPr>
          <w:rFonts w:ascii="Times New Roman" w:hAnsi="Times New Roman"/>
          <w:sz w:val="20"/>
          <w:szCs w:val="20"/>
        </w:rPr>
        <w:t xml:space="preserve">. </w:t>
      </w:r>
      <w:r w:rsidRPr="00FB2DB9">
        <w:rPr>
          <w:rFonts w:ascii="Times New Roman" w:hAnsi="Times New Roman"/>
          <w:sz w:val="20"/>
          <w:szCs w:val="20"/>
        </w:rPr>
        <w:t>Chuyên gia phải tuyên bố “dưới hình phạt về tội khai man” rằng anh ấy/cô ấy/họ tin rằng sự việc bạo lực/lạm dụng VAWA đã xảy ra và sự việc này nằm trong phạm vi bảo vệ của VAWA</w:t>
      </w:r>
      <w:r w:rsidR="00632DA8">
        <w:rPr>
          <w:rFonts w:ascii="Times New Roman" w:hAnsi="Times New Roman"/>
          <w:sz w:val="20"/>
          <w:szCs w:val="20"/>
        </w:rPr>
        <w:t xml:space="preserve">. </w:t>
      </w:r>
      <w:r w:rsidRPr="00FB2DB9">
        <w:rPr>
          <w:rFonts w:ascii="Times New Roman" w:hAnsi="Times New Roman"/>
          <w:sz w:val="20"/>
          <w:szCs w:val="20"/>
        </w:rPr>
        <w:t>Cả quý vị và chuyên gia đều phải ký vào tuyên bố;</w:t>
      </w:r>
    </w:p>
    <w:p w14:paraId="4F72FD4F" w14:textId="03946BC0" w:rsidR="009E2431" w:rsidRPr="00FB2DB9" w:rsidRDefault="00FB1141" w:rsidP="00EA437A">
      <w:pPr>
        <w:pStyle w:val="ListParagraph"/>
        <w:numPr>
          <w:ilvl w:val="0"/>
          <w:numId w:val="50"/>
        </w:numPr>
        <w:spacing w:after="80" w:line="240" w:lineRule="auto"/>
        <w:contextualSpacing w:val="0"/>
        <w:rPr>
          <w:rFonts w:ascii="Times New Roman" w:hAnsi="Times New Roman"/>
          <w:sz w:val="20"/>
          <w:szCs w:val="20"/>
        </w:rPr>
      </w:pPr>
      <w:r w:rsidRPr="00FB2DB9">
        <w:rPr>
          <w:rFonts w:ascii="Times New Roman" w:hAnsi="Times New Roman"/>
          <w:sz w:val="20"/>
          <w:szCs w:val="20"/>
        </w:rPr>
        <w:t>Hồ sơ cảnh sát, hành chính, hoặc tòa án (chẳng hạn như lệnh bảo vệ) cho thấy quý vị (hoặc một thành viên trong hộ gia đình) là nạn nhân của bạo lực/lạm dụng VAWA; HOẶC</w:t>
      </w:r>
    </w:p>
    <w:p w14:paraId="271704FE" w14:textId="27F1C883" w:rsidR="007271EB" w:rsidRPr="00FB2DB9" w:rsidRDefault="007271EB" w:rsidP="00EA437A">
      <w:pPr>
        <w:pStyle w:val="ListParagraph"/>
        <w:numPr>
          <w:ilvl w:val="0"/>
          <w:numId w:val="50"/>
        </w:numPr>
        <w:spacing w:after="80" w:line="240" w:lineRule="auto"/>
        <w:contextualSpacing w:val="0"/>
        <w:rPr>
          <w:rFonts w:ascii="Times New Roman" w:hAnsi="Times New Roman"/>
          <w:sz w:val="20"/>
          <w:szCs w:val="20"/>
        </w:rPr>
      </w:pPr>
      <w:r w:rsidRPr="00FB2DB9">
        <w:rPr>
          <w:rFonts w:ascii="Times New Roman" w:hAnsi="Times New Roman"/>
          <w:sz w:val="20"/>
          <w:szCs w:val="20"/>
        </w:rPr>
        <w:t>Nếu được nhà cung cấp nhà ở được bảo hiểm của quý vị cho phép, một tuyên bố hoặc bằng chứng khác do quý vị cung cấp.</w:t>
      </w:r>
    </w:p>
    <w:p w14:paraId="7CE45047" w14:textId="6B170151" w:rsidR="00FB1141" w:rsidRPr="00FB2DB9" w:rsidRDefault="00FB1141" w:rsidP="00EA437A">
      <w:pPr>
        <w:pStyle w:val="ListParagraph"/>
        <w:spacing w:after="80" w:line="240" w:lineRule="auto"/>
        <w:ind w:hanging="360"/>
        <w:contextualSpacing w:val="0"/>
        <w:rPr>
          <w:rFonts w:ascii="Times New Roman" w:hAnsi="Times New Roman"/>
          <w:bCs/>
          <w:sz w:val="20"/>
          <w:szCs w:val="20"/>
        </w:rPr>
      </w:pPr>
    </w:p>
    <w:p w14:paraId="03A90A52" w14:textId="11246BAB" w:rsidR="00387FAF" w:rsidRPr="00FB2DB9" w:rsidRDefault="00D172F1" w:rsidP="00EA437A">
      <w:pPr>
        <w:tabs>
          <w:tab w:val="left" w:pos="720"/>
          <w:tab w:val="left" w:pos="1440"/>
          <w:tab w:val="right" w:pos="10080"/>
        </w:tabs>
        <w:spacing w:after="80"/>
        <w:rPr>
          <w:rFonts w:ascii="Times New Roman" w:hAnsi="Times New Roman"/>
          <w:sz w:val="20"/>
          <w:szCs w:val="20"/>
        </w:rPr>
      </w:pPr>
      <w:bookmarkStart w:id="6" w:name="_Hlk58514005"/>
      <w:r w:rsidRPr="00FB2DB9">
        <w:rPr>
          <w:rFonts w:ascii="Times New Roman" w:hAnsi="Times New Roman"/>
          <w:b/>
          <w:bCs/>
          <w:sz w:val="20"/>
          <w:szCs w:val="22"/>
        </w:rPr>
        <w:t>Xác Nhận của Người Thuê Nhà</w:t>
      </w:r>
      <w:r w:rsidRPr="00FB2DB9">
        <w:rPr>
          <w:rFonts w:ascii="Times New Roman" w:hAnsi="Times New Roman"/>
          <w:sz w:val="20"/>
          <w:szCs w:val="22"/>
        </w:rPr>
        <w:t>: Bằng cách ký tên bên dưới, tôi xác nhận rằng thông tin được cung cấp trên mẫu này là đúng sự thật và chính xác theo hiểu biết và trí nhớ tốt nhất của tôi, và tôi đáp ứng các điều kiện được mô tả trên mẫu này để đủ điều kiện chuyển nhượng khẩn cấp</w:t>
      </w:r>
      <w:r w:rsidR="00632DA8">
        <w:rPr>
          <w:rFonts w:ascii="Times New Roman" w:hAnsi="Times New Roman"/>
          <w:sz w:val="20"/>
          <w:szCs w:val="22"/>
        </w:rPr>
        <w:t xml:space="preserve">. </w:t>
      </w:r>
    </w:p>
    <w:p w14:paraId="18EFA547" w14:textId="79DF127F" w:rsidR="003F5217" w:rsidRPr="00FB2DB9" w:rsidRDefault="003F5217" w:rsidP="00EA437A">
      <w:pPr>
        <w:tabs>
          <w:tab w:val="left" w:pos="720"/>
          <w:tab w:val="left" w:pos="1440"/>
          <w:tab w:val="right" w:pos="10080"/>
        </w:tabs>
        <w:spacing w:after="80"/>
        <w:jc w:val="both"/>
        <w:rPr>
          <w:rFonts w:ascii="Times New Roman" w:hAnsi="Times New Roman"/>
          <w:b/>
          <w:sz w:val="22"/>
          <w:szCs w:val="22"/>
        </w:rPr>
        <w:sectPr w:rsidR="003F5217" w:rsidRPr="00FB2DB9"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FB2DB9" w:rsidRDefault="003F5217" w:rsidP="00EA437A">
      <w:pPr>
        <w:tabs>
          <w:tab w:val="right" w:leader="underscore" w:pos="9450"/>
          <w:tab w:val="right" w:leader="underscore" w:pos="10080"/>
        </w:tabs>
        <w:spacing w:after="80"/>
        <w:rPr>
          <w:rFonts w:ascii="Times New Roman" w:hAnsi="Times New Roman"/>
          <w:sz w:val="20"/>
          <w:szCs w:val="20"/>
        </w:rPr>
      </w:pPr>
      <w:r w:rsidRPr="00FB2DB9">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1CF1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sidRPr="00FB2DB9">
        <w:rPr>
          <w:rFonts w:ascii="Times New Roman" w:hAnsi="Times New Roman"/>
          <w:b/>
          <w:bCs/>
          <w:sz w:val="20"/>
          <w:szCs w:val="22"/>
        </w:rPr>
        <w:t>Chữ ký</w:t>
      </w:r>
      <w:r w:rsidRPr="00FB2DB9">
        <w:rPr>
          <w:rFonts w:ascii="Times New Roman" w:hAnsi="Times New Roman"/>
          <w:sz w:val="20"/>
          <w:szCs w:val="22"/>
        </w:rPr>
        <w:t xml:space="preserve">   </w:t>
      </w:r>
    </w:p>
    <w:p w14:paraId="08932153" w14:textId="263EAF99" w:rsidR="003C2426" w:rsidRPr="00FB2DB9" w:rsidRDefault="00D87E26" w:rsidP="00EA437A">
      <w:pPr>
        <w:tabs>
          <w:tab w:val="right" w:leader="underscore" w:pos="9450"/>
          <w:tab w:val="right" w:leader="underscore" w:pos="10080"/>
        </w:tabs>
        <w:spacing w:after="80"/>
        <w:rPr>
          <w:rFonts w:ascii="Times New Roman" w:hAnsi="Times New Roman"/>
          <w:sz w:val="20"/>
          <w:szCs w:val="20"/>
        </w:rPr>
      </w:pPr>
      <w:r w:rsidRPr="00FB2DB9">
        <w:rPr>
          <w:rFonts w:ascii="Times New Roman" w:hAnsi="Times New Roman"/>
          <w:b/>
          <w:sz w:val="20"/>
          <w:szCs w:val="22"/>
        </w:rPr>
        <w:t>Ngày</w:t>
      </w:r>
    </w:p>
    <w:p w14:paraId="054752D0" w14:textId="77777777" w:rsidR="003F5217" w:rsidRPr="00FB2DB9" w:rsidRDefault="003F5217" w:rsidP="00EA437A">
      <w:pPr>
        <w:spacing w:after="80"/>
        <w:rPr>
          <w:rFonts w:ascii="Times New Roman" w:hAnsi="Times New Roman"/>
          <w:b/>
          <w:bCs/>
          <w:sz w:val="16"/>
          <w:szCs w:val="16"/>
        </w:rPr>
        <w:sectPr w:rsidR="003F5217" w:rsidRPr="00FB2DB9"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FB2DB9" w:rsidRDefault="003F5217" w:rsidP="001E73FC">
      <w:pPr>
        <w:spacing w:after="80"/>
        <w:rPr>
          <w:rFonts w:ascii="Times New Roman" w:hAnsi="Times New Roman"/>
          <w:b/>
          <w:bCs/>
          <w:sz w:val="16"/>
          <w:szCs w:val="16"/>
        </w:rPr>
      </w:pPr>
      <w:r w:rsidRPr="00FB2DB9">
        <w:rPr>
          <w:rFonts w:ascii="Times New Roman" w:hAnsi="Times New Roman"/>
          <w:noProof/>
          <w:sz w:val="22"/>
          <w:szCs w:val="22"/>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2C655"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FB2DB9">
        <w:rPr>
          <w:rFonts w:ascii="Times New Roman" w:hAnsi="Times New Roman"/>
          <w:noProof/>
          <w:sz w:val="22"/>
          <w:szCs w:val="22"/>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B93F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FB2DB9">
        <w:rPr>
          <w:rFonts w:ascii="Times New Roman" w:hAnsi="Times New Roman"/>
          <w:noProof/>
          <w:sz w:val="22"/>
          <w:szCs w:val="22"/>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725C6"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FB2DB9" w:rsidRDefault="00702676" w:rsidP="00EA437A">
      <w:pPr>
        <w:spacing w:after="80"/>
        <w:rPr>
          <w:rFonts w:ascii="Times New Roman" w:hAnsi="Times New Roman"/>
          <w:b/>
          <w:bCs/>
          <w:sz w:val="14"/>
          <w:szCs w:val="14"/>
        </w:rPr>
      </w:pPr>
    </w:p>
    <w:p w14:paraId="5F7488FD" w14:textId="1BDBC846" w:rsidR="00BB231D" w:rsidRPr="008B379A" w:rsidRDefault="00340EE2" w:rsidP="00EA437A">
      <w:pPr>
        <w:spacing w:after="80"/>
        <w:rPr>
          <w:rFonts w:ascii="Times New Roman" w:hAnsi="Times New Roman"/>
          <w:sz w:val="16"/>
          <w:szCs w:val="16"/>
        </w:rPr>
      </w:pPr>
      <w:r w:rsidRPr="008B379A">
        <w:rPr>
          <w:rFonts w:ascii="Times New Roman" w:hAnsi="Times New Roman"/>
          <w:b/>
          <w:bCs/>
          <w:sz w:val="16"/>
          <w:szCs w:val="16"/>
        </w:rPr>
        <w:t>Gánh nặng báo cáo công khai</w:t>
      </w:r>
      <w:r w:rsidRPr="008B379A">
        <w:rPr>
          <w:rFonts w:ascii="Times New Roman" w:hAnsi="Times New Roman"/>
          <w:sz w:val="16"/>
          <w:szCs w:val="16"/>
        </w:rPr>
        <w:t xml:space="preserve"> cho bộ sưu tập thông tin này ước tính trung bình là 20 phút cho mỗi phản hồi. Điều này bao gồm thời gian thu thập, xem xét, và báo cáo. Các ý kiến ​​liên quan đến tính chính xác của ước tính gánh nặng này và bất kỳ đề xuất nào để giảm gánh nặng này có thể được gửi đến (Reports Management Officer) Viên Chức Quản Lý Báo Cáo, QDAM, (Department of Housing and Urban Development) Bộ Nhà Ở và Phát Triển Đô Thị, 451 7th Street, SW, Washington, DC 20410. Các nhà cung cấp nhà ở được bảo hiểm trong các chương trình do VAWA bảo hiểm có thể yêu cầu một yêu cầu bằng văn bản để chuyển nhà khẩn cấp cho người thuê nhà là nạn nhân của bạo lực gia đình, bạo lực khi hẹn hò, tấn công tình dục, hoặc bị rình rập. Các nhà cung cấp nhà ở có thể phân phối mẫu này cho người thuê nhà và người thuê nhà có thể sử dụng mẫu này để yêu cầu chuyển nhà khẩn cấp. Thông tin phải tuân theo các yêu cầu về bảo mật của VAWA. Cơ quan Liên bang không được thu thập thông tin này và bạn không bắt buộc phải điền vào biểu mẫu này, trừ khi biểu mẫu hiển thị số kiểm soát hợp lệ hiện tại của Văn Phòng Quản Lý và Ngân Sách.</w:t>
      </w:r>
      <w:r w:rsidRPr="008B379A">
        <w:rPr>
          <w:rFonts w:ascii="Times New Roman" w:hAnsi="Times New Roman"/>
          <w:b/>
          <w:sz w:val="16"/>
          <w:szCs w:val="16"/>
        </w:rPr>
        <w:t xml:space="preserve"> </w:t>
      </w:r>
    </w:p>
    <w:sectPr w:rsidR="00BB231D" w:rsidRPr="008B379A"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307E" w14:textId="77777777" w:rsidR="00BA0DA5" w:rsidRDefault="00BA0DA5" w:rsidP="00D720CF">
      <w:r>
        <w:separator/>
      </w:r>
    </w:p>
  </w:endnote>
  <w:endnote w:type="continuationSeparator" w:id="0">
    <w:p w14:paraId="53330D6F" w14:textId="77777777" w:rsidR="00BA0DA5" w:rsidRDefault="00BA0DA5" w:rsidP="00D720CF">
      <w:r>
        <w:continuationSeparator/>
      </w:r>
    </w:p>
  </w:endnote>
  <w:endnote w:type="continuationNotice" w:id="1">
    <w:p w14:paraId="0C131B9B" w14:textId="77777777" w:rsidR="00BA0DA5" w:rsidRDefault="00BA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Pr="00343F94" w:rsidRDefault="00FE0669" w:rsidP="008431E9">
    <w:pPr>
      <w:pStyle w:val="Footer"/>
      <w:rPr>
        <w:rFonts w:ascii="Times New Roman" w:hAnsi="Times New Roman"/>
      </w:rPr>
    </w:pPr>
    <w:sdt>
      <w:sdtPr>
        <w:rPr>
          <w:rFonts w:ascii="Times New Roman" w:hAnsi="Times New Roman"/>
        </w:rPr>
        <w:id w:val="-1705238520"/>
        <w:docPartObj>
          <w:docPartGallery w:val="Page Numbers (Top of Page)"/>
          <w:docPartUnique/>
        </w:docPartObj>
      </w:sdtPr>
      <w:sdtEndPr/>
      <w:sdtContent>
        <w:r w:rsidR="0086629A" w:rsidRPr="00343F94">
          <w:rPr>
            <w:rFonts w:ascii="Times New Roman" w:hAnsi="Times New Roman"/>
          </w:rPr>
          <w:t xml:space="preserve">Trang </w:t>
        </w:r>
        <w:r w:rsidR="008431E9" w:rsidRPr="00343F94">
          <w:rPr>
            <w:rFonts w:ascii="Times New Roman" w:hAnsi="Times New Roman"/>
            <w:b/>
          </w:rPr>
          <w:fldChar w:fldCharType="begin"/>
        </w:r>
        <w:r w:rsidR="008431E9" w:rsidRPr="00343F94">
          <w:rPr>
            <w:rFonts w:ascii="Times New Roman" w:hAnsi="Times New Roman"/>
            <w:b/>
          </w:rPr>
          <w:instrText xml:space="preserve"> PAGE </w:instrText>
        </w:r>
        <w:r w:rsidR="008431E9" w:rsidRPr="00343F94">
          <w:rPr>
            <w:rFonts w:ascii="Times New Roman" w:hAnsi="Times New Roman"/>
            <w:b/>
          </w:rPr>
          <w:fldChar w:fldCharType="separate"/>
        </w:r>
        <w:r w:rsidR="008431E9" w:rsidRPr="00343F94">
          <w:rPr>
            <w:rFonts w:ascii="Times New Roman" w:hAnsi="Times New Roman"/>
            <w:b/>
          </w:rPr>
          <w:t>1</w:t>
        </w:r>
        <w:r w:rsidR="008431E9" w:rsidRPr="00343F94">
          <w:rPr>
            <w:rFonts w:ascii="Times New Roman" w:hAnsi="Times New Roman"/>
            <w:b/>
          </w:rPr>
          <w:fldChar w:fldCharType="end"/>
        </w:r>
        <w:r w:rsidR="0086629A" w:rsidRPr="00343F94">
          <w:rPr>
            <w:rFonts w:ascii="Times New Roman" w:hAnsi="Times New Roman"/>
          </w:rPr>
          <w:t xml:space="preserve"> của </w:t>
        </w:r>
        <w:r w:rsidR="008431E9" w:rsidRPr="00343F94">
          <w:rPr>
            <w:rFonts w:ascii="Times New Roman" w:hAnsi="Times New Roman"/>
            <w:b/>
          </w:rPr>
          <w:fldChar w:fldCharType="begin"/>
        </w:r>
        <w:r w:rsidR="008431E9" w:rsidRPr="00343F94">
          <w:rPr>
            <w:rFonts w:ascii="Times New Roman" w:hAnsi="Times New Roman"/>
            <w:b/>
          </w:rPr>
          <w:instrText xml:space="preserve"> NUMPAGES  </w:instrText>
        </w:r>
        <w:r w:rsidR="008431E9" w:rsidRPr="00343F94">
          <w:rPr>
            <w:rFonts w:ascii="Times New Roman" w:hAnsi="Times New Roman"/>
            <w:b/>
          </w:rPr>
          <w:fldChar w:fldCharType="separate"/>
        </w:r>
        <w:r w:rsidR="008431E9" w:rsidRPr="00343F94">
          <w:rPr>
            <w:rFonts w:ascii="Times New Roman" w:hAnsi="Times New Roman"/>
            <w:b/>
          </w:rPr>
          <w:t>5</w:t>
        </w:r>
        <w:r w:rsidR="008431E9" w:rsidRPr="00343F94">
          <w:rPr>
            <w:rFonts w:ascii="Times New Roman" w:hAnsi="Times New Roman"/>
            <w:b/>
          </w:rPr>
          <w:fldChar w:fldCharType="end"/>
        </w:r>
      </w:sdtContent>
    </w:sdt>
    <w:r w:rsidR="0086629A" w:rsidRPr="00343F94">
      <w:rPr>
        <w:rFonts w:ascii="Times New Roman" w:hAnsi="Times New Roman"/>
      </w:rPr>
      <w:t xml:space="preserve"> </w:t>
    </w:r>
    <w:r w:rsidR="0086629A" w:rsidRPr="00343F94">
      <w:rPr>
        <w:rFonts w:ascii="Times New Roman" w:hAnsi="Times New Roman"/>
      </w:rPr>
      <w:ptab w:relativeTo="margin" w:alignment="right" w:leader="none"/>
    </w:r>
    <w:r w:rsidR="0086629A" w:rsidRPr="00343F94">
      <w:rPr>
        <w:rFonts w:ascii="Times New Roman" w:hAnsi="Times New Roman"/>
      </w:rPr>
      <w:t xml:space="preserve">Mẫu HUD-5383 </w:t>
    </w:r>
  </w:p>
  <w:p w14:paraId="707CAB15" w14:textId="77777777" w:rsidR="008431E9" w:rsidRPr="00343F94" w:rsidRDefault="008431E9" w:rsidP="008431E9">
    <w:pPr>
      <w:pStyle w:val="Footer"/>
      <w:jc w:val="right"/>
      <w:rPr>
        <w:rFonts w:ascii="Times New Roman" w:hAnsi="Times New Roman"/>
      </w:rPr>
    </w:pPr>
    <w:r w:rsidRPr="00343F94">
      <w:rPr>
        <w:rFonts w:ascii="Times New Roman" w:hAnsi="Times New Roman"/>
      </w:rP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Pr="00343F94" w:rsidRDefault="00FE0669" w:rsidP="00FB4D6C">
    <w:pPr>
      <w:pStyle w:val="Footer"/>
      <w:rPr>
        <w:rFonts w:ascii="Times New Roman" w:hAnsi="Times New Roman"/>
      </w:rPr>
    </w:pPr>
    <w:sdt>
      <w:sdtPr>
        <w:rPr>
          <w:rFonts w:ascii="Times New Roman" w:hAnsi="Times New Roman"/>
        </w:rPr>
        <w:id w:val="623514630"/>
        <w:docPartObj>
          <w:docPartGallery w:val="Page Numbers (Top of Page)"/>
          <w:docPartUnique/>
        </w:docPartObj>
      </w:sdtPr>
      <w:sdtEndPr/>
      <w:sdtContent>
        <w:r w:rsidR="0086629A" w:rsidRPr="00343F94">
          <w:rPr>
            <w:rFonts w:ascii="Times New Roman" w:hAnsi="Times New Roman"/>
          </w:rPr>
          <w:t xml:space="preserve">Trang </w:t>
        </w:r>
        <w:r w:rsidR="00FB4D6C" w:rsidRPr="00343F94">
          <w:rPr>
            <w:rFonts w:ascii="Times New Roman" w:hAnsi="Times New Roman"/>
            <w:b/>
          </w:rPr>
          <w:fldChar w:fldCharType="begin"/>
        </w:r>
        <w:r w:rsidR="00FB4D6C" w:rsidRPr="00343F94">
          <w:rPr>
            <w:rFonts w:ascii="Times New Roman" w:hAnsi="Times New Roman"/>
            <w:b/>
          </w:rPr>
          <w:instrText xml:space="preserve"> PAGE </w:instrText>
        </w:r>
        <w:r w:rsidR="00FB4D6C" w:rsidRPr="00343F94">
          <w:rPr>
            <w:rFonts w:ascii="Times New Roman" w:hAnsi="Times New Roman"/>
            <w:b/>
          </w:rPr>
          <w:fldChar w:fldCharType="separate"/>
        </w:r>
        <w:r w:rsidR="00FB4D6C" w:rsidRPr="00343F94">
          <w:rPr>
            <w:rFonts w:ascii="Times New Roman" w:hAnsi="Times New Roman"/>
            <w:b/>
          </w:rPr>
          <w:t>1</w:t>
        </w:r>
        <w:r w:rsidR="00FB4D6C" w:rsidRPr="00343F94">
          <w:rPr>
            <w:rFonts w:ascii="Times New Roman" w:hAnsi="Times New Roman"/>
            <w:b/>
          </w:rPr>
          <w:fldChar w:fldCharType="end"/>
        </w:r>
        <w:r w:rsidR="0086629A" w:rsidRPr="00343F94">
          <w:rPr>
            <w:rFonts w:ascii="Times New Roman" w:hAnsi="Times New Roman"/>
          </w:rPr>
          <w:t xml:space="preserve"> của </w:t>
        </w:r>
        <w:r w:rsidR="00FB4D6C" w:rsidRPr="00343F94">
          <w:rPr>
            <w:rFonts w:ascii="Times New Roman" w:hAnsi="Times New Roman"/>
            <w:b/>
          </w:rPr>
          <w:fldChar w:fldCharType="begin"/>
        </w:r>
        <w:r w:rsidR="00FB4D6C" w:rsidRPr="00343F94">
          <w:rPr>
            <w:rFonts w:ascii="Times New Roman" w:hAnsi="Times New Roman"/>
            <w:b/>
          </w:rPr>
          <w:instrText xml:space="preserve"> NUMPAGES  </w:instrText>
        </w:r>
        <w:r w:rsidR="00FB4D6C" w:rsidRPr="00343F94">
          <w:rPr>
            <w:rFonts w:ascii="Times New Roman" w:hAnsi="Times New Roman"/>
            <w:b/>
          </w:rPr>
          <w:fldChar w:fldCharType="separate"/>
        </w:r>
        <w:r w:rsidR="00FB4D6C" w:rsidRPr="00343F94">
          <w:rPr>
            <w:rFonts w:ascii="Times New Roman" w:hAnsi="Times New Roman"/>
            <w:b/>
          </w:rPr>
          <w:t>3</w:t>
        </w:r>
        <w:r w:rsidR="00FB4D6C" w:rsidRPr="00343F94">
          <w:rPr>
            <w:rFonts w:ascii="Times New Roman" w:hAnsi="Times New Roman"/>
            <w:b/>
          </w:rPr>
          <w:fldChar w:fldCharType="end"/>
        </w:r>
      </w:sdtContent>
    </w:sdt>
    <w:r w:rsidR="0086629A" w:rsidRPr="00343F94">
      <w:rPr>
        <w:rFonts w:ascii="Times New Roman" w:hAnsi="Times New Roman"/>
      </w:rPr>
      <w:ptab w:relativeTo="margin" w:alignment="center" w:leader="none"/>
    </w:r>
    <w:r w:rsidR="0086629A" w:rsidRPr="00343F94">
      <w:rPr>
        <w:rFonts w:ascii="Times New Roman" w:hAnsi="Times New Roman"/>
      </w:rPr>
      <w:ptab w:relativeTo="margin" w:alignment="right" w:leader="none"/>
    </w:r>
    <w:r w:rsidR="0086629A" w:rsidRPr="00343F94">
      <w:rPr>
        <w:rFonts w:ascii="Times New Roman" w:hAnsi="Times New Roman"/>
      </w:rPr>
      <w:t>Mẫu HUD-5383</w:t>
    </w:r>
  </w:p>
  <w:p w14:paraId="19416530" w14:textId="7C214BD0" w:rsidR="004E0E4D" w:rsidRPr="00343F94" w:rsidRDefault="004E0E4D" w:rsidP="00F84A4B">
    <w:pPr>
      <w:pStyle w:val="Footer"/>
      <w:jc w:val="right"/>
      <w:rPr>
        <w:rFonts w:ascii="Times New Roman" w:hAnsi="Times New Roman"/>
      </w:rPr>
    </w:pPr>
    <w:r w:rsidRPr="00343F94">
      <w:rPr>
        <w:rFonts w:ascii="Times New Roman" w:hAnsi="Times New Roman"/>
      </w:rP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4FD" w14:textId="77777777" w:rsidR="00BA0DA5" w:rsidRDefault="00BA0DA5" w:rsidP="00D720CF">
      <w:r>
        <w:separator/>
      </w:r>
    </w:p>
  </w:footnote>
  <w:footnote w:type="continuationSeparator" w:id="0">
    <w:p w14:paraId="0B4B0BBD" w14:textId="77777777" w:rsidR="00BA0DA5" w:rsidRDefault="00BA0DA5" w:rsidP="00D720CF">
      <w:r>
        <w:continuationSeparator/>
      </w:r>
    </w:p>
  </w:footnote>
  <w:footnote w:type="continuationNotice" w:id="1">
    <w:p w14:paraId="084FB3C1" w14:textId="77777777" w:rsidR="00BA0DA5" w:rsidRDefault="00BA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343F94" w:rsidRDefault="00D71ECE" w:rsidP="007A28A9">
          <w:pPr>
            <w:pStyle w:val="Header"/>
            <w:ind w:left="-110" w:right="-352"/>
            <w:rPr>
              <w:rFonts w:ascii="Times New Roman" w:hAnsi="Times New Roman"/>
              <w:sz w:val="22"/>
              <w:szCs w:val="22"/>
            </w:rPr>
          </w:pPr>
        </w:p>
      </w:tc>
      <w:tc>
        <w:tcPr>
          <w:tcW w:w="4590" w:type="dxa"/>
        </w:tcPr>
        <w:p w14:paraId="01CCD1FB" w14:textId="078CD5A1" w:rsidR="00D71ECE" w:rsidRPr="00343F94" w:rsidRDefault="00270321" w:rsidP="00343F94">
          <w:pPr>
            <w:pStyle w:val="Header"/>
            <w:tabs>
              <w:tab w:val="clear" w:pos="4320"/>
              <w:tab w:val="center" w:pos="4210"/>
            </w:tabs>
            <w:ind w:left="1063"/>
            <w:rPr>
              <w:rFonts w:ascii="Times New Roman" w:hAnsi="Times New Roman"/>
              <w:sz w:val="20"/>
              <w:szCs w:val="20"/>
            </w:rPr>
          </w:pPr>
          <w:r w:rsidRPr="00343F94">
            <w:rPr>
              <w:rFonts w:ascii="Times New Roman" w:hAnsi="Times New Roman"/>
              <w:sz w:val="20"/>
            </w:rPr>
            <w:t xml:space="preserve"> </w:t>
          </w:r>
          <w:r w:rsidRPr="00343F94">
            <w:rPr>
              <w:rFonts w:ascii="Times New Roman" w:hAnsi="Times New Roman"/>
              <w:sz w:val="20"/>
            </w:rPr>
            <w:t>Bộ Nhà Ở và Phát Triển Đô Thị Hoa Kỳ</w:t>
          </w:r>
        </w:p>
        <w:p w14:paraId="56AEAF02" w14:textId="6CE6D659" w:rsidR="008503AF" w:rsidRPr="00343F94" w:rsidRDefault="002F7481" w:rsidP="00270321">
          <w:pPr>
            <w:pStyle w:val="Header"/>
            <w:tabs>
              <w:tab w:val="clear" w:pos="4320"/>
              <w:tab w:val="center" w:pos="4210"/>
            </w:tabs>
            <w:jc w:val="right"/>
            <w:rPr>
              <w:rFonts w:ascii="Times New Roman" w:hAnsi="Times New Roman"/>
              <w:b/>
              <w:sz w:val="20"/>
              <w:szCs w:val="20"/>
            </w:rPr>
          </w:pPr>
          <w:r w:rsidRPr="00343F94">
            <w:rPr>
              <w:rFonts w:ascii="Times New Roman" w:hAnsi="Times New Roman"/>
              <w:sz w:val="20"/>
            </w:rPr>
            <w:t>Số phê duyệt của OMB 2577-0286</w:t>
          </w:r>
          <w:r w:rsidRPr="00343F94">
            <w:rPr>
              <w:rFonts w:ascii="Times New Roman" w:hAnsi="Times New Roman"/>
              <w:b/>
              <w:sz w:val="20"/>
            </w:rPr>
            <w:t xml:space="preserve">        </w:t>
          </w:r>
        </w:p>
        <w:p w14:paraId="1586608E" w14:textId="6EBD9A6F" w:rsidR="008503AF" w:rsidRPr="00343F94" w:rsidRDefault="002F7481" w:rsidP="00270321">
          <w:pPr>
            <w:pStyle w:val="Header"/>
            <w:tabs>
              <w:tab w:val="clear" w:pos="4320"/>
              <w:tab w:val="center" w:pos="4210"/>
            </w:tabs>
            <w:jc w:val="right"/>
            <w:rPr>
              <w:rFonts w:ascii="Times New Roman" w:hAnsi="Times New Roman"/>
              <w:sz w:val="20"/>
              <w:szCs w:val="20"/>
            </w:rPr>
          </w:pPr>
          <w:r w:rsidRPr="00343F94">
            <w:rPr>
              <w:rFonts w:ascii="Times New Roman" w:hAnsi="Times New Roman"/>
              <w:sz w:val="20"/>
            </w:rPr>
            <w:t>Hết hạn 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7AB"/>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3F94"/>
    <w:rsid w:val="003448BD"/>
    <w:rsid w:val="00344B52"/>
    <w:rsid w:val="0034506D"/>
    <w:rsid w:val="00345531"/>
    <w:rsid w:val="00345533"/>
    <w:rsid w:val="00345B62"/>
    <w:rsid w:val="00346531"/>
    <w:rsid w:val="003466F4"/>
    <w:rsid w:val="00346C78"/>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2DA8"/>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509"/>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29A"/>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79A"/>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662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7D3"/>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DB9"/>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824"/>
    <w:rsid w:val="00FD7CF1"/>
    <w:rsid w:val="00FD7D5A"/>
    <w:rsid w:val="00FD7F22"/>
    <w:rsid w:val="00FE00D1"/>
    <w:rsid w:val="00FE00E0"/>
    <w:rsid w:val="00FE0669"/>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Arial" w:eastAsia="Times New Roman" w:hAnsi="Arial" w:cs="Times New Roman"/>
      <w:b/>
      <w:bCs/>
      <w:sz w:val="24"/>
      <w:szCs w:val="24"/>
    </w:rPr>
  </w:style>
  <w:style w:type="character" w:customStyle="1" w:styleId="Heading1Char">
    <w:name w:val="Heading 1 Char"/>
    <w:basedOn w:val="DefaultParagraphFont"/>
    <w:link w:val="Heading1"/>
    <w:rsid w:val="00D720CF"/>
    <w:rPr>
      <w:rFonts w:ascii="Arial" w:eastAsia="Times New Roman" w:hAnsi="Arial" w:cs="Times New Roman"/>
      <w:b/>
      <w:sz w:val="20"/>
      <w:szCs w:val="24"/>
    </w:rPr>
  </w:style>
  <w:style w:type="character" w:customStyle="1" w:styleId="Heading2Char">
    <w:name w:val="Heading 2 Char"/>
    <w:basedOn w:val="DefaultParagraphFont"/>
    <w:link w:val="Heading2"/>
    <w:rsid w:val="00D720CF"/>
    <w:rPr>
      <w:rFonts w:ascii="Arial" w:eastAsia="Times New Roman" w:hAnsi="Arial"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Arial" w:eastAsia="Times New Roman" w:hAnsi="Arial" w:cs="Times New Roman"/>
      <w:b/>
      <w:bCs/>
      <w:sz w:val="28"/>
      <w:szCs w:val="28"/>
    </w:rPr>
  </w:style>
  <w:style w:type="character" w:customStyle="1" w:styleId="Heading5Char">
    <w:name w:val="Heading 5 Char"/>
    <w:basedOn w:val="DefaultParagraphFont"/>
    <w:link w:val="Heading5"/>
    <w:rsid w:val="00D720CF"/>
    <w:rPr>
      <w:rFonts w:ascii="Arial" w:eastAsia="Times New Roman" w:hAnsi="Arial"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Arial" w:eastAsia="Times New Roman" w:hAnsi="Arial"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Arial" w:eastAsia="Times New Roman" w:hAnsi="Arial"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Arial" w:eastAsia="Times New Roman" w:hAnsi="Arial"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Arial" w:eastAsia="Times New Roman" w:hAnsi="Arial"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Arial" w:eastAsia="Times New Roman" w:hAnsi="Arial"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cs="Tahoma"/>
      <w:sz w:val="16"/>
      <w:szCs w:val="16"/>
    </w:rPr>
  </w:style>
  <w:style w:type="character" w:customStyle="1" w:styleId="BalloonTextChar">
    <w:name w:val="Balloon Text Char"/>
    <w:basedOn w:val="DefaultParagraphFont"/>
    <w:link w:val="BalloonText"/>
    <w:semiHidden/>
    <w:rsid w:val="00D720CF"/>
    <w:rPr>
      <w:rFonts w:ascii="Arial" w:eastAsia="Times New Roman" w:hAnsi="Arial"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Arial" w:eastAsia="Times New Roman" w:hAnsi="Arial"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Arial" w:eastAsia="Times New Roman" w:hAnsi="Arial"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Arial" w:eastAsia="Times New Roman" w:hAnsi="Arial" w:cs="Times New Roman"/>
      <w:b/>
      <w:bCs/>
      <w:sz w:val="20"/>
      <w:szCs w:val="20"/>
    </w:rPr>
  </w:style>
  <w:style w:type="paragraph" w:styleId="NoSpacing">
    <w:name w:val="No Spacing"/>
    <w:uiPriority w:val="1"/>
    <w:qFormat/>
    <w:rsid w:val="00D720CF"/>
    <w:pPr>
      <w:spacing w:after="0" w:line="240" w:lineRule="auto"/>
    </w:pPr>
    <w:rPr>
      <w:rFonts w:ascii="Arial" w:eastAsia="MS Mincho" w:hAnsi="Arial" w:cs="Times New Roman"/>
    </w:rPr>
  </w:style>
  <w:style w:type="paragraph" w:styleId="ListParagraph">
    <w:name w:val="List Paragraph"/>
    <w:basedOn w:val="Normal"/>
    <w:uiPriority w:val="34"/>
    <w:qFormat/>
    <w:rsid w:val="00D720CF"/>
    <w:pPr>
      <w:spacing w:after="200" w:line="276" w:lineRule="auto"/>
      <w:ind w:left="720"/>
      <w:contextualSpacing/>
    </w:pPr>
    <w:rPr>
      <w:rFonts w:eastAsia="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Arial" w:eastAsia="Times New Roman" w:hAnsi="Arial"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eastAsiaTheme="minorHAnsi" w:cs="Calibri"/>
      <w:sz w:val="22"/>
      <w:szCs w:val="22"/>
    </w:rPr>
  </w:style>
  <w:style w:type="character" w:customStyle="1" w:styleId="PlainTextChar">
    <w:name w:val="Plain Text Char"/>
    <w:basedOn w:val="DefaultParagraphFont"/>
    <w:link w:val="PlainText"/>
    <w:uiPriority w:val="99"/>
    <w:rsid w:val="009A3D84"/>
    <w:rPr>
      <w:rFonts w:ascii="Arial" w:hAnsi="Arial"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Arial" w:eastAsia="Times New Roman" w:hAnsi="Arial"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Arial" w:eastAsia="Arial Unicode MS" w:hAnsi="Arial"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Arial" w:hAnsi="Arial"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Arial" w:hAnsi="Arial" w:cs="Segoe UI" w:hint="default"/>
      <w:sz w:val="18"/>
      <w:szCs w:val="18"/>
      <w:shd w:val="clear" w:color="auto" w:fill="FFFF00"/>
    </w:rPr>
  </w:style>
  <w:style w:type="character" w:customStyle="1" w:styleId="cf11">
    <w:name w:val="cf11"/>
    <w:basedOn w:val="DefaultParagraphFont"/>
    <w:rsid w:val="00804F24"/>
    <w:rPr>
      <w:rFonts w:ascii="Arial" w:hAnsi="Arial" w:cs="Segoe UI" w:hint="default"/>
      <w:sz w:val="18"/>
      <w:szCs w:val="18"/>
    </w:rPr>
  </w:style>
  <w:style w:type="character" w:customStyle="1" w:styleId="cf21">
    <w:name w:val="cf21"/>
    <w:basedOn w:val="DefaultParagraphFont"/>
    <w:rsid w:val="00804F24"/>
    <w:rPr>
      <w:rFonts w:ascii="Arial" w:hAnsi="Arial"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4.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5.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2025-06-03T18:11:00Z</dcterms:created>
  <dcterms:modified xsi:type="dcterms:W3CDTF">2025-06-16T18:04:00Z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