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20080C" w14:textId="7A1BDBCB" w:rsidR="001046C6" w:rsidRDefault="00944536">
      <w:pPr>
        <w:pStyle w:val="P68B1DB1-Heading11"/>
        <w:spacing w:after="40" w:line="240" w:lineRule="auto"/>
      </w:pPr>
      <w:r>
        <w:t xml:space="preserve">CODSIGA WAREEJINTA DEGDEGA AH EE DHIBANAYAASHA </w:t>
      </w:r>
    </w:p>
    <w:p w14:paraId="362A1DE8" w14:textId="660CA983" w:rsidR="001046C6" w:rsidRDefault="00944536">
      <w:pPr>
        <w:pStyle w:val="P68B1DB1-Heading11"/>
        <w:spacing w:after="40" w:line="240" w:lineRule="auto"/>
      </w:pPr>
      <w:r>
        <w:t>RABSHADAHA QOYSKA, RABSHADAHA SHUKAANSIGA, XADGUDUBKA GALMADA, AMA GAADGAADIS</w:t>
      </w:r>
    </w:p>
    <w:p w14:paraId="34D9D0F3" w14:textId="16757238" w:rsidR="001046C6" w:rsidRDefault="001046C6"/>
    <w:p w14:paraId="4921FA64" w14:textId="0D557236" w:rsidR="001046C6" w:rsidRDefault="00944536">
      <w:pPr>
        <w:pStyle w:val="P68B1DB1-Normal2"/>
        <w:spacing w:after="40"/>
      </w:pPr>
      <w:r>
        <w:rPr>
          <w:b/>
          <w:i/>
        </w:rPr>
        <w:t>Qoraalka Qarsoodiga:</w:t>
      </w:r>
      <w:r>
        <w:t xml:space="preserve"> Macluumaad kasta oo shakhsiyeed oo aad foomkan ku wadaagto waxaa ilaalin doona bixiyahaaga guriga ee daboolan iyadoo la raacayo qodobbada qarsoodiga ah ee hoos ku qoran. </w:t>
      </w:r>
    </w:p>
    <w:p w14:paraId="10ECC927" w14:textId="20DB2664" w:rsidR="001046C6" w:rsidRDefault="00944536">
      <w:pPr>
        <w:pStyle w:val="P68B1DB1-Normal2"/>
        <w:spacing w:after="80"/>
      </w:pPr>
      <w:r>
        <w:rPr>
          <w:b/>
        </w:rPr>
        <w:t>Ujeeddada Foomka:</w:t>
      </w:r>
      <w:r>
        <w:t xml:space="preserve"> Haddii aad tahay kireystaha guryaha lagu caawiyo barnaamijka guriyeynta daboolan, ama haddii aad heleyso guriyeynta ku meel gaarka ah ama kaalmada kirada ee hoos yimaada barnaamijka guriyeynta daboolan, waxaad isticmaali kartaa foomkan si aad u codsato wareejinta degdegga ah oo aad u caddeyso inaad u qalanto wareejinta degdegga ah ee hoos yimaada Sharciga Rabshadaha ka </w:t>
      </w:r>
      <w:bookmarkStart w:id="0" w:name="_Hlk58412699"/>
      <w:r>
        <w:t xml:space="preserve">dhanka ah Haweenka (Violence Against Women Act, “VAWA”). </w:t>
      </w:r>
      <w:bookmarkEnd w:id="0"/>
      <w:r>
        <w:t>Foomkan waxaa loola jeedaa rabshadaha qoyska, rabshadaha shukaansiga, rabshadaha g</w:t>
      </w:r>
      <w:r>
        <w:t xml:space="preserve">almada, ama gaadgaadista sida "rabshadaha/xadgudubka VAWA." </w:t>
      </w:r>
    </w:p>
    <w:p w14:paraId="2843F0B9" w14:textId="7D7AC06B" w:rsidR="001046C6" w:rsidRDefault="00944536">
      <w:pPr>
        <w:pStyle w:val="P68B1DB1-Normal3"/>
        <w:spacing w:after="80"/>
      </w:pPr>
      <w:r>
        <w:t>VAWA waxay ilaalisaa shakhsiyaadka iyo qoysaska iyadoon loo eegin da 'da dhibanaha, jinsiga, ama xaaladda guurka.</w:t>
      </w:r>
    </w:p>
    <w:p w14:paraId="052A68C4" w14:textId="1AF11A01" w:rsidR="001046C6" w:rsidRDefault="00944536">
      <w:pPr>
        <w:pStyle w:val="P68B1DB1-Normal3"/>
        <w:spacing w:after="80"/>
      </w:pPr>
      <w:r>
        <w:t>Waxaad codsan kartaa wareejinta degdegga ah marka:</w:t>
      </w:r>
    </w:p>
    <w:p w14:paraId="113E5165" w14:textId="25CCC28E" w:rsidR="001046C6" w:rsidRDefault="00944536">
      <w:pPr>
        <w:pStyle w:val="P68B1DB1-CommentText4"/>
        <w:numPr>
          <w:ilvl w:val="0"/>
          <w:numId w:val="45"/>
        </w:numPr>
        <w:tabs>
          <w:tab w:val="left" w:pos="9360"/>
        </w:tabs>
        <w:spacing w:after="80"/>
        <w:ind w:left="1080" w:right="720"/>
        <w:contextualSpacing/>
      </w:pPr>
      <w:r>
        <w:t xml:space="preserve">Adiga </w:t>
      </w:r>
      <w:bookmarkStart w:id="1" w:name="_Hlk77334663"/>
      <w:r>
        <w:t>(</w:t>
      </w:r>
      <w:bookmarkEnd w:id="1"/>
      <w:r>
        <w:t>ama xubin qoyska ka mid ah) tahay dhibanaha rabshadaha/xadgudubka VAWA;</w:t>
      </w:r>
    </w:p>
    <w:p w14:paraId="1EC55381" w14:textId="19630347" w:rsidR="001046C6" w:rsidRDefault="00944536">
      <w:pPr>
        <w:pStyle w:val="P68B1DB1-CommentText4"/>
        <w:numPr>
          <w:ilvl w:val="0"/>
          <w:numId w:val="45"/>
        </w:numPr>
        <w:tabs>
          <w:tab w:val="left" w:pos="9360"/>
        </w:tabs>
        <w:spacing w:after="80"/>
        <w:ind w:left="1080" w:right="720"/>
        <w:contextualSpacing/>
        <w:rPr>
          <w:b/>
        </w:rPr>
      </w:pPr>
      <w:r>
        <w:t xml:space="preserve">Aad si cad u codsato wareejinta degdegga ah; </w:t>
      </w:r>
      <w:r>
        <w:rPr>
          <w:b/>
        </w:rPr>
        <w:t xml:space="preserve">iyo </w:t>
      </w:r>
    </w:p>
    <w:p w14:paraId="087B0F52" w14:textId="52C3888A" w:rsidR="001046C6" w:rsidRDefault="00944536">
      <w:pPr>
        <w:pStyle w:val="P68B1DB1-CommentText5"/>
        <w:numPr>
          <w:ilvl w:val="0"/>
          <w:numId w:val="45"/>
        </w:numPr>
        <w:tabs>
          <w:tab w:val="left" w:pos="9360"/>
        </w:tabs>
        <w:spacing w:after="80"/>
        <w:ind w:left="1080" w:right="720"/>
        <w:contextualSpacing/>
      </w:pPr>
      <w:r>
        <w:t>MIDKOOD</w:t>
      </w:r>
    </w:p>
    <w:p w14:paraId="18ECBAC8" w14:textId="7C8E0F80" w:rsidR="001046C6" w:rsidRDefault="00944536">
      <w:pPr>
        <w:pStyle w:val="P68B1DB1-CommentText4"/>
        <w:numPr>
          <w:ilvl w:val="0"/>
          <w:numId w:val="56"/>
        </w:numPr>
        <w:tabs>
          <w:tab w:val="left" w:pos="9360"/>
        </w:tabs>
        <w:spacing w:after="80"/>
        <w:ind w:right="720"/>
        <w:contextualSpacing/>
      </w:pPr>
      <w:r>
        <w:t>waxaad si macquul ah u aaminsan tahay i</w:t>
      </w:r>
      <w:bookmarkStart w:id="2" w:name="_Hlk57891523"/>
      <w:r>
        <w:t xml:space="preserve">nay jirto hanjabaad ah oo ah waxyeello u dhow rabshado dheeraad ah, oo ay ku jiraan dhaawaca dhimirka, haddii adiga (ama xubin qoyska ka mid ah) joogtiin isla guriga deganaanshaha; </w:t>
      </w:r>
      <w:r>
        <w:rPr>
          <w:b/>
        </w:rPr>
        <w:t>ama</w:t>
      </w:r>
      <w:r>
        <w:t xml:space="preserve"> </w:t>
      </w:r>
      <w:bookmarkEnd w:id="2"/>
    </w:p>
    <w:p w14:paraId="25C6DD59" w14:textId="09A8BCC9" w:rsidR="001046C6" w:rsidRDefault="00944536">
      <w:pPr>
        <w:pStyle w:val="P68B1DB1-CommentText4"/>
        <w:numPr>
          <w:ilvl w:val="0"/>
          <w:numId w:val="56"/>
        </w:numPr>
        <w:tabs>
          <w:tab w:val="left" w:pos="9360"/>
        </w:tabs>
        <w:spacing w:after="80"/>
        <w:ind w:right="720"/>
        <w:contextualSpacing/>
      </w:pPr>
      <w:r>
        <w:t xml:space="preserve">haddii adiga (ama xubin qoyska ka mid ah) aad tahay dhibane xadgudub galmo, ama aad si macquul ah u aaminsan tahay in ay jirto khatar ah waxyeello u dhow rabshado dheeraad ah, oo ay ku jiraan dhaawaca dhimirka ah, haddii aad (ama xubin qoyska ka mid ah) joogtid guriga, ama xadgudub galmo ayaa ka dhacday goobta oo aad codsato wareejinta degdegga ah 90 maalmood gudahood (oo ay ku jiraan fasaxyada iyo maalmaha dhammaadka usbuuca) ee markii weerarkaasi dhacay. </w:t>
      </w:r>
    </w:p>
    <w:p w14:paraId="7F21BB70" w14:textId="0E14019B" w:rsidR="001046C6" w:rsidRDefault="00944536">
      <w:pPr>
        <w:pStyle w:val="P68B1DB1-Normal6"/>
        <w:spacing w:after="80"/>
      </w:pPr>
      <w:r>
        <w:t xml:space="preserve">Bixiyaha guriyeynta daboolan, iyadoo laga jawaabayo codsiga wareejinta degdegga ah, waa inaysan qiimeyn haddii aad ku jirto meel wanaagsan oo qayb ka ah qiimeynta ama bixinta wareejinta degdegga ah. Haddii aad ku jirto meel wanaagsan ama aadan ku jirin saameyn kuma yeelan karto awooddaada inaad codsato wareejinta degdegga ah ee hoos timaada VAWA. </w:t>
      </w:r>
    </w:p>
    <w:p w14:paraId="117036AA" w14:textId="2D76112C" w:rsidR="001046C6" w:rsidRDefault="00944536">
      <w:pPr>
        <w:pStyle w:val="P68B1DB1-Normal2"/>
        <w:spacing w:after="80"/>
      </w:pPr>
      <w:r>
        <w:rPr>
          <w:rFonts w:eastAsia="Calibri"/>
        </w:rPr>
        <w:t xml:space="preserve">Si kastaba ha noqotee, </w:t>
      </w:r>
      <w:r>
        <w:t>gudbinta foomkan micnaheedu lagama maarmaan uma ahan inaad heli doonto wareejin degdegga ah. Eeg Qorshaha Wareejinta Degdegga ah ee Bixiyahaaga Guriyeynta ee VAWA si aad u hesho macluumaad dheeraad ah oo ku saabsan wareejinta degdegga ah ee VAWA oo eeg "Ogeysiiska Xuquuqaha Degenaanshaha Sida hoos Timaada Sharciga Rabshadaha Ka Dhanka ah Haweenka," Foomka HUD-5380, ku saabsan xuquuqda guryaha ee dheeraadka ah ee aad xaq u yeelan karto.</w:t>
      </w:r>
    </w:p>
    <w:p w14:paraId="7C1FE29E" w14:textId="5147E055" w:rsidR="001046C6" w:rsidRDefault="00944536">
      <w:pPr>
        <w:pStyle w:val="P68B1DB1-Normal2"/>
        <w:spacing w:after="80"/>
      </w:pPr>
      <w:r>
        <w:rPr>
          <w:b/>
        </w:rPr>
        <w:t>Miyaa la iga baahanyahay inaan u gudbiyo dukumiinti kasta bixiyahayga guriyeynta daboolan?</w:t>
      </w:r>
      <w:r>
        <w:t xml:space="preserve"> Bixiyahaaga guriyeynta daboolan ayaa codsan kara dukumiinti cadeynaya in adiga, ama xubin qoyska ka mid ah, aad dhibane u tahay rabshadaha/xadgudubka VAWA, marka lagu daro buuxinta foomkan codsiga wareejinta degdegga ah. Codsiga waxaa lagu buuxin karaa buuxinta iyo gudbinta Foomka Xaqiijinta Naftaada ee VAWA (Foomka HUD-5382), ilaa bixiyaha guryaha daboolan uu helo macluumaad is khilaafsan oo ku saabsan rabshadaha/xadgudubka VAWA. Haddii aad haysato dukumiinti dhinac saddexaad ah oo muujinaya sababta aad u</w:t>
      </w:r>
      <w:r>
        <w:t>gu qalanto wareejinta degdegga ah, taa bedelkeeda, waxaad dooran kartaa inaad u gudbiso dukumiintigan bixiyahaaga guryaha daboolan. Eeg "Ogeysiiska Xuquuqaha Degenaanshaha ee Hoos Timaada Sharciga Rabshadaha ka Dhanka ah Haweenka," Foomka HUD-5380, wixii macluumaad dheeraad ah.</w:t>
      </w:r>
    </w:p>
    <w:p w14:paraId="0F5D5D4B" w14:textId="308E5E44" w:rsidR="001046C6" w:rsidRDefault="00944536">
      <w:pPr>
        <w:pStyle w:val="P68B1DB1-Normal2"/>
        <w:spacing w:after="80"/>
      </w:pPr>
      <w:r>
        <w:rPr>
          <w:b/>
        </w:rPr>
        <w:lastRenderedPageBreak/>
        <w:t>Macluumaadkayga ma la ilaalin doona?</w:t>
      </w:r>
      <w:r>
        <w:t xml:space="preserve"> Mar kasta oo aad wax ka weydiiso ama si ku saabsan ilaalinta VAWA, bixiyahaaga guriyeynta daboolan waa inuu ku hayaa macluumaad kasta oo aad bixiso oo ku saabsan rabshadaha/xadgudubka VAWA ama xaqiiqda ah inaad tahay dhibane (ama xubin qoys), oo ay ku jiraan macluumaadka foomkan, si adag oo qarsoodi ah. Macluumaadkan waa in si ammaan ah oo gooni ah looga ilaaliyaa faylashaada kale ee kireystaha. Macluumaadkan waxaa heli kara oo keliya shaqaale/wakiil bixiyahaaga guriyeynta daboolan kujira haddii (1) </w:t>
      </w:r>
      <w:r>
        <w:rPr>
          <w:rFonts w:eastAsia="Calibri"/>
        </w:rPr>
        <w:t>helita</w:t>
      </w:r>
      <w:r>
        <w:rPr>
          <w:rFonts w:eastAsia="Calibri"/>
        </w:rPr>
        <w:t>anka looga baahan yahay sabab gaar ah, (2) bixiyahaaga guriyeynta daboolan si cad ugu oggolaado helitaanka qofkaas sababtaas darteed</w:t>
      </w:r>
      <w:r>
        <w:t>,</w:t>
      </w:r>
      <w:r>
        <w:rPr>
          <w:rFonts w:eastAsia="Calibri"/>
        </w:rPr>
        <w:t xml:space="preserve"> </w:t>
      </w:r>
      <w:r>
        <w:rPr>
          <w:rFonts w:eastAsia="Calibri"/>
          <w:b/>
        </w:rPr>
        <w:t xml:space="preserve">iyo </w:t>
      </w:r>
      <w:r>
        <w:t xml:space="preserve">(3) </w:t>
      </w:r>
      <w:r>
        <w:rPr>
          <w:rFonts w:eastAsia="Calibri"/>
        </w:rPr>
        <w:t xml:space="preserve">oggolaanshaha ay u hoggaansanto sharciga ku dabaqma.  </w:t>
      </w:r>
      <w:r>
        <w:t xml:space="preserve">Macluumaadkan looma siin doono qof kale ama lama gelin doono keyd lala wadaago qof kale, ilaa bixiyahaaga guriyeynta daboolan (1) </w:t>
      </w:r>
      <w:r>
        <w:rPr>
          <w:rFonts w:eastAsia="Calibri"/>
        </w:rPr>
        <w:t>uu helo oggolaanshahaaga qoraal ah si uu sidaas u sameeyo muddo xadidan, (2) loogaga baahan yahay inuu sidaas sameeyo sida qayb ka mid ah ka saarista ama dhageysiga joojinta</w:t>
      </w:r>
      <w:r>
        <w:t>,</w:t>
      </w:r>
      <w:r>
        <w:rPr>
          <w:rFonts w:eastAsia="Calibri"/>
        </w:rPr>
        <w:t xml:space="preserve"> </w:t>
      </w:r>
      <w:r>
        <w:rPr>
          <w:rFonts w:eastAsia="Calibri"/>
          <w:b/>
        </w:rPr>
        <w:t xml:space="preserve">ama </w:t>
      </w:r>
      <w:r>
        <w:t xml:space="preserve">(3) </w:t>
      </w:r>
      <w:r>
        <w:rPr>
          <w:rFonts w:eastAsia="Calibri"/>
        </w:rPr>
        <w:t>oog</w:t>
      </w:r>
      <w:r>
        <w:rPr>
          <w:rFonts w:eastAsia="Calibri"/>
        </w:rPr>
        <w:t xml:space="preserve">a baahan yahay inuu sidaas sameeyo sharciga. </w:t>
      </w:r>
      <w:bookmarkStart w:id="3" w:name="_Hlk133439850"/>
      <w:r>
        <w:rPr>
          <w:rFonts w:eastAsia="Calibri"/>
        </w:rPr>
        <w:t xml:space="preserve"> </w:t>
      </w:r>
    </w:p>
    <w:p w14:paraId="2B6A4C6C" w14:textId="6B03E461" w:rsidR="001046C6" w:rsidRDefault="00944536">
      <w:pPr>
        <w:pStyle w:val="P68B1DB1-Normal2"/>
        <w:spacing w:after="80"/>
      </w:pPr>
      <w:r>
        <w:t>Intaa waxaa dheer, bixiyahaaga guriyeynta daboolan waa inuu si adag qarsoodi ugu hayaa cinwaankaaga si loo hubiyo in aan loo shaacin qof sameeyay ama ku hanjabay inuu kugu xadgudbo VAWA (ama xubin qoyska ka mid ah).</w:t>
      </w:r>
    </w:p>
    <w:bookmarkEnd w:id="3"/>
    <w:p w14:paraId="00A01CD7" w14:textId="79A76359" w:rsidR="001046C6" w:rsidRDefault="00944536">
      <w:pPr>
        <w:pStyle w:val="P68B1DB1-Normal6"/>
        <w:spacing w:after="80"/>
      </w:pPr>
      <w:r>
        <w:rPr>
          <w:b/>
        </w:rPr>
        <w:t xml:space="preserve">Ka waran haddii aan ugu baahanahay macluumaadkan luuqad aan Ingiriisi ahayn? </w:t>
      </w:r>
      <w:r>
        <w:t xml:space="preserve">Si aad tan ugu akhrido Isbaanish ama luqad kale, fadlan la xiriir </w:t>
      </w:r>
      <w:r>
        <w:rPr>
          <w:b/>
        </w:rPr>
        <w:t>[</w:t>
      </w:r>
      <w:r>
        <w:t>GELI MACLUUMAADKA XIRIIRKA BIXIYAHA GURIYEYNTA LA DABOOLAY; BIXIYEYAASHA HOPWA – GELI MAGACA IYO MACLUUMAADKA XIRIIRKA DEEQAHA</w:t>
      </w:r>
      <w:r>
        <w:rPr>
          <w:b/>
        </w:rPr>
        <w:t xml:space="preserve">] </w:t>
      </w:r>
      <w:r>
        <w:t>ama tag [GELI WEBSAYDIKA, HADDII AY DABAQANTO].</w:t>
      </w:r>
      <w:r>
        <w:rPr>
          <w:b/>
        </w:rPr>
        <w:t xml:space="preserve"> </w:t>
      </w:r>
      <w:r>
        <w:t xml:space="preserve">Waxaad ka akhrisan kartaa foomamka VAWA ee la turjumay </w:t>
      </w:r>
      <w:hyperlink r:id="rId12" w:history="1">
        <w:r>
          <w:rPr>
            <w:color w:val="0563C1"/>
            <w:u w:val="single"/>
          </w:rPr>
          <w:t>https://www.hud.gov/program_offices/administration/hudclips/forms/hud5</w:t>
        </w:r>
      </w:hyperlink>
      <w:r>
        <w:rPr>
          <w:color w:val="0563C1"/>
          <w:u w:val="single"/>
        </w:rPr>
        <w:t>a#4</w:t>
      </w:r>
      <w:r>
        <w:t>.</w:t>
      </w:r>
      <w:r>
        <w:rPr>
          <w:b/>
        </w:rPr>
        <w:t xml:space="preserve"> </w:t>
      </w:r>
      <w:r>
        <w:t xml:space="preserve">Haddii aad ku hadasho ama ku akhrido luqad aan Ingiriisi ahayn, bixiyahaaga guriyeynta daboolan waa inuu ku siiyo caawimaad luqadeed oo ku saabsan ilaalintaada VAWA (tusaale ahaan, fasiraadda afka iyo/ama turjumaadda qoraalka ah). </w:t>
      </w:r>
    </w:p>
    <w:p w14:paraId="2C828CEC" w14:textId="3B3E3543" w:rsidR="001046C6" w:rsidRDefault="00944536">
      <w:pPr>
        <w:pStyle w:val="P68B1DB1-Normal2"/>
        <w:spacing w:after="80"/>
        <w:rPr>
          <w:rFonts w:eastAsia="Calibri"/>
        </w:rPr>
      </w:pPr>
      <w:r>
        <w:rPr>
          <w:b/>
        </w:rPr>
        <w:t xml:space="preserve">Ma dalban karaa qaabilitaan macquul ah? </w:t>
      </w:r>
      <w:r>
        <w:t>Haddii aad naafo tahay, bixiyahaaga guriyeynta daboolan waa inuu bixiyaa qaabilitaan macquul ah oo loogu talagalay xeerarka, siyaasadaha, dhaqamada, ama adeegyada laga yaabo inay lagama maarmaan u yihiin inay kuu oggolaadaan inaad si siman uga faa 'iideysato ilaalinta VAWA (tusaale ahaan, iney ku siiso waqti dheeraad ah si aad u soo gudbiso dukumiintiyada ama caawimaad buuxinta foomamka). Waxaad codsan kartaa qaabilitaan macquul ah wakhti kasta, xitaa marka ugu horreysay inta lagu jiro ka saarista. Haddii b</w:t>
      </w:r>
      <w:r>
        <w:t xml:space="preserve">ixiyuhu diido qaabilitaan gaar ah oo macquul ah sababtuna tahay ineysan ahayn wax macquul ah, bixiyahaaga guriyeynta daboolan waa inuu marka hore kula shaqeeyaa habka isdhexgalka si uu kuu aqoonsado qaabilitaanka kale ee suurtagalka ah. Bixiyahaaga guriyeynta daboolan waa inuu sidoo kale hubiyaa in xiriir wax ku ool ah lala yeesho dadka naafada ah. </w:t>
      </w:r>
    </w:p>
    <w:p w14:paraId="243B64B7" w14:textId="0766A5F2" w:rsidR="001046C6" w:rsidRDefault="00944536">
      <w:pPr>
        <w:pStyle w:val="P68B1DB1-Normal6"/>
        <w:spacing w:after="80"/>
      </w:pPr>
      <w:r>
        <w:rPr>
          <w:b/>
        </w:rPr>
        <w:t xml:space="preserve">Ma u baahan tahay caawimaad dheeraad ah? </w:t>
      </w:r>
      <w:bookmarkStart w:id="4" w:name="_Hlk133445924"/>
      <w:r>
        <w:t xml:space="preserve">Wixii macluumaad dheeraad ah ee ku saabsan VAWA iyo si aad u hesho caawimaad aaggaaga, booqo </w:t>
      </w:r>
      <w:hyperlink r:id="rId13" w:history="1">
        <w:r>
          <w:rPr>
            <w:color w:val="0563C1"/>
            <w:u w:val="single"/>
          </w:rPr>
          <w:t>https://www.hud.gov/vawa</w:t>
        </w:r>
      </w:hyperlink>
      <w:r>
        <w:t xml:space="preserve">. </w:t>
      </w:r>
      <w:bookmarkEnd w:id="4"/>
      <w:r>
        <w:t xml:space="preserve">Si aad ula hadasho u doode guri, la xiriir [GELI MACLUUMAADKA U DOODAHA MAXALIGA AH IYO URURADA SHARCIGA]. </w:t>
      </w:r>
    </w:p>
    <w:p w14:paraId="5AE3BA76" w14:textId="7583D409" w:rsidR="001046C6" w:rsidRDefault="00944536">
      <w:pPr>
        <w:pStyle w:val="P68B1DB1-Normal7"/>
        <w:spacing w:afterLines="120" w:after="288"/>
      </w:pPr>
      <w:r>
        <w:t>IN LA BUUXIYO IYADOO LA MATALAYO KIREYSTAHA CODSANAYA WAREEJIN DEGDEGA AH</w:t>
      </w:r>
    </w:p>
    <w:p w14:paraId="6D75323B" w14:textId="62D366C0" w:rsidR="001046C6" w:rsidRDefault="00944536">
      <w:pPr>
        <w:pStyle w:val="P68B1DB1-ListParagraph8"/>
        <w:numPr>
          <w:ilvl w:val="0"/>
          <w:numId w:val="46"/>
        </w:numPr>
        <w:spacing w:afterLines="60" w:after="144" w:line="240" w:lineRule="auto"/>
        <w:ind w:left="360"/>
        <w:contextualSpacing w:val="0"/>
        <w:rPr>
          <w:b/>
        </w:rPr>
      </w:pPr>
      <w:r>
        <w:rPr>
          <w:b/>
        </w:rPr>
        <w:t>Magaca(yada) dhibanaha(yaasha):</w:t>
      </w:r>
      <w:r>
        <w:t>__________________________</w:t>
      </w:r>
      <w:r>
        <w:t>__________________________________</w:t>
      </w:r>
      <w:r>
        <w:t>__</w:t>
      </w:r>
    </w:p>
    <w:p w14:paraId="4414FAD1" w14:textId="3463E626" w:rsidR="001046C6" w:rsidRDefault="00944536">
      <w:pPr>
        <w:pStyle w:val="P68B1DB1-ListParagraph8"/>
        <w:numPr>
          <w:ilvl w:val="0"/>
          <w:numId w:val="46"/>
        </w:numPr>
        <w:spacing w:afterLines="60" w:after="144" w:line="240" w:lineRule="auto"/>
        <w:ind w:left="360"/>
        <w:contextualSpacing w:val="0"/>
        <w:rPr>
          <w:b/>
        </w:rPr>
      </w:pPr>
      <w:r>
        <w:rPr>
          <w:b/>
        </w:rPr>
        <w:t xml:space="preserve">Magacaaga </w:t>
      </w:r>
      <w:r>
        <w:t>(</w:t>
      </w:r>
      <w:r>
        <w:rPr>
          <w:i/>
        </w:rPr>
        <w:t>haddii uu ka duwan yahay dhibbanaha</w:t>
      </w:r>
      <w:r>
        <w:t>): ________________________________________________</w:t>
      </w:r>
    </w:p>
    <w:p w14:paraId="73E707A7" w14:textId="16767A81" w:rsidR="001046C6" w:rsidRDefault="00944536">
      <w:pPr>
        <w:pStyle w:val="P68B1DB1-ListParagraph8"/>
        <w:numPr>
          <w:ilvl w:val="0"/>
          <w:numId w:val="46"/>
        </w:numPr>
        <w:spacing w:afterLines="60" w:after="144" w:line="240" w:lineRule="auto"/>
        <w:ind w:left="360"/>
        <w:contextualSpacing w:val="0"/>
        <w:rPr>
          <w:b/>
        </w:rPr>
      </w:pPr>
      <w:r>
        <w:rPr>
          <w:b/>
        </w:rPr>
        <w:t>Magaca(yada) xubin(naha) kale oo qoyska ka mid ah:</w:t>
      </w:r>
      <w:r>
        <w:t>______________________________________________</w:t>
      </w:r>
    </w:p>
    <w:p w14:paraId="011D88CF" w14:textId="68CE8D6B" w:rsidR="001046C6" w:rsidRDefault="00944536">
      <w:pPr>
        <w:pStyle w:val="P68B1DB1-ListParagraph9"/>
        <w:spacing w:afterLines="60" w:after="144" w:line="240" w:lineRule="auto"/>
        <w:ind w:left="360"/>
        <w:contextualSpacing w:val="0"/>
      </w:pPr>
      <w:r>
        <w:t>__________________________________________________________________________________________</w:t>
      </w:r>
      <w:r>
        <w:t>__</w:t>
      </w:r>
    </w:p>
    <w:p w14:paraId="0830E91E" w14:textId="39510DDF" w:rsidR="001046C6" w:rsidRDefault="00944536">
      <w:pPr>
        <w:pStyle w:val="P68B1DB1-ListParagraph8"/>
        <w:numPr>
          <w:ilvl w:val="0"/>
          <w:numId w:val="46"/>
        </w:numPr>
        <w:spacing w:afterLines="60" w:after="144" w:line="240" w:lineRule="auto"/>
        <w:ind w:left="360"/>
        <w:contextualSpacing w:val="0"/>
      </w:pPr>
      <w:r>
        <w:rPr>
          <w:b/>
        </w:rPr>
        <w:t>Magaca(yada) xubin(naha) kale oo qoyska ka tirsan oo lala wareejin lahaa dhibbanaha:</w:t>
      </w:r>
      <w:r>
        <w:t xml:space="preserve"> ________________</w:t>
      </w:r>
    </w:p>
    <w:p w14:paraId="117F4ACC" w14:textId="763DEA02" w:rsidR="001046C6" w:rsidRDefault="00944536">
      <w:pPr>
        <w:spacing w:afterLines="60" w:after="144"/>
        <w:ind w:left="360"/>
      </w:pPr>
      <w:r>
        <w:t>____________________________________________________________________________________</w:t>
      </w:r>
    </w:p>
    <w:p w14:paraId="1A8BD105" w14:textId="3EB9A56A" w:rsidR="001046C6" w:rsidRDefault="00944536">
      <w:pPr>
        <w:pStyle w:val="P68B1DB1-ListParagraph8"/>
        <w:numPr>
          <w:ilvl w:val="0"/>
          <w:numId w:val="46"/>
        </w:numPr>
        <w:spacing w:afterLines="60" w:after="144" w:line="240" w:lineRule="auto"/>
        <w:ind w:left="360"/>
        <w:contextualSpacing w:val="0"/>
        <w:rPr>
          <w:b/>
        </w:rPr>
      </w:pPr>
      <w:r>
        <w:rPr>
          <w:b/>
        </w:rPr>
        <w:t xml:space="preserve">Magaca dambiilaha </w:t>
      </w:r>
      <w:r>
        <w:t>(</w:t>
      </w:r>
      <w:r>
        <w:rPr>
          <w:i/>
        </w:rPr>
        <w:t>haddii la garanayo oo si ammaan ah loo shaacin karo</w:t>
      </w:r>
      <w:r>
        <w:t>): ______</w:t>
      </w:r>
      <w:r>
        <w:t>______________________</w:t>
      </w:r>
    </w:p>
    <w:p w14:paraId="68D3BFB9" w14:textId="1D7D91EC" w:rsidR="001046C6" w:rsidRDefault="00944536">
      <w:pPr>
        <w:pStyle w:val="P68B1DB1-ListParagraph8"/>
        <w:numPr>
          <w:ilvl w:val="0"/>
          <w:numId w:val="46"/>
        </w:numPr>
        <w:spacing w:afterLines="60" w:after="144" w:line="240" w:lineRule="auto"/>
        <w:ind w:left="360"/>
        <w:contextualSpacing w:val="0"/>
        <w:rPr>
          <w:b/>
        </w:rPr>
      </w:pPr>
      <w:r>
        <w:rPr>
          <w:b/>
        </w:rPr>
        <w:t>Cinwaanka goobta uu dhibbanuhu doonayo inuu u wareego:</w:t>
      </w:r>
      <w:r>
        <w:t>________________________________________</w:t>
      </w:r>
    </w:p>
    <w:p w14:paraId="02613C54" w14:textId="1A0DC558" w:rsidR="001046C6" w:rsidRDefault="00944536">
      <w:pPr>
        <w:spacing w:afterLines="60" w:after="144"/>
        <w:ind w:left="360"/>
      </w:pPr>
      <w:r>
        <w:t>____________________________________________________________________________________</w:t>
      </w:r>
    </w:p>
    <w:p w14:paraId="64FC889C" w14:textId="4CED2BFE" w:rsidR="001046C6" w:rsidRDefault="00944536">
      <w:pPr>
        <w:pStyle w:val="P68B1DB1-ListParagraph9"/>
        <w:numPr>
          <w:ilvl w:val="0"/>
          <w:numId w:val="46"/>
        </w:numPr>
        <w:spacing w:afterLines="60" w:after="144" w:line="240" w:lineRule="auto"/>
        <w:ind w:left="360"/>
        <w:contextualSpacing w:val="0"/>
      </w:pPr>
      <w:r>
        <w:t>Cabbirka Guriga Hadda (# qolalka jiifka):_____________</w:t>
      </w:r>
    </w:p>
    <w:p w14:paraId="6C183BF0" w14:textId="77777777" w:rsidR="001046C6" w:rsidRDefault="00944536">
      <w:pPr>
        <w:pStyle w:val="P68B1DB1-ListParagraph9"/>
        <w:numPr>
          <w:ilvl w:val="0"/>
          <w:numId w:val="46"/>
        </w:numPr>
        <w:spacing w:after="0" w:line="240" w:lineRule="auto"/>
        <w:ind w:left="360"/>
        <w:contextualSpacing w:val="0"/>
      </w:pPr>
      <w:r>
        <w:lastRenderedPageBreak/>
        <w:t>Waa maxay habka ugu degdegsan uguna nabdoon ee laguugula xiriiri karo? (Waxaad dooran kartaa wax ka badan hal.)</w:t>
      </w:r>
    </w:p>
    <w:p w14:paraId="70D0AA32" w14:textId="49244999" w:rsidR="001046C6" w:rsidRDefault="00944536">
      <w:pPr>
        <w:pStyle w:val="P68B1DB1-ListParagraph8"/>
        <w:spacing w:after="0" w:line="240" w:lineRule="auto"/>
        <w:ind w:left="360"/>
        <w:contextualSpacing w:val="0"/>
      </w:pPr>
      <w:r>
        <w:t>Haddii wax macluumaad ah oo xiriir ah ay isbadalaan ama aysan hadda ahayn hab xiriir oo ammaan ah, ogeysii bixiyahaaga guriyeynta daboolan.</w:t>
      </w:r>
    </w:p>
    <w:p w14:paraId="5FDD02E5" w14:textId="77777777" w:rsidR="001046C6" w:rsidRDefault="001046C6">
      <w:pPr>
        <w:pStyle w:val="ListParagraph"/>
        <w:spacing w:after="0" w:line="240" w:lineRule="auto"/>
        <w:ind w:left="360"/>
        <w:contextualSpacing w:val="0"/>
        <w:rPr>
          <w:rFonts w:ascii="Times New Roman" w:hAnsi="Times New Roman"/>
        </w:rPr>
      </w:pPr>
    </w:p>
    <w:p w14:paraId="3A7AB155" w14:textId="3EB19A56" w:rsidR="001046C6" w:rsidRDefault="00944536">
      <w:pPr>
        <w:pStyle w:val="P68B1DB1-ListParagraph8"/>
        <w:spacing w:after="0" w:line="240" w:lineRule="auto"/>
        <w:ind w:left="360"/>
        <w:contextualSpacing w:val="0"/>
      </w:pPr>
      <w:r>
        <w:fldChar w:fldCharType="begin">
          <w:ffData>
            <w:name w:val="Check"/>
            <w:enabled/>
            <w:calcOnExit w:val="0"/>
            <w:checkBox>
              <w:sizeAuto/>
              <w:default w:val="0"/>
            </w:checkBox>
          </w:ffData>
        </w:fldChar>
      </w:r>
      <w:r>
        <w:instrText xml:space="preserve"> FORMCHECKBOX </w:instrText>
      </w:r>
      <w:r>
        <w:fldChar w:fldCharType="separate"/>
      </w:r>
      <w:r>
        <w:fldChar w:fldCharType="end"/>
      </w:r>
      <w:r>
        <w:t xml:space="preserve"> Lambarka    </w:t>
      </w:r>
      <w:r>
        <w:tab/>
        <w:t>Taleefanka: _____________________________</w:t>
      </w:r>
      <w:r>
        <w:t>____________________________________</w:t>
      </w:r>
    </w:p>
    <w:p w14:paraId="102D807C" w14:textId="5590F7BC" w:rsidR="001046C6" w:rsidRDefault="00944536">
      <w:pPr>
        <w:pStyle w:val="P68B1DB1-ListParagraph8"/>
        <w:spacing w:after="0" w:line="240" w:lineRule="auto"/>
        <w:ind w:left="360" w:firstLine="360"/>
        <w:contextualSpacing w:val="0"/>
      </w:pPr>
      <w:r>
        <w:t xml:space="preserve">Ammaan ah si aad u hesho farriin cod ah: </w:t>
      </w:r>
      <w:r>
        <w:tab/>
      </w:r>
      <w:r>
        <w:fldChar w:fldCharType="begin">
          <w:ffData>
            <w:name w:val="Check"/>
            <w:enabled/>
            <w:calcOnExit w:val="0"/>
            <w:checkBox>
              <w:sizeAuto/>
              <w:default w:val="0"/>
            </w:checkBox>
          </w:ffData>
        </w:fldChar>
      </w:r>
      <w:r>
        <w:instrText xml:space="preserve"> FORMCHECKBOX </w:instrText>
      </w:r>
      <w:r>
        <w:fldChar w:fldCharType="separate"/>
      </w:r>
      <w:r>
        <w:fldChar w:fldCharType="end"/>
      </w:r>
      <w:r>
        <w:t xml:space="preserve"> Haa</w:t>
      </w:r>
      <w:r>
        <w:tab/>
      </w:r>
      <w:r>
        <w:tab/>
      </w:r>
      <w:r>
        <w:fldChar w:fldCharType="begin">
          <w:ffData>
            <w:name w:val="Check"/>
            <w:enabled/>
            <w:calcOnExit w:val="0"/>
            <w:checkBox>
              <w:sizeAuto/>
              <w:default w:val="0"/>
            </w:checkBox>
          </w:ffData>
        </w:fldChar>
      </w:r>
      <w:r>
        <w:instrText xml:space="preserve"> FORMCHECKBOX </w:instrText>
      </w:r>
      <w:r>
        <w:fldChar w:fldCharType="separate"/>
      </w:r>
      <w:r>
        <w:fldChar w:fldCharType="end"/>
      </w:r>
      <w:r>
        <w:t xml:space="preserve"> Maya</w:t>
      </w:r>
    </w:p>
    <w:p w14:paraId="6A6CCBC2" w14:textId="77777777" w:rsidR="001046C6" w:rsidRDefault="001046C6">
      <w:pPr>
        <w:pStyle w:val="ListParagraph"/>
        <w:spacing w:after="0" w:line="240" w:lineRule="auto"/>
        <w:ind w:left="360"/>
        <w:contextualSpacing w:val="0"/>
        <w:rPr>
          <w:rFonts w:ascii="Times New Roman" w:hAnsi="Times New Roman"/>
        </w:rPr>
      </w:pPr>
    </w:p>
    <w:p w14:paraId="7742A863" w14:textId="5DE62BE6" w:rsidR="001046C6" w:rsidRDefault="00944536">
      <w:pPr>
        <w:pStyle w:val="P68B1DB1-ListParagraph8"/>
        <w:spacing w:after="0" w:line="240" w:lineRule="auto"/>
        <w:ind w:left="360"/>
        <w:contextualSpacing w:val="0"/>
      </w:pPr>
      <w:r>
        <w:fldChar w:fldCharType="begin">
          <w:ffData>
            <w:name w:val="Check"/>
            <w:enabled/>
            <w:calcOnExit w:val="0"/>
            <w:checkBox>
              <w:sizeAuto/>
              <w:default w:val="0"/>
            </w:checkBox>
          </w:ffData>
        </w:fldChar>
      </w:r>
      <w:r>
        <w:instrText xml:space="preserve"> FORMCHECKBOX </w:instrText>
      </w:r>
      <w:r>
        <w:fldChar w:fldCharType="separate"/>
      </w:r>
      <w:r>
        <w:fldChar w:fldCharType="end"/>
      </w:r>
      <w:r>
        <w:t xml:space="preserve"> Cinwaanka     </w:t>
      </w:r>
      <w:r>
        <w:tab/>
        <w:t>E-mailka:______________________</w:t>
      </w:r>
      <w:r>
        <w:t>______________________________________________</w:t>
      </w:r>
    </w:p>
    <w:p w14:paraId="0B523552" w14:textId="0DFBCE09" w:rsidR="001046C6" w:rsidRDefault="00944536">
      <w:pPr>
        <w:pStyle w:val="P68B1DB1-ListParagraph8"/>
        <w:spacing w:after="0" w:line="240" w:lineRule="auto"/>
        <w:ind w:left="360" w:firstLine="360"/>
        <w:contextualSpacing w:val="0"/>
      </w:pPr>
      <w:r>
        <w:t>Ammaan ah si aad u hesho iimayl:</w:t>
      </w:r>
      <w:r>
        <w:tab/>
        <w:t xml:space="preserve"> </w:t>
      </w:r>
      <w:r>
        <w:fldChar w:fldCharType="begin">
          <w:ffData>
            <w:name w:val="Check"/>
            <w:enabled/>
            <w:calcOnExit w:val="0"/>
            <w:checkBox>
              <w:sizeAuto/>
              <w:default w:val="0"/>
            </w:checkBox>
          </w:ffData>
        </w:fldChar>
      </w:r>
      <w:r>
        <w:instrText xml:space="preserve"> FORMCHECKBOX </w:instrText>
      </w:r>
      <w:r>
        <w:fldChar w:fldCharType="separate"/>
      </w:r>
      <w:r>
        <w:fldChar w:fldCharType="end"/>
      </w:r>
      <w:r>
        <w:t xml:space="preserve"> Haa</w:t>
      </w:r>
      <w:r>
        <w:tab/>
      </w:r>
      <w:r>
        <w:tab/>
      </w:r>
      <w:r>
        <w:fldChar w:fldCharType="begin">
          <w:ffData>
            <w:name w:val="Check"/>
            <w:enabled/>
            <w:calcOnExit w:val="0"/>
            <w:checkBox>
              <w:sizeAuto/>
              <w:default w:val="0"/>
            </w:checkBox>
          </w:ffData>
        </w:fldChar>
      </w:r>
      <w:r>
        <w:instrText xml:space="preserve"> FORMCHECKBOX </w:instrText>
      </w:r>
      <w:r>
        <w:fldChar w:fldCharType="separate"/>
      </w:r>
      <w:r>
        <w:fldChar w:fldCharType="end"/>
      </w:r>
      <w:r>
        <w:t xml:space="preserve"> Maya</w:t>
      </w:r>
    </w:p>
    <w:p w14:paraId="57B2476C" w14:textId="77777777" w:rsidR="001046C6" w:rsidRDefault="001046C6">
      <w:pPr>
        <w:pStyle w:val="ListParagraph"/>
        <w:spacing w:after="0" w:line="240" w:lineRule="auto"/>
        <w:ind w:left="360"/>
        <w:contextualSpacing w:val="0"/>
        <w:rPr>
          <w:rFonts w:ascii="Times New Roman" w:hAnsi="Times New Roman"/>
        </w:rPr>
      </w:pPr>
    </w:p>
    <w:p w14:paraId="050D6B3B" w14:textId="72E6E0C8" w:rsidR="001046C6" w:rsidRDefault="00944536">
      <w:pPr>
        <w:pStyle w:val="P68B1DB1-ListParagraph8"/>
        <w:spacing w:after="0" w:line="240" w:lineRule="auto"/>
        <w:ind w:left="360"/>
        <w:contextualSpacing w:val="0"/>
      </w:pPr>
      <w:r>
        <w:fldChar w:fldCharType="begin">
          <w:ffData>
            <w:name w:val="Check"/>
            <w:enabled/>
            <w:calcOnExit w:val="0"/>
            <w:checkBox>
              <w:sizeAuto/>
              <w:default w:val="0"/>
            </w:checkBox>
          </w:ffData>
        </w:fldChar>
      </w:r>
      <w:r>
        <w:instrText xml:space="preserve"> FORMCHECKBOX </w:instrText>
      </w:r>
      <w:r>
        <w:fldChar w:fldCharType="separate"/>
      </w:r>
      <w:r>
        <w:fldChar w:fldCharType="end"/>
      </w:r>
      <w:r>
        <w:t xml:space="preserve"> Cinwaanka Boostada</w:t>
      </w:r>
      <w:r>
        <w:tab/>
        <w:t>Boostada:______________________</w:t>
      </w:r>
      <w:r>
        <w:t>_______________________________________</w:t>
      </w:r>
    </w:p>
    <w:p w14:paraId="0A9E2FE0" w14:textId="77777777" w:rsidR="001046C6" w:rsidRDefault="00944536">
      <w:pPr>
        <w:pStyle w:val="P68B1DB1-ListParagraph8"/>
        <w:spacing w:after="0" w:line="240" w:lineRule="auto"/>
        <w:ind w:left="360" w:firstLine="360"/>
        <w:contextualSpacing w:val="0"/>
      </w:pPr>
      <w:r>
        <w:t xml:space="preserve">Ammaan ah inaad boosto ka hesho bixiyahaaga guriyeynta: </w:t>
      </w:r>
      <w:r>
        <w:tab/>
      </w:r>
      <w:r>
        <w:fldChar w:fldCharType="begin">
          <w:ffData>
            <w:name w:val="Check"/>
            <w:enabled/>
            <w:calcOnExit w:val="0"/>
            <w:checkBox>
              <w:sizeAuto/>
              <w:default w:val="0"/>
            </w:checkBox>
          </w:ffData>
        </w:fldChar>
      </w:r>
      <w:r>
        <w:instrText xml:space="preserve"> FORMCHECKBOX </w:instrText>
      </w:r>
      <w:r>
        <w:fldChar w:fldCharType="separate"/>
      </w:r>
      <w:r>
        <w:fldChar w:fldCharType="end"/>
      </w:r>
      <w:r>
        <w:t xml:space="preserve"> Haa</w:t>
      </w:r>
      <w:r>
        <w:tab/>
      </w:r>
      <w:r>
        <w:tab/>
      </w:r>
      <w:r>
        <w:fldChar w:fldCharType="begin">
          <w:ffData>
            <w:name w:val="Check"/>
            <w:enabled/>
            <w:calcOnExit w:val="0"/>
            <w:checkBox>
              <w:sizeAuto/>
              <w:default w:val="0"/>
            </w:checkBox>
          </w:ffData>
        </w:fldChar>
      </w:r>
      <w:r>
        <w:instrText xml:space="preserve"> FORMCHECKBOX </w:instrText>
      </w:r>
      <w:r>
        <w:fldChar w:fldCharType="separate"/>
      </w:r>
      <w:r>
        <w:fldChar w:fldCharType="end"/>
      </w:r>
      <w:r>
        <w:t xml:space="preserve"> Maya </w:t>
      </w:r>
    </w:p>
    <w:p w14:paraId="4AD26C71" w14:textId="77777777" w:rsidR="001046C6" w:rsidRDefault="001046C6">
      <w:pPr>
        <w:pStyle w:val="ListParagraph"/>
        <w:spacing w:after="0" w:line="240" w:lineRule="auto"/>
        <w:ind w:left="360"/>
        <w:contextualSpacing w:val="0"/>
        <w:rPr>
          <w:rFonts w:ascii="Times New Roman" w:hAnsi="Times New Roman"/>
        </w:rPr>
      </w:pPr>
    </w:p>
    <w:p w14:paraId="290AE6F0" w14:textId="71DBB268" w:rsidR="001046C6" w:rsidRDefault="00944536">
      <w:pPr>
        <w:pStyle w:val="P68B1DB1-ListParagraph8"/>
        <w:spacing w:after="0" w:line="240" w:lineRule="auto"/>
        <w:ind w:left="360"/>
        <w:contextualSpacing w:val="0"/>
      </w:pPr>
      <w:r>
        <w:fldChar w:fldCharType="begin">
          <w:ffData>
            <w:name w:val="Check"/>
            <w:enabled/>
            <w:calcOnExit w:val="0"/>
            <w:checkBox>
              <w:sizeAuto/>
              <w:default w:val="0"/>
            </w:checkBox>
          </w:ffData>
        </w:fldChar>
      </w:r>
      <w:r>
        <w:instrText xml:space="preserve"> FORMCHECKBOX </w:instrText>
      </w:r>
      <w:r>
        <w:fldChar w:fldCharType="separate"/>
      </w:r>
      <w:r>
        <w:fldChar w:fldCharType="end"/>
      </w:r>
      <w:r>
        <w:t xml:space="preserve"> Wax Kale </w:t>
      </w:r>
      <w:r>
        <w:tab/>
        <w:t>Fadlan Liis garee:_____________________________________________________________</w:t>
      </w:r>
    </w:p>
    <w:p w14:paraId="06F7787E" w14:textId="77777777" w:rsidR="001046C6" w:rsidRDefault="001046C6">
      <w:pPr>
        <w:pStyle w:val="ListParagraph"/>
        <w:spacing w:after="60" w:line="240" w:lineRule="auto"/>
        <w:ind w:left="360"/>
        <w:contextualSpacing w:val="0"/>
        <w:rPr>
          <w:rFonts w:ascii="Times New Roman" w:hAnsi="Times New Roman"/>
        </w:rPr>
      </w:pPr>
    </w:p>
    <w:p w14:paraId="45A36AF5" w14:textId="708B1EE1" w:rsidR="001046C6" w:rsidRDefault="00944536">
      <w:pPr>
        <w:pStyle w:val="P68B1DB1-ListParagraph9"/>
        <w:numPr>
          <w:ilvl w:val="0"/>
          <w:numId w:val="46"/>
        </w:numPr>
        <w:spacing w:after="80" w:line="240" w:lineRule="auto"/>
        <w:ind w:left="360"/>
        <w:contextualSpacing w:val="0"/>
      </w:pPr>
      <w:r>
        <w:t>Wax kale oo bixiyahaaga guriyeynta aytahay inuu ogaadaa inuu si ammaan ah kuula soo xiriiro?</w:t>
      </w:r>
    </w:p>
    <w:p w14:paraId="5AF3E37E" w14:textId="604A1FF7" w:rsidR="001046C6" w:rsidRDefault="00944536">
      <w:pPr>
        <w:pStyle w:val="P68B1DB1-ListParagraph8"/>
        <w:spacing w:after="80" w:line="240" w:lineRule="auto"/>
        <w:ind w:left="360"/>
        <w:contextualSpacing w:val="0"/>
        <w:rPr>
          <w:b/>
        </w:rPr>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2BB5FB0" w14:textId="14D87285" w:rsidR="001046C6" w:rsidRDefault="001046C6">
      <w:pPr>
        <w:pStyle w:val="ListParagraph"/>
        <w:spacing w:after="80" w:line="240" w:lineRule="auto"/>
        <w:ind w:left="360"/>
        <w:contextualSpacing w:val="0"/>
        <w:rPr>
          <w:rFonts w:ascii="Times New Roman" w:hAnsi="Times New Roman"/>
          <w:b/>
        </w:rPr>
      </w:pPr>
    </w:p>
    <w:p w14:paraId="081793BA" w14:textId="35855D01" w:rsidR="001046C6" w:rsidRDefault="00944536">
      <w:pPr>
        <w:pStyle w:val="P68B1DB1-ListParagraph8"/>
        <w:numPr>
          <w:ilvl w:val="0"/>
          <w:numId w:val="46"/>
        </w:numPr>
        <w:spacing w:after="80" w:line="240" w:lineRule="auto"/>
        <w:ind w:left="360"/>
        <w:contextualSpacing w:val="0"/>
        <w:rPr>
          <w:b/>
        </w:rPr>
      </w:pPr>
      <w:r>
        <w:rPr>
          <w:b/>
        </w:rPr>
        <w:t xml:space="preserve">Waa maxay sifooyinka loo baahan yahay in loo helo unug badbaado leh? </w:t>
      </w:r>
      <w:r>
        <w:t xml:space="preserve">Waxaad halkan ku qori kartaa macluumaad kasta oo fududeyn doona wareejinta ku habboon, sida baahida helitaanka, iyo sharaxaad ku saabsan halka ay ammaan tahay ama aan ammaan ahayn si aad ugu noolaato. </w:t>
      </w:r>
    </w:p>
    <w:p w14:paraId="1C1DAE93" w14:textId="78DB8EC1" w:rsidR="001046C6" w:rsidRDefault="00944536">
      <w:pPr>
        <w:pStyle w:val="P68B1DB1-ListParagraph8"/>
        <w:spacing w:after="80" w:line="240" w:lineRule="auto"/>
        <w:ind w:left="360"/>
        <w:contextualSpacing w:val="0"/>
        <w:rPr>
          <w:b/>
        </w:rPr>
      </w:pPr>
      <w:r>
        <w:t>(</w:t>
      </w:r>
      <w:r>
        <w:rPr>
          <w:i/>
        </w:rPr>
        <w:t>Fadlan ogow in awoodda bixinta wareejinta degdegga ah ay ku saleysan tahay helitaanka unugyada/guri</w:t>
      </w:r>
      <w:r>
        <w:t>.)</w:t>
      </w:r>
    </w:p>
    <w:p w14:paraId="1D4CF322" w14:textId="77777777" w:rsidR="001046C6" w:rsidRDefault="001046C6">
      <w:pPr>
        <w:pStyle w:val="ListParagraph"/>
        <w:spacing w:after="80" w:line="240" w:lineRule="auto"/>
        <w:ind w:left="360"/>
        <w:contextualSpacing w:val="0"/>
        <w:rPr>
          <w:rFonts w:ascii="Times New Roman" w:hAnsi="Times New Roman"/>
        </w:rPr>
      </w:pPr>
    </w:p>
    <w:p w14:paraId="431E7963" w14:textId="56D7510B" w:rsidR="001046C6" w:rsidRDefault="001046C6">
      <w:pPr>
        <w:pStyle w:val="ListParagraph"/>
        <w:spacing w:after="80" w:line="240" w:lineRule="auto"/>
        <w:ind w:left="360"/>
        <w:contextualSpacing w:val="0"/>
        <w:rPr>
          <w:rFonts w:ascii="Times New Roman" w:hAnsi="Times New Roman"/>
        </w:rPr>
        <w:sectPr w:rsidR="001046C6" w:rsidSect="00053912">
          <w:headerReference w:type="default" r:id="rId14"/>
          <w:footerReference w:type="default" r:id="rId15"/>
          <w:headerReference w:type="first" r:id="rId16"/>
          <w:footerReference w:type="first" r:id="rId17"/>
          <w:type w:val="continuous"/>
          <w:pgSz w:w="12240" w:h="15840" w:code="1"/>
          <w:pgMar w:top="864" w:right="864" w:bottom="1170" w:left="864" w:header="720" w:footer="720" w:gutter="0"/>
          <w:cols w:space="720"/>
          <w:titlePg/>
          <w:docGrid w:linePitch="360"/>
        </w:sectPr>
      </w:pPr>
    </w:p>
    <w:p w14:paraId="09BD8271" w14:textId="192D7DF2" w:rsidR="001046C6" w:rsidRDefault="00944536">
      <w:pPr>
        <w:pStyle w:val="P68B1DB1-ListParagraph8"/>
        <w:spacing w:after="80" w:line="240" w:lineRule="auto"/>
        <w:ind w:left="360"/>
        <w:contextualSpacing w:val="0"/>
      </w:pPr>
      <w:r>
        <w:fldChar w:fldCharType="begin">
          <w:ffData>
            <w:name w:val="Check"/>
            <w:enabled/>
            <w:calcOnExit w:val="0"/>
            <w:checkBox>
              <w:sizeAuto/>
              <w:default w:val="0"/>
            </w:checkBox>
          </w:ffData>
        </w:fldChar>
      </w:r>
      <w:r>
        <w:instrText xml:space="preserve"> FORMCHECKBOX </w:instrText>
      </w:r>
      <w:r>
        <w:fldChar w:fldCharType="separate"/>
      </w:r>
      <w:r>
        <w:fldChar w:fldCharType="end"/>
      </w:r>
      <w:r>
        <w:t xml:space="preserve"> Xaafad Cusub</w:t>
      </w:r>
      <w:r>
        <w:tab/>
      </w:r>
      <w:r>
        <w:tab/>
      </w:r>
      <w:r>
        <w:tab/>
      </w:r>
      <w:r>
        <w:tab/>
      </w:r>
      <w:r>
        <w:fldChar w:fldCharType="begin">
          <w:ffData>
            <w:name w:val="Check"/>
            <w:enabled/>
            <w:calcOnExit w:val="0"/>
            <w:checkBox>
              <w:sizeAuto/>
              <w:default w:val="0"/>
            </w:checkBox>
          </w:ffData>
        </w:fldChar>
      </w:r>
      <w:r>
        <w:instrText xml:space="preserve"> FORMCHECKBOX </w:instrText>
      </w:r>
      <w:r>
        <w:fldChar w:fldCharType="separate"/>
      </w:r>
      <w:r>
        <w:fldChar w:fldCharType="end"/>
      </w:r>
      <w:r>
        <w:t xml:space="preserve"> </w:t>
      </w:r>
      <w:r>
        <w:t>Dhisme Cusub</w:t>
      </w:r>
    </w:p>
    <w:p w14:paraId="16126200" w14:textId="7167925A" w:rsidR="001046C6" w:rsidRDefault="00944536">
      <w:pPr>
        <w:pStyle w:val="P68B1DB1-ListParagraph8"/>
        <w:spacing w:after="80" w:line="240" w:lineRule="auto"/>
        <w:ind w:left="360"/>
        <w:contextualSpacing w:val="0"/>
      </w:pPr>
      <w:r>
        <w:fldChar w:fldCharType="begin">
          <w:ffData>
            <w:name w:val="Check"/>
            <w:enabled/>
            <w:calcOnExit w:val="0"/>
            <w:checkBox>
              <w:sizeAuto/>
              <w:default w:val="0"/>
            </w:checkBox>
          </w:ffData>
        </w:fldChar>
      </w:r>
      <w:r>
        <w:instrText xml:space="preserve"> FORMCHECKBOX </w:instrText>
      </w:r>
      <w:r>
        <w:fldChar w:fldCharType="separate"/>
      </w:r>
      <w:r>
        <w:fldChar w:fldCharType="end"/>
      </w:r>
      <w:r>
        <w:t xml:space="preserve"> Qeybta Dabaqa Koowaad</w:t>
      </w:r>
      <w:r>
        <w:tab/>
      </w:r>
      <w:r>
        <w:tab/>
      </w:r>
      <w:r>
        <w:fldChar w:fldCharType="begin">
          <w:ffData>
            <w:name w:val=""/>
            <w:enabled/>
            <w:calcOnExit w:val="0"/>
            <w:checkBox>
              <w:sizeAuto/>
              <w:default w:val="0"/>
            </w:checkBox>
          </w:ffData>
        </w:fldChar>
      </w:r>
      <w:r>
        <w:instrText xml:space="preserve"> FORMCHECKBOX </w:instrText>
      </w:r>
      <w:r>
        <w:fldChar w:fldCharType="separate"/>
      </w:r>
      <w:r>
        <w:fldChar w:fldCharType="end"/>
      </w:r>
      <w:r>
        <w:t xml:space="preserve"> Qeybta Labaad ee Dabaqa (iyo wixii ka sareeya)</w:t>
      </w:r>
    </w:p>
    <w:p w14:paraId="198A355F" w14:textId="61103E3F" w:rsidR="001046C6" w:rsidRDefault="00944536">
      <w:pPr>
        <w:pStyle w:val="P68B1DB1-ListParagraph8"/>
        <w:spacing w:after="80" w:line="240" w:lineRule="auto"/>
        <w:ind w:left="0" w:firstLine="360"/>
        <w:contextualSpacing w:val="0"/>
      </w:pPr>
      <w:r>
        <w:fldChar w:fldCharType="begin">
          <w:ffData>
            <w:name w:val=""/>
            <w:enabled/>
            <w:calcOnExit w:val="0"/>
            <w:checkBox>
              <w:sizeAuto/>
              <w:default w:val="0"/>
            </w:checkBox>
          </w:ffData>
        </w:fldChar>
      </w:r>
      <w:r>
        <w:instrText xml:space="preserve"> FORMCHECKBOX </w:instrText>
      </w:r>
      <w:r>
        <w:fldChar w:fldCharType="separate"/>
      </w:r>
      <w:r>
        <w:fldChar w:fldCharType="end"/>
      </w:r>
      <w:r>
        <w:t xml:space="preserve"> Ku dhow meel laga Baxo</w:t>
      </w:r>
      <w:r>
        <w:tab/>
      </w:r>
      <w:r>
        <w:tab/>
      </w:r>
      <w:r>
        <w:fldChar w:fldCharType="begin">
          <w:ffData>
            <w:name w:val="Check"/>
            <w:enabled/>
            <w:calcOnExit w:val="0"/>
            <w:checkBox>
              <w:sizeAuto/>
              <w:default w:val="0"/>
            </w:checkBox>
          </w:ffData>
        </w:fldChar>
      </w:r>
      <w:r>
        <w:instrText xml:space="preserve"> FORMCHECKBOX </w:instrText>
      </w:r>
      <w:r>
        <w:fldChar w:fldCharType="separate"/>
      </w:r>
      <w:r>
        <w:fldChar w:fldCharType="end"/>
      </w:r>
      <w:r>
        <w:t xml:space="preserve"> Jidad iftiin ku filan leh/meelo lagu socdo</w:t>
      </w:r>
    </w:p>
    <w:p w14:paraId="4FC71205" w14:textId="1AD3FE4B" w:rsidR="001046C6" w:rsidRDefault="00944536">
      <w:pPr>
        <w:pStyle w:val="P68B1DB1-ListParagraph8"/>
        <w:spacing w:after="80" w:line="240" w:lineRule="auto"/>
        <w:ind w:left="360"/>
        <w:contextualSpacing w:val="0"/>
      </w:pPr>
      <w:r>
        <w:fldChar w:fldCharType="begin">
          <w:ffData>
            <w:name w:val="Check"/>
            <w:enabled/>
            <w:calcOnExit w:val="0"/>
            <w:checkBox>
              <w:sizeAuto/>
              <w:default w:val="0"/>
            </w:checkBox>
          </w:ffData>
        </w:fldChar>
      </w:r>
      <w:r>
        <w:instrText xml:space="preserve"> FORMCHECKBOX </w:instrText>
      </w:r>
      <w:r>
        <w:fldChar w:fldCharType="separate"/>
      </w:r>
      <w:r>
        <w:fldChar w:fldCharType="end"/>
      </w:r>
      <w:r>
        <w:t xml:space="preserve"> Ammaan 24-saac ah</w:t>
      </w:r>
      <w:r>
        <w:tab/>
      </w:r>
      <w:r>
        <w:tab/>
      </w:r>
      <w:r>
        <w:tab/>
      </w:r>
      <w:r>
        <w:fldChar w:fldCharType="begin">
          <w:ffData>
            <w:name w:val="Check"/>
            <w:enabled/>
            <w:calcOnExit w:val="0"/>
            <w:checkBox>
              <w:sizeAuto/>
              <w:default w:val="0"/>
            </w:checkBox>
          </w:ffData>
        </w:fldChar>
      </w:r>
      <w:r>
        <w:instrText xml:space="preserve"> FORMCHECKBOX </w:instrText>
      </w:r>
      <w:r>
        <w:fldChar w:fldCharType="separate"/>
      </w:r>
      <w:r>
        <w:fldChar w:fldCharType="end"/>
      </w:r>
      <w:r>
        <w:t xml:space="preserve"> Guri la geli karo</w:t>
      </w:r>
    </w:p>
    <w:p w14:paraId="5D969C98" w14:textId="7CE880FA" w:rsidR="001046C6" w:rsidRDefault="00944536">
      <w:pPr>
        <w:pStyle w:val="P68B1DB1-ListParagraph8"/>
        <w:spacing w:after="80" w:line="240" w:lineRule="auto"/>
        <w:ind w:left="360"/>
        <w:contextualSpacing w:val="0"/>
      </w:pPr>
      <w:r>
        <w:fldChar w:fldCharType="begin">
          <w:ffData>
            <w:name w:val="Check"/>
            <w:enabled/>
            <w:calcOnExit w:val="0"/>
            <w:checkBox>
              <w:sizeAuto/>
              <w:default w:val="0"/>
            </w:checkBox>
          </w:ffData>
        </w:fldChar>
      </w:r>
      <w:r>
        <w:instrText xml:space="preserve"> FORMCHECKBOX </w:instrText>
      </w:r>
      <w:r>
        <w:fldChar w:fldCharType="separate"/>
      </w:r>
      <w:r>
        <w:fldChar w:fldCharType="end"/>
      </w:r>
      <w:r>
        <w:t xml:space="preserve"> Waxkale: ___________</w:t>
      </w:r>
      <w:r>
        <w:t>______</w:t>
      </w:r>
      <w:r>
        <w:t>________________________________________________________________</w:t>
      </w:r>
    </w:p>
    <w:p w14:paraId="421BCA0E" w14:textId="3FBF2D32" w:rsidR="001046C6" w:rsidRDefault="00944536">
      <w:pPr>
        <w:pStyle w:val="P68B1DB1-ListParagraph8"/>
        <w:spacing w:after="80" w:line="240" w:lineRule="auto"/>
        <w:ind w:left="360"/>
        <w:contextualSpacing w:val="0"/>
      </w:pPr>
      <w:r>
        <w:t>____________________</w:t>
      </w:r>
      <w:r>
        <w:t>________________________________________________________________________</w:t>
      </w:r>
    </w:p>
    <w:p w14:paraId="1112B8AE" w14:textId="77777777" w:rsidR="001046C6" w:rsidRDefault="001046C6">
      <w:pPr>
        <w:pStyle w:val="ListParagraph"/>
        <w:spacing w:after="80" w:line="240" w:lineRule="auto"/>
        <w:ind w:left="0"/>
        <w:contextualSpacing w:val="0"/>
        <w:rPr>
          <w:rFonts w:ascii="Times New Roman" w:hAnsi="Times New Roman"/>
        </w:rPr>
      </w:pPr>
    </w:p>
    <w:p w14:paraId="021DE66D" w14:textId="1785A8CF" w:rsidR="001046C6" w:rsidRDefault="00944536">
      <w:pPr>
        <w:pStyle w:val="P68B1DB1-ListParagraph8"/>
        <w:numPr>
          <w:ilvl w:val="0"/>
          <w:numId w:val="46"/>
        </w:numPr>
        <w:spacing w:after="80" w:line="240" w:lineRule="auto"/>
        <w:ind w:left="360"/>
        <w:contextualSpacing w:val="0"/>
        <w:rPr>
          <w:b/>
        </w:rPr>
      </w:pPr>
      <w:bookmarkStart w:id="5" w:name="_Hlk100742755"/>
      <w:r>
        <w:t xml:space="preserve">Si loo ansixiyo codsigaaga wareejinta degdegga ah, bixiyahaaga guriyeynta daboolan ayaa laga yaabaa inuu u baahdo inaad bixiso dukumiinti qoraal ah oo adiga (ama xubin qoyska ka mid ah) tahay dhibbanaha rabshadaha VAWA/xadgudubka. </w:t>
      </w:r>
      <w:bookmarkEnd w:id="5"/>
      <w:r>
        <w:t xml:space="preserve"> Bixiyahaaga guriyeynta daboolan waa inuu sameeyaa codsigan dukumiintiyada qoraal ahaan. Waxaad dooran kartaa inaad soo gudbiso </w:t>
      </w:r>
      <w:r>
        <w:rPr>
          <w:b/>
          <w:u w:val="single"/>
        </w:rPr>
        <w:t>mid ka mid</w:t>
      </w:r>
      <w:r>
        <w:t xml:space="preserve"> ah dukumiintiyada soo socda: </w:t>
      </w:r>
    </w:p>
    <w:p w14:paraId="1D28C172" w14:textId="00791836" w:rsidR="001046C6" w:rsidRDefault="00944536">
      <w:pPr>
        <w:pStyle w:val="P68B1DB1-ListParagraph8"/>
        <w:numPr>
          <w:ilvl w:val="0"/>
          <w:numId w:val="50"/>
        </w:numPr>
        <w:spacing w:after="80" w:line="240" w:lineRule="auto"/>
        <w:contextualSpacing w:val="0"/>
      </w:pPr>
      <w:r>
        <w:t xml:space="preserve"> Foomka HUD-5382 </w:t>
      </w:r>
      <w:r>
        <w:rPr>
          <w:i/>
        </w:rPr>
        <w:t>Caddeynta Rabshadaha Guriga, Rabshadaha Shukaansiga, Shirqoolka Galmada, ama Gaadgaadista, iyo Dukumiintiga Beddelka</w:t>
      </w:r>
      <w:r>
        <w:t xml:space="preserve">, oo weydiisanaya magacaaga iyo magaca dambiilaha (haddii la yaqaan oo ammaan tahay in la bixiyo); </w:t>
      </w:r>
    </w:p>
    <w:p w14:paraId="0AA73551" w14:textId="33727994" w:rsidR="001046C6" w:rsidRDefault="00944536">
      <w:pPr>
        <w:pStyle w:val="P68B1DB1-ListParagraph8"/>
        <w:numPr>
          <w:ilvl w:val="0"/>
          <w:numId w:val="50"/>
        </w:numPr>
        <w:spacing w:after="80" w:line="240" w:lineRule="auto"/>
        <w:contextualSpacing w:val="0"/>
      </w:pPr>
      <w:r>
        <w:t>Dukumiinti ay saxeexeen bixiyaha adeegga dhibanaha, qareen, xirfadle caafimaad maskaxeed, ama xirfadle caafimaad oo kaa caawiyay inaad wax ka qabato rabshadaha VAWA/xadgudubka. Xirfadlaha waa inuu sheegaa "si waafaqsan in la ciqaabayo beenta" in isaga/iyadu/iyaga ay aaminsan yihiin dhacdada rabshadaha/xadgudubka VAWA iyo in ay daboosho VAWA. Adiga iyo xirfadlaha labadiinaba waa inaad saxeexdaan bayaanka;</w:t>
      </w:r>
    </w:p>
    <w:p w14:paraId="4F72FD4F" w14:textId="03946BC0" w:rsidR="001046C6" w:rsidRDefault="00944536">
      <w:pPr>
        <w:pStyle w:val="P68B1DB1-ListParagraph8"/>
        <w:numPr>
          <w:ilvl w:val="0"/>
          <w:numId w:val="50"/>
        </w:numPr>
        <w:spacing w:after="80" w:line="240" w:lineRule="auto"/>
        <w:contextualSpacing w:val="0"/>
      </w:pPr>
      <w:r>
        <w:t xml:space="preserve">Diiwaanka booliska, maamulka, ama maxkamadda (sida amar ilaalin ah) oo muujinaya adiga (ama xubin qoyska ka mid ah) inaad dhibbane u tahay rabshadaha/xadgudubka VAWA; </w:t>
      </w:r>
      <w:r>
        <w:rPr>
          <w:sz w:val="24"/>
        </w:rPr>
        <w:t>AMA</w:t>
      </w:r>
    </w:p>
    <w:p w14:paraId="271704FE" w14:textId="27F1C883" w:rsidR="001046C6" w:rsidRDefault="00944536">
      <w:pPr>
        <w:pStyle w:val="P68B1DB1-ListParagraph8"/>
        <w:numPr>
          <w:ilvl w:val="0"/>
          <w:numId w:val="50"/>
        </w:numPr>
        <w:spacing w:after="80" w:line="240" w:lineRule="auto"/>
        <w:contextualSpacing w:val="0"/>
      </w:pPr>
      <w:r>
        <w:lastRenderedPageBreak/>
        <w:t>Haddii ay oggolaato bixiyahaaga guriyeynta daboolan, bayaan ama caddeyn kale oo aad bixiso.</w:t>
      </w:r>
    </w:p>
    <w:p w14:paraId="7CE45047" w14:textId="6B170151" w:rsidR="001046C6" w:rsidRDefault="001046C6">
      <w:pPr>
        <w:pStyle w:val="ListParagraph"/>
        <w:spacing w:after="80" w:line="240" w:lineRule="auto"/>
        <w:ind w:hanging="360"/>
        <w:contextualSpacing w:val="0"/>
        <w:rPr>
          <w:rFonts w:ascii="Times New Roman" w:hAnsi="Times New Roman"/>
        </w:rPr>
      </w:pPr>
    </w:p>
    <w:p w14:paraId="03A90A52" w14:textId="29B37FAC" w:rsidR="001046C6" w:rsidRDefault="00944536">
      <w:pPr>
        <w:pStyle w:val="P68B1DB1-Normal2"/>
        <w:tabs>
          <w:tab w:val="left" w:pos="720"/>
          <w:tab w:val="left" w:pos="1440"/>
          <w:tab w:val="right" w:pos="10080"/>
        </w:tabs>
        <w:spacing w:after="80"/>
      </w:pPr>
      <w:bookmarkStart w:id="6" w:name="_Hlk58514005"/>
      <w:r>
        <w:rPr>
          <w:b/>
        </w:rPr>
        <w:t>Caddeynta Kireystaha</w:t>
      </w:r>
      <w:r>
        <w:t xml:space="preserve">: Anigoo hoose saxeexaya, waxaan cadeynayaa in macluumaadka lagu bixiyo foomkan uu yahay mid run ah oo sax ah ilaa inta ugu fiican ee aqoontayda iyo xusuusteyda ah, iyo inaan buuxiyo shuruudaha lagu sharaxay foomkan si aan ugu qalmo wareejinta degdegga ah. </w:t>
      </w:r>
    </w:p>
    <w:p w14:paraId="18EFA547" w14:textId="79DF127F" w:rsidR="001046C6" w:rsidRDefault="001046C6">
      <w:pPr>
        <w:tabs>
          <w:tab w:val="left" w:pos="720"/>
          <w:tab w:val="left" w:pos="1440"/>
          <w:tab w:val="right" w:pos="10080"/>
        </w:tabs>
        <w:spacing w:after="80"/>
        <w:jc w:val="both"/>
        <w:rPr>
          <w:b/>
        </w:rPr>
        <w:sectPr w:rsidR="001046C6" w:rsidSect="00053912">
          <w:type w:val="continuous"/>
          <w:pgSz w:w="12240" w:h="15840" w:code="1"/>
          <w:pgMar w:top="864" w:right="864" w:bottom="864" w:left="864" w:header="720" w:footer="720" w:gutter="0"/>
          <w:cols w:space="720"/>
          <w:titlePg/>
          <w:docGrid w:linePitch="360"/>
        </w:sectPr>
      </w:pPr>
    </w:p>
    <w:bookmarkEnd w:id="6"/>
    <w:p w14:paraId="75F289B3" w14:textId="60838BA1" w:rsidR="001046C6" w:rsidRDefault="00944536">
      <w:pPr>
        <w:tabs>
          <w:tab w:val="right" w:leader="underscore" w:pos="9450"/>
          <w:tab w:val="right" w:leader="underscore" w:pos="10080"/>
        </w:tabs>
        <w:spacing w:after="80"/>
        <w:rPr>
          <w:sz w:val="22"/>
        </w:rPr>
      </w:pPr>
      <w:r>
        <w:rPr>
          <w:rFonts w:eastAsia="Calibri"/>
          <w:noProof/>
        </w:rPr>
        <w:drawing>
          <wp:anchor distT="0" distB="0" distL="114300" distR="114300" simplePos="0" relativeHeight="251658240" behindDoc="0" locked="0" layoutInCell="1" allowOverlap="1" wp14:anchorId="44075A75" wp14:editId="3B5946E8">
            <wp:simplePos x="0" y="0"/>
            <wp:positionH relativeFrom="margin">
              <wp:posOffset>590550</wp:posOffset>
            </wp:positionH>
            <wp:positionV relativeFrom="paragraph">
              <wp:posOffset>146050</wp:posOffset>
            </wp:positionV>
            <wp:extent cx="2641600" cy="0"/>
            <wp:effectExtent l="0" t="0" r="0" b="0"/>
            <wp:wrapNone/>
            <wp:docPr id="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2641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w:r>
      <w:r>
        <w:rPr>
          <w:b/>
          <w:sz w:val="22"/>
        </w:rPr>
        <w:t>Saxiixa</w:t>
      </w:r>
      <w:r>
        <w:rPr>
          <w:sz w:val="22"/>
        </w:rPr>
        <w:t xml:space="preserve">   </w:t>
      </w:r>
    </w:p>
    <w:p w14:paraId="08932153" w14:textId="263EAF99" w:rsidR="001046C6" w:rsidRDefault="00944536">
      <w:pPr>
        <w:pStyle w:val="P68B1DB1-Normal3"/>
        <w:tabs>
          <w:tab w:val="right" w:leader="underscore" w:pos="9450"/>
          <w:tab w:val="right" w:leader="underscore" w:pos="10080"/>
        </w:tabs>
        <w:spacing w:after="80"/>
      </w:pPr>
      <w:r>
        <w:t>Taariikh</w:t>
      </w:r>
    </w:p>
    <w:p w14:paraId="054752D0" w14:textId="77777777" w:rsidR="001046C6" w:rsidRDefault="001046C6">
      <w:pPr>
        <w:spacing w:after="80"/>
        <w:rPr>
          <w:b/>
          <w:sz w:val="18"/>
        </w:rPr>
        <w:sectPr w:rsidR="001046C6" w:rsidSect="00053912">
          <w:type w:val="continuous"/>
          <w:pgSz w:w="12240" w:h="15840" w:code="1"/>
          <w:pgMar w:top="864" w:right="864" w:bottom="1170" w:left="864" w:header="720" w:footer="720" w:gutter="0"/>
          <w:cols w:num="2" w:space="720"/>
          <w:titlePg/>
          <w:docGrid w:linePitch="360"/>
        </w:sectPr>
      </w:pPr>
    </w:p>
    <w:p w14:paraId="49C8B7B6" w14:textId="4573EB02" w:rsidR="001046C6" w:rsidRDefault="00944536">
      <w:pPr>
        <w:pStyle w:val="P68B1DB1-Normal10"/>
        <w:spacing w:after="80"/>
        <w:rPr>
          <w:b/>
          <w:sz w:val="18"/>
        </w:rPr>
      </w:pPr>
      <w:r>
        <w:rPr>
          <w:noProof/>
        </w:rPr>
        <w:drawing>
          <wp:anchor distT="0" distB="0" distL="114300" distR="114300" simplePos="0" relativeHeight="251658244" behindDoc="0" locked="0" layoutInCell="1" allowOverlap="1" wp14:anchorId="592F1FD2" wp14:editId="013114F1">
            <wp:simplePos x="0" y="0"/>
            <wp:positionH relativeFrom="page">
              <wp:posOffset>5105400</wp:posOffset>
            </wp:positionH>
            <wp:positionV relativeFrom="paragraph">
              <wp:posOffset>3810</wp:posOffset>
            </wp:positionV>
            <wp:extent cx="2089150" cy="0"/>
            <wp:effectExtent l="0" t="0" r="0" b="0"/>
            <wp:wrapNone/>
            <wp:docPr id="234001472" name="Straight Connector 23400147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20891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3" behindDoc="0" locked="0" layoutInCell="1" allowOverlap="1" wp14:anchorId="592F1FD2" wp14:editId="013114F1">
            <wp:simplePos x="0" y="0"/>
            <wp:positionH relativeFrom="page">
              <wp:posOffset>5105400</wp:posOffset>
            </wp:positionH>
            <wp:positionV relativeFrom="paragraph">
              <wp:posOffset>3810</wp:posOffset>
            </wp:positionV>
            <wp:extent cx="2089150" cy="0"/>
            <wp:effectExtent l="0" t="0" r="0" b="0"/>
            <wp:wrapNone/>
            <wp:docPr id="278462703" name="Straight Connector 27846270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20891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1" behindDoc="0" locked="0" layoutInCell="1" allowOverlap="1" wp14:anchorId="592F1FD2" wp14:editId="4BEB4EEF">
            <wp:simplePos x="0" y="0"/>
            <wp:positionH relativeFrom="page">
              <wp:posOffset>4438650</wp:posOffset>
            </wp:positionH>
            <wp:positionV relativeFrom="paragraph">
              <wp:posOffset>3810</wp:posOffset>
            </wp:positionV>
            <wp:extent cx="2089150" cy="0"/>
            <wp:effectExtent l="0" t="0" r="0" b="0"/>
            <wp:wrapNone/>
            <wp:docPr id="14" name="Straight Connector 1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20891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w:r>
    </w:p>
    <w:p w14:paraId="00C82AD1" w14:textId="77777777" w:rsidR="001046C6" w:rsidRDefault="001046C6">
      <w:pPr>
        <w:spacing w:after="80"/>
        <w:rPr>
          <w:b/>
          <w:sz w:val="16"/>
        </w:rPr>
      </w:pPr>
    </w:p>
    <w:p w14:paraId="5F7488FD" w14:textId="1BDBC846" w:rsidR="001046C6" w:rsidRDefault="00944536">
      <w:pPr>
        <w:pStyle w:val="P68B1DB1-Normal11"/>
        <w:spacing w:after="80"/>
      </w:pPr>
      <w:r>
        <w:rPr>
          <w:b/>
        </w:rPr>
        <w:t>Culeyska warbixinta dadweynaha ee</w:t>
      </w:r>
      <w:r>
        <w:t xml:space="preserve"> ururintan macluumaadka waxaa lagu qiyaasaa celcelis ahaan 20 daqiiqo jawaab kasta. Tan waxaa ka mid ah waqtiga ururinta, dib u eegista, iyo warbixinta. Faallooyinka ku saabsan saxnaanta qiyaasta culeyskan iyo talooyin kasta oo lagu yareynayo culeyskan waxaa loo diri karaa Sarkaalka Maareynta Warbixinta, QDAM, Waaxda Guriyeynta iyo Horumarinta Magaalooyinka, 451 7th Street, SW, Washington, DC 20410. Bixiyeyaasha guryaha daboolan ee barnaamijyada ay daboolayaan VAWA waxay codsan karaan codsi qoraal ah oo loo</w:t>
      </w:r>
      <w:r>
        <w:t>gu talagalay wareejinta degdega ah kireystaha ah dhibbanaha rabshadaha qoyska, rabshadaha shukaansiga, xadgudubka galmada, ama gaadgaadis. Bixiyeyaasha guriyeynta ayaa foomkan u qaybin kara kireystayaasha oo kireystayaasha ayaa u isticmaali kara si ay u codsadaan wareejin degdegga ah. Macluumaadku wuxuu ku xiran yahay shuruudaha qarsoodiga ah ee VAWA. Hay'ad Federaal ah ayaa laga yaabaa inaysan ururin macluumaadkan, lagaamana doonayo inaad buuxiso foomkan, ilaa ay soo bandhigto lambarka Xafiis Maareynta iyo</w:t>
      </w:r>
      <w:r>
        <w:t xml:space="preserve"> xakamaynta Miisaaniyadda ee hadda jira.</w:t>
      </w:r>
      <w:r>
        <w:rPr>
          <w:b/>
        </w:rPr>
        <w:t xml:space="preserve"> </w:t>
      </w:r>
    </w:p>
    <w:sectPr w:rsidR="001046C6">
      <w:type w:val="continuous"/>
      <w:pgSz w:w="12240" w:h="15840" w:code="1"/>
      <w:pgMar w:top="864" w:right="864" w:bottom="900" w:left="864" w:header="720" w:footer="5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FB307E" w14:textId="77777777" w:rsidR="001046C6" w:rsidRDefault="00944536">
      <w:r>
        <w:separator/>
      </w:r>
    </w:p>
  </w:endnote>
  <w:endnote w:type="continuationSeparator" w:id="0">
    <w:p w14:paraId="53330D6F" w14:textId="77777777" w:rsidR="001046C6" w:rsidRDefault="00944536">
      <w:r>
        <w:continuationSeparator/>
      </w:r>
    </w:p>
  </w:endnote>
  <w:endnote w:type="continuationNotice" w:id="1">
    <w:p w14:paraId="0C131B9B" w14:textId="77777777" w:rsidR="001046C6" w:rsidRDefault="001046C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4A361" w14:textId="6C5BC1E6" w:rsidR="001046C6" w:rsidRDefault="00944536">
    <w:pPr>
      <w:pStyle w:val="Footer"/>
    </w:pPr>
    <w:sdt>
      <w:sdtPr>
        <w:id w:val="-1705238520"/>
        <w:docPartObj>
          <w:docPartGallery w:val="Page Numbers (Top of Page)"/>
          <w:docPartUnique/>
        </w:docPartObj>
      </w:sdtPr>
      <w:sdtEndPr/>
      <w:sdtContent>
        <w:r>
          <w:t xml:space="preserve">Bogga </w:t>
        </w:r>
        <w:r>
          <w:rPr>
            <w:b/>
          </w:rPr>
          <w:fldChar w:fldCharType="begin"/>
        </w:r>
        <w:r>
          <w:rPr>
            <w:b/>
          </w:rPr>
          <w:instrText xml:space="preserve"> PAGE </w:instrText>
        </w:r>
        <w:r>
          <w:rPr>
            <w:b/>
          </w:rPr>
          <w:fldChar w:fldCharType="separate"/>
        </w:r>
        <w:r>
          <w:rPr>
            <w:b/>
          </w:rPr>
          <w:t>1</w:t>
        </w:r>
        <w:r>
          <w:rPr>
            <w:b/>
          </w:rPr>
          <w:fldChar w:fldCharType="end"/>
        </w:r>
        <w:r>
          <w:t xml:space="preserve"> ee </w:t>
        </w:r>
        <w:r>
          <w:rPr>
            <w:b/>
          </w:rPr>
          <w:fldChar w:fldCharType="begin"/>
        </w:r>
        <w:r>
          <w:rPr>
            <w:b/>
          </w:rPr>
          <w:instrText xml:space="preserve"> NUMPAGES  </w:instrText>
        </w:r>
        <w:r>
          <w:rPr>
            <w:b/>
          </w:rPr>
          <w:fldChar w:fldCharType="separate"/>
        </w:r>
        <w:r>
          <w:rPr>
            <w:b/>
          </w:rPr>
          <w:t>5</w:t>
        </w:r>
        <w:r>
          <w:rPr>
            <w:b/>
          </w:rPr>
          <w:fldChar w:fldCharType="end"/>
        </w:r>
      </w:sdtContent>
    </w:sdt>
    <w:r>
      <w:t xml:space="preserve"> </w:t>
    </w:r>
    <w:r>
      <w:ptab w:relativeTo="margin" w:alignment="right" w:leader="none"/>
    </w:r>
    <w:r>
      <w:t xml:space="preserve">Foomka HUD-5383 </w:t>
    </w:r>
  </w:p>
  <w:p w14:paraId="707CAB15" w14:textId="77777777" w:rsidR="001046C6" w:rsidRDefault="00944536">
    <w:pPr>
      <w:pStyle w:val="Footer"/>
      <w:jc w:val="right"/>
    </w:pPr>
    <w:r>
      <w:t>XXXX</w:t>
    </w:r>
  </w:p>
  <w:p w14:paraId="6499973B" w14:textId="1F752A5C" w:rsidR="001046C6" w:rsidRDefault="001046C6">
    <w:pPr>
      <w:pStyle w:val="Footer"/>
      <w:jc w:val="right"/>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851F0" w14:textId="77EEEF63" w:rsidR="001046C6" w:rsidRDefault="00944536">
    <w:pPr>
      <w:pStyle w:val="Footer"/>
    </w:pPr>
    <w:sdt>
      <w:sdtPr>
        <w:id w:val="623514630"/>
        <w:docPartObj>
          <w:docPartGallery w:val="Page Numbers (Top of Page)"/>
          <w:docPartUnique/>
        </w:docPartObj>
      </w:sdtPr>
      <w:sdtEndPr/>
      <w:sdtContent>
        <w:r>
          <w:t xml:space="preserve">Bogga </w:t>
        </w:r>
        <w:r>
          <w:rPr>
            <w:b/>
          </w:rPr>
          <w:fldChar w:fldCharType="begin"/>
        </w:r>
        <w:r>
          <w:rPr>
            <w:b/>
          </w:rPr>
          <w:instrText xml:space="preserve"> PAGE </w:instrText>
        </w:r>
        <w:r>
          <w:rPr>
            <w:b/>
          </w:rPr>
          <w:fldChar w:fldCharType="separate"/>
        </w:r>
        <w:r>
          <w:rPr>
            <w:b/>
          </w:rPr>
          <w:t>1</w:t>
        </w:r>
        <w:r>
          <w:rPr>
            <w:b/>
          </w:rPr>
          <w:fldChar w:fldCharType="end"/>
        </w:r>
        <w:r>
          <w:t xml:space="preserve"> ee </w:t>
        </w:r>
        <w:r>
          <w:rPr>
            <w:b/>
          </w:rPr>
          <w:fldChar w:fldCharType="begin"/>
        </w:r>
        <w:r>
          <w:rPr>
            <w:b/>
          </w:rPr>
          <w:instrText xml:space="preserve"> NUMPAGES  </w:instrText>
        </w:r>
        <w:r>
          <w:rPr>
            <w:b/>
          </w:rPr>
          <w:fldChar w:fldCharType="separate"/>
        </w:r>
        <w:r>
          <w:rPr>
            <w:b/>
          </w:rPr>
          <w:t>3</w:t>
        </w:r>
        <w:r>
          <w:rPr>
            <w:b/>
          </w:rPr>
          <w:fldChar w:fldCharType="end"/>
        </w:r>
      </w:sdtContent>
    </w:sdt>
    <w:r>
      <w:t xml:space="preserve"> </w:t>
    </w:r>
    <w:r>
      <w:rPr>
        <w:b/>
      </w:rPr>
      <w:ptab w:relativeTo="margin" w:alignment="center" w:leader="none"/>
    </w:r>
    <w:r>
      <w:rPr>
        <w:b/>
      </w:rPr>
      <w:ptab w:relativeTo="margin" w:alignment="right" w:leader="none"/>
    </w:r>
    <w:r>
      <w:t>Foomka HUD-5383</w:t>
    </w:r>
  </w:p>
  <w:p w14:paraId="19416530" w14:textId="7C214BD0" w:rsidR="001046C6" w:rsidRDefault="00944536">
    <w:pPr>
      <w:pStyle w:val="Footer"/>
      <w:jc w:val="right"/>
    </w:pPr>
    <w:r>
      <w:t>XXXX</w:t>
    </w:r>
  </w:p>
  <w:p w14:paraId="7CD3B0A9" w14:textId="77777777" w:rsidR="001046C6" w:rsidRDefault="001046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5AF4FD" w14:textId="77777777" w:rsidR="001046C6" w:rsidRDefault="00944536">
      <w:r>
        <w:separator/>
      </w:r>
    </w:p>
  </w:footnote>
  <w:footnote w:type="continuationSeparator" w:id="0">
    <w:p w14:paraId="0B4B0BBD" w14:textId="77777777" w:rsidR="001046C6" w:rsidRDefault="00944536">
      <w:r>
        <w:continuationSeparator/>
      </w:r>
    </w:p>
  </w:footnote>
  <w:footnote w:type="continuationNotice" w:id="1">
    <w:p w14:paraId="084FB3C1" w14:textId="77777777" w:rsidR="001046C6" w:rsidRDefault="001046C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B1BBF" w14:textId="57E3A48F" w:rsidR="001046C6" w:rsidRDefault="001046C6">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6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30"/>
      <w:gridCol w:w="4590"/>
    </w:tblGrid>
    <w:tr w:rsidR="001046C6" w14:paraId="5F32F343" w14:textId="77777777">
      <w:trPr>
        <w:trHeight w:val="693"/>
      </w:trPr>
      <w:tc>
        <w:tcPr>
          <w:tcW w:w="6030" w:type="dxa"/>
        </w:tcPr>
        <w:p w14:paraId="5E559D74" w14:textId="43274770" w:rsidR="001046C6" w:rsidRDefault="001046C6">
          <w:pPr>
            <w:pStyle w:val="Header"/>
            <w:ind w:left="-110" w:right="-352"/>
            <w:rPr>
              <w:sz w:val="22"/>
            </w:rPr>
          </w:pPr>
        </w:p>
      </w:tc>
      <w:tc>
        <w:tcPr>
          <w:tcW w:w="4590" w:type="dxa"/>
        </w:tcPr>
        <w:p w14:paraId="01CCD1FB" w14:textId="078CD5A1" w:rsidR="001046C6" w:rsidRDefault="00944536">
          <w:pPr>
            <w:pStyle w:val="P68B1DB1-Header12"/>
            <w:tabs>
              <w:tab w:val="clear" w:pos="4320"/>
              <w:tab w:val="center" w:pos="4210"/>
            </w:tabs>
          </w:pPr>
          <w:r>
            <w:t>Waaxda Guriyeynta iyo Horumarinta Magaalooyinka Mareykanka</w:t>
          </w:r>
        </w:p>
        <w:p w14:paraId="56AEAF02" w14:textId="6CE6D659" w:rsidR="001046C6" w:rsidRDefault="00944536">
          <w:pPr>
            <w:pStyle w:val="P68B1DB1-Header12"/>
            <w:tabs>
              <w:tab w:val="clear" w:pos="4320"/>
              <w:tab w:val="center" w:pos="4210"/>
            </w:tabs>
            <w:jc w:val="right"/>
            <w:rPr>
              <w:b/>
            </w:rPr>
          </w:pPr>
          <w:r>
            <w:t>Ansixinta Lambarka OMB 2577-0286</w:t>
          </w:r>
          <w:r>
            <w:rPr>
              <w:b/>
            </w:rPr>
            <w:t xml:space="preserve">        </w:t>
          </w:r>
        </w:p>
        <w:p w14:paraId="1586608E" w14:textId="6EBD9A6F" w:rsidR="001046C6" w:rsidRDefault="00944536">
          <w:pPr>
            <w:pStyle w:val="P68B1DB1-Header12"/>
            <w:tabs>
              <w:tab w:val="clear" w:pos="4320"/>
              <w:tab w:val="center" w:pos="4210"/>
            </w:tabs>
            <w:jc w:val="right"/>
          </w:pPr>
          <w:r>
            <w:t>Dhicitaanka XXXX</w:t>
          </w:r>
        </w:p>
      </w:tc>
    </w:tr>
  </w:tbl>
  <w:p w14:paraId="48608129" w14:textId="77777777" w:rsidR="001046C6" w:rsidRDefault="001046C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23EA2"/>
    <w:multiLevelType w:val="hybridMultilevel"/>
    <w:tmpl w:val="19902AEC"/>
    <w:lvl w:ilvl="0" w:tplc="147C3986">
      <w:start w:val="1"/>
      <w:numFmt w:val="decimal"/>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 w15:restartNumberingAfterBreak="0">
    <w:nsid w:val="042B263C"/>
    <w:multiLevelType w:val="hybridMultilevel"/>
    <w:tmpl w:val="0F8251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D52F93"/>
    <w:multiLevelType w:val="hybridMultilevel"/>
    <w:tmpl w:val="A9CC6BE6"/>
    <w:lvl w:ilvl="0" w:tplc="AA18E18C">
      <w:start w:val="1"/>
      <w:numFmt w:val="bullet"/>
      <w:lvlText w:val=""/>
      <w:lvlJc w:val="left"/>
      <w:pPr>
        <w:tabs>
          <w:tab w:val="num" w:pos="504"/>
        </w:tabs>
        <w:ind w:left="504"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352FEB"/>
    <w:multiLevelType w:val="multilevel"/>
    <w:tmpl w:val="1A10276A"/>
    <w:lvl w:ilvl="0">
      <w:start w:val="884"/>
      <w:numFmt w:val="decimal"/>
      <w:lvlText w:val="%1"/>
      <w:lvlJc w:val="left"/>
      <w:pPr>
        <w:tabs>
          <w:tab w:val="num" w:pos="900"/>
        </w:tabs>
        <w:ind w:left="900" w:hanging="900"/>
      </w:pPr>
      <w:rPr>
        <w:rFonts w:hint="default"/>
      </w:rPr>
    </w:lvl>
    <w:lvl w:ilvl="1">
      <w:start w:val="216"/>
      <w:numFmt w:val="decimal"/>
      <w:lvlText w:val="%1.%2"/>
      <w:lvlJc w:val="left"/>
      <w:pPr>
        <w:tabs>
          <w:tab w:val="num" w:pos="1260"/>
        </w:tabs>
        <w:ind w:left="1260" w:hanging="900"/>
      </w:pPr>
      <w:rPr>
        <w:rFonts w:hint="default"/>
      </w:rPr>
    </w:lvl>
    <w:lvl w:ilvl="2">
      <w:start w:val="1"/>
      <w:numFmt w:val="decimal"/>
      <w:lvlText w:val="%1.%2.%3"/>
      <w:lvlJc w:val="left"/>
      <w:pPr>
        <w:tabs>
          <w:tab w:val="num" w:pos="1620"/>
        </w:tabs>
        <w:ind w:left="1620" w:hanging="900"/>
      </w:pPr>
      <w:rPr>
        <w:rFonts w:hint="default"/>
      </w:rPr>
    </w:lvl>
    <w:lvl w:ilvl="3">
      <w:start w:val="1"/>
      <w:numFmt w:val="decimal"/>
      <w:lvlText w:val="%1.%2.%3.%4"/>
      <w:lvlJc w:val="left"/>
      <w:pPr>
        <w:tabs>
          <w:tab w:val="num" w:pos="1980"/>
        </w:tabs>
        <w:ind w:left="1980" w:hanging="90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 w15:restartNumberingAfterBreak="0">
    <w:nsid w:val="0BD6495F"/>
    <w:multiLevelType w:val="hybridMultilevel"/>
    <w:tmpl w:val="11B6CC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C4A2E3B"/>
    <w:multiLevelType w:val="hybridMultilevel"/>
    <w:tmpl w:val="6F0820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0D87256E"/>
    <w:multiLevelType w:val="hybridMultilevel"/>
    <w:tmpl w:val="827664C6"/>
    <w:lvl w:ilvl="0" w:tplc="7E9453BA">
      <w:start w:val="30"/>
      <w:numFmt w:val="decimal"/>
      <w:lvlText w:val="%1."/>
      <w:lvlJc w:val="left"/>
      <w:pPr>
        <w:tabs>
          <w:tab w:val="num" w:pos="900"/>
        </w:tabs>
        <w:ind w:left="900" w:hanging="360"/>
      </w:pPr>
      <w:rPr>
        <w:rFonts w:hint="default"/>
        <w:b/>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7" w15:restartNumberingAfterBreak="0">
    <w:nsid w:val="141A5634"/>
    <w:multiLevelType w:val="hybridMultilevel"/>
    <w:tmpl w:val="EA7C1AB2"/>
    <w:lvl w:ilvl="0" w:tplc="37A881C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456555C"/>
    <w:multiLevelType w:val="hybridMultilevel"/>
    <w:tmpl w:val="2E364C7A"/>
    <w:lvl w:ilvl="0" w:tplc="47DC3DC8">
      <w:start w:val="1"/>
      <w:numFmt w:val="decimal"/>
      <w:lvlText w:val="%1."/>
      <w:lvlJc w:val="left"/>
      <w:pPr>
        <w:ind w:left="720" w:hanging="360"/>
      </w:pPr>
      <w:rPr>
        <w:rFonts w:ascii="Times New Roman" w:hAnsi="Times New Roman" w:cs="Times New Roman"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53A7545"/>
    <w:multiLevelType w:val="hybridMultilevel"/>
    <w:tmpl w:val="85F2FDC4"/>
    <w:lvl w:ilvl="0" w:tplc="0394A4FE">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5D82679"/>
    <w:multiLevelType w:val="hybridMultilevel"/>
    <w:tmpl w:val="77EAB146"/>
    <w:lvl w:ilvl="0" w:tplc="AA18E18C">
      <w:start w:val="1"/>
      <w:numFmt w:val="bullet"/>
      <w:lvlText w:val=""/>
      <w:lvlJc w:val="left"/>
      <w:pPr>
        <w:tabs>
          <w:tab w:val="num" w:pos="432"/>
        </w:tabs>
        <w:ind w:left="432" w:hanging="360"/>
      </w:pPr>
      <w:rPr>
        <w:rFonts w:ascii="Symbol" w:hAnsi="Symbol" w:hint="default"/>
      </w:rPr>
    </w:lvl>
    <w:lvl w:ilvl="1" w:tplc="04090003">
      <w:start w:val="1"/>
      <w:numFmt w:val="bullet"/>
      <w:lvlText w:val="o"/>
      <w:lvlJc w:val="left"/>
      <w:pPr>
        <w:tabs>
          <w:tab w:val="num" w:pos="1368"/>
        </w:tabs>
        <w:ind w:left="1368" w:hanging="360"/>
      </w:pPr>
      <w:rPr>
        <w:rFonts w:ascii="Courier New" w:hAnsi="Courier New" w:hint="default"/>
      </w:rPr>
    </w:lvl>
    <w:lvl w:ilvl="2" w:tplc="04090005" w:tentative="1">
      <w:start w:val="1"/>
      <w:numFmt w:val="bullet"/>
      <w:lvlText w:val=""/>
      <w:lvlJc w:val="left"/>
      <w:pPr>
        <w:tabs>
          <w:tab w:val="num" w:pos="2088"/>
        </w:tabs>
        <w:ind w:left="2088" w:hanging="360"/>
      </w:pPr>
      <w:rPr>
        <w:rFonts w:ascii="Wingdings" w:hAnsi="Wingdings" w:hint="default"/>
      </w:rPr>
    </w:lvl>
    <w:lvl w:ilvl="3" w:tplc="04090001" w:tentative="1">
      <w:start w:val="1"/>
      <w:numFmt w:val="bullet"/>
      <w:lvlText w:val=""/>
      <w:lvlJc w:val="left"/>
      <w:pPr>
        <w:tabs>
          <w:tab w:val="num" w:pos="2808"/>
        </w:tabs>
        <w:ind w:left="2808" w:hanging="360"/>
      </w:pPr>
      <w:rPr>
        <w:rFonts w:ascii="Symbol" w:hAnsi="Symbol" w:hint="default"/>
      </w:rPr>
    </w:lvl>
    <w:lvl w:ilvl="4" w:tplc="04090003" w:tentative="1">
      <w:start w:val="1"/>
      <w:numFmt w:val="bullet"/>
      <w:lvlText w:val="o"/>
      <w:lvlJc w:val="left"/>
      <w:pPr>
        <w:tabs>
          <w:tab w:val="num" w:pos="3528"/>
        </w:tabs>
        <w:ind w:left="3528" w:hanging="360"/>
      </w:pPr>
      <w:rPr>
        <w:rFonts w:ascii="Courier New" w:hAnsi="Courier New" w:hint="default"/>
      </w:rPr>
    </w:lvl>
    <w:lvl w:ilvl="5" w:tplc="04090005" w:tentative="1">
      <w:start w:val="1"/>
      <w:numFmt w:val="bullet"/>
      <w:lvlText w:val=""/>
      <w:lvlJc w:val="left"/>
      <w:pPr>
        <w:tabs>
          <w:tab w:val="num" w:pos="4248"/>
        </w:tabs>
        <w:ind w:left="4248" w:hanging="360"/>
      </w:pPr>
      <w:rPr>
        <w:rFonts w:ascii="Wingdings" w:hAnsi="Wingdings" w:hint="default"/>
      </w:rPr>
    </w:lvl>
    <w:lvl w:ilvl="6" w:tplc="04090001" w:tentative="1">
      <w:start w:val="1"/>
      <w:numFmt w:val="bullet"/>
      <w:lvlText w:val=""/>
      <w:lvlJc w:val="left"/>
      <w:pPr>
        <w:tabs>
          <w:tab w:val="num" w:pos="4968"/>
        </w:tabs>
        <w:ind w:left="4968" w:hanging="360"/>
      </w:pPr>
      <w:rPr>
        <w:rFonts w:ascii="Symbol" w:hAnsi="Symbol" w:hint="default"/>
      </w:rPr>
    </w:lvl>
    <w:lvl w:ilvl="7" w:tplc="04090003" w:tentative="1">
      <w:start w:val="1"/>
      <w:numFmt w:val="bullet"/>
      <w:lvlText w:val="o"/>
      <w:lvlJc w:val="left"/>
      <w:pPr>
        <w:tabs>
          <w:tab w:val="num" w:pos="5688"/>
        </w:tabs>
        <w:ind w:left="5688" w:hanging="360"/>
      </w:pPr>
      <w:rPr>
        <w:rFonts w:ascii="Courier New" w:hAnsi="Courier New" w:hint="default"/>
      </w:rPr>
    </w:lvl>
    <w:lvl w:ilvl="8" w:tplc="04090005" w:tentative="1">
      <w:start w:val="1"/>
      <w:numFmt w:val="bullet"/>
      <w:lvlText w:val=""/>
      <w:lvlJc w:val="left"/>
      <w:pPr>
        <w:tabs>
          <w:tab w:val="num" w:pos="6408"/>
        </w:tabs>
        <w:ind w:left="6408" w:hanging="360"/>
      </w:pPr>
      <w:rPr>
        <w:rFonts w:ascii="Wingdings" w:hAnsi="Wingdings" w:hint="default"/>
      </w:rPr>
    </w:lvl>
  </w:abstractNum>
  <w:abstractNum w:abstractNumId="11" w15:restartNumberingAfterBreak="0">
    <w:nsid w:val="186342FF"/>
    <w:multiLevelType w:val="hybridMultilevel"/>
    <w:tmpl w:val="89CE2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BBD68F4"/>
    <w:multiLevelType w:val="hybridMultilevel"/>
    <w:tmpl w:val="94840890"/>
    <w:lvl w:ilvl="0" w:tplc="A1F6FAA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1D90477A"/>
    <w:multiLevelType w:val="hybridMultilevel"/>
    <w:tmpl w:val="5CFED5C0"/>
    <w:lvl w:ilvl="0" w:tplc="E0E44DC2">
      <w:start w:val="1"/>
      <w:numFmt w:val="decimal"/>
      <w:lvlText w:val="%1."/>
      <w:lvlJc w:val="left"/>
      <w:pPr>
        <w:ind w:left="8730" w:hanging="360"/>
      </w:pPr>
      <w:rPr>
        <w:rFonts w:ascii="Times New Roman" w:hAnsi="Times New Roman" w:cs="Times New Roman"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22D543C"/>
    <w:multiLevelType w:val="hybridMultilevel"/>
    <w:tmpl w:val="9B9C38C2"/>
    <w:lvl w:ilvl="0" w:tplc="68C230A4">
      <w:start w:val="1"/>
      <w:numFmt w:val="bullet"/>
      <w:lvlText w:val=""/>
      <w:lvlJc w:val="left"/>
      <w:pPr>
        <w:tabs>
          <w:tab w:val="num" w:pos="1368"/>
        </w:tabs>
        <w:ind w:left="1368" w:hanging="288"/>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Symbo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Symbol"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Symbol"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22F967C3"/>
    <w:multiLevelType w:val="hybridMultilevel"/>
    <w:tmpl w:val="03E0EF3A"/>
    <w:lvl w:ilvl="0" w:tplc="5832F25A">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268A34C7"/>
    <w:multiLevelType w:val="hybridMultilevel"/>
    <w:tmpl w:val="85F2FDC4"/>
    <w:lvl w:ilvl="0" w:tplc="0394A4FE">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A0E1366"/>
    <w:multiLevelType w:val="hybridMultilevel"/>
    <w:tmpl w:val="4872B42C"/>
    <w:lvl w:ilvl="0" w:tplc="C7E64B76">
      <w:start w:val="15"/>
      <w:numFmt w:val="decimal"/>
      <w:lvlText w:val="%1."/>
      <w:lvlJc w:val="left"/>
      <w:pPr>
        <w:tabs>
          <w:tab w:val="num" w:pos="780"/>
        </w:tabs>
        <w:ind w:left="780" w:hanging="4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2A357A43"/>
    <w:multiLevelType w:val="hybridMultilevel"/>
    <w:tmpl w:val="FA5E9C6E"/>
    <w:lvl w:ilvl="0" w:tplc="0409000F">
      <w:start w:val="1"/>
      <w:numFmt w:val="decimal"/>
      <w:lvlText w:val="%1."/>
      <w:lvlJc w:val="left"/>
      <w:pPr>
        <w:ind w:left="1440" w:hanging="360"/>
      </w:pPr>
      <w:rPr>
        <w:b w:val="0"/>
        <w:bCs/>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2A3F7C7E"/>
    <w:multiLevelType w:val="hybridMultilevel"/>
    <w:tmpl w:val="6FC08F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2A6114AF"/>
    <w:multiLevelType w:val="hybridMultilevel"/>
    <w:tmpl w:val="526EC4C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C590AB3"/>
    <w:multiLevelType w:val="hybridMultilevel"/>
    <w:tmpl w:val="5656BB0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2E164E92"/>
    <w:multiLevelType w:val="hybridMultilevel"/>
    <w:tmpl w:val="0B98468C"/>
    <w:lvl w:ilvl="0" w:tplc="BF76A60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2E6755C0"/>
    <w:multiLevelType w:val="hybridMultilevel"/>
    <w:tmpl w:val="3EC0BEFA"/>
    <w:lvl w:ilvl="0" w:tplc="F60E165C">
      <w:start w:val="11"/>
      <w:numFmt w:val="decimal"/>
      <w:lvlText w:val="%1."/>
      <w:lvlJc w:val="left"/>
      <w:pPr>
        <w:tabs>
          <w:tab w:val="num" w:pos="960"/>
        </w:tabs>
        <w:ind w:left="960" w:hanging="420"/>
      </w:pPr>
      <w:rPr>
        <w:rFonts w:hint="default"/>
        <w:b/>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4" w15:restartNumberingAfterBreak="0">
    <w:nsid w:val="325D5D7D"/>
    <w:multiLevelType w:val="hybridMultilevel"/>
    <w:tmpl w:val="73DC6242"/>
    <w:lvl w:ilvl="0" w:tplc="0F021650">
      <w:start w:val="18"/>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38F01561"/>
    <w:multiLevelType w:val="hybridMultilevel"/>
    <w:tmpl w:val="C7524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9D60637"/>
    <w:multiLevelType w:val="hybridMultilevel"/>
    <w:tmpl w:val="1C040B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243F73"/>
    <w:multiLevelType w:val="hybridMultilevel"/>
    <w:tmpl w:val="19DA3E74"/>
    <w:lvl w:ilvl="0" w:tplc="5832F25A">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3E354480"/>
    <w:multiLevelType w:val="hybridMultilevel"/>
    <w:tmpl w:val="A7A62BB0"/>
    <w:lvl w:ilvl="0" w:tplc="D708DC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E78467F"/>
    <w:multiLevelType w:val="hybridMultilevel"/>
    <w:tmpl w:val="6372A4E4"/>
    <w:lvl w:ilvl="0" w:tplc="625013AE">
      <w:start w:val="1"/>
      <w:numFmt w:val="decimal"/>
      <w:lvlText w:val="%1."/>
      <w:lvlJc w:val="left"/>
      <w:pPr>
        <w:ind w:left="720" w:hanging="360"/>
      </w:pPr>
      <w:rPr>
        <w:rFonts w:ascii="Times New Roman" w:hAnsi="Times New Roman" w:cs="Times New Roman" w:hint="default"/>
        <w:b/>
        <w:bCs/>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10E6F5C"/>
    <w:multiLevelType w:val="hybridMultilevel"/>
    <w:tmpl w:val="C2364C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42A1506D"/>
    <w:multiLevelType w:val="hybridMultilevel"/>
    <w:tmpl w:val="71067210"/>
    <w:lvl w:ilvl="0" w:tplc="2FAA133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3526921"/>
    <w:multiLevelType w:val="hybridMultilevel"/>
    <w:tmpl w:val="B83201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45842752"/>
    <w:multiLevelType w:val="hybridMultilevel"/>
    <w:tmpl w:val="85F2FDC4"/>
    <w:lvl w:ilvl="0" w:tplc="0394A4FE">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676654B"/>
    <w:multiLevelType w:val="hybridMultilevel"/>
    <w:tmpl w:val="441E91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B651ABB"/>
    <w:multiLevelType w:val="hybridMultilevel"/>
    <w:tmpl w:val="85F2FDC4"/>
    <w:lvl w:ilvl="0" w:tplc="0394A4FE">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CA76625"/>
    <w:multiLevelType w:val="hybridMultilevel"/>
    <w:tmpl w:val="76C26F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E9F6EF8"/>
    <w:multiLevelType w:val="hybridMultilevel"/>
    <w:tmpl w:val="85F2FDC4"/>
    <w:lvl w:ilvl="0" w:tplc="0394A4FE">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20C64A6"/>
    <w:multiLevelType w:val="multilevel"/>
    <w:tmpl w:val="1A10276A"/>
    <w:lvl w:ilvl="0">
      <w:start w:val="884"/>
      <w:numFmt w:val="decimal"/>
      <w:lvlText w:val="%1"/>
      <w:lvlJc w:val="left"/>
      <w:pPr>
        <w:tabs>
          <w:tab w:val="num" w:pos="900"/>
        </w:tabs>
        <w:ind w:left="900" w:hanging="900"/>
      </w:pPr>
      <w:rPr>
        <w:rFonts w:hint="default"/>
      </w:rPr>
    </w:lvl>
    <w:lvl w:ilvl="1">
      <w:start w:val="216"/>
      <w:numFmt w:val="decimal"/>
      <w:lvlText w:val="%1.%2"/>
      <w:lvlJc w:val="left"/>
      <w:pPr>
        <w:tabs>
          <w:tab w:val="num" w:pos="1260"/>
        </w:tabs>
        <w:ind w:left="1260" w:hanging="900"/>
      </w:pPr>
      <w:rPr>
        <w:rFonts w:hint="default"/>
      </w:rPr>
    </w:lvl>
    <w:lvl w:ilvl="2">
      <w:start w:val="1"/>
      <w:numFmt w:val="decimal"/>
      <w:lvlText w:val="%1.%2.%3"/>
      <w:lvlJc w:val="left"/>
      <w:pPr>
        <w:tabs>
          <w:tab w:val="num" w:pos="1620"/>
        </w:tabs>
        <w:ind w:left="1620" w:hanging="900"/>
      </w:pPr>
      <w:rPr>
        <w:rFonts w:hint="default"/>
      </w:rPr>
    </w:lvl>
    <w:lvl w:ilvl="3">
      <w:start w:val="1"/>
      <w:numFmt w:val="decimal"/>
      <w:lvlText w:val="%1.%2.%3.%4"/>
      <w:lvlJc w:val="left"/>
      <w:pPr>
        <w:tabs>
          <w:tab w:val="num" w:pos="1980"/>
        </w:tabs>
        <w:ind w:left="1980" w:hanging="90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9" w15:restartNumberingAfterBreak="0">
    <w:nsid w:val="52820DA9"/>
    <w:multiLevelType w:val="hybridMultilevel"/>
    <w:tmpl w:val="7E947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3397078"/>
    <w:multiLevelType w:val="hybridMultilevel"/>
    <w:tmpl w:val="9708A4D0"/>
    <w:lvl w:ilvl="0" w:tplc="4D960D0A">
      <w:start w:val="19"/>
      <w:numFmt w:val="decimal"/>
      <w:lvlText w:val="%1."/>
      <w:lvlJc w:val="left"/>
      <w:pPr>
        <w:tabs>
          <w:tab w:val="num" w:pos="900"/>
        </w:tabs>
        <w:ind w:left="900" w:hanging="360"/>
      </w:pPr>
      <w:rPr>
        <w:rFonts w:hint="default"/>
        <w:b/>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41" w15:restartNumberingAfterBreak="0">
    <w:nsid w:val="54186B4F"/>
    <w:multiLevelType w:val="hybridMultilevel"/>
    <w:tmpl w:val="762E4C1E"/>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4434BA4"/>
    <w:multiLevelType w:val="hybridMultilevel"/>
    <w:tmpl w:val="08DC40FC"/>
    <w:lvl w:ilvl="0" w:tplc="90DA6362">
      <w:start w:val="1"/>
      <w:numFmt w:val="upperLetter"/>
      <w:lvlText w:val="%1)"/>
      <w:lvlJc w:val="left"/>
      <w:pPr>
        <w:ind w:left="1020" w:hanging="360"/>
      </w:pPr>
    </w:lvl>
    <w:lvl w:ilvl="1" w:tplc="1A2ECFDA">
      <w:start w:val="1"/>
      <w:numFmt w:val="upperLetter"/>
      <w:lvlText w:val="%2)"/>
      <w:lvlJc w:val="left"/>
      <w:pPr>
        <w:ind w:left="1020" w:hanging="360"/>
      </w:pPr>
    </w:lvl>
    <w:lvl w:ilvl="2" w:tplc="573C229C">
      <w:start w:val="1"/>
      <w:numFmt w:val="upperLetter"/>
      <w:lvlText w:val="%3)"/>
      <w:lvlJc w:val="left"/>
      <w:pPr>
        <w:ind w:left="1020" w:hanging="360"/>
      </w:pPr>
    </w:lvl>
    <w:lvl w:ilvl="3" w:tplc="2C5E8070">
      <w:start w:val="1"/>
      <w:numFmt w:val="upperLetter"/>
      <w:lvlText w:val="%4)"/>
      <w:lvlJc w:val="left"/>
      <w:pPr>
        <w:ind w:left="1020" w:hanging="360"/>
      </w:pPr>
    </w:lvl>
    <w:lvl w:ilvl="4" w:tplc="AB66114E">
      <w:start w:val="1"/>
      <w:numFmt w:val="upperLetter"/>
      <w:lvlText w:val="%5)"/>
      <w:lvlJc w:val="left"/>
      <w:pPr>
        <w:ind w:left="1020" w:hanging="360"/>
      </w:pPr>
    </w:lvl>
    <w:lvl w:ilvl="5" w:tplc="370E6650">
      <w:start w:val="1"/>
      <w:numFmt w:val="upperLetter"/>
      <w:lvlText w:val="%6)"/>
      <w:lvlJc w:val="left"/>
      <w:pPr>
        <w:ind w:left="1020" w:hanging="360"/>
      </w:pPr>
    </w:lvl>
    <w:lvl w:ilvl="6" w:tplc="7DF49C12">
      <w:start w:val="1"/>
      <w:numFmt w:val="upperLetter"/>
      <w:lvlText w:val="%7)"/>
      <w:lvlJc w:val="left"/>
      <w:pPr>
        <w:ind w:left="1020" w:hanging="360"/>
      </w:pPr>
    </w:lvl>
    <w:lvl w:ilvl="7" w:tplc="0DF4B7F4">
      <w:start w:val="1"/>
      <w:numFmt w:val="upperLetter"/>
      <w:lvlText w:val="%8)"/>
      <w:lvlJc w:val="left"/>
      <w:pPr>
        <w:ind w:left="1020" w:hanging="360"/>
      </w:pPr>
    </w:lvl>
    <w:lvl w:ilvl="8" w:tplc="9F2E3BC2">
      <w:start w:val="1"/>
      <w:numFmt w:val="upperLetter"/>
      <w:lvlText w:val="%9)"/>
      <w:lvlJc w:val="left"/>
      <w:pPr>
        <w:ind w:left="1020" w:hanging="360"/>
      </w:pPr>
    </w:lvl>
  </w:abstractNum>
  <w:abstractNum w:abstractNumId="43" w15:restartNumberingAfterBreak="0">
    <w:nsid w:val="54A90E0F"/>
    <w:multiLevelType w:val="hybridMultilevel"/>
    <w:tmpl w:val="EDD491CC"/>
    <w:lvl w:ilvl="0" w:tplc="D15C65A4">
      <w:start w:val="1"/>
      <w:numFmt w:val="upperLetter"/>
      <w:lvlText w:val="%1)"/>
      <w:lvlJc w:val="left"/>
      <w:pPr>
        <w:ind w:left="1020" w:hanging="360"/>
      </w:pPr>
    </w:lvl>
    <w:lvl w:ilvl="1" w:tplc="B6042ABE">
      <w:start w:val="1"/>
      <w:numFmt w:val="upperLetter"/>
      <w:lvlText w:val="%2)"/>
      <w:lvlJc w:val="left"/>
      <w:pPr>
        <w:ind w:left="1020" w:hanging="360"/>
      </w:pPr>
    </w:lvl>
    <w:lvl w:ilvl="2" w:tplc="41D2A5B2">
      <w:start w:val="1"/>
      <w:numFmt w:val="upperLetter"/>
      <w:lvlText w:val="%3)"/>
      <w:lvlJc w:val="left"/>
      <w:pPr>
        <w:ind w:left="1020" w:hanging="360"/>
      </w:pPr>
    </w:lvl>
    <w:lvl w:ilvl="3" w:tplc="35A2F7FA">
      <w:start w:val="1"/>
      <w:numFmt w:val="upperLetter"/>
      <w:lvlText w:val="%4)"/>
      <w:lvlJc w:val="left"/>
      <w:pPr>
        <w:ind w:left="1020" w:hanging="360"/>
      </w:pPr>
    </w:lvl>
    <w:lvl w:ilvl="4" w:tplc="B5BA11C6">
      <w:start w:val="1"/>
      <w:numFmt w:val="upperLetter"/>
      <w:lvlText w:val="%5)"/>
      <w:lvlJc w:val="left"/>
      <w:pPr>
        <w:ind w:left="1020" w:hanging="360"/>
      </w:pPr>
    </w:lvl>
    <w:lvl w:ilvl="5" w:tplc="166A5360">
      <w:start w:val="1"/>
      <w:numFmt w:val="upperLetter"/>
      <w:lvlText w:val="%6)"/>
      <w:lvlJc w:val="left"/>
      <w:pPr>
        <w:ind w:left="1020" w:hanging="360"/>
      </w:pPr>
    </w:lvl>
    <w:lvl w:ilvl="6" w:tplc="241CBB14">
      <w:start w:val="1"/>
      <w:numFmt w:val="upperLetter"/>
      <w:lvlText w:val="%7)"/>
      <w:lvlJc w:val="left"/>
      <w:pPr>
        <w:ind w:left="1020" w:hanging="360"/>
      </w:pPr>
    </w:lvl>
    <w:lvl w:ilvl="7" w:tplc="708C10BC">
      <w:start w:val="1"/>
      <w:numFmt w:val="upperLetter"/>
      <w:lvlText w:val="%8)"/>
      <w:lvlJc w:val="left"/>
      <w:pPr>
        <w:ind w:left="1020" w:hanging="360"/>
      </w:pPr>
    </w:lvl>
    <w:lvl w:ilvl="8" w:tplc="7DCA40F6">
      <w:start w:val="1"/>
      <w:numFmt w:val="upperLetter"/>
      <w:lvlText w:val="%9)"/>
      <w:lvlJc w:val="left"/>
      <w:pPr>
        <w:ind w:left="1020" w:hanging="360"/>
      </w:pPr>
    </w:lvl>
  </w:abstractNum>
  <w:abstractNum w:abstractNumId="44" w15:restartNumberingAfterBreak="0">
    <w:nsid w:val="587E2EB0"/>
    <w:multiLevelType w:val="hybridMultilevel"/>
    <w:tmpl w:val="9708A4D0"/>
    <w:lvl w:ilvl="0" w:tplc="84589612">
      <w:start w:val="19"/>
      <w:numFmt w:val="decimal"/>
      <w:lvlText w:val="%1."/>
      <w:lvlJc w:val="left"/>
      <w:pPr>
        <w:tabs>
          <w:tab w:val="num" w:pos="900"/>
        </w:tabs>
        <w:ind w:left="900" w:hanging="360"/>
      </w:pPr>
      <w:rPr>
        <w:rFonts w:hint="default"/>
        <w:b/>
      </w:rPr>
    </w:lvl>
    <w:lvl w:ilvl="1" w:tplc="A1F6FAAA">
      <w:start w:val="1"/>
      <w:numFmt w:val="lowerLetter"/>
      <w:lvlText w:val="%2."/>
      <w:lvlJc w:val="left"/>
      <w:pPr>
        <w:tabs>
          <w:tab w:val="num" w:pos="1620"/>
        </w:tabs>
        <w:ind w:left="1620" w:hanging="360"/>
      </w:pPr>
    </w:lvl>
    <w:lvl w:ilvl="2" w:tplc="D7800478">
      <w:start w:val="1"/>
      <w:numFmt w:val="lowerRoman"/>
      <w:lvlText w:val="%3."/>
      <w:lvlJc w:val="right"/>
      <w:pPr>
        <w:tabs>
          <w:tab w:val="num" w:pos="2340"/>
        </w:tabs>
        <w:ind w:left="2340" w:hanging="180"/>
      </w:pPr>
    </w:lvl>
    <w:lvl w:ilvl="3" w:tplc="C38669E0">
      <w:start w:val="1"/>
      <w:numFmt w:val="decimal"/>
      <w:lvlText w:val="%4."/>
      <w:lvlJc w:val="left"/>
      <w:pPr>
        <w:tabs>
          <w:tab w:val="num" w:pos="3060"/>
        </w:tabs>
        <w:ind w:left="3060" w:hanging="360"/>
      </w:pPr>
    </w:lvl>
    <w:lvl w:ilvl="4" w:tplc="1DA6B190">
      <w:start w:val="1"/>
      <w:numFmt w:val="lowerLetter"/>
      <w:lvlText w:val="%5."/>
      <w:lvlJc w:val="left"/>
      <w:pPr>
        <w:tabs>
          <w:tab w:val="num" w:pos="3780"/>
        </w:tabs>
        <w:ind w:left="3780" w:hanging="360"/>
      </w:pPr>
    </w:lvl>
    <w:lvl w:ilvl="5" w:tplc="972051DA">
      <w:start w:val="1"/>
      <w:numFmt w:val="lowerRoman"/>
      <w:lvlText w:val="%6."/>
      <w:lvlJc w:val="right"/>
      <w:pPr>
        <w:tabs>
          <w:tab w:val="num" w:pos="4500"/>
        </w:tabs>
        <w:ind w:left="4500" w:hanging="180"/>
      </w:pPr>
    </w:lvl>
    <w:lvl w:ilvl="6" w:tplc="886AC83A">
      <w:start w:val="1"/>
      <w:numFmt w:val="decimal"/>
      <w:lvlText w:val="%7."/>
      <w:lvlJc w:val="left"/>
      <w:pPr>
        <w:tabs>
          <w:tab w:val="num" w:pos="5220"/>
        </w:tabs>
        <w:ind w:left="5220" w:hanging="360"/>
      </w:pPr>
    </w:lvl>
    <w:lvl w:ilvl="7" w:tplc="1166F7A8">
      <w:start w:val="1"/>
      <w:numFmt w:val="lowerLetter"/>
      <w:lvlText w:val="%8."/>
      <w:lvlJc w:val="left"/>
      <w:pPr>
        <w:tabs>
          <w:tab w:val="num" w:pos="5940"/>
        </w:tabs>
        <w:ind w:left="5940" w:hanging="360"/>
      </w:pPr>
    </w:lvl>
    <w:lvl w:ilvl="8" w:tplc="8B54B612">
      <w:start w:val="1"/>
      <w:numFmt w:val="lowerRoman"/>
      <w:lvlText w:val="%9."/>
      <w:lvlJc w:val="right"/>
      <w:pPr>
        <w:tabs>
          <w:tab w:val="num" w:pos="6660"/>
        </w:tabs>
        <w:ind w:left="6660" w:hanging="180"/>
      </w:pPr>
    </w:lvl>
  </w:abstractNum>
  <w:abstractNum w:abstractNumId="45" w15:restartNumberingAfterBreak="0">
    <w:nsid w:val="5A425878"/>
    <w:multiLevelType w:val="hybridMultilevel"/>
    <w:tmpl w:val="C9F44CBC"/>
    <w:lvl w:ilvl="0" w:tplc="10E0C02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5B1B7360"/>
    <w:multiLevelType w:val="hybridMultilevel"/>
    <w:tmpl w:val="85F2FDC4"/>
    <w:lvl w:ilvl="0" w:tplc="0394A4FE">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D635DE7"/>
    <w:multiLevelType w:val="hybridMultilevel"/>
    <w:tmpl w:val="FE7EE4FE"/>
    <w:lvl w:ilvl="0" w:tplc="3DF8B45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60B25E53"/>
    <w:multiLevelType w:val="hybridMultilevel"/>
    <w:tmpl w:val="EAEAA70C"/>
    <w:lvl w:ilvl="0" w:tplc="8A6CC9F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15:restartNumberingAfterBreak="0">
    <w:nsid w:val="654002A5"/>
    <w:multiLevelType w:val="hybridMultilevel"/>
    <w:tmpl w:val="210C1522"/>
    <w:lvl w:ilvl="0" w:tplc="AA18E18C">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2016"/>
        </w:tabs>
        <w:ind w:left="2016" w:hanging="360"/>
      </w:pPr>
      <w:rPr>
        <w:rFonts w:ascii="Courier New" w:hAnsi="Courier New" w:hint="default"/>
      </w:rPr>
    </w:lvl>
    <w:lvl w:ilvl="2" w:tplc="04090005" w:tentative="1">
      <w:start w:val="1"/>
      <w:numFmt w:val="bullet"/>
      <w:lvlText w:val=""/>
      <w:lvlJc w:val="left"/>
      <w:pPr>
        <w:tabs>
          <w:tab w:val="num" w:pos="2736"/>
        </w:tabs>
        <w:ind w:left="2736" w:hanging="360"/>
      </w:pPr>
      <w:rPr>
        <w:rFonts w:ascii="Wingdings" w:hAnsi="Wingdings" w:hint="default"/>
      </w:rPr>
    </w:lvl>
    <w:lvl w:ilvl="3" w:tplc="04090001" w:tentative="1">
      <w:start w:val="1"/>
      <w:numFmt w:val="bullet"/>
      <w:lvlText w:val=""/>
      <w:lvlJc w:val="left"/>
      <w:pPr>
        <w:tabs>
          <w:tab w:val="num" w:pos="3456"/>
        </w:tabs>
        <w:ind w:left="3456" w:hanging="360"/>
      </w:pPr>
      <w:rPr>
        <w:rFonts w:ascii="Symbol" w:hAnsi="Symbol" w:hint="default"/>
      </w:rPr>
    </w:lvl>
    <w:lvl w:ilvl="4" w:tplc="04090003" w:tentative="1">
      <w:start w:val="1"/>
      <w:numFmt w:val="bullet"/>
      <w:lvlText w:val="o"/>
      <w:lvlJc w:val="left"/>
      <w:pPr>
        <w:tabs>
          <w:tab w:val="num" w:pos="4176"/>
        </w:tabs>
        <w:ind w:left="4176" w:hanging="360"/>
      </w:pPr>
      <w:rPr>
        <w:rFonts w:ascii="Courier New" w:hAnsi="Courier New" w:hint="default"/>
      </w:rPr>
    </w:lvl>
    <w:lvl w:ilvl="5" w:tplc="04090005" w:tentative="1">
      <w:start w:val="1"/>
      <w:numFmt w:val="bullet"/>
      <w:lvlText w:val=""/>
      <w:lvlJc w:val="left"/>
      <w:pPr>
        <w:tabs>
          <w:tab w:val="num" w:pos="4896"/>
        </w:tabs>
        <w:ind w:left="4896" w:hanging="360"/>
      </w:pPr>
      <w:rPr>
        <w:rFonts w:ascii="Wingdings" w:hAnsi="Wingdings" w:hint="default"/>
      </w:rPr>
    </w:lvl>
    <w:lvl w:ilvl="6" w:tplc="04090001" w:tentative="1">
      <w:start w:val="1"/>
      <w:numFmt w:val="bullet"/>
      <w:lvlText w:val=""/>
      <w:lvlJc w:val="left"/>
      <w:pPr>
        <w:tabs>
          <w:tab w:val="num" w:pos="5616"/>
        </w:tabs>
        <w:ind w:left="5616" w:hanging="360"/>
      </w:pPr>
      <w:rPr>
        <w:rFonts w:ascii="Symbol" w:hAnsi="Symbol" w:hint="default"/>
      </w:rPr>
    </w:lvl>
    <w:lvl w:ilvl="7" w:tplc="04090003" w:tentative="1">
      <w:start w:val="1"/>
      <w:numFmt w:val="bullet"/>
      <w:lvlText w:val="o"/>
      <w:lvlJc w:val="left"/>
      <w:pPr>
        <w:tabs>
          <w:tab w:val="num" w:pos="6336"/>
        </w:tabs>
        <w:ind w:left="6336" w:hanging="360"/>
      </w:pPr>
      <w:rPr>
        <w:rFonts w:ascii="Courier New" w:hAnsi="Courier New" w:hint="default"/>
      </w:rPr>
    </w:lvl>
    <w:lvl w:ilvl="8" w:tplc="04090005" w:tentative="1">
      <w:start w:val="1"/>
      <w:numFmt w:val="bullet"/>
      <w:lvlText w:val=""/>
      <w:lvlJc w:val="left"/>
      <w:pPr>
        <w:tabs>
          <w:tab w:val="num" w:pos="7056"/>
        </w:tabs>
        <w:ind w:left="7056" w:hanging="360"/>
      </w:pPr>
      <w:rPr>
        <w:rFonts w:ascii="Wingdings" w:hAnsi="Wingdings" w:hint="default"/>
      </w:rPr>
    </w:lvl>
  </w:abstractNum>
  <w:abstractNum w:abstractNumId="50" w15:restartNumberingAfterBreak="0">
    <w:nsid w:val="66202EAB"/>
    <w:multiLevelType w:val="hybridMultilevel"/>
    <w:tmpl w:val="85F2FDC4"/>
    <w:lvl w:ilvl="0" w:tplc="0394A4FE">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1495DAF"/>
    <w:multiLevelType w:val="hybridMultilevel"/>
    <w:tmpl w:val="B06A4F10"/>
    <w:lvl w:ilvl="0" w:tplc="04090001">
      <w:start w:val="8"/>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1E954BF"/>
    <w:multiLevelType w:val="hybridMultilevel"/>
    <w:tmpl w:val="1F02F91A"/>
    <w:lvl w:ilvl="0" w:tplc="231094DC">
      <w:start w:val="19"/>
      <w:numFmt w:val="decimal"/>
      <w:lvlText w:val="%1."/>
      <w:lvlJc w:val="left"/>
      <w:pPr>
        <w:tabs>
          <w:tab w:val="num" w:pos="1140"/>
        </w:tabs>
        <w:ind w:left="1140" w:hanging="42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3" w15:restartNumberingAfterBreak="0">
    <w:nsid w:val="73EC72BC"/>
    <w:multiLevelType w:val="hybridMultilevel"/>
    <w:tmpl w:val="0812D3DC"/>
    <w:lvl w:ilvl="0" w:tplc="484AD466">
      <w:start w:val="22"/>
      <w:numFmt w:val="decimal"/>
      <w:lvlText w:val="%1."/>
      <w:lvlJc w:val="left"/>
      <w:pPr>
        <w:tabs>
          <w:tab w:val="num" w:pos="1140"/>
        </w:tabs>
        <w:ind w:left="1140" w:hanging="42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4" w15:restartNumberingAfterBreak="0">
    <w:nsid w:val="7822757E"/>
    <w:multiLevelType w:val="hybridMultilevel"/>
    <w:tmpl w:val="EC62EB6C"/>
    <w:lvl w:ilvl="0" w:tplc="2B1C4EFA">
      <w:start w:val="1"/>
      <w:numFmt w:val="decimal"/>
      <w:lvlText w:val="%1."/>
      <w:lvlJc w:val="left"/>
      <w:pPr>
        <w:ind w:left="720" w:hanging="360"/>
      </w:pPr>
      <w:rPr>
        <w:rFonts w:ascii="Times New Roman" w:hAnsi="Times New Roman" w:cs="Times New Roman"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84242D4"/>
    <w:multiLevelType w:val="hybridMultilevel"/>
    <w:tmpl w:val="A2F654E0"/>
    <w:lvl w:ilvl="0" w:tplc="6B80AC94">
      <w:start w:val="30"/>
      <w:numFmt w:val="decimal"/>
      <w:lvlText w:val="%1."/>
      <w:lvlJc w:val="left"/>
      <w:pPr>
        <w:tabs>
          <w:tab w:val="num" w:pos="960"/>
        </w:tabs>
        <w:ind w:left="960" w:hanging="420"/>
      </w:pPr>
      <w:rPr>
        <w:rFonts w:hint="default"/>
        <w:b w:val="0"/>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56" w15:restartNumberingAfterBreak="0">
    <w:nsid w:val="78A3527C"/>
    <w:multiLevelType w:val="hybridMultilevel"/>
    <w:tmpl w:val="37CC0BD4"/>
    <w:lvl w:ilvl="0" w:tplc="C26AF706">
      <w:start w:val="1"/>
      <w:numFmt w:val="decimal"/>
      <w:lvlText w:val="%1."/>
      <w:lvlJc w:val="left"/>
      <w:pPr>
        <w:ind w:left="540" w:hanging="360"/>
      </w:pPr>
      <w:rPr>
        <w:rFonts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57" w15:restartNumberingAfterBreak="0">
    <w:nsid w:val="79FF078F"/>
    <w:multiLevelType w:val="hybridMultilevel"/>
    <w:tmpl w:val="78F246CC"/>
    <w:lvl w:ilvl="0" w:tplc="5832F25A">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8" w15:restartNumberingAfterBreak="0">
    <w:nsid w:val="7E9C0A52"/>
    <w:multiLevelType w:val="hybridMultilevel"/>
    <w:tmpl w:val="45A41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00854143">
    <w:abstractNumId w:val="49"/>
  </w:num>
  <w:num w:numId="2" w16cid:durableId="1387610030">
    <w:abstractNumId w:val="14"/>
  </w:num>
  <w:num w:numId="3" w16cid:durableId="1182358754">
    <w:abstractNumId w:val="2"/>
  </w:num>
  <w:num w:numId="4" w16cid:durableId="1477063657">
    <w:abstractNumId w:val="10"/>
  </w:num>
  <w:num w:numId="5" w16cid:durableId="182980501">
    <w:abstractNumId w:val="17"/>
  </w:num>
  <w:num w:numId="6" w16cid:durableId="708340727">
    <w:abstractNumId w:val="38"/>
  </w:num>
  <w:num w:numId="7" w16cid:durableId="610165875">
    <w:abstractNumId w:val="3"/>
  </w:num>
  <w:num w:numId="8" w16cid:durableId="360515647">
    <w:abstractNumId w:val="23"/>
  </w:num>
  <w:num w:numId="9" w16cid:durableId="1796749350">
    <w:abstractNumId w:val="53"/>
  </w:num>
  <w:num w:numId="10" w16cid:durableId="936912712">
    <w:abstractNumId w:val="24"/>
  </w:num>
  <w:num w:numId="11" w16cid:durableId="1405108841">
    <w:abstractNumId w:val="52"/>
  </w:num>
  <w:num w:numId="12" w16cid:durableId="836311209">
    <w:abstractNumId w:val="55"/>
  </w:num>
  <w:num w:numId="13" w16cid:durableId="1747067081">
    <w:abstractNumId w:val="40"/>
  </w:num>
  <w:num w:numId="14" w16cid:durableId="491290517">
    <w:abstractNumId w:val="6"/>
  </w:num>
  <w:num w:numId="15" w16cid:durableId="1008559891">
    <w:abstractNumId w:val="44"/>
  </w:num>
  <w:num w:numId="16" w16cid:durableId="420685108">
    <w:abstractNumId w:val="30"/>
  </w:num>
  <w:num w:numId="17" w16cid:durableId="1734691059">
    <w:abstractNumId w:val="4"/>
  </w:num>
  <w:num w:numId="18" w16cid:durableId="2145540088">
    <w:abstractNumId w:val="34"/>
  </w:num>
  <w:num w:numId="19" w16cid:durableId="2059745969">
    <w:abstractNumId w:val="11"/>
  </w:num>
  <w:num w:numId="20" w16cid:durableId="1893152788">
    <w:abstractNumId w:val="45"/>
  </w:num>
  <w:num w:numId="21" w16cid:durableId="1716924933">
    <w:abstractNumId w:val="1"/>
  </w:num>
  <w:num w:numId="22" w16cid:durableId="1861506196">
    <w:abstractNumId w:val="50"/>
  </w:num>
  <w:num w:numId="23" w16cid:durableId="1626503710">
    <w:abstractNumId w:val="16"/>
  </w:num>
  <w:num w:numId="24" w16cid:durableId="883444480">
    <w:abstractNumId w:val="33"/>
  </w:num>
  <w:num w:numId="25" w16cid:durableId="244874665">
    <w:abstractNumId w:val="37"/>
  </w:num>
  <w:num w:numId="26" w16cid:durableId="1724451044">
    <w:abstractNumId w:val="46"/>
  </w:num>
  <w:num w:numId="27" w16cid:durableId="1194420231">
    <w:abstractNumId w:val="9"/>
  </w:num>
  <w:num w:numId="28" w16cid:durableId="269747836">
    <w:abstractNumId w:val="35"/>
  </w:num>
  <w:num w:numId="29" w16cid:durableId="2139103742">
    <w:abstractNumId w:val="7"/>
  </w:num>
  <w:num w:numId="30" w16cid:durableId="76134323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446970163">
    <w:abstractNumId w:val="58"/>
  </w:num>
  <w:num w:numId="32" w16cid:durableId="1534079084">
    <w:abstractNumId w:val="54"/>
  </w:num>
  <w:num w:numId="33" w16cid:durableId="1443299641">
    <w:abstractNumId w:val="51"/>
  </w:num>
  <w:num w:numId="34" w16cid:durableId="1758556994">
    <w:abstractNumId w:val="36"/>
  </w:num>
  <w:num w:numId="35" w16cid:durableId="1542941924">
    <w:abstractNumId w:val="32"/>
  </w:num>
  <w:num w:numId="36" w16cid:durableId="1095592788">
    <w:abstractNumId w:val="20"/>
  </w:num>
  <w:num w:numId="37" w16cid:durableId="25436825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334037925">
    <w:abstractNumId w:val="28"/>
  </w:num>
  <w:num w:numId="39" w16cid:durableId="1666130309">
    <w:abstractNumId w:val="39"/>
  </w:num>
  <w:num w:numId="40" w16cid:durableId="1158156142">
    <w:abstractNumId w:val="26"/>
  </w:num>
  <w:num w:numId="41" w16cid:durableId="757209853">
    <w:abstractNumId w:val="48"/>
  </w:num>
  <w:num w:numId="42" w16cid:durableId="1566531839">
    <w:abstractNumId w:val="22"/>
  </w:num>
  <w:num w:numId="43" w16cid:durableId="557857344">
    <w:abstractNumId w:val="25"/>
  </w:num>
  <w:num w:numId="44" w16cid:durableId="42292217">
    <w:abstractNumId w:val="47"/>
  </w:num>
  <w:num w:numId="45" w16cid:durableId="789780243">
    <w:abstractNumId w:val="18"/>
  </w:num>
  <w:num w:numId="46" w16cid:durableId="589847884">
    <w:abstractNumId w:val="29"/>
  </w:num>
  <w:num w:numId="47" w16cid:durableId="2111772095">
    <w:abstractNumId w:val="5"/>
  </w:num>
  <w:num w:numId="48" w16cid:durableId="1075476571">
    <w:abstractNumId w:val="41"/>
  </w:num>
  <w:num w:numId="49" w16cid:durableId="2039547562">
    <w:abstractNumId w:val="56"/>
  </w:num>
  <w:num w:numId="50" w16cid:durableId="1257401145">
    <w:abstractNumId w:val="21"/>
  </w:num>
  <w:num w:numId="51" w16cid:durableId="1422481943">
    <w:abstractNumId w:val="31"/>
  </w:num>
  <w:num w:numId="52" w16cid:durableId="1896773344">
    <w:abstractNumId w:val="13"/>
  </w:num>
  <w:num w:numId="53" w16cid:durableId="1842700523">
    <w:abstractNumId w:val="42"/>
  </w:num>
  <w:num w:numId="54" w16cid:durableId="1377654793">
    <w:abstractNumId w:val="43"/>
  </w:num>
  <w:num w:numId="55" w16cid:durableId="1712419642">
    <w:abstractNumId w:val="8"/>
  </w:num>
  <w:num w:numId="56" w16cid:durableId="1221747458">
    <w:abstractNumId w:val="12"/>
  </w:num>
  <w:num w:numId="57" w16cid:durableId="565192797">
    <w:abstractNumId w:val="27"/>
  </w:num>
  <w:num w:numId="58" w16cid:durableId="2145342710">
    <w:abstractNumId w:val="15"/>
  </w:num>
  <w:num w:numId="59" w16cid:durableId="660503973">
    <w:abstractNumId w:val="57"/>
  </w:num>
  <w:num w:numId="60" w16cid:durableId="203637333">
    <w:abstractNumId w:val="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activeWritingStyle w:appName="MSWord" w:lang="en-US" w:vendorID="64" w:dllVersion="0" w:nlCheck="1" w:checkStyle="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CITRUS_JURISDICTION" w:val="Bluebook"/>
    <w:docVar w:name="CITRUS_DOC_GUID" w:val="{48D6205A-8BAC-48B7-BAD6-CB81346F1481}"/>
  </w:docVars>
  <w:rsids>
    <w:rsidRoot w:val="00D720CF"/>
    <w:rsid w:val="0000092B"/>
    <w:rsid w:val="0000135A"/>
    <w:rsid w:val="00001BA1"/>
    <w:rsid w:val="00002203"/>
    <w:rsid w:val="000031DB"/>
    <w:rsid w:val="0000397D"/>
    <w:rsid w:val="000039E0"/>
    <w:rsid w:val="00004D15"/>
    <w:rsid w:val="000051A2"/>
    <w:rsid w:val="00005325"/>
    <w:rsid w:val="00005438"/>
    <w:rsid w:val="000058C4"/>
    <w:rsid w:val="00005AFE"/>
    <w:rsid w:val="00005F79"/>
    <w:rsid w:val="00005F82"/>
    <w:rsid w:val="000060C2"/>
    <w:rsid w:val="00006194"/>
    <w:rsid w:val="000063EE"/>
    <w:rsid w:val="00006856"/>
    <w:rsid w:val="0000686A"/>
    <w:rsid w:val="00006CE8"/>
    <w:rsid w:val="00006E27"/>
    <w:rsid w:val="000072B8"/>
    <w:rsid w:val="000073AD"/>
    <w:rsid w:val="000074D6"/>
    <w:rsid w:val="000075AF"/>
    <w:rsid w:val="0001024D"/>
    <w:rsid w:val="00010AA7"/>
    <w:rsid w:val="00011ED0"/>
    <w:rsid w:val="0001210B"/>
    <w:rsid w:val="000123B1"/>
    <w:rsid w:val="000127A9"/>
    <w:rsid w:val="000129D6"/>
    <w:rsid w:val="0001365E"/>
    <w:rsid w:val="00013B7A"/>
    <w:rsid w:val="00013D4D"/>
    <w:rsid w:val="00013E36"/>
    <w:rsid w:val="00013E7C"/>
    <w:rsid w:val="00014077"/>
    <w:rsid w:val="00015258"/>
    <w:rsid w:val="00015506"/>
    <w:rsid w:val="000161A9"/>
    <w:rsid w:val="000161BF"/>
    <w:rsid w:val="00016A8E"/>
    <w:rsid w:val="000177AB"/>
    <w:rsid w:val="00017DA6"/>
    <w:rsid w:val="0002052C"/>
    <w:rsid w:val="00020631"/>
    <w:rsid w:val="00020FED"/>
    <w:rsid w:val="0002120F"/>
    <w:rsid w:val="000215D6"/>
    <w:rsid w:val="00021F44"/>
    <w:rsid w:val="00022146"/>
    <w:rsid w:val="0002234F"/>
    <w:rsid w:val="000224ED"/>
    <w:rsid w:val="00022786"/>
    <w:rsid w:val="000227E0"/>
    <w:rsid w:val="00022C85"/>
    <w:rsid w:val="000234A4"/>
    <w:rsid w:val="0002384D"/>
    <w:rsid w:val="000239C3"/>
    <w:rsid w:val="00023FE6"/>
    <w:rsid w:val="0002436A"/>
    <w:rsid w:val="00024602"/>
    <w:rsid w:val="00024CE8"/>
    <w:rsid w:val="00025506"/>
    <w:rsid w:val="000258B6"/>
    <w:rsid w:val="00025900"/>
    <w:rsid w:val="0002598E"/>
    <w:rsid w:val="00025A4F"/>
    <w:rsid w:val="00025EF4"/>
    <w:rsid w:val="0002637C"/>
    <w:rsid w:val="000265C2"/>
    <w:rsid w:val="00026AFA"/>
    <w:rsid w:val="000272F8"/>
    <w:rsid w:val="000275FF"/>
    <w:rsid w:val="00027A06"/>
    <w:rsid w:val="00027AD8"/>
    <w:rsid w:val="00027B43"/>
    <w:rsid w:val="00027F59"/>
    <w:rsid w:val="000300EF"/>
    <w:rsid w:val="00030743"/>
    <w:rsid w:val="00030E76"/>
    <w:rsid w:val="00031EC1"/>
    <w:rsid w:val="000320BF"/>
    <w:rsid w:val="0003261E"/>
    <w:rsid w:val="000327F8"/>
    <w:rsid w:val="00032A17"/>
    <w:rsid w:val="00032A66"/>
    <w:rsid w:val="00032F65"/>
    <w:rsid w:val="00033209"/>
    <w:rsid w:val="000338F1"/>
    <w:rsid w:val="00034677"/>
    <w:rsid w:val="000348A8"/>
    <w:rsid w:val="00034978"/>
    <w:rsid w:val="0003538C"/>
    <w:rsid w:val="000353D5"/>
    <w:rsid w:val="000353EB"/>
    <w:rsid w:val="00035B85"/>
    <w:rsid w:val="00035D13"/>
    <w:rsid w:val="0003631E"/>
    <w:rsid w:val="00036D55"/>
    <w:rsid w:val="000371C9"/>
    <w:rsid w:val="00037222"/>
    <w:rsid w:val="000375A7"/>
    <w:rsid w:val="00037AED"/>
    <w:rsid w:val="00037C7E"/>
    <w:rsid w:val="00040A9E"/>
    <w:rsid w:val="00040C99"/>
    <w:rsid w:val="00040D48"/>
    <w:rsid w:val="00040DE2"/>
    <w:rsid w:val="00040E87"/>
    <w:rsid w:val="0004100A"/>
    <w:rsid w:val="000411B5"/>
    <w:rsid w:val="000423DF"/>
    <w:rsid w:val="000423E7"/>
    <w:rsid w:val="000425B2"/>
    <w:rsid w:val="000428E6"/>
    <w:rsid w:val="00042F72"/>
    <w:rsid w:val="0004323D"/>
    <w:rsid w:val="0004337D"/>
    <w:rsid w:val="00043616"/>
    <w:rsid w:val="00043635"/>
    <w:rsid w:val="00043734"/>
    <w:rsid w:val="0004393D"/>
    <w:rsid w:val="00044652"/>
    <w:rsid w:val="00044D27"/>
    <w:rsid w:val="0004513B"/>
    <w:rsid w:val="0004517F"/>
    <w:rsid w:val="000458AF"/>
    <w:rsid w:val="0004593E"/>
    <w:rsid w:val="00045971"/>
    <w:rsid w:val="00046296"/>
    <w:rsid w:val="000462AC"/>
    <w:rsid w:val="0004744B"/>
    <w:rsid w:val="000475B0"/>
    <w:rsid w:val="000475F1"/>
    <w:rsid w:val="00047844"/>
    <w:rsid w:val="00050927"/>
    <w:rsid w:val="000509FE"/>
    <w:rsid w:val="00050C7D"/>
    <w:rsid w:val="00051511"/>
    <w:rsid w:val="00051738"/>
    <w:rsid w:val="00051B70"/>
    <w:rsid w:val="00051C35"/>
    <w:rsid w:val="000520AA"/>
    <w:rsid w:val="00052467"/>
    <w:rsid w:val="00052867"/>
    <w:rsid w:val="00053912"/>
    <w:rsid w:val="00053C62"/>
    <w:rsid w:val="00053D3A"/>
    <w:rsid w:val="00054368"/>
    <w:rsid w:val="00054FD8"/>
    <w:rsid w:val="0005507D"/>
    <w:rsid w:val="00055CFF"/>
    <w:rsid w:val="00055E95"/>
    <w:rsid w:val="00056248"/>
    <w:rsid w:val="00056256"/>
    <w:rsid w:val="000563BF"/>
    <w:rsid w:val="00056543"/>
    <w:rsid w:val="00056B0F"/>
    <w:rsid w:val="00056B52"/>
    <w:rsid w:val="00056C34"/>
    <w:rsid w:val="00056CAE"/>
    <w:rsid w:val="000571B2"/>
    <w:rsid w:val="00057FBF"/>
    <w:rsid w:val="00060F43"/>
    <w:rsid w:val="0006133F"/>
    <w:rsid w:val="00061496"/>
    <w:rsid w:val="00061719"/>
    <w:rsid w:val="00062327"/>
    <w:rsid w:val="00063026"/>
    <w:rsid w:val="00063973"/>
    <w:rsid w:val="00063B91"/>
    <w:rsid w:val="00063BB3"/>
    <w:rsid w:val="00063DC1"/>
    <w:rsid w:val="00063E4A"/>
    <w:rsid w:val="0006423C"/>
    <w:rsid w:val="00064481"/>
    <w:rsid w:val="000649B4"/>
    <w:rsid w:val="00064F91"/>
    <w:rsid w:val="00065DF9"/>
    <w:rsid w:val="00065F39"/>
    <w:rsid w:val="00067A4B"/>
    <w:rsid w:val="000707C9"/>
    <w:rsid w:val="00070AC2"/>
    <w:rsid w:val="00070F67"/>
    <w:rsid w:val="00071109"/>
    <w:rsid w:val="00071448"/>
    <w:rsid w:val="000715A9"/>
    <w:rsid w:val="00071610"/>
    <w:rsid w:val="00071690"/>
    <w:rsid w:val="00071C0B"/>
    <w:rsid w:val="000725B8"/>
    <w:rsid w:val="00072930"/>
    <w:rsid w:val="00072A4D"/>
    <w:rsid w:val="00072C77"/>
    <w:rsid w:val="00072E3C"/>
    <w:rsid w:val="00072EEC"/>
    <w:rsid w:val="00072FED"/>
    <w:rsid w:val="00073092"/>
    <w:rsid w:val="00073927"/>
    <w:rsid w:val="00073E6E"/>
    <w:rsid w:val="00073F3A"/>
    <w:rsid w:val="00074014"/>
    <w:rsid w:val="00074232"/>
    <w:rsid w:val="0007434C"/>
    <w:rsid w:val="000744B9"/>
    <w:rsid w:val="00074D08"/>
    <w:rsid w:val="00074F08"/>
    <w:rsid w:val="0007549A"/>
    <w:rsid w:val="000767EF"/>
    <w:rsid w:val="00076F27"/>
    <w:rsid w:val="000773BB"/>
    <w:rsid w:val="00077B18"/>
    <w:rsid w:val="000801B7"/>
    <w:rsid w:val="00080248"/>
    <w:rsid w:val="00080CF0"/>
    <w:rsid w:val="00081205"/>
    <w:rsid w:val="00081331"/>
    <w:rsid w:val="00081DA8"/>
    <w:rsid w:val="00081DE8"/>
    <w:rsid w:val="00082BC2"/>
    <w:rsid w:val="00082C94"/>
    <w:rsid w:val="0008320D"/>
    <w:rsid w:val="000837A7"/>
    <w:rsid w:val="000842A6"/>
    <w:rsid w:val="000842B2"/>
    <w:rsid w:val="00084C7B"/>
    <w:rsid w:val="00084D04"/>
    <w:rsid w:val="00085766"/>
    <w:rsid w:val="000859AF"/>
    <w:rsid w:val="00085AC4"/>
    <w:rsid w:val="00085F23"/>
    <w:rsid w:val="00085F88"/>
    <w:rsid w:val="000861C9"/>
    <w:rsid w:val="00086518"/>
    <w:rsid w:val="000866EC"/>
    <w:rsid w:val="00086727"/>
    <w:rsid w:val="00086895"/>
    <w:rsid w:val="00086A7E"/>
    <w:rsid w:val="00086E4A"/>
    <w:rsid w:val="00086ED7"/>
    <w:rsid w:val="000870E8"/>
    <w:rsid w:val="000871A2"/>
    <w:rsid w:val="00087207"/>
    <w:rsid w:val="00087DB5"/>
    <w:rsid w:val="00090043"/>
    <w:rsid w:val="0009048B"/>
    <w:rsid w:val="00090639"/>
    <w:rsid w:val="00090FD7"/>
    <w:rsid w:val="00091097"/>
    <w:rsid w:val="00091846"/>
    <w:rsid w:val="00091989"/>
    <w:rsid w:val="00091AAC"/>
    <w:rsid w:val="0009201F"/>
    <w:rsid w:val="000922AA"/>
    <w:rsid w:val="00092611"/>
    <w:rsid w:val="00093209"/>
    <w:rsid w:val="00093324"/>
    <w:rsid w:val="00093915"/>
    <w:rsid w:val="00093D9B"/>
    <w:rsid w:val="0009412B"/>
    <w:rsid w:val="000948C6"/>
    <w:rsid w:val="0009493C"/>
    <w:rsid w:val="00094E2A"/>
    <w:rsid w:val="00094F2B"/>
    <w:rsid w:val="00095147"/>
    <w:rsid w:val="00095942"/>
    <w:rsid w:val="00095B5A"/>
    <w:rsid w:val="00095BC9"/>
    <w:rsid w:val="00095E53"/>
    <w:rsid w:val="00096347"/>
    <w:rsid w:val="000964E0"/>
    <w:rsid w:val="00096760"/>
    <w:rsid w:val="000969A2"/>
    <w:rsid w:val="00096CF5"/>
    <w:rsid w:val="000973D6"/>
    <w:rsid w:val="000974B3"/>
    <w:rsid w:val="00097518"/>
    <w:rsid w:val="00097521"/>
    <w:rsid w:val="00097A41"/>
    <w:rsid w:val="00097EC0"/>
    <w:rsid w:val="00097FB9"/>
    <w:rsid w:val="000A0275"/>
    <w:rsid w:val="000A0575"/>
    <w:rsid w:val="000A05F2"/>
    <w:rsid w:val="000A06E3"/>
    <w:rsid w:val="000A0788"/>
    <w:rsid w:val="000A07F0"/>
    <w:rsid w:val="000A11BD"/>
    <w:rsid w:val="000A1285"/>
    <w:rsid w:val="000A16BF"/>
    <w:rsid w:val="000A1A2B"/>
    <w:rsid w:val="000A1D4F"/>
    <w:rsid w:val="000A1E97"/>
    <w:rsid w:val="000A2515"/>
    <w:rsid w:val="000A25B0"/>
    <w:rsid w:val="000A265C"/>
    <w:rsid w:val="000A2BA7"/>
    <w:rsid w:val="000A3B76"/>
    <w:rsid w:val="000A445C"/>
    <w:rsid w:val="000A47C0"/>
    <w:rsid w:val="000A48A0"/>
    <w:rsid w:val="000A4AD8"/>
    <w:rsid w:val="000A531A"/>
    <w:rsid w:val="000A5623"/>
    <w:rsid w:val="000A5D6F"/>
    <w:rsid w:val="000A6198"/>
    <w:rsid w:val="000A692B"/>
    <w:rsid w:val="000A6A2A"/>
    <w:rsid w:val="000A6DEB"/>
    <w:rsid w:val="000A720C"/>
    <w:rsid w:val="000A784A"/>
    <w:rsid w:val="000A7A1F"/>
    <w:rsid w:val="000A7B4F"/>
    <w:rsid w:val="000A7D0D"/>
    <w:rsid w:val="000B016C"/>
    <w:rsid w:val="000B0189"/>
    <w:rsid w:val="000B051E"/>
    <w:rsid w:val="000B0A46"/>
    <w:rsid w:val="000B0AEB"/>
    <w:rsid w:val="000B0CF1"/>
    <w:rsid w:val="000B0F07"/>
    <w:rsid w:val="000B100E"/>
    <w:rsid w:val="000B10B2"/>
    <w:rsid w:val="000B121B"/>
    <w:rsid w:val="000B1B51"/>
    <w:rsid w:val="000B1F24"/>
    <w:rsid w:val="000B2221"/>
    <w:rsid w:val="000B2662"/>
    <w:rsid w:val="000B27EC"/>
    <w:rsid w:val="000B32FE"/>
    <w:rsid w:val="000B48ED"/>
    <w:rsid w:val="000B4D14"/>
    <w:rsid w:val="000B51C2"/>
    <w:rsid w:val="000B52EC"/>
    <w:rsid w:val="000B5BD8"/>
    <w:rsid w:val="000B5DC0"/>
    <w:rsid w:val="000B5FED"/>
    <w:rsid w:val="000B611B"/>
    <w:rsid w:val="000B61BA"/>
    <w:rsid w:val="000B623A"/>
    <w:rsid w:val="000B661C"/>
    <w:rsid w:val="000B67B8"/>
    <w:rsid w:val="000B69C2"/>
    <w:rsid w:val="000B6E22"/>
    <w:rsid w:val="000B7089"/>
    <w:rsid w:val="000B73D3"/>
    <w:rsid w:val="000B7650"/>
    <w:rsid w:val="000B7850"/>
    <w:rsid w:val="000B793E"/>
    <w:rsid w:val="000B79BF"/>
    <w:rsid w:val="000B7C29"/>
    <w:rsid w:val="000C02D1"/>
    <w:rsid w:val="000C0413"/>
    <w:rsid w:val="000C0942"/>
    <w:rsid w:val="000C0A65"/>
    <w:rsid w:val="000C125D"/>
    <w:rsid w:val="000C12F5"/>
    <w:rsid w:val="000C146E"/>
    <w:rsid w:val="000C1DE0"/>
    <w:rsid w:val="000C1E7E"/>
    <w:rsid w:val="000C1EA1"/>
    <w:rsid w:val="000C1F1A"/>
    <w:rsid w:val="000C20DF"/>
    <w:rsid w:val="000C2400"/>
    <w:rsid w:val="000C2E54"/>
    <w:rsid w:val="000C34B4"/>
    <w:rsid w:val="000C39CC"/>
    <w:rsid w:val="000C3D36"/>
    <w:rsid w:val="000C48A5"/>
    <w:rsid w:val="000C4B31"/>
    <w:rsid w:val="000C50AC"/>
    <w:rsid w:val="000C5430"/>
    <w:rsid w:val="000C561F"/>
    <w:rsid w:val="000C5B54"/>
    <w:rsid w:val="000C5F2B"/>
    <w:rsid w:val="000C64FB"/>
    <w:rsid w:val="000C66E4"/>
    <w:rsid w:val="000C6C81"/>
    <w:rsid w:val="000C6FA5"/>
    <w:rsid w:val="000C719A"/>
    <w:rsid w:val="000C7256"/>
    <w:rsid w:val="000C740F"/>
    <w:rsid w:val="000C7772"/>
    <w:rsid w:val="000C79D1"/>
    <w:rsid w:val="000C7F66"/>
    <w:rsid w:val="000D0588"/>
    <w:rsid w:val="000D089A"/>
    <w:rsid w:val="000D0F44"/>
    <w:rsid w:val="000D1127"/>
    <w:rsid w:val="000D1163"/>
    <w:rsid w:val="000D14C3"/>
    <w:rsid w:val="000D1F0E"/>
    <w:rsid w:val="000D225E"/>
    <w:rsid w:val="000D246F"/>
    <w:rsid w:val="000D2733"/>
    <w:rsid w:val="000D2A64"/>
    <w:rsid w:val="000D2A9C"/>
    <w:rsid w:val="000D2AC7"/>
    <w:rsid w:val="000D2E09"/>
    <w:rsid w:val="000D31CB"/>
    <w:rsid w:val="000D34F5"/>
    <w:rsid w:val="000D3A52"/>
    <w:rsid w:val="000D3C58"/>
    <w:rsid w:val="000D3CDB"/>
    <w:rsid w:val="000D3E3B"/>
    <w:rsid w:val="000D4271"/>
    <w:rsid w:val="000D5148"/>
    <w:rsid w:val="000D5AC0"/>
    <w:rsid w:val="000D6184"/>
    <w:rsid w:val="000D6B46"/>
    <w:rsid w:val="000D7ABC"/>
    <w:rsid w:val="000D7BFA"/>
    <w:rsid w:val="000D7C00"/>
    <w:rsid w:val="000D7D73"/>
    <w:rsid w:val="000E0188"/>
    <w:rsid w:val="000E088C"/>
    <w:rsid w:val="000E0AC8"/>
    <w:rsid w:val="000E0EEC"/>
    <w:rsid w:val="000E1FAC"/>
    <w:rsid w:val="000E288A"/>
    <w:rsid w:val="000E2BD1"/>
    <w:rsid w:val="000E316C"/>
    <w:rsid w:val="000E334E"/>
    <w:rsid w:val="000E3B1D"/>
    <w:rsid w:val="000E3CF6"/>
    <w:rsid w:val="000E3E19"/>
    <w:rsid w:val="000E3EF0"/>
    <w:rsid w:val="000E40A8"/>
    <w:rsid w:val="000E4207"/>
    <w:rsid w:val="000E444D"/>
    <w:rsid w:val="000E44A1"/>
    <w:rsid w:val="000E49B8"/>
    <w:rsid w:val="000E4F7F"/>
    <w:rsid w:val="000E5104"/>
    <w:rsid w:val="000E5340"/>
    <w:rsid w:val="000E54E5"/>
    <w:rsid w:val="000E5A47"/>
    <w:rsid w:val="000E5CFD"/>
    <w:rsid w:val="000E5F16"/>
    <w:rsid w:val="000E62F4"/>
    <w:rsid w:val="000E6EED"/>
    <w:rsid w:val="000E73E3"/>
    <w:rsid w:val="000E746C"/>
    <w:rsid w:val="000E79F9"/>
    <w:rsid w:val="000E7DF3"/>
    <w:rsid w:val="000E7F66"/>
    <w:rsid w:val="000F040E"/>
    <w:rsid w:val="000F0802"/>
    <w:rsid w:val="000F0B54"/>
    <w:rsid w:val="000F0E0E"/>
    <w:rsid w:val="000F0E6A"/>
    <w:rsid w:val="000F0F1E"/>
    <w:rsid w:val="000F0FD1"/>
    <w:rsid w:val="000F1E2F"/>
    <w:rsid w:val="000F206C"/>
    <w:rsid w:val="000F32A8"/>
    <w:rsid w:val="000F34DB"/>
    <w:rsid w:val="000F3569"/>
    <w:rsid w:val="000F3798"/>
    <w:rsid w:val="000F43B5"/>
    <w:rsid w:val="000F476B"/>
    <w:rsid w:val="000F4A51"/>
    <w:rsid w:val="000F4F12"/>
    <w:rsid w:val="000F50D4"/>
    <w:rsid w:val="000F529A"/>
    <w:rsid w:val="000F52FD"/>
    <w:rsid w:val="000F5F92"/>
    <w:rsid w:val="000F633E"/>
    <w:rsid w:val="000F7878"/>
    <w:rsid w:val="000F78BA"/>
    <w:rsid w:val="000F7BA3"/>
    <w:rsid w:val="000F7C5F"/>
    <w:rsid w:val="000F7C9A"/>
    <w:rsid w:val="00100557"/>
    <w:rsid w:val="0010061B"/>
    <w:rsid w:val="00100AF1"/>
    <w:rsid w:val="001012DC"/>
    <w:rsid w:val="00101327"/>
    <w:rsid w:val="001014A2"/>
    <w:rsid w:val="0010156C"/>
    <w:rsid w:val="001015EE"/>
    <w:rsid w:val="001018FB"/>
    <w:rsid w:val="00101F6A"/>
    <w:rsid w:val="00101FB4"/>
    <w:rsid w:val="0010259C"/>
    <w:rsid w:val="00102A76"/>
    <w:rsid w:val="00102F3C"/>
    <w:rsid w:val="00102FBC"/>
    <w:rsid w:val="001030DF"/>
    <w:rsid w:val="00103244"/>
    <w:rsid w:val="001032BE"/>
    <w:rsid w:val="0010387A"/>
    <w:rsid w:val="00103CDD"/>
    <w:rsid w:val="00103D16"/>
    <w:rsid w:val="00103D64"/>
    <w:rsid w:val="001044A8"/>
    <w:rsid w:val="001046C6"/>
    <w:rsid w:val="0010499A"/>
    <w:rsid w:val="00104EC3"/>
    <w:rsid w:val="001054EE"/>
    <w:rsid w:val="00105504"/>
    <w:rsid w:val="00105E40"/>
    <w:rsid w:val="00105FCD"/>
    <w:rsid w:val="0010667D"/>
    <w:rsid w:val="00106AB2"/>
    <w:rsid w:val="00107247"/>
    <w:rsid w:val="0010774D"/>
    <w:rsid w:val="00107DF0"/>
    <w:rsid w:val="0011055E"/>
    <w:rsid w:val="0011064B"/>
    <w:rsid w:val="00110713"/>
    <w:rsid w:val="00110AF0"/>
    <w:rsid w:val="00111256"/>
    <w:rsid w:val="001117E5"/>
    <w:rsid w:val="00112AEC"/>
    <w:rsid w:val="00112C62"/>
    <w:rsid w:val="001130EF"/>
    <w:rsid w:val="0011314E"/>
    <w:rsid w:val="0011315C"/>
    <w:rsid w:val="00113D0A"/>
    <w:rsid w:val="0011443A"/>
    <w:rsid w:val="00114661"/>
    <w:rsid w:val="00114D38"/>
    <w:rsid w:val="00114D9F"/>
    <w:rsid w:val="00114EAD"/>
    <w:rsid w:val="00114FF2"/>
    <w:rsid w:val="0011508D"/>
    <w:rsid w:val="001152D3"/>
    <w:rsid w:val="00115413"/>
    <w:rsid w:val="001155FE"/>
    <w:rsid w:val="001157F5"/>
    <w:rsid w:val="00115B24"/>
    <w:rsid w:val="00115CB1"/>
    <w:rsid w:val="00115F4D"/>
    <w:rsid w:val="001166F3"/>
    <w:rsid w:val="0011693E"/>
    <w:rsid w:val="00117BFF"/>
    <w:rsid w:val="0012015A"/>
    <w:rsid w:val="0012055B"/>
    <w:rsid w:val="00120637"/>
    <w:rsid w:val="001208DA"/>
    <w:rsid w:val="00120E4C"/>
    <w:rsid w:val="00121A4B"/>
    <w:rsid w:val="00121AE0"/>
    <w:rsid w:val="00122011"/>
    <w:rsid w:val="0012242A"/>
    <w:rsid w:val="00122437"/>
    <w:rsid w:val="00122638"/>
    <w:rsid w:val="001229D6"/>
    <w:rsid w:val="00122CB3"/>
    <w:rsid w:val="00123107"/>
    <w:rsid w:val="001234C3"/>
    <w:rsid w:val="00123A3E"/>
    <w:rsid w:val="00123C99"/>
    <w:rsid w:val="00123D03"/>
    <w:rsid w:val="001244F7"/>
    <w:rsid w:val="0012463C"/>
    <w:rsid w:val="00125392"/>
    <w:rsid w:val="00125F92"/>
    <w:rsid w:val="00126034"/>
    <w:rsid w:val="00126628"/>
    <w:rsid w:val="00126B91"/>
    <w:rsid w:val="00126FF6"/>
    <w:rsid w:val="001271E5"/>
    <w:rsid w:val="0012739E"/>
    <w:rsid w:val="00127801"/>
    <w:rsid w:val="001279F6"/>
    <w:rsid w:val="00127C6D"/>
    <w:rsid w:val="001304D3"/>
    <w:rsid w:val="00130B19"/>
    <w:rsid w:val="00130E4A"/>
    <w:rsid w:val="00131482"/>
    <w:rsid w:val="001316C6"/>
    <w:rsid w:val="00131D2F"/>
    <w:rsid w:val="00131E21"/>
    <w:rsid w:val="001320C7"/>
    <w:rsid w:val="00132375"/>
    <w:rsid w:val="00132381"/>
    <w:rsid w:val="00132716"/>
    <w:rsid w:val="0013292E"/>
    <w:rsid w:val="00133514"/>
    <w:rsid w:val="00133523"/>
    <w:rsid w:val="00133D7C"/>
    <w:rsid w:val="001341E4"/>
    <w:rsid w:val="0013430F"/>
    <w:rsid w:val="00134D0A"/>
    <w:rsid w:val="001351E0"/>
    <w:rsid w:val="0013564B"/>
    <w:rsid w:val="00135841"/>
    <w:rsid w:val="00136276"/>
    <w:rsid w:val="00136345"/>
    <w:rsid w:val="001368E0"/>
    <w:rsid w:val="00136CBC"/>
    <w:rsid w:val="00136EDF"/>
    <w:rsid w:val="0013730C"/>
    <w:rsid w:val="00137530"/>
    <w:rsid w:val="001375B9"/>
    <w:rsid w:val="0013771F"/>
    <w:rsid w:val="00137E37"/>
    <w:rsid w:val="00140188"/>
    <w:rsid w:val="0014025F"/>
    <w:rsid w:val="00140D79"/>
    <w:rsid w:val="00141CE4"/>
    <w:rsid w:val="00141EF7"/>
    <w:rsid w:val="0014227A"/>
    <w:rsid w:val="00142B4D"/>
    <w:rsid w:val="00142BAE"/>
    <w:rsid w:val="0014314B"/>
    <w:rsid w:val="00143192"/>
    <w:rsid w:val="001436CC"/>
    <w:rsid w:val="00143783"/>
    <w:rsid w:val="0014384F"/>
    <w:rsid w:val="00143AC2"/>
    <w:rsid w:val="00143C4A"/>
    <w:rsid w:val="00143DF9"/>
    <w:rsid w:val="00143F9D"/>
    <w:rsid w:val="00144090"/>
    <w:rsid w:val="001440D2"/>
    <w:rsid w:val="00144282"/>
    <w:rsid w:val="00144431"/>
    <w:rsid w:val="00144D69"/>
    <w:rsid w:val="00144D8F"/>
    <w:rsid w:val="00145023"/>
    <w:rsid w:val="001455A8"/>
    <w:rsid w:val="0014562C"/>
    <w:rsid w:val="001459D2"/>
    <w:rsid w:val="00145BA9"/>
    <w:rsid w:val="00145DCC"/>
    <w:rsid w:val="001461DD"/>
    <w:rsid w:val="0014636F"/>
    <w:rsid w:val="001465C0"/>
    <w:rsid w:val="001466C0"/>
    <w:rsid w:val="0014681B"/>
    <w:rsid w:val="00146C2C"/>
    <w:rsid w:val="00146D02"/>
    <w:rsid w:val="00146DE4"/>
    <w:rsid w:val="00147069"/>
    <w:rsid w:val="00147325"/>
    <w:rsid w:val="00147365"/>
    <w:rsid w:val="001505B7"/>
    <w:rsid w:val="00150695"/>
    <w:rsid w:val="0015094D"/>
    <w:rsid w:val="001509E5"/>
    <w:rsid w:val="00150D7C"/>
    <w:rsid w:val="0015179E"/>
    <w:rsid w:val="001518DF"/>
    <w:rsid w:val="0015191E"/>
    <w:rsid w:val="00151ABE"/>
    <w:rsid w:val="00151EB3"/>
    <w:rsid w:val="00152E4A"/>
    <w:rsid w:val="00153439"/>
    <w:rsid w:val="00153C29"/>
    <w:rsid w:val="00154B65"/>
    <w:rsid w:val="00154D0D"/>
    <w:rsid w:val="00154E64"/>
    <w:rsid w:val="0015540A"/>
    <w:rsid w:val="001558D9"/>
    <w:rsid w:val="00155B77"/>
    <w:rsid w:val="00155BB6"/>
    <w:rsid w:val="00155BBD"/>
    <w:rsid w:val="00155BDE"/>
    <w:rsid w:val="001564B6"/>
    <w:rsid w:val="001565A0"/>
    <w:rsid w:val="00156C44"/>
    <w:rsid w:val="00157DB8"/>
    <w:rsid w:val="00160F69"/>
    <w:rsid w:val="001611E5"/>
    <w:rsid w:val="001612E3"/>
    <w:rsid w:val="0016140D"/>
    <w:rsid w:val="00161AD7"/>
    <w:rsid w:val="00161BCE"/>
    <w:rsid w:val="00161CAC"/>
    <w:rsid w:val="001622D1"/>
    <w:rsid w:val="001628D5"/>
    <w:rsid w:val="001644BA"/>
    <w:rsid w:val="001645D4"/>
    <w:rsid w:val="001649E2"/>
    <w:rsid w:val="00164B64"/>
    <w:rsid w:val="00165171"/>
    <w:rsid w:val="0016539C"/>
    <w:rsid w:val="001653E6"/>
    <w:rsid w:val="001655EC"/>
    <w:rsid w:val="00165E14"/>
    <w:rsid w:val="00166CE6"/>
    <w:rsid w:val="00166E5E"/>
    <w:rsid w:val="00166FDE"/>
    <w:rsid w:val="00167DA7"/>
    <w:rsid w:val="00170DBD"/>
    <w:rsid w:val="00170EA5"/>
    <w:rsid w:val="00170FCF"/>
    <w:rsid w:val="00171200"/>
    <w:rsid w:val="00171976"/>
    <w:rsid w:val="00171B3F"/>
    <w:rsid w:val="00171DF4"/>
    <w:rsid w:val="001723C9"/>
    <w:rsid w:val="00172575"/>
    <w:rsid w:val="00172E22"/>
    <w:rsid w:val="00172F5C"/>
    <w:rsid w:val="00173482"/>
    <w:rsid w:val="00173680"/>
    <w:rsid w:val="00174580"/>
    <w:rsid w:val="00174962"/>
    <w:rsid w:val="00174EA7"/>
    <w:rsid w:val="001758E1"/>
    <w:rsid w:val="00175BF2"/>
    <w:rsid w:val="00175C97"/>
    <w:rsid w:val="001761F6"/>
    <w:rsid w:val="001762F5"/>
    <w:rsid w:val="001762FF"/>
    <w:rsid w:val="00176B78"/>
    <w:rsid w:val="00176E50"/>
    <w:rsid w:val="00176F31"/>
    <w:rsid w:val="00177041"/>
    <w:rsid w:val="001771D4"/>
    <w:rsid w:val="0017771B"/>
    <w:rsid w:val="00177742"/>
    <w:rsid w:val="00177B0C"/>
    <w:rsid w:val="00177F6C"/>
    <w:rsid w:val="00180C3B"/>
    <w:rsid w:val="001810ED"/>
    <w:rsid w:val="0018166F"/>
    <w:rsid w:val="0018173B"/>
    <w:rsid w:val="001817D2"/>
    <w:rsid w:val="00181F37"/>
    <w:rsid w:val="0018238B"/>
    <w:rsid w:val="001823E3"/>
    <w:rsid w:val="0018285B"/>
    <w:rsid w:val="00182864"/>
    <w:rsid w:val="00182955"/>
    <w:rsid w:val="00182C00"/>
    <w:rsid w:val="00182C79"/>
    <w:rsid w:val="00182CC4"/>
    <w:rsid w:val="00182ED3"/>
    <w:rsid w:val="00182FC7"/>
    <w:rsid w:val="00183462"/>
    <w:rsid w:val="001835B3"/>
    <w:rsid w:val="00183708"/>
    <w:rsid w:val="0018373A"/>
    <w:rsid w:val="00183B1D"/>
    <w:rsid w:val="00183F1B"/>
    <w:rsid w:val="001847F5"/>
    <w:rsid w:val="001848D6"/>
    <w:rsid w:val="00184CD7"/>
    <w:rsid w:val="00184D90"/>
    <w:rsid w:val="001852F6"/>
    <w:rsid w:val="0018531C"/>
    <w:rsid w:val="0018621A"/>
    <w:rsid w:val="001876F7"/>
    <w:rsid w:val="001878BC"/>
    <w:rsid w:val="00187AE7"/>
    <w:rsid w:val="00187B16"/>
    <w:rsid w:val="00187E31"/>
    <w:rsid w:val="00187EAA"/>
    <w:rsid w:val="00190F7A"/>
    <w:rsid w:val="00191186"/>
    <w:rsid w:val="00191C22"/>
    <w:rsid w:val="00191CAD"/>
    <w:rsid w:val="00191D00"/>
    <w:rsid w:val="00191E98"/>
    <w:rsid w:val="0019202A"/>
    <w:rsid w:val="00192192"/>
    <w:rsid w:val="001926B2"/>
    <w:rsid w:val="00192982"/>
    <w:rsid w:val="0019335F"/>
    <w:rsid w:val="0019388D"/>
    <w:rsid w:val="00194BC8"/>
    <w:rsid w:val="001955A4"/>
    <w:rsid w:val="00195D31"/>
    <w:rsid w:val="00195D8B"/>
    <w:rsid w:val="0019652E"/>
    <w:rsid w:val="00196799"/>
    <w:rsid w:val="00196975"/>
    <w:rsid w:val="001969B4"/>
    <w:rsid w:val="00196ECB"/>
    <w:rsid w:val="001970E9"/>
    <w:rsid w:val="001974D3"/>
    <w:rsid w:val="001976E3"/>
    <w:rsid w:val="00197AAF"/>
    <w:rsid w:val="00197DC6"/>
    <w:rsid w:val="001A017E"/>
    <w:rsid w:val="001A0422"/>
    <w:rsid w:val="001A04CB"/>
    <w:rsid w:val="001A09E2"/>
    <w:rsid w:val="001A0DB6"/>
    <w:rsid w:val="001A1108"/>
    <w:rsid w:val="001A1136"/>
    <w:rsid w:val="001A190C"/>
    <w:rsid w:val="001A1C21"/>
    <w:rsid w:val="001A23EA"/>
    <w:rsid w:val="001A25C9"/>
    <w:rsid w:val="001A27DB"/>
    <w:rsid w:val="001A27ED"/>
    <w:rsid w:val="001A280C"/>
    <w:rsid w:val="001A2860"/>
    <w:rsid w:val="001A28E0"/>
    <w:rsid w:val="001A2A89"/>
    <w:rsid w:val="001A386A"/>
    <w:rsid w:val="001A3E14"/>
    <w:rsid w:val="001A484C"/>
    <w:rsid w:val="001A4A06"/>
    <w:rsid w:val="001A54BF"/>
    <w:rsid w:val="001A5646"/>
    <w:rsid w:val="001A5A8D"/>
    <w:rsid w:val="001A6310"/>
    <w:rsid w:val="001A6414"/>
    <w:rsid w:val="001A68DD"/>
    <w:rsid w:val="001A6B51"/>
    <w:rsid w:val="001A6CC2"/>
    <w:rsid w:val="001A74A6"/>
    <w:rsid w:val="001B028C"/>
    <w:rsid w:val="001B0364"/>
    <w:rsid w:val="001B0410"/>
    <w:rsid w:val="001B0A89"/>
    <w:rsid w:val="001B0D5A"/>
    <w:rsid w:val="001B1117"/>
    <w:rsid w:val="001B184A"/>
    <w:rsid w:val="001B1A17"/>
    <w:rsid w:val="001B1D91"/>
    <w:rsid w:val="001B1DFC"/>
    <w:rsid w:val="001B21D4"/>
    <w:rsid w:val="001B2869"/>
    <w:rsid w:val="001B2BA3"/>
    <w:rsid w:val="001B3229"/>
    <w:rsid w:val="001B357A"/>
    <w:rsid w:val="001B38A5"/>
    <w:rsid w:val="001B39EC"/>
    <w:rsid w:val="001B3A05"/>
    <w:rsid w:val="001B3D0C"/>
    <w:rsid w:val="001B3FD1"/>
    <w:rsid w:val="001B400F"/>
    <w:rsid w:val="001B4833"/>
    <w:rsid w:val="001B4A86"/>
    <w:rsid w:val="001B5280"/>
    <w:rsid w:val="001B547F"/>
    <w:rsid w:val="001B56A6"/>
    <w:rsid w:val="001B5821"/>
    <w:rsid w:val="001B596C"/>
    <w:rsid w:val="001B5B73"/>
    <w:rsid w:val="001B5F9F"/>
    <w:rsid w:val="001B608C"/>
    <w:rsid w:val="001B61A7"/>
    <w:rsid w:val="001B632A"/>
    <w:rsid w:val="001B650E"/>
    <w:rsid w:val="001B6EA6"/>
    <w:rsid w:val="001C0207"/>
    <w:rsid w:val="001C07B2"/>
    <w:rsid w:val="001C0A57"/>
    <w:rsid w:val="001C0E06"/>
    <w:rsid w:val="001C1075"/>
    <w:rsid w:val="001C1114"/>
    <w:rsid w:val="001C143A"/>
    <w:rsid w:val="001C210E"/>
    <w:rsid w:val="001C260E"/>
    <w:rsid w:val="001C2676"/>
    <w:rsid w:val="001C35D1"/>
    <w:rsid w:val="001C36DA"/>
    <w:rsid w:val="001C3AC1"/>
    <w:rsid w:val="001C3B99"/>
    <w:rsid w:val="001C3F47"/>
    <w:rsid w:val="001C4077"/>
    <w:rsid w:val="001C4273"/>
    <w:rsid w:val="001C4509"/>
    <w:rsid w:val="001C4EE8"/>
    <w:rsid w:val="001C500C"/>
    <w:rsid w:val="001C5D1A"/>
    <w:rsid w:val="001C5F13"/>
    <w:rsid w:val="001C61D2"/>
    <w:rsid w:val="001C7188"/>
    <w:rsid w:val="001C71ED"/>
    <w:rsid w:val="001C7237"/>
    <w:rsid w:val="001C78B4"/>
    <w:rsid w:val="001C7A6F"/>
    <w:rsid w:val="001C7C51"/>
    <w:rsid w:val="001D0158"/>
    <w:rsid w:val="001D08D9"/>
    <w:rsid w:val="001D0A3C"/>
    <w:rsid w:val="001D11DD"/>
    <w:rsid w:val="001D13A8"/>
    <w:rsid w:val="001D14D6"/>
    <w:rsid w:val="001D1853"/>
    <w:rsid w:val="001D1ACD"/>
    <w:rsid w:val="001D1D7E"/>
    <w:rsid w:val="001D1F26"/>
    <w:rsid w:val="001D1FEF"/>
    <w:rsid w:val="001D2AA8"/>
    <w:rsid w:val="001D2AF7"/>
    <w:rsid w:val="001D2FD3"/>
    <w:rsid w:val="001D2FDD"/>
    <w:rsid w:val="001D30D0"/>
    <w:rsid w:val="001D3A85"/>
    <w:rsid w:val="001D4149"/>
    <w:rsid w:val="001D4352"/>
    <w:rsid w:val="001D43B2"/>
    <w:rsid w:val="001D48D7"/>
    <w:rsid w:val="001D4D62"/>
    <w:rsid w:val="001D507F"/>
    <w:rsid w:val="001D56C2"/>
    <w:rsid w:val="001D58BE"/>
    <w:rsid w:val="001D5BA6"/>
    <w:rsid w:val="001D6857"/>
    <w:rsid w:val="001D796B"/>
    <w:rsid w:val="001D7974"/>
    <w:rsid w:val="001D7D34"/>
    <w:rsid w:val="001E0444"/>
    <w:rsid w:val="001E0576"/>
    <w:rsid w:val="001E0687"/>
    <w:rsid w:val="001E072A"/>
    <w:rsid w:val="001E1343"/>
    <w:rsid w:val="001E168E"/>
    <w:rsid w:val="001E18EF"/>
    <w:rsid w:val="001E1AA4"/>
    <w:rsid w:val="001E1CFF"/>
    <w:rsid w:val="001E24EC"/>
    <w:rsid w:val="001E2653"/>
    <w:rsid w:val="001E33D9"/>
    <w:rsid w:val="001E3499"/>
    <w:rsid w:val="001E3A73"/>
    <w:rsid w:val="001E414F"/>
    <w:rsid w:val="001E4B6E"/>
    <w:rsid w:val="001E4D35"/>
    <w:rsid w:val="001E5462"/>
    <w:rsid w:val="001E5613"/>
    <w:rsid w:val="001E5C78"/>
    <w:rsid w:val="001E5D1B"/>
    <w:rsid w:val="001E5F7D"/>
    <w:rsid w:val="001E645A"/>
    <w:rsid w:val="001E6791"/>
    <w:rsid w:val="001E6E02"/>
    <w:rsid w:val="001E7045"/>
    <w:rsid w:val="001E7102"/>
    <w:rsid w:val="001E73FC"/>
    <w:rsid w:val="001E7566"/>
    <w:rsid w:val="001E76C7"/>
    <w:rsid w:val="001E778D"/>
    <w:rsid w:val="001E7871"/>
    <w:rsid w:val="001E7DE3"/>
    <w:rsid w:val="001E7E73"/>
    <w:rsid w:val="001F0676"/>
    <w:rsid w:val="001F13EA"/>
    <w:rsid w:val="001F152E"/>
    <w:rsid w:val="001F2021"/>
    <w:rsid w:val="001F2616"/>
    <w:rsid w:val="001F29A3"/>
    <w:rsid w:val="001F2F12"/>
    <w:rsid w:val="001F341B"/>
    <w:rsid w:val="001F3F91"/>
    <w:rsid w:val="001F4750"/>
    <w:rsid w:val="001F4887"/>
    <w:rsid w:val="001F50E1"/>
    <w:rsid w:val="001F53C8"/>
    <w:rsid w:val="001F54CF"/>
    <w:rsid w:val="001F5D4A"/>
    <w:rsid w:val="001F5E49"/>
    <w:rsid w:val="001F5E71"/>
    <w:rsid w:val="001F7350"/>
    <w:rsid w:val="001F79ED"/>
    <w:rsid w:val="001F7E98"/>
    <w:rsid w:val="00200B79"/>
    <w:rsid w:val="00200C7A"/>
    <w:rsid w:val="00200C91"/>
    <w:rsid w:val="00200D72"/>
    <w:rsid w:val="00200F29"/>
    <w:rsid w:val="0020100F"/>
    <w:rsid w:val="002016BC"/>
    <w:rsid w:val="00202ADB"/>
    <w:rsid w:val="002032D8"/>
    <w:rsid w:val="00203E1A"/>
    <w:rsid w:val="00204154"/>
    <w:rsid w:val="00204194"/>
    <w:rsid w:val="002045AA"/>
    <w:rsid w:val="00204B5F"/>
    <w:rsid w:val="00204B9D"/>
    <w:rsid w:val="00205147"/>
    <w:rsid w:val="00205578"/>
    <w:rsid w:val="002056E5"/>
    <w:rsid w:val="00205C63"/>
    <w:rsid w:val="00205CF0"/>
    <w:rsid w:val="00205F9C"/>
    <w:rsid w:val="00205FCE"/>
    <w:rsid w:val="0020623A"/>
    <w:rsid w:val="00206A94"/>
    <w:rsid w:val="00206E58"/>
    <w:rsid w:val="0020713C"/>
    <w:rsid w:val="00207CF5"/>
    <w:rsid w:val="00207E0A"/>
    <w:rsid w:val="00207F51"/>
    <w:rsid w:val="002101E5"/>
    <w:rsid w:val="002102F9"/>
    <w:rsid w:val="002111A2"/>
    <w:rsid w:val="0021152C"/>
    <w:rsid w:val="00211643"/>
    <w:rsid w:val="0021170D"/>
    <w:rsid w:val="00211992"/>
    <w:rsid w:val="0021223B"/>
    <w:rsid w:val="00212940"/>
    <w:rsid w:val="002133E3"/>
    <w:rsid w:val="00213A01"/>
    <w:rsid w:val="002141C2"/>
    <w:rsid w:val="00214B01"/>
    <w:rsid w:val="002156EB"/>
    <w:rsid w:val="002159D4"/>
    <w:rsid w:val="00215D80"/>
    <w:rsid w:val="00215FCB"/>
    <w:rsid w:val="002160BA"/>
    <w:rsid w:val="0021661D"/>
    <w:rsid w:val="00216883"/>
    <w:rsid w:val="00216AA1"/>
    <w:rsid w:val="00216ACB"/>
    <w:rsid w:val="00216CA8"/>
    <w:rsid w:val="0022088D"/>
    <w:rsid w:val="00220A59"/>
    <w:rsid w:val="00220BBC"/>
    <w:rsid w:val="00220BFC"/>
    <w:rsid w:val="002229B5"/>
    <w:rsid w:val="00223CC2"/>
    <w:rsid w:val="00223E1D"/>
    <w:rsid w:val="00224239"/>
    <w:rsid w:val="00224284"/>
    <w:rsid w:val="0022433F"/>
    <w:rsid w:val="002244B9"/>
    <w:rsid w:val="0022478C"/>
    <w:rsid w:val="00224EB6"/>
    <w:rsid w:val="00225138"/>
    <w:rsid w:val="002254F6"/>
    <w:rsid w:val="0022563C"/>
    <w:rsid w:val="00225A33"/>
    <w:rsid w:val="00225F8B"/>
    <w:rsid w:val="0022623C"/>
    <w:rsid w:val="002267DD"/>
    <w:rsid w:val="00226B94"/>
    <w:rsid w:val="00226E15"/>
    <w:rsid w:val="00226FCD"/>
    <w:rsid w:val="00226FD4"/>
    <w:rsid w:val="0022739D"/>
    <w:rsid w:val="0022753E"/>
    <w:rsid w:val="00227D23"/>
    <w:rsid w:val="00227D80"/>
    <w:rsid w:val="00227E4D"/>
    <w:rsid w:val="0023000B"/>
    <w:rsid w:val="00230208"/>
    <w:rsid w:val="00230317"/>
    <w:rsid w:val="0023054F"/>
    <w:rsid w:val="0023066E"/>
    <w:rsid w:val="002308A0"/>
    <w:rsid w:val="00230CC9"/>
    <w:rsid w:val="00230DAA"/>
    <w:rsid w:val="00231759"/>
    <w:rsid w:val="002320C7"/>
    <w:rsid w:val="00232598"/>
    <w:rsid w:val="002328CE"/>
    <w:rsid w:val="00232AA7"/>
    <w:rsid w:val="00232DA0"/>
    <w:rsid w:val="002336F7"/>
    <w:rsid w:val="002338F0"/>
    <w:rsid w:val="0023399E"/>
    <w:rsid w:val="00234589"/>
    <w:rsid w:val="00234D83"/>
    <w:rsid w:val="002355C7"/>
    <w:rsid w:val="0023569D"/>
    <w:rsid w:val="00235A3F"/>
    <w:rsid w:val="00236D70"/>
    <w:rsid w:val="00237A5D"/>
    <w:rsid w:val="00237B75"/>
    <w:rsid w:val="0024009E"/>
    <w:rsid w:val="002400D6"/>
    <w:rsid w:val="0024020D"/>
    <w:rsid w:val="002402AA"/>
    <w:rsid w:val="002403CC"/>
    <w:rsid w:val="00240576"/>
    <w:rsid w:val="00240744"/>
    <w:rsid w:val="00240CDC"/>
    <w:rsid w:val="0024105B"/>
    <w:rsid w:val="00241169"/>
    <w:rsid w:val="0024141E"/>
    <w:rsid w:val="00241B2C"/>
    <w:rsid w:val="00241C20"/>
    <w:rsid w:val="00241F42"/>
    <w:rsid w:val="00242670"/>
    <w:rsid w:val="00242B06"/>
    <w:rsid w:val="00242F84"/>
    <w:rsid w:val="002434B1"/>
    <w:rsid w:val="00243606"/>
    <w:rsid w:val="0024360D"/>
    <w:rsid w:val="00243970"/>
    <w:rsid w:val="002439B7"/>
    <w:rsid w:val="0024406A"/>
    <w:rsid w:val="002440A2"/>
    <w:rsid w:val="00244806"/>
    <w:rsid w:val="00244829"/>
    <w:rsid w:val="0024534A"/>
    <w:rsid w:val="0024618D"/>
    <w:rsid w:val="002465E8"/>
    <w:rsid w:val="00246E48"/>
    <w:rsid w:val="002479EB"/>
    <w:rsid w:val="00250018"/>
    <w:rsid w:val="00250567"/>
    <w:rsid w:val="002507B8"/>
    <w:rsid w:val="00250951"/>
    <w:rsid w:val="002515E1"/>
    <w:rsid w:val="002517C5"/>
    <w:rsid w:val="00251A8A"/>
    <w:rsid w:val="00251CE1"/>
    <w:rsid w:val="00251E8A"/>
    <w:rsid w:val="00252762"/>
    <w:rsid w:val="002528A5"/>
    <w:rsid w:val="002529C9"/>
    <w:rsid w:val="00252E5B"/>
    <w:rsid w:val="00253197"/>
    <w:rsid w:val="00253504"/>
    <w:rsid w:val="002538C8"/>
    <w:rsid w:val="002541AD"/>
    <w:rsid w:val="00254303"/>
    <w:rsid w:val="002546B8"/>
    <w:rsid w:val="002549E1"/>
    <w:rsid w:val="00254F20"/>
    <w:rsid w:val="0025501F"/>
    <w:rsid w:val="0025532A"/>
    <w:rsid w:val="0025598A"/>
    <w:rsid w:val="00255A85"/>
    <w:rsid w:val="00256361"/>
    <w:rsid w:val="0025668B"/>
    <w:rsid w:val="0025669A"/>
    <w:rsid w:val="002566C0"/>
    <w:rsid w:val="002566F8"/>
    <w:rsid w:val="00256721"/>
    <w:rsid w:val="002575C2"/>
    <w:rsid w:val="0025795A"/>
    <w:rsid w:val="00257A4D"/>
    <w:rsid w:val="0026068A"/>
    <w:rsid w:val="00261417"/>
    <w:rsid w:val="00261486"/>
    <w:rsid w:val="00261880"/>
    <w:rsid w:val="00261CD8"/>
    <w:rsid w:val="00261F88"/>
    <w:rsid w:val="0026221B"/>
    <w:rsid w:val="002624A9"/>
    <w:rsid w:val="0026259F"/>
    <w:rsid w:val="002627DD"/>
    <w:rsid w:val="00262852"/>
    <w:rsid w:val="002633F4"/>
    <w:rsid w:val="00263D8C"/>
    <w:rsid w:val="00263F4A"/>
    <w:rsid w:val="00264026"/>
    <w:rsid w:val="0026488C"/>
    <w:rsid w:val="00264B79"/>
    <w:rsid w:val="00265100"/>
    <w:rsid w:val="0026574D"/>
    <w:rsid w:val="00265AA0"/>
    <w:rsid w:val="0026603E"/>
    <w:rsid w:val="00266068"/>
    <w:rsid w:val="00266C91"/>
    <w:rsid w:val="00266DFD"/>
    <w:rsid w:val="002670F2"/>
    <w:rsid w:val="00267386"/>
    <w:rsid w:val="0026775C"/>
    <w:rsid w:val="00267A75"/>
    <w:rsid w:val="00267BA1"/>
    <w:rsid w:val="00267CCB"/>
    <w:rsid w:val="00267D3C"/>
    <w:rsid w:val="00270321"/>
    <w:rsid w:val="0027045B"/>
    <w:rsid w:val="00270593"/>
    <w:rsid w:val="00270B1F"/>
    <w:rsid w:val="00270E83"/>
    <w:rsid w:val="00271A3F"/>
    <w:rsid w:val="00271E20"/>
    <w:rsid w:val="002726BE"/>
    <w:rsid w:val="0027273D"/>
    <w:rsid w:val="0027284D"/>
    <w:rsid w:val="00272CEF"/>
    <w:rsid w:val="002734EF"/>
    <w:rsid w:val="00273B8F"/>
    <w:rsid w:val="00273BFA"/>
    <w:rsid w:val="00273FE8"/>
    <w:rsid w:val="002742E8"/>
    <w:rsid w:val="0027469C"/>
    <w:rsid w:val="002749A4"/>
    <w:rsid w:val="00274AD4"/>
    <w:rsid w:val="00274CAE"/>
    <w:rsid w:val="00275182"/>
    <w:rsid w:val="00275259"/>
    <w:rsid w:val="00275AD9"/>
    <w:rsid w:val="00275CA7"/>
    <w:rsid w:val="00275EA0"/>
    <w:rsid w:val="002766DE"/>
    <w:rsid w:val="0027728E"/>
    <w:rsid w:val="002775D4"/>
    <w:rsid w:val="0027768F"/>
    <w:rsid w:val="00277C8F"/>
    <w:rsid w:val="00277D3E"/>
    <w:rsid w:val="0028026E"/>
    <w:rsid w:val="002806D3"/>
    <w:rsid w:val="002806E5"/>
    <w:rsid w:val="002812D0"/>
    <w:rsid w:val="0028160F"/>
    <w:rsid w:val="00281633"/>
    <w:rsid w:val="00281785"/>
    <w:rsid w:val="00281A67"/>
    <w:rsid w:val="0028219C"/>
    <w:rsid w:val="00282544"/>
    <w:rsid w:val="002826E5"/>
    <w:rsid w:val="002827F0"/>
    <w:rsid w:val="00282994"/>
    <w:rsid w:val="00282AB5"/>
    <w:rsid w:val="00282CCD"/>
    <w:rsid w:val="00283266"/>
    <w:rsid w:val="00283A72"/>
    <w:rsid w:val="002846C2"/>
    <w:rsid w:val="002847CE"/>
    <w:rsid w:val="002848B7"/>
    <w:rsid w:val="00284A7B"/>
    <w:rsid w:val="00284F21"/>
    <w:rsid w:val="00285056"/>
    <w:rsid w:val="00285725"/>
    <w:rsid w:val="00285C44"/>
    <w:rsid w:val="00286144"/>
    <w:rsid w:val="00286D4F"/>
    <w:rsid w:val="00286DF2"/>
    <w:rsid w:val="0028703B"/>
    <w:rsid w:val="00287509"/>
    <w:rsid w:val="00287577"/>
    <w:rsid w:val="002876B1"/>
    <w:rsid w:val="002879AF"/>
    <w:rsid w:val="00287D91"/>
    <w:rsid w:val="0029020A"/>
    <w:rsid w:val="00290515"/>
    <w:rsid w:val="002909A6"/>
    <w:rsid w:val="00290B2A"/>
    <w:rsid w:val="002916B1"/>
    <w:rsid w:val="00291985"/>
    <w:rsid w:val="00291FFD"/>
    <w:rsid w:val="002922DE"/>
    <w:rsid w:val="002923DA"/>
    <w:rsid w:val="0029242A"/>
    <w:rsid w:val="00292434"/>
    <w:rsid w:val="002925AD"/>
    <w:rsid w:val="0029370E"/>
    <w:rsid w:val="00293740"/>
    <w:rsid w:val="00293CB0"/>
    <w:rsid w:val="0029467E"/>
    <w:rsid w:val="002946DE"/>
    <w:rsid w:val="00294818"/>
    <w:rsid w:val="00294D83"/>
    <w:rsid w:val="00295AFF"/>
    <w:rsid w:val="00295DC6"/>
    <w:rsid w:val="00296771"/>
    <w:rsid w:val="002968D7"/>
    <w:rsid w:val="00296D50"/>
    <w:rsid w:val="00297008"/>
    <w:rsid w:val="00297A25"/>
    <w:rsid w:val="00297A57"/>
    <w:rsid w:val="00297BE7"/>
    <w:rsid w:val="00297CED"/>
    <w:rsid w:val="00297DB6"/>
    <w:rsid w:val="002A0120"/>
    <w:rsid w:val="002A1EE4"/>
    <w:rsid w:val="002A27A2"/>
    <w:rsid w:val="002A2B99"/>
    <w:rsid w:val="002A2D44"/>
    <w:rsid w:val="002A2F98"/>
    <w:rsid w:val="002A2FE6"/>
    <w:rsid w:val="002A31FC"/>
    <w:rsid w:val="002A32CD"/>
    <w:rsid w:val="002A3480"/>
    <w:rsid w:val="002A37EA"/>
    <w:rsid w:val="002A37FC"/>
    <w:rsid w:val="002A3A95"/>
    <w:rsid w:val="002A4041"/>
    <w:rsid w:val="002A416F"/>
    <w:rsid w:val="002A4171"/>
    <w:rsid w:val="002A4B42"/>
    <w:rsid w:val="002A5030"/>
    <w:rsid w:val="002A506C"/>
    <w:rsid w:val="002A59A6"/>
    <w:rsid w:val="002A5EA8"/>
    <w:rsid w:val="002A6303"/>
    <w:rsid w:val="002A6584"/>
    <w:rsid w:val="002A6B26"/>
    <w:rsid w:val="002A6C19"/>
    <w:rsid w:val="002A6D14"/>
    <w:rsid w:val="002A71DB"/>
    <w:rsid w:val="002A743E"/>
    <w:rsid w:val="002A74CB"/>
    <w:rsid w:val="002A7C29"/>
    <w:rsid w:val="002A7D53"/>
    <w:rsid w:val="002B0258"/>
    <w:rsid w:val="002B03C6"/>
    <w:rsid w:val="002B0E7F"/>
    <w:rsid w:val="002B2202"/>
    <w:rsid w:val="002B2FC8"/>
    <w:rsid w:val="002B344C"/>
    <w:rsid w:val="002B3BBF"/>
    <w:rsid w:val="002B3C67"/>
    <w:rsid w:val="002B3D7B"/>
    <w:rsid w:val="002B3F36"/>
    <w:rsid w:val="002B4075"/>
    <w:rsid w:val="002B4B53"/>
    <w:rsid w:val="002B5734"/>
    <w:rsid w:val="002B5B96"/>
    <w:rsid w:val="002B6320"/>
    <w:rsid w:val="002B6619"/>
    <w:rsid w:val="002B668B"/>
    <w:rsid w:val="002B6D36"/>
    <w:rsid w:val="002B7220"/>
    <w:rsid w:val="002B748E"/>
    <w:rsid w:val="002B7515"/>
    <w:rsid w:val="002B7818"/>
    <w:rsid w:val="002C01C1"/>
    <w:rsid w:val="002C048A"/>
    <w:rsid w:val="002C0649"/>
    <w:rsid w:val="002C07E5"/>
    <w:rsid w:val="002C0B8D"/>
    <w:rsid w:val="002C1058"/>
    <w:rsid w:val="002C130D"/>
    <w:rsid w:val="002C155F"/>
    <w:rsid w:val="002C16AA"/>
    <w:rsid w:val="002C19E8"/>
    <w:rsid w:val="002C2281"/>
    <w:rsid w:val="002C2583"/>
    <w:rsid w:val="002C2E70"/>
    <w:rsid w:val="002C3187"/>
    <w:rsid w:val="002C3257"/>
    <w:rsid w:val="002C332B"/>
    <w:rsid w:val="002C332E"/>
    <w:rsid w:val="002C3940"/>
    <w:rsid w:val="002C3CF3"/>
    <w:rsid w:val="002C3D75"/>
    <w:rsid w:val="002C435F"/>
    <w:rsid w:val="002C4710"/>
    <w:rsid w:val="002C4974"/>
    <w:rsid w:val="002C4A89"/>
    <w:rsid w:val="002C5067"/>
    <w:rsid w:val="002C513E"/>
    <w:rsid w:val="002C51AA"/>
    <w:rsid w:val="002C51CB"/>
    <w:rsid w:val="002C5244"/>
    <w:rsid w:val="002C52BB"/>
    <w:rsid w:val="002C5FF4"/>
    <w:rsid w:val="002C6308"/>
    <w:rsid w:val="002C64BA"/>
    <w:rsid w:val="002C6B3F"/>
    <w:rsid w:val="002C6E98"/>
    <w:rsid w:val="002C70EF"/>
    <w:rsid w:val="002C7389"/>
    <w:rsid w:val="002C75CD"/>
    <w:rsid w:val="002C7A94"/>
    <w:rsid w:val="002C7C0F"/>
    <w:rsid w:val="002D05F3"/>
    <w:rsid w:val="002D0F14"/>
    <w:rsid w:val="002D13BA"/>
    <w:rsid w:val="002D15A3"/>
    <w:rsid w:val="002D15DE"/>
    <w:rsid w:val="002D1759"/>
    <w:rsid w:val="002D1F0A"/>
    <w:rsid w:val="002D2092"/>
    <w:rsid w:val="002D2B9C"/>
    <w:rsid w:val="002D2D48"/>
    <w:rsid w:val="002D2D9F"/>
    <w:rsid w:val="002D2E76"/>
    <w:rsid w:val="002D361E"/>
    <w:rsid w:val="002D38A6"/>
    <w:rsid w:val="002D3B72"/>
    <w:rsid w:val="002D3CD3"/>
    <w:rsid w:val="002D4854"/>
    <w:rsid w:val="002D4CF4"/>
    <w:rsid w:val="002D4D00"/>
    <w:rsid w:val="002D50D3"/>
    <w:rsid w:val="002D578B"/>
    <w:rsid w:val="002D5A57"/>
    <w:rsid w:val="002D5D67"/>
    <w:rsid w:val="002D6065"/>
    <w:rsid w:val="002D621F"/>
    <w:rsid w:val="002D652F"/>
    <w:rsid w:val="002D6AC4"/>
    <w:rsid w:val="002D6E3D"/>
    <w:rsid w:val="002D6F79"/>
    <w:rsid w:val="002D7152"/>
    <w:rsid w:val="002D738E"/>
    <w:rsid w:val="002D73EB"/>
    <w:rsid w:val="002D7728"/>
    <w:rsid w:val="002D7C5A"/>
    <w:rsid w:val="002E017A"/>
    <w:rsid w:val="002E0185"/>
    <w:rsid w:val="002E05D5"/>
    <w:rsid w:val="002E06F3"/>
    <w:rsid w:val="002E08E7"/>
    <w:rsid w:val="002E0A32"/>
    <w:rsid w:val="002E0CA3"/>
    <w:rsid w:val="002E0F67"/>
    <w:rsid w:val="002E1B12"/>
    <w:rsid w:val="002E1B48"/>
    <w:rsid w:val="002E1C48"/>
    <w:rsid w:val="002E1FFD"/>
    <w:rsid w:val="002E2517"/>
    <w:rsid w:val="002E2931"/>
    <w:rsid w:val="002E29BF"/>
    <w:rsid w:val="002E30DB"/>
    <w:rsid w:val="002E3A72"/>
    <w:rsid w:val="002E459D"/>
    <w:rsid w:val="002E5293"/>
    <w:rsid w:val="002E52DB"/>
    <w:rsid w:val="002E5E5A"/>
    <w:rsid w:val="002E5F95"/>
    <w:rsid w:val="002E6B22"/>
    <w:rsid w:val="002E6C90"/>
    <w:rsid w:val="002F0507"/>
    <w:rsid w:val="002F090F"/>
    <w:rsid w:val="002F0A6C"/>
    <w:rsid w:val="002F10D5"/>
    <w:rsid w:val="002F1136"/>
    <w:rsid w:val="002F11AE"/>
    <w:rsid w:val="002F1D1C"/>
    <w:rsid w:val="002F1DBC"/>
    <w:rsid w:val="002F2289"/>
    <w:rsid w:val="002F2B84"/>
    <w:rsid w:val="002F39D1"/>
    <w:rsid w:val="002F3D01"/>
    <w:rsid w:val="002F3D62"/>
    <w:rsid w:val="002F4BE8"/>
    <w:rsid w:val="002F5472"/>
    <w:rsid w:val="002F604F"/>
    <w:rsid w:val="002F60E8"/>
    <w:rsid w:val="002F62D7"/>
    <w:rsid w:val="002F63E6"/>
    <w:rsid w:val="002F64C8"/>
    <w:rsid w:val="002F6503"/>
    <w:rsid w:val="002F7481"/>
    <w:rsid w:val="002F76CC"/>
    <w:rsid w:val="002F77F9"/>
    <w:rsid w:val="002F7C3E"/>
    <w:rsid w:val="003007AA"/>
    <w:rsid w:val="003008BA"/>
    <w:rsid w:val="00300D89"/>
    <w:rsid w:val="003014C9"/>
    <w:rsid w:val="00301BC3"/>
    <w:rsid w:val="00302246"/>
    <w:rsid w:val="00302334"/>
    <w:rsid w:val="003023BF"/>
    <w:rsid w:val="00302648"/>
    <w:rsid w:val="003026E1"/>
    <w:rsid w:val="00303998"/>
    <w:rsid w:val="00303D91"/>
    <w:rsid w:val="00304F26"/>
    <w:rsid w:val="00305252"/>
    <w:rsid w:val="003056FC"/>
    <w:rsid w:val="00305CD6"/>
    <w:rsid w:val="00305D5D"/>
    <w:rsid w:val="00305DD2"/>
    <w:rsid w:val="00306143"/>
    <w:rsid w:val="003067FB"/>
    <w:rsid w:val="00306F10"/>
    <w:rsid w:val="00306FB1"/>
    <w:rsid w:val="003071FF"/>
    <w:rsid w:val="0030795D"/>
    <w:rsid w:val="00307B12"/>
    <w:rsid w:val="003102F6"/>
    <w:rsid w:val="00310461"/>
    <w:rsid w:val="00310465"/>
    <w:rsid w:val="00311379"/>
    <w:rsid w:val="00311963"/>
    <w:rsid w:val="00312230"/>
    <w:rsid w:val="003124F0"/>
    <w:rsid w:val="003126F9"/>
    <w:rsid w:val="003130FD"/>
    <w:rsid w:val="00313AD7"/>
    <w:rsid w:val="00314164"/>
    <w:rsid w:val="00314348"/>
    <w:rsid w:val="00314371"/>
    <w:rsid w:val="00314406"/>
    <w:rsid w:val="00314630"/>
    <w:rsid w:val="00314940"/>
    <w:rsid w:val="00314ED0"/>
    <w:rsid w:val="00315DA9"/>
    <w:rsid w:val="003164E2"/>
    <w:rsid w:val="00316831"/>
    <w:rsid w:val="00316AAF"/>
    <w:rsid w:val="0031708F"/>
    <w:rsid w:val="00317157"/>
    <w:rsid w:val="00317295"/>
    <w:rsid w:val="00317377"/>
    <w:rsid w:val="00317506"/>
    <w:rsid w:val="00317DC4"/>
    <w:rsid w:val="00320F6E"/>
    <w:rsid w:val="003210BB"/>
    <w:rsid w:val="0032118D"/>
    <w:rsid w:val="0032140C"/>
    <w:rsid w:val="003216A3"/>
    <w:rsid w:val="00322710"/>
    <w:rsid w:val="00322B4D"/>
    <w:rsid w:val="00323413"/>
    <w:rsid w:val="00323490"/>
    <w:rsid w:val="0032552F"/>
    <w:rsid w:val="003266B2"/>
    <w:rsid w:val="00326F4F"/>
    <w:rsid w:val="00327081"/>
    <w:rsid w:val="00327141"/>
    <w:rsid w:val="003279B0"/>
    <w:rsid w:val="00330170"/>
    <w:rsid w:val="0033028D"/>
    <w:rsid w:val="00330665"/>
    <w:rsid w:val="00331076"/>
    <w:rsid w:val="00331090"/>
    <w:rsid w:val="00331382"/>
    <w:rsid w:val="003317D9"/>
    <w:rsid w:val="00331C6B"/>
    <w:rsid w:val="0033205B"/>
    <w:rsid w:val="003333EB"/>
    <w:rsid w:val="00333AE3"/>
    <w:rsid w:val="00333BBA"/>
    <w:rsid w:val="00333F48"/>
    <w:rsid w:val="0033417B"/>
    <w:rsid w:val="00334303"/>
    <w:rsid w:val="00334345"/>
    <w:rsid w:val="003345AE"/>
    <w:rsid w:val="00334B19"/>
    <w:rsid w:val="00334C55"/>
    <w:rsid w:val="00335727"/>
    <w:rsid w:val="0033605F"/>
    <w:rsid w:val="003364CD"/>
    <w:rsid w:val="00336824"/>
    <w:rsid w:val="00336FB5"/>
    <w:rsid w:val="00337068"/>
    <w:rsid w:val="00337D89"/>
    <w:rsid w:val="00340647"/>
    <w:rsid w:val="00340AE4"/>
    <w:rsid w:val="00340E9A"/>
    <w:rsid w:val="00340EE2"/>
    <w:rsid w:val="00341264"/>
    <w:rsid w:val="0034166C"/>
    <w:rsid w:val="00341D9E"/>
    <w:rsid w:val="00342E45"/>
    <w:rsid w:val="00343092"/>
    <w:rsid w:val="003434A1"/>
    <w:rsid w:val="003448BD"/>
    <w:rsid w:val="00344B52"/>
    <w:rsid w:val="0034506D"/>
    <w:rsid w:val="00345531"/>
    <w:rsid w:val="00345533"/>
    <w:rsid w:val="00345B62"/>
    <w:rsid w:val="00346531"/>
    <w:rsid w:val="003466F4"/>
    <w:rsid w:val="0034736C"/>
    <w:rsid w:val="003476ED"/>
    <w:rsid w:val="00347807"/>
    <w:rsid w:val="003505BF"/>
    <w:rsid w:val="003505F1"/>
    <w:rsid w:val="0035075A"/>
    <w:rsid w:val="00350B87"/>
    <w:rsid w:val="00350BB6"/>
    <w:rsid w:val="00351108"/>
    <w:rsid w:val="003511E8"/>
    <w:rsid w:val="00351507"/>
    <w:rsid w:val="0035171E"/>
    <w:rsid w:val="00351EC9"/>
    <w:rsid w:val="003527B5"/>
    <w:rsid w:val="00352C8C"/>
    <w:rsid w:val="003534FB"/>
    <w:rsid w:val="00353514"/>
    <w:rsid w:val="00353968"/>
    <w:rsid w:val="0035446C"/>
    <w:rsid w:val="003545F8"/>
    <w:rsid w:val="00354B5F"/>
    <w:rsid w:val="003555BA"/>
    <w:rsid w:val="00355DE5"/>
    <w:rsid w:val="003568A8"/>
    <w:rsid w:val="003568BB"/>
    <w:rsid w:val="00356999"/>
    <w:rsid w:val="00356F17"/>
    <w:rsid w:val="00357761"/>
    <w:rsid w:val="00357A81"/>
    <w:rsid w:val="00357B6C"/>
    <w:rsid w:val="00360405"/>
    <w:rsid w:val="003604FB"/>
    <w:rsid w:val="00361118"/>
    <w:rsid w:val="00361230"/>
    <w:rsid w:val="003615C3"/>
    <w:rsid w:val="00361BD8"/>
    <w:rsid w:val="0036218C"/>
    <w:rsid w:val="00362B43"/>
    <w:rsid w:val="00362E24"/>
    <w:rsid w:val="00362E3B"/>
    <w:rsid w:val="00364066"/>
    <w:rsid w:val="00364212"/>
    <w:rsid w:val="003649E4"/>
    <w:rsid w:val="0036512E"/>
    <w:rsid w:val="003659D2"/>
    <w:rsid w:val="003661FC"/>
    <w:rsid w:val="0036622E"/>
    <w:rsid w:val="00366A96"/>
    <w:rsid w:val="00366BCE"/>
    <w:rsid w:val="003671B9"/>
    <w:rsid w:val="00367A50"/>
    <w:rsid w:val="00367DE5"/>
    <w:rsid w:val="003704F7"/>
    <w:rsid w:val="003708D2"/>
    <w:rsid w:val="003709F7"/>
    <w:rsid w:val="0037133E"/>
    <w:rsid w:val="003713E6"/>
    <w:rsid w:val="003721E6"/>
    <w:rsid w:val="0037236C"/>
    <w:rsid w:val="00372403"/>
    <w:rsid w:val="003728E6"/>
    <w:rsid w:val="00372A1D"/>
    <w:rsid w:val="00372C5A"/>
    <w:rsid w:val="003736C8"/>
    <w:rsid w:val="003736E2"/>
    <w:rsid w:val="00373AC7"/>
    <w:rsid w:val="00373BA8"/>
    <w:rsid w:val="00373FE3"/>
    <w:rsid w:val="0037444E"/>
    <w:rsid w:val="00374CA2"/>
    <w:rsid w:val="00374EAE"/>
    <w:rsid w:val="00374F4B"/>
    <w:rsid w:val="00375D23"/>
    <w:rsid w:val="00376332"/>
    <w:rsid w:val="0037668F"/>
    <w:rsid w:val="00376BE2"/>
    <w:rsid w:val="00376D42"/>
    <w:rsid w:val="00376EF5"/>
    <w:rsid w:val="0037746D"/>
    <w:rsid w:val="003774A8"/>
    <w:rsid w:val="00377601"/>
    <w:rsid w:val="00377E9D"/>
    <w:rsid w:val="00377F12"/>
    <w:rsid w:val="00380E17"/>
    <w:rsid w:val="0038100D"/>
    <w:rsid w:val="003824AD"/>
    <w:rsid w:val="0038258D"/>
    <w:rsid w:val="003838EC"/>
    <w:rsid w:val="00384543"/>
    <w:rsid w:val="00384A76"/>
    <w:rsid w:val="00384BE3"/>
    <w:rsid w:val="00384DD2"/>
    <w:rsid w:val="00385088"/>
    <w:rsid w:val="003855B8"/>
    <w:rsid w:val="00385778"/>
    <w:rsid w:val="00385985"/>
    <w:rsid w:val="00386574"/>
    <w:rsid w:val="00386A54"/>
    <w:rsid w:val="0038780D"/>
    <w:rsid w:val="00387C01"/>
    <w:rsid w:val="00387FAF"/>
    <w:rsid w:val="00390D65"/>
    <w:rsid w:val="00390E09"/>
    <w:rsid w:val="00390F20"/>
    <w:rsid w:val="00391166"/>
    <w:rsid w:val="0039120C"/>
    <w:rsid w:val="00391DE5"/>
    <w:rsid w:val="00392EDE"/>
    <w:rsid w:val="00393469"/>
    <w:rsid w:val="0039346A"/>
    <w:rsid w:val="0039347A"/>
    <w:rsid w:val="00394038"/>
    <w:rsid w:val="003946C7"/>
    <w:rsid w:val="00394969"/>
    <w:rsid w:val="00394E7A"/>
    <w:rsid w:val="00394F6A"/>
    <w:rsid w:val="003955D3"/>
    <w:rsid w:val="00396AE0"/>
    <w:rsid w:val="00396C2B"/>
    <w:rsid w:val="00397BB7"/>
    <w:rsid w:val="003A00C2"/>
    <w:rsid w:val="003A1F9F"/>
    <w:rsid w:val="003A202E"/>
    <w:rsid w:val="003A212C"/>
    <w:rsid w:val="003A2293"/>
    <w:rsid w:val="003A2333"/>
    <w:rsid w:val="003A2422"/>
    <w:rsid w:val="003A2AA9"/>
    <w:rsid w:val="003A2D18"/>
    <w:rsid w:val="003A2EF5"/>
    <w:rsid w:val="003A3406"/>
    <w:rsid w:val="003A3C5C"/>
    <w:rsid w:val="003A3CB5"/>
    <w:rsid w:val="003A3E50"/>
    <w:rsid w:val="003A444D"/>
    <w:rsid w:val="003A48AB"/>
    <w:rsid w:val="003A4CBF"/>
    <w:rsid w:val="003A4D07"/>
    <w:rsid w:val="003A5165"/>
    <w:rsid w:val="003A56A7"/>
    <w:rsid w:val="003A6115"/>
    <w:rsid w:val="003A612D"/>
    <w:rsid w:val="003A64F0"/>
    <w:rsid w:val="003A65E3"/>
    <w:rsid w:val="003A66FC"/>
    <w:rsid w:val="003A6800"/>
    <w:rsid w:val="003A6DF5"/>
    <w:rsid w:val="003A7306"/>
    <w:rsid w:val="003A7391"/>
    <w:rsid w:val="003A7536"/>
    <w:rsid w:val="003A774C"/>
    <w:rsid w:val="003A7940"/>
    <w:rsid w:val="003A7A76"/>
    <w:rsid w:val="003B036B"/>
    <w:rsid w:val="003B03A2"/>
    <w:rsid w:val="003B03E4"/>
    <w:rsid w:val="003B05BB"/>
    <w:rsid w:val="003B0710"/>
    <w:rsid w:val="003B07ED"/>
    <w:rsid w:val="003B1D18"/>
    <w:rsid w:val="003B2E8B"/>
    <w:rsid w:val="003B302A"/>
    <w:rsid w:val="003B322F"/>
    <w:rsid w:val="003B36FF"/>
    <w:rsid w:val="003B3C9F"/>
    <w:rsid w:val="003B3F0A"/>
    <w:rsid w:val="003B47BA"/>
    <w:rsid w:val="003B48EE"/>
    <w:rsid w:val="003B4A13"/>
    <w:rsid w:val="003B4D13"/>
    <w:rsid w:val="003B4E43"/>
    <w:rsid w:val="003B4F01"/>
    <w:rsid w:val="003B50A0"/>
    <w:rsid w:val="003B5173"/>
    <w:rsid w:val="003B538A"/>
    <w:rsid w:val="003B5590"/>
    <w:rsid w:val="003B566F"/>
    <w:rsid w:val="003B56CF"/>
    <w:rsid w:val="003B5716"/>
    <w:rsid w:val="003B5BA6"/>
    <w:rsid w:val="003B5CF0"/>
    <w:rsid w:val="003B60EA"/>
    <w:rsid w:val="003B6EB9"/>
    <w:rsid w:val="003B7262"/>
    <w:rsid w:val="003B735A"/>
    <w:rsid w:val="003B7810"/>
    <w:rsid w:val="003B7B52"/>
    <w:rsid w:val="003C0538"/>
    <w:rsid w:val="003C0668"/>
    <w:rsid w:val="003C117C"/>
    <w:rsid w:val="003C11D0"/>
    <w:rsid w:val="003C17A6"/>
    <w:rsid w:val="003C1827"/>
    <w:rsid w:val="003C1E91"/>
    <w:rsid w:val="003C2016"/>
    <w:rsid w:val="003C23D7"/>
    <w:rsid w:val="003C2426"/>
    <w:rsid w:val="003C2632"/>
    <w:rsid w:val="003C2714"/>
    <w:rsid w:val="003C3154"/>
    <w:rsid w:val="003C38CC"/>
    <w:rsid w:val="003C3C57"/>
    <w:rsid w:val="003C3CFF"/>
    <w:rsid w:val="003C4096"/>
    <w:rsid w:val="003C42F5"/>
    <w:rsid w:val="003C487E"/>
    <w:rsid w:val="003C50B1"/>
    <w:rsid w:val="003C5C05"/>
    <w:rsid w:val="003C5D31"/>
    <w:rsid w:val="003C631F"/>
    <w:rsid w:val="003C64CC"/>
    <w:rsid w:val="003C69FD"/>
    <w:rsid w:val="003C6D0E"/>
    <w:rsid w:val="003C6DEE"/>
    <w:rsid w:val="003C7122"/>
    <w:rsid w:val="003C73EC"/>
    <w:rsid w:val="003D01BB"/>
    <w:rsid w:val="003D064C"/>
    <w:rsid w:val="003D1090"/>
    <w:rsid w:val="003D16F5"/>
    <w:rsid w:val="003D20D5"/>
    <w:rsid w:val="003D2501"/>
    <w:rsid w:val="003D2F73"/>
    <w:rsid w:val="003D30F3"/>
    <w:rsid w:val="003D3622"/>
    <w:rsid w:val="003D371E"/>
    <w:rsid w:val="003D3773"/>
    <w:rsid w:val="003D3E82"/>
    <w:rsid w:val="003D42E7"/>
    <w:rsid w:val="003D4D47"/>
    <w:rsid w:val="003D5101"/>
    <w:rsid w:val="003D5140"/>
    <w:rsid w:val="003D525F"/>
    <w:rsid w:val="003D5764"/>
    <w:rsid w:val="003D5792"/>
    <w:rsid w:val="003D59DE"/>
    <w:rsid w:val="003D614C"/>
    <w:rsid w:val="003D675E"/>
    <w:rsid w:val="003D682B"/>
    <w:rsid w:val="003D687E"/>
    <w:rsid w:val="003D6B95"/>
    <w:rsid w:val="003D6F0A"/>
    <w:rsid w:val="003D6F7F"/>
    <w:rsid w:val="003D71BC"/>
    <w:rsid w:val="003D7A25"/>
    <w:rsid w:val="003E00E2"/>
    <w:rsid w:val="003E013B"/>
    <w:rsid w:val="003E021D"/>
    <w:rsid w:val="003E0283"/>
    <w:rsid w:val="003E048D"/>
    <w:rsid w:val="003E04AD"/>
    <w:rsid w:val="003E0AE8"/>
    <w:rsid w:val="003E10DF"/>
    <w:rsid w:val="003E149F"/>
    <w:rsid w:val="003E15BF"/>
    <w:rsid w:val="003E1BC3"/>
    <w:rsid w:val="003E1E77"/>
    <w:rsid w:val="003E1F43"/>
    <w:rsid w:val="003E2BC4"/>
    <w:rsid w:val="003E33CE"/>
    <w:rsid w:val="003E3808"/>
    <w:rsid w:val="003E381D"/>
    <w:rsid w:val="003E3B6D"/>
    <w:rsid w:val="003E4059"/>
    <w:rsid w:val="003E4066"/>
    <w:rsid w:val="003E41E8"/>
    <w:rsid w:val="003E4314"/>
    <w:rsid w:val="003E47CB"/>
    <w:rsid w:val="003E481F"/>
    <w:rsid w:val="003E489C"/>
    <w:rsid w:val="003E4A51"/>
    <w:rsid w:val="003E4ABA"/>
    <w:rsid w:val="003E4AC3"/>
    <w:rsid w:val="003E4C07"/>
    <w:rsid w:val="003E560D"/>
    <w:rsid w:val="003E5D70"/>
    <w:rsid w:val="003E5DD8"/>
    <w:rsid w:val="003E61D0"/>
    <w:rsid w:val="003E6B82"/>
    <w:rsid w:val="003E7DA4"/>
    <w:rsid w:val="003E7E4C"/>
    <w:rsid w:val="003F06FC"/>
    <w:rsid w:val="003F0EC2"/>
    <w:rsid w:val="003F125C"/>
    <w:rsid w:val="003F1680"/>
    <w:rsid w:val="003F1BFF"/>
    <w:rsid w:val="003F2233"/>
    <w:rsid w:val="003F2248"/>
    <w:rsid w:val="003F2729"/>
    <w:rsid w:val="003F3033"/>
    <w:rsid w:val="003F3415"/>
    <w:rsid w:val="003F4344"/>
    <w:rsid w:val="003F457A"/>
    <w:rsid w:val="003F4EC1"/>
    <w:rsid w:val="003F5217"/>
    <w:rsid w:val="003F5321"/>
    <w:rsid w:val="003F5A10"/>
    <w:rsid w:val="003F5A60"/>
    <w:rsid w:val="003F604C"/>
    <w:rsid w:val="003F63FB"/>
    <w:rsid w:val="003F6D0D"/>
    <w:rsid w:val="003F6DCB"/>
    <w:rsid w:val="003F78E4"/>
    <w:rsid w:val="003F7CFB"/>
    <w:rsid w:val="003F7F20"/>
    <w:rsid w:val="004000E1"/>
    <w:rsid w:val="00400A2F"/>
    <w:rsid w:val="00400BE2"/>
    <w:rsid w:val="0040131A"/>
    <w:rsid w:val="00401E36"/>
    <w:rsid w:val="004024D4"/>
    <w:rsid w:val="00402E44"/>
    <w:rsid w:val="00403474"/>
    <w:rsid w:val="004035D3"/>
    <w:rsid w:val="004036F7"/>
    <w:rsid w:val="004037CE"/>
    <w:rsid w:val="00403A05"/>
    <w:rsid w:val="00403A7F"/>
    <w:rsid w:val="00403D23"/>
    <w:rsid w:val="004051D7"/>
    <w:rsid w:val="00405554"/>
    <w:rsid w:val="0040565C"/>
    <w:rsid w:val="00405842"/>
    <w:rsid w:val="00405975"/>
    <w:rsid w:val="00405E41"/>
    <w:rsid w:val="00406B67"/>
    <w:rsid w:val="00407FB3"/>
    <w:rsid w:val="0041023E"/>
    <w:rsid w:val="00410751"/>
    <w:rsid w:val="0041114D"/>
    <w:rsid w:val="00411301"/>
    <w:rsid w:val="0041160E"/>
    <w:rsid w:val="00411718"/>
    <w:rsid w:val="0041182F"/>
    <w:rsid w:val="00411A18"/>
    <w:rsid w:val="00411EEE"/>
    <w:rsid w:val="00412152"/>
    <w:rsid w:val="004125B8"/>
    <w:rsid w:val="00412ACF"/>
    <w:rsid w:val="00412AE2"/>
    <w:rsid w:val="00412EFF"/>
    <w:rsid w:val="004133A2"/>
    <w:rsid w:val="00413F0E"/>
    <w:rsid w:val="004144FC"/>
    <w:rsid w:val="00414585"/>
    <w:rsid w:val="00415578"/>
    <w:rsid w:val="00415AB0"/>
    <w:rsid w:val="004172FF"/>
    <w:rsid w:val="0042011A"/>
    <w:rsid w:val="00420858"/>
    <w:rsid w:val="00420F9A"/>
    <w:rsid w:val="00421141"/>
    <w:rsid w:val="00422671"/>
    <w:rsid w:val="00422964"/>
    <w:rsid w:val="00423501"/>
    <w:rsid w:val="004236BA"/>
    <w:rsid w:val="00423982"/>
    <w:rsid w:val="00423F2E"/>
    <w:rsid w:val="00425072"/>
    <w:rsid w:val="004250A5"/>
    <w:rsid w:val="004254B9"/>
    <w:rsid w:val="004258FF"/>
    <w:rsid w:val="00425C1C"/>
    <w:rsid w:val="00426041"/>
    <w:rsid w:val="0042625D"/>
    <w:rsid w:val="004262F0"/>
    <w:rsid w:val="00426499"/>
    <w:rsid w:val="004264BC"/>
    <w:rsid w:val="004267A3"/>
    <w:rsid w:val="00427006"/>
    <w:rsid w:val="00427217"/>
    <w:rsid w:val="00427262"/>
    <w:rsid w:val="00427400"/>
    <w:rsid w:val="004275AD"/>
    <w:rsid w:val="00427D58"/>
    <w:rsid w:val="00430241"/>
    <w:rsid w:val="004302F6"/>
    <w:rsid w:val="004306FD"/>
    <w:rsid w:val="0043135A"/>
    <w:rsid w:val="0043148F"/>
    <w:rsid w:val="004317F7"/>
    <w:rsid w:val="00432587"/>
    <w:rsid w:val="00432BD5"/>
    <w:rsid w:val="00432ECA"/>
    <w:rsid w:val="004331AA"/>
    <w:rsid w:val="004339C7"/>
    <w:rsid w:val="00433A60"/>
    <w:rsid w:val="00433D9A"/>
    <w:rsid w:val="004344B8"/>
    <w:rsid w:val="00434872"/>
    <w:rsid w:val="00434B05"/>
    <w:rsid w:val="00435280"/>
    <w:rsid w:val="00435BB2"/>
    <w:rsid w:val="00436ED6"/>
    <w:rsid w:val="00437569"/>
    <w:rsid w:val="0043770C"/>
    <w:rsid w:val="00440A83"/>
    <w:rsid w:val="00440BD9"/>
    <w:rsid w:val="00440CBA"/>
    <w:rsid w:val="0044116D"/>
    <w:rsid w:val="00441369"/>
    <w:rsid w:val="00441AC9"/>
    <w:rsid w:val="00441B8C"/>
    <w:rsid w:val="00442130"/>
    <w:rsid w:val="00442FA7"/>
    <w:rsid w:val="00443141"/>
    <w:rsid w:val="004435F6"/>
    <w:rsid w:val="00444603"/>
    <w:rsid w:val="00444672"/>
    <w:rsid w:val="00444B87"/>
    <w:rsid w:val="00445283"/>
    <w:rsid w:val="004453E2"/>
    <w:rsid w:val="004459C5"/>
    <w:rsid w:val="004464CA"/>
    <w:rsid w:val="004466B5"/>
    <w:rsid w:val="0044688B"/>
    <w:rsid w:val="00446940"/>
    <w:rsid w:val="00446986"/>
    <w:rsid w:val="00446C17"/>
    <w:rsid w:val="00446D24"/>
    <w:rsid w:val="00446D70"/>
    <w:rsid w:val="004473DD"/>
    <w:rsid w:val="004477A4"/>
    <w:rsid w:val="0044784C"/>
    <w:rsid w:val="00447F9A"/>
    <w:rsid w:val="004506DA"/>
    <w:rsid w:val="00450D1B"/>
    <w:rsid w:val="00450DF8"/>
    <w:rsid w:val="00450E93"/>
    <w:rsid w:val="004512D1"/>
    <w:rsid w:val="00451587"/>
    <w:rsid w:val="0045204F"/>
    <w:rsid w:val="00452276"/>
    <w:rsid w:val="004522DE"/>
    <w:rsid w:val="00452908"/>
    <w:rsid w:val="00452A0A"/>
    <w:rsid w:val="00452B3B"/>
    <w:rsid w:val="00452C2C"/>
    <w:rsid w:val="00452F38"/>
    <w:rsid w:val="00453011"/>
    <w:rsid w:val="00453EAC"/>
    <w:rsid w:val="00453FEC"/>
    <w:rsid w:val="004541B2"/>
    <w:rsid w:val="0045453C"/>
    <w:rsid w:val="0045464B"/>
    <w:rsid w:val="004549CC"/>
    <w:rsid w:val="00454EC4"/>
    <w:rsid w:val="0045523F"/>
    <w:rsid w:val="00455267"/>
    <w:rsid w:val="004553C9"/>
    <w:rsid w:val="00455C78"/>
    <w:rsid w:val="00455D21"/>
    <w:rsid w:val="0045694D"/>
    <w:rsid w:val="00456983"/>
    <w:rsid w:val="00456CE2"/>
    <w:rsid w:val="00456E94"/>
    <w:rsid w:val="004573AF"/>
    <w:rsid w:val="004573BB"/>
    <w:rsid w:val="004573FA"/>
    <w:rsid w:val="00457B22"/>
    <w:rsid w:val="00457BD6"/>
    <w:rsid w:val="0046006B"/>
    <w:rsid w:val="0046079F"/>
    <w:rsid w:val="00460AFE"/>
    <w:rsid w:val="00460DFF"/>
    <w:rsid w:val="00460E56"/>
    <w:rsid w:val="00460E69"/>
    <w:rsid w:val="004611E0"/>
    <w:rsid w:val="0046181C"/>
    <w:rsid w:val="0046278D"/>
    <w:rsid w:val="004627B2"/>
    <w:rsid w:val="00462969"/>
    <w:rsid w:val="00463174"/>
    <w:rsid w:val="004631AE"/>
    <w:rsid w:val="0046371A"/>
    <w:rsid w:val="00463DF6"/>
    <w:rsid w:val="00464057"/>
    <w:rsid w:val="004648EC"/>
    <w:rsid w:val="004649C1"/>
    <w:rsid w:val="00464E51"/>
    <w:rsid w:val="0046504C"/>
    <w:rsid w:val="0046577E"/>
    <w:rsid w:val="00465D69"/>
    <w:rsid w:val="00465ECC"/>
    <w:rsid w:val="004664FF"/>
    <w:rsid w:val="00466649"/>
    <w:rsid w:val="00467328"/>
    <w:rsid w:val="00467A7D"/>
    <w:rsid w:val="00467B62"/>
    <w:rsid w:val="004703D3"/>
    <w:rsid w:val="0047086C"/>
    <w:rsid w:val="00470960"/>
    <w:rsid w:val="00470A00"/>
    <w:rsid w:val="00470E80"/>
    <w:rsid w:val="004711DC"/>
    <w:rsid w:val="004714A7"/>
    <w:rsid w:val="004715C9"/>
    <w:rsid w:val="004719F3"/>
    <w:rsid w:val="00471BCD"/>
    <w:rsid w:val="00471C40"/>
    <w:rsid w:val="00471FEF"/>
    <w:rsid w:val="0047242C"/>
    <w:rsid w:val="004725F2"/>
    <w:rsid w:val="0047282B"/>
    <w:rsid w:val="00472945"/>
    <w:rsid w:val="00473341"/>
    <w:rsid w:val="00473433"/>
    <w:rsid w:val="00474065"/>
    <w:rsid w:val="004740E4"/>
    <w:rsid w:val="00474E07"/>
    <w:rsid w:val="00474FC7"/>
    <w:rsid w:val="00475247"/>
    <w:rsid w:val="004758DF"/>
    <w:rsid w:val="00475994"/>
    <w:rsid w:val="00476026"/>
    <w:rsid w:val="00476D6C"/>
    <w:rsid w:val="00477393"/>
    <w:rsid w:val="004774FA"/>
    <w:rsid w:val="00477538"/>
    <w:rsid w:val="00477A83"/>
    <w:rsid w:val="00477CE6"/>
    <w:rsid w:val="00480967"/>
    <w:rsid w:val="004810FA"/>
    <w:rsid w:val="004813B0"/>
    <w:rsid w:val="004816C8"/>
    <w:rsid w:val="004817FF"/>
    <w:rsid w:val="00481D8F"/>
    <w:rsid w:val="0048205D"/>
    <w:rsid w:val="004821ED"/>
    <w:rsid w:val="004828BB"/>
    <w:rsid w:val="0048300C"/>
    <w:rsid w:val="004833CA"/>
    <w:rsid w:val="0048392D"/>
    <w:rsid w:val="004842C3"/>
    <w:rsid w:val="004843B2"/>
    <w:rsid w:val="0048458B"/>
    <w:rsid w:val="00484984"/>
    <w:rsid w:val="00486063"/>
    <w:rsid w:val="00486251"/>
    <w:rsid w:val="00486442"/>
    <w:rsid w:val="00486831"/>
    <w:rsid w:val="00486889"/>
    <w:rsid w:val="00486BEC"/>
    <w:rsid w:val="004871B3"/>
    <w:rsid w:val="00487228"/>
    <w:rsid w:val="004877CD"/>
    <w:rsid w:val="00487DD5"/>
    <w:rsid w:val="0049012F"/>
    <w:rsid w:val="00490163"/>
    <w:rsid w:val="004901AE"/>
    <w:rsid w:val="00490945"/>
    <w:rsid w:val="00491A2E"/>
    <w:rsid w:val="00491E53"/>
    <w:rsid w:val="0049417E"/>
    <w:rsid w:val="00494482"/>
    <w:rsid w:val="00494A41"/>
    <w:rsid w:val="00494DB2"/>
    <w:rsid w:val="00494ED0"/>
    <w:rsid w:val="0049590B"/>
    <w:rsid w:val="00495F5D"/>
    <w:rsid w:val="00496532"/>
    <w:rsid w:val="00496E37"/>
    <w:rsid w:val="00496F57"/>
    <w:rsid w:val="004972E7"/>
    <w:rsid w:val="004973E1"/>
    <w:rsid w:val="00497583"/>
    <w:rsid w:val="004978C7"/>
    <w:rsid w:val="00497954"/>
    <w:rsid w:val="00497C3E"/>
    <w:rsid w:val="00497E61"/>
    <w:rsid w:val="004A00ED"/>
    <w:rsid w:val="004A01CE"/>
    <w:rsid w:val="004A064B"/>
    <w:rsid w:val="004A0BD0"/>
    <w:rsid w:val="004A1797"/>
    <w:rsid w:val="004A2982"/>
    <w:rsid w:val="004A2B7E"/>
    <w:rsid w:val="004A2D39"/>
    <w:rsid w:val="004A2F16"/>
    <w:rsid w:val="004A3146"/>
    <w:rsid w:val="004A3987"/>
    <w:rsid w:val="004A3A19"/>
    <w:rsid w:val="004A3A6B"/>
    <w:rsid w:val="004A3A83"/>
    <w:rsid w:val="004A3C8C"/>
    <w:rsid w:val="004A43E5"/>
    <w:rsid w:val="004A4D94"/>
    <w:rsid w:val="004A513A"/>
    <w:rsid w:val="004A52C5"/>
    <w:rsid w:val="004A6029"/>
    <w:rsid w:val="004A6A46"/>
    <w:rsid w:val="004A6DD8"/>
    <w:rsid w:val="004A6F45"/>
    <w:rsid w:val="004B01DE"/>
    <w:rsid w:val="004B0EE6"/>
    <w:rsid w:val="004B0EF4"/>
    <w:rsid w:val="004B131B"/>
    <w:rsid w:val="004B153A"/>
    <w:rsid w:val="004B1EF4"/>
    <w:rsid w:val="004B24A6"/>
    <w:rsid w:val="004B25F5"/>
    <w:rsid w:val="004B287D"/>
    <w:rsid w:val="004B2B35"/>
    <w:rsid w:val="004B32C5"/>
    <w:rsid w:val="004B3F8D"/>
    <w:rsid w:val="004B4A55"/>
    <w:rsid w:val="004B4AF6"/>
    <w:rsid w:val="004B4ED9"/>
    <w:rsid w:val="004B5219"/>
    <w:rsid w:val="004B54A1"/>
    <w:rsid w:val="004B5670"/>
    <w:rsid w:val="004B56D5"/>
    <w:rsid w:val="004B5999"/>
    <w:rsid w:val="004B5D20"/>
    <w:rsid w:val="004B5E7E"/>
    <w:rsid w:val="004B63BF"/>
    <w:rsid w:val="004B6BCF"/>
    <w:rsid w:val="004B6BDB"/>
    <w:rsid w:val="004C047B"/>
    <w:rsid w:val="004C0773"/>
    <w:rsid w:val="004C0D1F"/>
    <w:rsid w:val="004C0E5D"/>
    <w:rsid w:val="004C1842"/>
    <w:rsid w:val="004C1996"/>
    <w:rsid w:val="004C1C85"/>
    <w:rsid w:val="004C26F5"/>
    <w:rsid w:val="004C274E"/>
    <w:rsid w:val="004C28A3"/>
    <w:rsid w:val="004C2BD5"/>
    <w:rsid w:val="004C2DA0"/>
    <w:rsid w:val="004C2EFE"/>
    <w:rsid w:val="004C464B"/>
    <w:rsid w:val="004C46D2"/>
    <w:rsid w:val="004C5ACB"/>
    <w:rsid w:val="004C5B23"/>
    <w:rsid w:val="004C63B5"/>
    <w:rsid w:val="004C675B"/>
    <w:rsid w:val="004C6933"/>
    <w:rsid w:val="004C6EE2"/>
    <w:rsid w:val="004C72D9"/>
    <w:rsid w:val="004C77B8"/>
    <w:rsid w:val="004C7C71"/>
    <w:rsid w:val="004D0973"/>
    <w:rsid w:val="004D0E78"/>
    <w:rsid w:val="004D1BD5"/>
    <w:rsid w:val="004D1EA5"/>
    <w:rsid w:val="004D282D"/>
    <w:rsid w:val="004D2E20"/>
    <w:rsid w:val="004D2E88"/>
    <w:rsid w:val="004D3412"/>
    <w:rsid w:val="004D3430"/>
    <w:rsid w:val="004D36C0"/>
    <w:rsid w:val="004D395A"/>
    <w:rsid w:val="004D3967"/>
    <w:rsid w:val="004D3E01"/>
    <w:rsid w:val="004D40FC"/>
    <w:rsid w:val="004D4DFC"/>
    <w:rsid w:val="004D5023"/>
    <w:rsid w:val="004D5234"/>
    <w:rsid w:val="004D582F"/>
    <w:rsid w:val="004D59D9"/>
    <w:rsid w:val="004D5A23"/>
    <w:rsid w:val="004D5E34"/>
    <w:rsid w:val="004D6507"/>
    <w:rsid w:val="004D6573"/>
    <w:rsid w:val="004D6594"/>
    <w:rsid w:val="004D6639"/>
    <w:rsid w:val="004D674C"/>
    <w:rsid w:val="004D6D26"/>
    <w:rsid w:val="004D6F63"/>
    <w:rsid w:val="004D74FE"/>
    <w:rsid w:val="004D7F27"/>
    <w:rsid w:val="004E09B3"/>
    <w:rsid w:val="004E0C36"/>
    <w:rsid w:val="004E0D0C"/>
    <w:rsid w:val="004E0E23"/>
    <w:rsid w:val="004E0E4D"/>
    <w:rsid w:val="004E144A"/>
    <w:rsid w:val="004E14D8"/>
    <w:rsid w:val="004E1911"/>
    <w:rsid w:val="004E1ADC"/>
    <w:rsid w:val="004E1B27"/>
    <w:rsid w:val="004E1C60"/>
    <w:rsid w:val="004E231A"/>
    <w:rsid w:val="004E3095"/>
    <w:rsid w:val="004E31DB"/>
    <w:rsid w:val="004E35BD"/>
    <w:rsid w:val="004E367D"/>
    <w:rsid w:val="004E3692"/>
    <w:rsid w:val="004E4893"/>
    <w:rsid w:val="004E4AE8"/>
    <w:rsid w:val="004E4DFB"/>
    <w:rsid w:val="004E571E"/>
    <w:rsid w:val="004E590B"/>
    <w:rsid w:val="004E5D23"/>
    <w:rsid w:val="004E5E59"/>
    <w:rsid w:val="004E65D3"/>
    <w:rsid w:val="004E68AB"/>
    <w:rsid w:val="004E68C1"/>
    <w:rsid w:val="004E6B07"/>
    <w:rsid w:val="004E72BA"/>
    <w:rsid w:val="004E739A"/>
    <w:rsid w:val="004E764D"/>
    <w:rsid w:val="004E76BB"/>
    <w:rsid w:val="004E79CA"/>
    <w:rsid w:val="004E7ED7"/>
    <w:rsid w:val="004F0AEB"/>
    <w:rsid w:val="004F0B71"/>
    <w:rsid w:val="004F0DE5"/>
    <w:rsid w:val="004F0E99"/>
    <w:rsid w:val="004F1436"/>
    <w:rsid w:val="004F230E"/>
    <w:rsid w:val="004F3075"/>
    <w:rsid w:val="004F33E5"/>
    <w:rsid w:val="004F34B4"/>
    <w:rsid w:val="004F3C1F"/>
    <w:rsid w:val="004F3DB5"/>
    <w:rsid w:val="004F4772"/>
    <w:rsid w:val="004F4AD9"/>
    <w:rsid w:val="004F4F89"/>
    <w:rsid w:val="004F539D"/>
    <w:rsid w:val="004F5908"/>
    <w:rsid w:val="004F5AAC"/>
    <w:rsid w:val="004F6937"/>
    <w:rsid w:val="004F6BA7"/>
    <w:rsid w:val="004F7019"/>
    <w:rsid w:val="004F75CA"/>
    <w:rsid w:val="004F75EB"/>
    <w:rsid w:val="004F795C"/>
    <w:rsid w:val="004F7BD4"/>
    <w:rsid w:val="004F7C92"/>
    <w:rsid w:val="004F7D8C"/>
    <w:rsid w:val="005004B5"/>
    <w:rsid w:val="00500B41"/>
    <w:rsid w:val="00500D48"/>
    <w:rsid w:val="00500E6B"/>
    <w:rsid w:val="00501198"/>
    <w:rsid w:val="005012BD"/>
    <w:rsid w:val="005012E2"/>
    <w:rsid w:val="00501945"/>
    <w:rsid w:val="00501D30"/>
    <w:rsid w:val="00501E28"/>
    <w:rsid w:val="00502249"/>
    <w:rsid w:val="005022DF"/>
    <w:rsid w:val="00502951"/>
    <w:rsid w:val="00502C78"/>
    <w:rsid w:val="00502CAB"/>
    <w:rsid w:val="00503138"/>
    <w:rsid w:val="00503C09"/>
    <w:rsid w:val="005042E7"/>
    <w:rsid w:val="005042FB"/>
    <w:rsid w:val="00505E30"/>
    <w:rsid w:val="00505FF7"/>
    <w:rsid w:val="00506395"/>
    <w:rsid w:val="0050641B"/>
    <w:rsid w:val="00506647"/>
    <w:rsid w:val="00506863"/>
    <w:rsid w:val="0050691B"/>
    <w:rsid w:val="005069B5"/>
    <w:rsid w:val="00506AEF"/>
    <w:rsid w:val="005072E9"/>
    <w:rsid w:val="0050745B"/>
    <w:rsid w:val="00507969"/>
    <w:rsid w:val="00510654"/>
    <w:rsid w:val="0051065D"/>
    <w:rsid w:val="00510A1E"/>
    <w:rsid w:val="005110BA"/>
    <w:rsid w:val="00511216"/>
    <w:rsid w:val="005114CE"/>
    <w:rsid w:val="00511885"/>
    <w:rsid w:val="00511907"/>
    <w:rsid w:val="00511A46"/>
    <w:rsid w:val="00511AB6"/>
    <w:rsid w:val="00511BB2"/>
    <w:rsid w:val="00511D10"/>
    <w:rsid w:val="005122E8"/>
    <w:rsid w:val="00513381"/>
    <w:rsid w:val="0051380E"/>
    <w:rsid w:val="00513895"/>
    <w:rsid w:val="00513A61"/>
    <w:rsid w:val="0051403F"/>
    <w:rsid w:val="00514083"/>
    <w:rsid w:val="0051433C"/>
    <w:rsid w:val="005144AF"/>
    <w:rsid w:val="00514735"/>
    <w:rsid w:val="00514C15"/>
    <w:rsid w:val="00514D4B"/>
    <w:rsid w:val="00515145"/>
    <w:rsid w:val="00515715"/>
    <w:rsid w:val="005157C8"/>
    <w:rsid w:val="00515A4A"/>
    <w:rsid w:val="00515E2E"/>
    <w:rsid w:val="00515F50"/>
    <w:rsid w:val="005162B0"/>
    <w:rsid w:val="005167F6"/>
    <w:rsid w:val="005167FC"/>
    <w:rsid w:val="00516BA1"/>
    <w:rsid w:val="00516CDD"/>
    <w:rsid w:val="005173AC"/>
    <w:rsid w:val="00517524"/>
    <w:rsid w:val="00517664"/>
    <w:rsid w:val="00517737"/>
    <w:rsid w:val="00517DA0"/>
    <w:rsid w:val="00520159"/>
    <w:rsid w:val="00520200"/>
    <w:rsid w:val="00520256"/>
    <w:rsid w:val="0052025F"/>
    <w:rsid w:val="00520D5C"/>
    <w:rsid w:val="00521060"/>
    <w:rsid w:val="00521182"/>
    <w:rsid w:val="005212E3"/>
    <w:rsid w:val="00521DE5"/>
    <w:rsid w:val="00522293"/>
    <w:rsid w:val="005223F4"/>
    <w:rsid w:val="00522471"/>
    <w:rsid w:val="00523523"/>
    <w:rsid w:val="00523774"/>
    <w:rsid w:val="00523A73"/>
    <w:rsid w:val="00523F78"/>
    <w:rsid w:val="0052429E"/>
    <w:rsid w:val="00524574"/>
    <w:rsid w:val="005248CC"/>
    <w:rsid w:val="00524BA8"/>
    <w:rsid w:val="00524CFE"/>
    <w:rsid w:val="00524EE2"/>
    <w:rsid w:val="005264B5"/>
    <w:rsid w:val="0052659F"/>
    <w:rsid w:val="005268A9"/>
    <w:rsid w:val="00526E73"/>
    <w:rsid w:val="00527107"/>
    <w:rsid w:val="0052781D"/>
    <w:rsid w:val="00527D85"/>
    <w:rsid w:val="00527FD0"/>
    <w:rsid w:val="00530996"/>
    <w:rsid w:val="0053134A"/>
    <w:rsid w:val="005316C5"/>
    <w:rsid w:val="00531985"/>
    <w:rsid w:val="005320D6"/>
    <w:rsid w:val="005328AE"/>
    <w:rsid w:val="00532C2A"/>
    <w:rsid w:val="00532E24"/>
    <w:rsid w:val="0053385E"/>
    <w:rsid w:val="00533B7B"/>
    <w:rsid w:val="00533ECC"/>
    <w:rsid w:val="00534104"/>
    <w:rsid w:val="005342D6"/>
    <w:rsid w:val="00534592"/>
    <w:rsid w:val="00534B03"/>
    <w:rsid w:val="00534BC7"/>
    <w:rsid w:val="005355A7"/>
    <w:rsid w:val="00535C5B"/>
    <w:rsid w:val="00535FED"/>
    <w:rsid w:val="0053610C"/>
    <w:rsid w:val="0053616D"/>
    <w:rsid w:val="0053659F"/>
    <w:rsid w:val="00536D72"/>
    <w:rsid w:val="00536EE5"/>
    <w:rsid w:val="00537850"/>
    <w:rsid w:val="00537C61"/>
    <w:rsid w:val="005404EC"/>
    <w:rsid w:val="00541071"/>
    <w:rsid w:val="005414FC"/>
    <w:rsid w:val="00541CDE"/>
    <w:rsid w:val="00542843"/>
    <w:rsid w:val="00542FB5"/>
    <w:rsid w:val="00543013"/>
    <w:rsid w:val="00543B5F"/>
    <w:rsid w:val="00543E90"/>
    <w:rsid w:val="005442B5"/>
    <w:rsid w:val="00544A18"/>
    <w:rsid w:val="00544DD6"/>
    <w:rsid w:val="005450FD"/>
    <w:rsid w:val="005453B6"/>
    <w:rsid w:val="005464B8"/>
    <w:rsid w:val="005464B9"/>
    <w:rsid w:val="005465EE"/>
    <w:rsid w:val="00546781"/>
    <w:rsid w:val="005467E7"/>
    <w:rsid w:val="00546DBF"/>
    <w:rsid w:val="00546EAE"/>
    <w:rsid w:val="00547937"/>
    <w:rsid w:val="0054797A"/>
    <w:rsid w:val="005479D3"/>
    <w:rsid w:val="00547F50"/>
    <w:rsid w:val="005502A4"/>
    <w:rsid w:val="0055056B"/>
    <w:rsid w:val="00550746"/>
    <w:rsid w:val="00550B8E"/>
    <w:rsid w:val="00550E10"/>
    <w:rsid w:val="00550E3F"/>
    <w:rsid w:val="005514DD"/>
    <w:rsid w:val="00551692"/>
    <w:rsid w:val="00552959"/>
    <w:rsid w:val="00552A26"/>
    <w:rsid w:val="00552CF8"/>
    <w:rsid w:val="00552DD1"/>
    <w:rsid w:val="00553A6E"/>
    <w:rsid w:val="00553ADB"/>
    <w:rsid w:val="00553AFA"/>
    <w:rsid w:val="00553D35"/>
    <w:rsid w:val="00554409"/>
    <w:rsid w:val="00554CB1"/>
    <w:rsid w:val="005553E3"/>
    <w:rsid w:val="005556C1"/>
    <w:rsid w:val="00555778"/>
    <w:rsid w:val="00555C12"/>
    <w:rsid w:val="00556883"/>
    <w:rsid w:val="00556B88"/>
    <w:rsid w:val="00556FE1"/>
    <w:rsid w:val="00557171"/>
    <w:rsid w:val="00557188"/>
    <w:rsid w:val="005577F9"/>
    <w:rsid w:val="00557B6F"/>
    <w:rsid w:val="00557D0A"/>
    <w:rsid w:val="00557E8A"/>
    <w:rsid w:val="005603DF"/>
    <w:rsid w:val="00560867"/>
    <w:rsid w:val="0056133F"/>
    <w:rsid w:val="00561776"/>
    <w:rsid w:val="005617E6"/>
    <w:rsid w:val="00561898"/>
    <w:rsid w:val="00561C37"/>
    <w:rsid w:val="00561EE8"/>
    <w:rsid w:val="00561F1E"/>
    <w:rsid w:val="005620EC"/>
    <w:rsid w:val="00562766"/>
    <w:rsid w:val="0056297A"/>
    <w:rsid w:val="00563210"/>
    <w:rsid w:val="00563EA0"/>
    <w:rsid w:val="005643A6"/>
    <w:rsid w:val="0056517E"/>
    <w:rsid w:val="00565DF1"/>
    <w:rsid w:val="005660BC"/>
    <w:rsid w:val="00566C01"/>
    <w:rsid w:val="005671E9"/>
    <w:rsid w:val="005672FB"/>
    <w:rsid w:val="00567329"/>
    <w:rsid w:val="0056737B"/>
    <w:rsid w:val="005676AC"/>
    <w:rsid w:val="00567717"/>
    <w:rsid w:val="00567A3A"/>
    <w:rsid w:val="00570099"/>
    <w:rsid w:val="00570351"/>
    <w:rsid w:val="0057040B"/>
    <w:rsid w:val="00570D8C"/>
    <w:rsid w:val="005710C4"/>
    <w:rsid w:val="00571138"/>
    <w:rsid w:val="0057134D"/>
    <w:rsid w:val="0057199F"/>
    <w:rsid w:val="00571F7C"/>
    <w:rsid w:val="0057240E"/>
    <w:rsid w:val="005724A6"/>
    <w:rsid w:val="005728FC"/>
    <w:rsid w:val="00572915"/>
    <w:rsid w:val="00572A27"/>
    <w:rsid w:val="00572AAE"/>
    <w:rsid w:val="00572F50"/>
    <w:rsid w:val="0057336C"/>
    <w:rsid w:val="005735D6"/>
    <w:rsid w:val="00573A75"/>
    <w:rsid w:val="00573C3D"/>
    <w:rsid w:val="00573EB5"/>
    <w:rsid w:val="00573ED6"/>
    <w:rsid w:val="00573F1F"/>
    <w:rsid w:val="00574084"/>
    <w:rsid w:val="005740FF"/>
    <w:rsid w:val="00574569"/>
    <w:rsid w:val="00574776"/>
    <w:rsid w:val="00574942"/>
    <w:rsid w:val="0057495C"/>
    <w:rsid w:val="00575127"/>
    <w:rsid w:val="005753FB"/>
    <w:rsid w:val="00575404"/>
    <w:rsid w:val="00575A0F"/>
    <w:rsid w:val="0057641B"/>
    <w:rsid w:val="00577686"/>
    <w:rsid w:val="00577DEA"/>
    <w:rsid w:val="00580308"/>
    <w:rsid w:val="00581A5C"/>
    <w:rsid w:val="0058209E"/>
    <w:rsid w:val="00582638"/>
    <w:rsid w:val="005830DE"/>
    <w:rsid w:val="0058359B"/>
    <w:rsid w:val="005836A4"/>
    <w:rsid w:val="00583952"/>
    <w:rsid w:val="005839AA"/>
    <w:rsid w:val="00583E84"/>
    <w:rsid w:val="00583F4C"/>
    <w:rsid w:val="00583FD4"/>
    <w:rsid w:val="00584B29"/>
    <w:rsid w:val="005856F0"/>
    <w:rsid w:val="0058586A"/>
    <w:rsid w:val="005858E6"/>
    <w:rsid w:val="0058600D"/>
    <w:rsid w:val="0058653D"/>
    <w:rsid w:val="005865C0"/>
    <w:rsid w:val="00586934"/>
    <w:rsid w:val="00586C82"/>
    <w:rsid w:val="00587098"/>
    <w:rsid w:val="005870C6"/>
    <w:rsid w:val="005875DC"/>
    <w:rsid w:val="00587F6E"/>
    <w:rsid w:val="005900F1"/>
    <w:rsid w:val="00590C18"/>
    <w:rsid w:val="00590FB7"/>
    <w:rsid w:val="00591021"/>
    <w:rsid w:val="00591C78"/>
    <w:rsid w:val="00591DDB"/>
    <w:rsid w:val="0059213D"/>
    <w:rsid w:val="0059225C"/>
    <w:rsid w:val="00592914"/>
    <w:rsid w:val="00592E59"/>
    <w:rsid w:val="00592EB3"/>
    <w:rsid w:val="00593050"/>
    <w:rsid w:val="005932F0"/>
    <w:rsid w:val="00593732"/>
    <w:rsid w:val="00593792"/>
    <w:rsid w:val="005938FA"/>
    <w:rsid w:val="00593E34"/>
    <w:rsid w:val="0059441D"/>
    <w:rsid w:val="00594695"/>
    <w:rsid w:val="00594F1F"/>
    <w:rsid w:val="0059545E"/>
    <w:rsid w:val="005954ED"/>
    <w:rsid w:val="005960D6"/>
    <w:rsid w:val="005964F6"/>
    <w:rsid w:val="00596733"/>
    <w:rsid w:val="00596922"/>
    <w:rsid w:val="005974D7"/>
    <w:rsid w:val="005A00A4"/>
    <w:rsid w:val="005A0252"/>
    <w:rsid w:val="005A026E"/>
    <w:rsid w:val="005A0A67"/>
    <w:rsid w:val="005A12B4"/>
    <w:rsid w:val="005A151A"/>
    <w:rsid w:val="005A2CC1"/>
    <w:rsid w:val="005A2D22"/>
    <w:rsid w:val="005A2E4B"/>
    <w:rsid w:val="005A2EE0"/>
    <w:rsid w:val="005A361F"/>
    <w:rsid w:val="005A37B7"/>
    <w:rsid w:val="005A38D4"/>
    <w:rsid w:val="005A4999"/>
    <w:rsid w:val="005A49AF"/>
    <w:rsid w:val="005A4B65"/>
    <w:rsid w:val="005A4F1E"/>
    <w:rsid w:val="005A532B"/>
    <w:rsid w:val="005A57F8"/>
    <w:rsid w:val="005A5DD3"/>
    <w:rsid w:val="005A6222"/>
    <w:rsid w:val="005A653F"/>
    <w:rsid w:val="005A6C81"/>
    <w:rsid w:val="005A7023"/>
    <w:rsid w:val="005A7203"/>
    <w:rsid w:val="005A75D7"/>
    <w:rsid w:val="005A7629"/>
    <w:rsid w:val="005A766A"/>
    <w:rsid w:val="005A7DEF"/>
    <w:rsid w:val="005B013E"/>
    <w:rsid w:val="005B0D85"/>
    <w:rsid w:val="005B1326"/>
    <w:rsid w:val="005B1379"/>
    <w:rsid w:val="005B189B"/>
    <w:rsid w:val="005B1914"/>
    <w:rsid w:val="005B1E56"/>
    <w:rsid w:val="005B2010"/>
    <w:rsid w:val="005B2ED7"/>
    <w:rsid w:val="005B3347"/>
    <w:rsid w:val="005B372D"/>
    <w:rsid w:val="005B3A5D"/>
    <w:rsid w:val="005B3B02"/>
    <w:rsid w:val="005B47C6"/>
    <w:rsid w:val="005B4960"/>
    <w:rsid w:val="005B4C3C"/>
    <w:rsid w:val="005B4D9D"/>
    <w:rsid w:val="005B5043"/>
    <w:rsid w:val="005B5158"/>
    <w:rsid w:val="005B5277"/>
    <w:rsid w:val="005B55AF"/>
    <w:rsid w:val="005B571D"/>
    <w:rsid w:val="005B5C8B"/>
    <w:rsid w:val="005B6EAC"/>
    <w:rsid w:val="005B7037"/>
    <w:rsid w:val="005B7391"/>
    <w:rsid w:val="005B74FE"/>
    <w:rsid w:val="005B779C"/>
    <w:rsid w:val="005B77DD"/>
    <w:rsid w:val="005B78A9"/>
    <w:rsid w:val="005B7959"/>
    <w:rsid w:val="005C0984"/>
    <w:rsid w:val="005C118D"/>
    <w:rsid w:val="005C1AED"/>
    <w:rsid w:val="005C236B"/>
    <w:rsid w:val="005C27D5"/>
    <w:rsid w:val="005C2A06"/>
    <w:rsid w:val="005C2CF4"/>
    <w:rsid w:val="005C3006"/>
    <w:rsid w:val="005C31CB"/>
    <w:rsid w:val="005C31CD"/>
    <w:rsid w:val="005C36A0"/>
    <w:rsid w:val="005C3DFE"/>
    <w:rsid w:val="005C4A46"/>
    <w:rsid w:val="005C4D9A"/>
    <w:rsid w:val="005C52DF"/>
    <w:rsid w:val="005C5D71"/>
    <w:rsid w:val="005C5DA4"/>
    <w:rsid w:val="005C5E24"/>
    <w:rsid w:val="005C6778"/>
    <w:rsid w:val="005C7087"/>
    <w:rsid w:val="005C7460"/>
    <w:rsid w:val="005C7C50"/>
    <w:rsid w:val="005C7C9C"/>
    <w:rsid w:val="005C7CA3"/>
    <w:rsid w:val="005CC861"/>
    <w:rsid w:val="005D0499"/>
    <w:rsid w:val="005D186F"/>
    <w:rsid w:val="005D1C08"/>
    <w:rsid w:val="005D1C65"/>
    <w:rsid w:val="005D22CC"/>
    <w:rsid w:val="005D2658"/>
    <w:rsid w:val="005D26DC"/>
    <w:rsid w:val="005D2870"/>
    <w:rsid w:val="005D28A6"/>
    <w:rsid w:val="005D2B12"/>
    <w:rsid w:val="005D2BCD"/>
    <w:rsid w:val="005D31DC"/>
    <w:rsid w:val="005D3909"/>
    <w:rsid w:val="005D46F6"/>
    <w:rsid w:val="005D4CE1"/>
    <w:rsid w:val="005D50AB"/>
    <w:rsid w:val="005D5A09"/>
    <w:rsid w:val="005D5C10"/>
    <w:rsid w:val="005D5D29"/>
    <w:rsid w:val="005D62D1"/>
    <w:rsid w:val="005D704F"/>
    <w:rsid w:val="005D7DD7"/>
    <w:rsid w:val="005E018A"/>
    <w:rsid w:val="005E043B"/>
    <w:rsid w:val="005E177E"/>
    <w:rsid w:val="005E22F2"/>
    <w:rsid w:val="005E3100"/>
    <w:rsid w:val="005E3167"/>
    <w:rsid w:val="005E3527"/>
    <w:rsid w:val="005E3B52"/>
    <w:rsid w:val="005E4513"/>
    <w:rsid w:val="005E47B6"/>
    <w:rsid w:val="005E486E"/>
    <w:rsid w:val="005E4EB7"/>
    <w:rsid w:val="005E4F6E"/>
    <w:rsid w:val="005E4F70"/>
    <w:rsid w:val="005E533E"/>
    <w:rsid w:val="005E53F3"/>
    <w:rsid w:val="005E560C"/>
    <w:rsid w:val="005E5C1C"/>
    <w:rsid w:val="005E6022"/>
    <w:rsid w:val="005E61F3"/>
    <w:rsid w:val="005E6486"/>
    <w:rsid w:val="005E673C"/>
    <w:rsid w:val="005E6CB3"/>
    <w:rsid w:val="005E6E9B"/>
    <w:rsid w:val="005E6EA2"/>
    <w:rsid w:val="005E786B"/>
    <w:rsid w:val="005E7980"/>
    <w:rsid w:val="005E7F21"/>
    <w:rsid w:val="005F0E46"/>
    <w:rsid w:val="005F0FF2"/>
    <w:rsid w:val="005F11C8"/>
    <w:rsid w:val="005F16C9"/>
    <w:rsid w:val="005F18FE"/>
    <w:rsid w:val="005F1CB8"/>
    <w:rsid w:val="005F202C"/>
    <w:rsid w:val="005F2223"/>
    <w:rsid w:val="005F2B1A"/>
    <w:rsid w:val="005F304C"/>
    <w:rsid w:val="005F31AB"/>
    <w:rsid w:val="005F33CD"/>
    <w:rsid w:val="005F3BAB"/>
    <w:rsid w:val="005F3F8A"/>
    <w:rsid w:val="005F406A"/>
    <w:rsid w:val="005F44F4"/>
    <w:rsid w:val="005F4E85"/>
    <w:rsid w:val="005F5112"/>
    <w:rsid w:val="005F5522"/>
    <w:rsid w:val="005F5550"/>
    <w:rsid w:val="005F5B3D"/>
    <w:rsid w:val="005F6234"/>
    <w:rsid w:val="005F6879"/>
    <w:rsid w:val="005F6BC6"/>
    <w:rsid w:val="005F6D9E"/>
    <w:rsid w:val="005F6E93"/>
    <w:rsid w:val="005F7605"/>
    <w:rsid w:val="005F761F"/>
    <w:rsid w:val="005F7970"/>
    <w:rsid w:val="005F7B91"/>
    <w:rsid w:val="005F7F5B"/>
    <w:rsid w:val="0060000A"/>
    <w:rsid w:val="006001C1"/>
    <w:rsid w:val="006001DC"/>
    <w:rsid w:val="006004F4"/>
    <w:rsid w:val="00600925"/>
    <w:rsid w:val="00600BC6"/>
    <w:rsid w:val="00600C18"/>
    <w:rsid w:val="00601505"/>
    <w:rsid w:val="00601B98"/>
    <w:rsid w:val="00602175"/>
    <w:rsid w:val="0060255F"/>
    <w:rsid w:val="00602D14"/>
    <w:rsid w:val="006030DB"/>
    <w:rsid w:val="0060375D"/>
    <w:rsid w:val="00603861"/>
    <w:rsid w:val="00603C5A"/>
    <w:rsid w:val="00603D0C"/>
    <w:rsid w:val="00603EA1"/>
    <w:rsid w:val="00604DAE"/>
    <w:rsid w:val="0060561A"/>
    <w:rsid w:val="00605997"/>
    <w:rsid w:val="00605FC1"/>
    <w:rsid w:val="006066A2"/>
    <w:rsid w:val="00606D71"/>
    <w:rsid w:val="0060711C"/>
    <w:rsid w:val="0060715F"/>
    <w:rsid w:val="00607637"/>
    <w:rsid w:val="00607864"/>
    <w:rsid w:val="006100B7"/>
    <w:rsid w:val="0061044B"/>
    <w:rsid w:val="006109A5"/>
    <w:rsid w:val="00610E84"/>
    <w:rsid w:val="0061146F"/>
    <w:rsid w:val="006116D6"/>
    <w:rsid w:val="00611EE7"/>
    <w:rsid w:val="006120C3"/>
    <w:rsid w:val="0061294C"/>
    <w:rsid w:val="00612BCA"/>
    <w:rsid w:val="00612D42"/>
    <w:rsid w:val="00612F97"/>
    <w:rsid w:val="006135CB"/>
    <w:rsid w:val="00613BA1"/>
    <w:rsid w:val="00613CFA"/>
    <w:rsid w:val="00613D7A"/>
    <w:rsid w:val="006140E3"/>
    <w:rsid w:val="00614411"/>
    <w:rsid w:val="006150F8"/>
    <w:rsid w:val="0061575C"/>
    <w:rsid w:val="00615AAC"/>
    <w:rsid w:val="00616711"/>
    <w:rsid w:val="00616B2A"/>
    <w:rsid w:val="00617A59"/>
    <w:rsid w:val="00617B53"/>
    <w:rsid w:val="00617D38"/>
    <w:rsid w:val="00617DBB"/>
    <w:rsid w:val="00617FA1"/>
    <w:rsid w:val="00620D13"/>
    <w:rsid w:val="0062117E"/>
    <w:rsid w:val="00621741"/>
    <w:rsid w:val="00621819"/>
    <w:rsid w:val="00621A67"/>
    <w:rsid w:val="00621AB2"/>
    <w:rsid w:val="00621FD1"/>
    <w:rsid w:val="0062300C"/>
    <w:rsid w:val="006237BC"/>
    <w:rsid w:val="006238BB"/>
    <w:rsid w:val="00623BB5"/>
    <w:rsid w:val="006243CD"/>
    <w:rsid w:val="0062485A"/>
    <w:rsid w:val="00624911"/>
    <w:rsid w:val="006249EB"/>
    <w:rsid w:val="00624A92"/>
    <w:rsid w:val="00625111"/>
    <w:rsid w:val="006257B8"/>
    <w:rsid w:val="00625836"/>
    <w:rsid w:val="00625AA7"/>
    <w:rsid w:val="00625C10"/>
    <w:rsid w:val="0062665A"/>
    <w:rsid w:val="0062675B"/>
    <w:rsid w:val="00626AA7"/>
    <w:rsid w:val="00630003"/>
    <w:rsid w:val="0063022F"/>
    <w:rsid w:val="00630412"/>
    <w:rsid w:val="00631033"/>
    <w:rsid w:val="0063137F"/>
    <w:rsid w:val="00631C91"/>
    <w:rsid w:val="00631D13"/>
    <w:rsid w:val="00631D87"/>
    <w:rsid w:val="00631F37"/>
    <w:rsid w:val="006321E6"/>
    <w:rsid w:val="006324F0"/>
    <w:rsid w:val="00632AD1"/>
    <w:rsid w:val="00633258"/>
    <w:rsid w:val="00633957"/>
    <w:rsid w:val="00633C08"/>
    <w:rsid w:val="00633DE8"/>
    <w:rsid w:val="0063404A"/>
    <w:rsid w:val="00634760"/>
    <w:rsid w:val="00634F12"/>
    <w:rsid w:val="00635573"/>
    <w:rsid w:val="0063647D"/>
    <w:rsid w:val="006364C2"/>
    <w:rsid w:val="0063690C"/>
    <w:rsid w:val="00636FD6"/>
    <w:rsid w:val="0063747D"/>
    <w:rsid w:val="0063785C"/>
    <w:rsid w:val="00637973"/>
    <w:rsid w:val="00637D1C"/>
    <w:rsid w:val="006405FE"/>
    <w:rsid w:val="00640607"/>
    <w:rsid w:val="00640743"/>
    <w:rsid w:val="00640D50"/>
    <w:rsid w:val="00640E5D"/>
    <w:rsid w:val="006414E4"/>
    <w:rsid w:val="00641C58"/>
    <w:rsid w:val="00642759"/>
    <w:rsid w:val="0064296A"/>
    <w:rsid w:val="00642B29"/>
    <w:rsid w:val="00642C30"/>
    <w:rsid w:val="0064338C"/>
    <w:rsid w:val="006433D4"/>
    <w:rsid w:val="00643743"/>
    <w:rsid w:val="00643B22"/>
    <w:rsid w:val="00644312"/>
    <w:rsid w:val="00644932"/>
    <w:rsid w:val="0064495A"/>
    <w:rsid w:val="00644EBA"/>
    <w:rsid w:val="00646492"/>
    <w:rsid w:val="00646D61"/>
    <w:rsid w:val="00647332"/>
    <w:rsid w:val="006478B9"/>
    <w:rsid w:val="00647E37"/>
    <w:rsid w:val="0065009B"/>
    <w:rsid w:val="006509A8"/>
    <w:rsid w:val="006509AF"/>
    <w:rsid w:val="00650C44"/>
    <w:rsid w:val="00651B3E"/>
    <w:rsid w:val="00651C91"/>
    <w:rsid w:val="00651FBF"/>
    <w:rsid w:val="00651FC8"/>
    <w:rsid w:val="006525F0"/>
    <w:rsid w:val="006529BC"/>
    <w:rsid w:val="00652C22"/>
    <w:rsid w:val="0065395B"/>
    <w:rsid w:val="00653B75"/>
    <w:rsid w:val="00653E3A"/>
    <w:rsid w:val="0065422C"/>
    <w:rsid w:val="006543FA"/>
    <w:rsid w:val="006544AF"/>
    <w:rsid w:val="006546D8"/>
    <w:rsid w:val="00654C97"/>
    <w:rsid w:val="00654D49"/>
    <w:rsid w:val="00654FF6"/>
    <w:rsid w:val="0065547F"/>
    <w:rsid w:val="00655540"/>
    <w:rsid w:val="006556B2"/>
    <w:rsid w:val="00655819"/>
    <w:rsid w:val="00655930"/>
    <w:rsid w:val="00655AE4"/>
    <w:rsid w:val="00655E4F"/>
    <w:rsid w:val="00656026"/>
    <w:rsid w:val="0065636E"/>
    <w:rsid w:val="006569BB"/>
    <w:rsid w:val="006569CE"/>
    <w:rsid w:val="00656CD3"/>
    <w:rsid w:val="00656F27"/>
    <w:rsid w:val="00657276"/>
    <w:rsid w:val="0065731E"/>
    <w:rsid w:val="00657368"/>
    <w:rsid w:val="00657663"/>
    <w:rsid w:val="00657911"/>
    <w:rsid w:val="0065797E"/>
    <w:rsid w:val="00657D04"/>
    <w:rsid w:val="00657E50"/>
    <w:rsid w:val="00660367"/>
    <w:rsid w:val="00660428"/>
    <w:rsid w:val="00660B28"/>
    <w:rsid w:val="00660CB3"/>
    <w:rsid w:val="00660FB5"/>
    <w:rsid w:val="0066123E"/>
    <w:rsid w:val="006612B5"/>
    <w:rsid w:val="00661F51"/>
    <w:rsid w:val="00662259"/>
    <w:rsid w:val="006623BB"/>
    <w:rsid w:val="00663065"/>
    <w:rsid w:val="006635CE"/>
    <w:rsid w:val="006636E1"/>
    <w:rsid w:val="00663817"/>
    <w:rsid w:val="00663D8B"/>
    <w:rsid w:val="00663F55"/>
    <w:rsid w:val="006645AE"/>
    <w:rsid w:val="00664809"/>
    <w:rsid w:val="0066494D"/>
    <w:rsid w:val="00664F98"/>
    <w:rsid w:val="00665321"/>
    <w:rsid w:val="00665689"/>
    <w:rsid w:val="00665CD1"/>
    <w:rsid w:val="006662E9"/>
    <w:rsid w:val="0066634B"/>
    <w:rsid w:val="00666705"/>
    <w:rsid w:val="00666C15"/>
    <w:rsid w:val="0066745B"/>
    <w:rsid w:val="00667AA7"/>
    <w:rsid w:val="00667CFF"/>
    <w:rsid w:val="0067057F"/>
    <w:rsid w:val="00670585"/>
    <w:rsid w:val="00670C2C"/>
    <w:rsid w:val="00670E9D"/>
    <w:rsid w:val="00670FCF"/>
    <w:rsid w:val="00671067"/>
    <w:rsid w:val="00671228"/>
    <w:rsid w:val="00671D89"/>
    <w:rsid w:val="0067207C"/>
    <w:rsid w:val="00672215"/>
    <w:rsid w:val="00672A21"/>
    <w:rsid w:val="00672D75"/>
    <w:rsid w:val="006737D6"/>
    <w:rsid w:val="00673D69"/>
    <w:rsid w:val="00674591"/>
    <w:rsid w:val="006746F5"/>
    <w:rsid w:val="006749E5"/>
    <w:rsid w:val="00674B7B"/>
    <w:rsid w:val="00674C19"/>
    <w:rsid w:val="006755CB"/>
    <w:rsid w:val="00675D8D"/>
    <w:rsid w:val="00675FC5"/>
    <w:rsid w:val="006760D5"/>
    <w:rsid w:val="00676D87"/>
    <w:rsid w:val="00676E13"/>
    <w:rsid w:val="00676EDC"/>
    <w:rsid w:val="00677003"/>
    <w:rsid w:val="006775A9"/>
    <w:rsid w:val="00677989"/>
    <w:rsid w:val="006779EC"/>
    <w:rsid w:val="0068006F"/>
    <w:rsid w:val="00680797"/>
    <w:rsid w:val="00681530"/>
    <w:rsid w:val="00681680"/>
    <w:rsid w:val="00681AF6"/>
    <w:rsid w:val="00681E88"/>
    <w:rsid w:val="00681F59"/>
    <w:rsid w:val="00682DAB"/>
    <w:rsid w:val="0068328A"/>
    <w:rsid w:val="0068360F"/>
    <w:rsid w:val="0068368D"/>
    <w:rsid w:val="00683B7F"/>
    <w:rsid w:val="00683F58"/>
    <w:rsid w:val="00684545"/>
    <w:rsid w:val="00684B63"/>
    <w:rsid w:val="00684C3C"/>
    <w:rsid w:val="00684CF6"/>
    <w:rsid w:val="006853F6"/>
    <w:rsid w:val="006858EA"/>
    <w:rsid w:val="00685CC9"/>
    <w:rsid w:val="00685D05"/>
    <w:rsid w:val="00685DC1"/>
    <w:rsid w:val="00685ED7"/>
    <w:rsid w:val="00685F12"/>
    <w:rsid w:val="0068622E"/>
    <w:rsid w:val="0068626B"/>
    <w:rsid w:val="0068690B"/>
    <w:rsid w:val="00686C55"/>
    <w:rsid w:val="00686CDD"/>
    <w:rsid w:val="00686DB9"/>
    <w:rsid w:val="00686EDA"/>
    <w:rsid w:val="00687142"/>
    <w:rsid w:val="006872CE"/>
    <w:rsid w:val="00687466"/>
    <w:rsid w:val="006875ED"/>
    <w:rsid w:val="0068767C"/>
    <w:rsid w:val="00687C91"/>
    <w:rsid w:val="00687F45"/>
    <w:rsid w:val="00687F9D"/>
    <w:rsid w:val="0069001F"/>
    <w:rsid w:val="00690771"/>
    <w:rsid w:val="00691079"/>
    <w:rsid w:val="00691498"/>
    <w:rsid w:val="006915E5"/>
    <w:rsid w:val="00691851"/>
    <w:rsid w:val="00691E86"/>
    <w:rsid w:val="006923FB"/>
    <w:rsid w:val="006928DB"/>
    <w:rsid w:val="0069291F"/>
    <w:rsid w:val="00692A3A"/>
    <w:rsid w:val="00692B08"/>
    <w:rsid w:val="00692ECF"/>
    <w:rsid w:val="00692F2D"/>
    <w:rsid w:val="00693506"/>
    <w:rsid w:val="00693511"/>
    <w:rsid w:val="00693D35"/>
    <w:rsid w:val="00693F64"/>
    <w:rsid w:val="006946AA"/>
    <w:rsid w:val="0069494F"/>
    <w:rsid w:val="00694B95"/>
    <w:rsid w:val="006955C8"/>
    <w:rsid w:val="00695B86"/>
    <w:rsid w:val="0069679C"/>
    <w:rsid w:val="00696DE9"/>
    <w:rsid w:val="00697041"/>
    <w:rsid w:val="00697117"/>
    <w:rsid w:val="00697A09"/>
    <w:rsid w:val="00697B0E"/>
    <w:rsid w:val="00697E88"/>
    <w:rsid w:val="006A0292"/>
    <w:rsid w:val="006A08E0"/>
    <w:rsid w:val="006A177B"/>
    <w:rsid w:val="006A1C3D"/>
    <w:rsid w:val="006A274C"/>
    <w:rsid w:val="006A2B98"/>
    <w:rsid w:val="006A2D49"/>
    <w:rsid w:val="006A3198"/>
    <w:rsid w:val="006A3649"/>
    <w:rsid w:val="006A39B2"/>
    <w:rsid w:val="006A3B29"/>
    <w:rsid w:val="006A3C9C"/>
    <w:rsid w:val="006A46C8"/>
    <w:rsid w:val="006A535F"/>
    <w:rsid w:val="006A5B40"/>
    <w:rsid w:val="006A5D0A"/>
    <w:rsid w:val="006A5D22"/>
    <w:rsid w:val="006A6447"/>
    <w:rsid w:val="006A6E95"/>
    <w:rsid w:val="006A740D"/>
    <w:rsid w:val="006A7842"/>
    <w:rsid w:val="006A7BFB"/>
    <w:rsid w:val="006B000A"/>
    <w:rsid w:val="006B016C"/>
    <w:rsid w:val="006B040F"/>
    <w:rsid w:val="006B05A3"/>
    <w:rsid w:val="006B09B2"/>
    <w:rsid w:val="006B0CD6"/>
    <w:rsid w:val="006B0E16"/>
    <w:rsid w:val="006B157C"/>
    <w:rsid w:val="006B17A5"/>
    <w:rsid w:val="006B196A"/>
    <w:rsid w:val="006B2175"/>
    <w:rsid w:val="006B2573"/>
    <w:rsid w:val="006B2AFE"/>
    <w:rsid w:val="006B31F8"/>
    <w:rsid w:val="006B35A2"/>
    <w:rsid w:val="006B387C"/>
    <w:rsid w:val="006B3D76"/>
    <w:rsid w:val="006B440D"/>
    <w:rsid w:val="006B44B3"/>
    <w:rsid w:val="006B461C"/>
    <w:rsid w:val="006B4A34"/>
    <w:rsid w:val="006B4A68"/>
    <w:rsid w:val="006B4F5C"/>
    <w:rsid w:val="006B52C3"/>
    <w:rsid w:val="006B6205"/>
    <w:rsid w:val="006B652A"/>
    <w:rsid w:val="006B67E8"/>
    <w:rsid w:val="006B6BB6"/>
    <w:rsid w:val="006B6C11"/>
    <w:rsid w:val="006B6C90"/>
    <w:rsid w:val="006B6E2E"/>
    <w:rsid w:val="006B6E9C"/>
    <w:rsid w:val="006B7038"/>
    <w:rsid w:val="006B74A7"/>
    <w:rsid w:val="006B74EC"/>
    <w:rsid w:val="006B796C"/>
    <w:rsid w:val="006B7DC5"/>
    <w:rsid w:val="006B7E77"/>
    <w:rsid w:val="006B7EEF"/>
    <w:rsid w:val="006B7EFB"/>
    <w:rsid w:val="006C0391"/>
    <w:rsid w:val="006C08B1"/>
    <w:rsid w:val="006C0A33"/>
    <w:rsid w:val="006C111C"/>
    <w:rsid w:val="006C113D"/>
    <w:rsid w:val="006C13A4"/>
    <w:rsid w:val="006C14C9"/>
    <w:rsid w:val="006C1547"/>
    <w:rsid w:val="006C1CE7"/>
    <w:rsid w:val="006C1E2F"/>
    <w:rsid w:val="006C337A"/>
    <w:rsid w:val="006C34FB"/>
    <w:rsid w:val="006C3590"/>
    <w:rsid w:val="006C3609"/>
    <w:rsid w:val="006C368B"/>
    <w:rsid w:val="006C3729"/>
    <w:rsid w:val="006C3820"/>
    <w:rsid w:val="006C3A3F"/>
    <w:rsid w:val="006C3FDE"/>
    <w:rsid w:val="006C439E"/>
    <w:rsid w:val="006C43DC"/>
    <w:rsid w:val="006C4613"/>
    <w:rsid w:val="006C4932"/>
    <w:rsid w:val="006C51CF"/>
    <w:rsid w:val="006C533A"/>
    <w:rsid w:val="006C5A33"/>
    <w:rsid w:val="006C5DC8"/>
    <w:rsid w:val="006C5EDB"/>
    <w:rsid w:val="006C602E"/>
    <w:rsid w:val="006C6281"/>
    <w:rsid w:val="006C655C"/>
    <w:rsid w:val="006C6FBD"/>
    <w:rsid w:val="006C7797"/>
    <w:rsid w:val="006C7905"/>
    <w:rsid w:val="006C79B2"/>
    <w:rsid w:val="006C7AF7"/>
    <w:rsid w:val="006D0E9B"/>
    <w:rsid w:val="006D120D"/>
    <w:rsid w:val="006D23EA"/>
    <w:rsid w:val="006D2425"/>
    <w:rsid w:val="006D2AF4"/>
    <w:rsid w:val="006D30A0"/>
    <w:rsid w:val="006D318B"/>
    <w:rsid w:val="006D325E"/>
    <w:rsid w:val="006D3740"/>
    <w:rsid w:val="006D3BF5"/>
    <w:rsid w:val="006D4B7B"/>
    <w:rsid w:val="006D50B1"/>
    <w:rsid w:val="006D5D20"/>
    <w:rsid w:val="006D5DC3"/>
    <w:rsid w:val="006D69DA"/>
    <w:rsid w:val="006D6EAA"/>
    <w:rsid w:val="006E0041"/>
    <w:rsid w:val="006E067B"/>
    <w:rsid w:val="006E07DB"/>
    <w:rsid w:val="006E092A"/>
    <w:rsid w:val="006E0B08"/>
    <w:rsid w:val="006E0D7C"/>
    <w:rsid w:val="006E0E00"/>
    <w:rsid w:val="006E113C"/>
    <w:rsid w:val="006E13EC"/>
    <w:rsid w:val="006E22D6"/>
    <w:rsid w:val="006E2DFF"/>
    <w:rsid w:val="006E2FFF"/>
    <w:rsid w:val="006E378F"/>
    <w:rsid w:val="006E3B3E"/>
    <w:rsid w:val="006E3E9D"/>
    <w:rsid w:val="006E4924"/>
    <w:rsid w:val="006E4F08"/>
    <w:rsid w:val="006E518A"/>
    <w:rsid w:val="006E56AA"/>
    <w:rsid w:val="006E5F53"/>
    <w:rsid w:val="006E6447"/>
    <w:rsid w:val="006E69EA"/>
    <w:rsid w:val="006E7331"/>
    <w:rsid w:val="006E776B"/>
    <w:rsid w:val="006E797A"/>
    <w:rsid w:val="006E7D77"/>
    <w:rsid w:val="006F003E"/>
    <w:rsid w:val="006F07BB"/>
    <w:rsid w:val="006F0A66"/>
    <w:rsid w:val="006F0ABC"/>
    <w:rsid w:val="006F0EAC"/>
    <w:rsid w:val="006F0FF7"/>
    <w:rsid w:val="006F11D5"/>
    <w:rsid w:val="006F138E"/>
    <w:rsid w:val="006F14C9"/>
    <w:rsid w:val="006F1825"/>
    <w:rsid w:val="006F19C1"/>
    <w:rsid w:val="006F2BAE"/>
    <w:rsid w:val="006F3102"/>
    <w:rsid w:val="006F33AD"/>
    <w:rsid w:val="006F3C2B"/>
    <w:rsid w:val="006F3CE8"/>
    <w:rsid w:val="006F3ECD"/>
    <w:rsid w:val="006F46E8"/>
    <w:rsid w:val="006F50C4"/>
    <w:rsid w:val="006F517A"/>
    <w:rsid w:val="006F6F4F"/>
    <w:rsid w:val="006F78AA"/>
    <w:rsid w:val="006F78F7"/>
    <w:rsid w:val="006F7C1C"/>
    <w:rsid w:val="006F7FFB"/>
    <w:rsid w:val="00700427"/>
    <w:rsid w:val="0070048F"/>
    <w:rsid w:val="007005BA"/>
    <w:rsid w:val="0070097C"/>
    <w:rsid w:val="00700B04"/>
    <w:rsid w:val="00701293"/>
    <w:rsid w:val="0070189C"/>
    <w:rsid w:val="00701AA8"/>
    <w:rsid w:val="00701DC6"/>
    <w:rsid w:val="00702676"/>
    <w:rsid w:val="0070272C"/>
    <w:rsid w:val="00702B34"/>
    <w:rsid w:val="00702C96"/>
    <w:rsid w:val="00702EC6"/>
    <w:rsid w:val="00704ACE"/>
    <w:rsid w:val="00704D81"/>
    <w:rsid w:val="00704F06"/>
    <w:rsid w:val="0070505A"/>
    <w:rsid w:val="00705126"/>
    <w:rsid w:val="007053DA"/>
    <w:rsid w:val="0070595B"/>
    <w:rsid w:val="00707434"/>
    <w:rsid w:val="0070796A"/>
    <w:rsid w:val="00707DBC"/>
    <w:rsid w:val="0071056E"/>
    <w:rsid w:val="00710680"/>
    <w:rsid w:val="00710894"/>
    <w:rsid w:val="00710D89"/>
    <w:rsid w:val="00710E02"/>
    <w:rsid w:val="007115EB"/>
    <w:rsid w:val="00711B0F"/>
    <w:rsid w:val="007125F1"/>
    <w:rsid w:val="0071272A"/>
    <w:rsid w:val="00712D36"/>
    <w:rsid w:val="00712FA1"/>
    <w:rsid w:val="0071323B"/>
    <w:rsid w:val="0071339C"/>
    <w:rsid w:val="00713415"/>
    <w:rsid w:val="00713459"/>
    <w:rsid w:val="007135FD"/>
    <w:rsid w:val="007136C8"/>
    <w:rsid w:val="00713894"/>
    <w:rsid w:val="0071394B"/>
    <w:rsid w:val="0071396D"/>
    <w:rsid w:val="00713AB2"/>
    <w:rsid w:val="00713FDE"/>
    <w:rsid w:val="0071435F"/>
    <w:rsid w:val="00714ED8"/>
    <w:rsid w:val="00715410"/>
    <w:rsid w:val="0071589A"/>
    <w:rsid w:val="00716E08"/>
    <w:rsid w:val="0071727A"/>
    <w:rsid w:val="00717B18"/>
    <w:rsid w:val="00717F78"/>
    <w:rsid w:val="0072164A"/>
    <w:rsid w:val="00721933"/>
    <w:rsid w:val="00721AD7"/>
    <w:rsid w:val="00721B0E"/>
    <w:rsid w:val="00721F47"/>
    <w:rsid w:val="00722443"/>
    <w:rsid w:val="00722916"/>
    <w:rsid w:val="0072308B"/>
    <w:rsid w:val="007232B2"/>
    <w:rsid w:val="00723A70"/>
    <w:rsid w:val="007242E4"/>
    <w:rsid w:val="007244A2"/>
    <w:rsid w:val="00725CDC"/>
    <w:rsid w:val="0072606E"/>
    <w:rsid w:val="0072661E"/>
    <w:rsid w:val="00726681"/>
    <w:rsid w:val="00726712"/>
    <w:rsid w:val="00726761"/>
    <w:rsid w:val="007271EB"/>
    <w:rsid w:val="00727E90"/>
    <w:rsid w:val="00730273"/>
    <w:rsid w:val="007304F5"/>
    <w:rsid w:val="00731716"/>
    <w:rsid w:val="0073196E"/>
    <w:rsid w:val="007319A9"/>
    <w:rsid w:val="00731CF2"/>
    <w:rsid w:val="00731DA8"/>
    <w:rsid w:val="00731F1B"/>
    <w:rsid w:val="00732000"/>
    <w:rsid w:val="00732278"/>
    <w:rsid w:val="00732296"/>
    <w:rsid w:val="0073285D"/>
    <w:rsid w:val="00732C9E"/>
    <w:rsid w:val="00733CAA"/>
    <w:rsid w:val="00733DE0"/>
    <w:rsid w:val="00734A7C"/>
    <w:rsid w:val="00734B9F"/>
    <w:rsid w:val="00734FD7"/>
    <w:rsid w:val="00735110"/>
    <w:rsid w:val="00735137"/>
    <w:rsid w:val="00735146"/>
    <w:rsid w:val="007351B1"/>
    <w:rsid w:val="007355C9"/>
    <w:rsid w:val="007359FA"/>
    <w:rsid w:val="00735BEF"/>
    <w:rsid w:val="00735FB3"/>
    <w:rsid w:val="00736185"/>
    <w:rsid w:val="0073640B"/>
    <w:rsid w:val="007364B8"/>
    <w:rsid w:val="00736566"/>
    <w:rsid w:val="0073676C"/>
    <w:rsid w:val="00737783"/>
    <w:rsid w:val="0074071C"/>
    <w:rsid w:val="007408CB"/>
    <w:rsid w:val="007409D0"/>
    <w:rsid w:val="00740AFD"/>
    <w:rsid w:val="00740B5D"/>
    <w:rsid w:val="00740DC8"/>
    <w:rsid w:val="00740F0F"/>
    <w:rsid w:val="007413EE"/>
    <w:rsid w:val="0074169B"/>
    <w:rsid w:val="00741807"/>
    <w:rsid w:val="00741ADC"/>
    <w:rsid w:val="00742026"/>
    <w:rsid w:val="007423EB"/>
    <w:rsid w:val="00742817"/>
    <w:rsid w:val="00742843"/>
    <w:rsid w:val="00742984"/>
    <w:rsid w:val="00742F8C"/>
    <w:rsid w:val="00743266"/>
    <w:rsid w:val="00743A90"/>
    <w:rsid w:val="00743BDB"/>
    <w:rsid w:val="0074435A"/>
    <w:rsid w:val="007443D8"/>
    <w:rsid w:val="0074486D"/>
    <w:rsid w:val="00744913"/>
    <w:rsid w:val="00744BF6"/>
    <w:rsid w:val="00745017"/>
    <w:rsid w:val="007455AE"/>
    <w:rsid w:val="007457AD"/>
    <w:rsid w:val="00745844"/>
    <w:rsid w:val="00745B86"/>
    <w:rsid w:val="00745BEA"/>
    <w:rsid w:val="00746189"/>
    <w:rsid w:val="0074647F"/>
    <w:rsid w:val="00746630"/>
    <w:rsid w:val="00746648"/>
    <w:rsid w:val="00746794"/>
    <w:rsid w:val="00747203"/>
    <w:rsid w:val="00747FA7"/>
    <w:rsid w:val="00750303"/>
    <w:rsid w:val="00750DFB"/>
    <w:rsid w:val="00751504"/>
    <w:rsid w:val="00751899"/>
    <w:rsid w:val="00751C19"/>
    <w:rsid w:val="00752443"/>
    <w:rsid w:val="007529F2"/>
    <w:rsid w:val="007544C5"/>
    <w:rsid w:val="007552A0"/>
    <w:rsid w:val="00755A6D"/>
    <w:rsid w:val="00755B8E"/>
    <w:rsid w:val="00756638"/>
    <w:rsid w:val="00756724"/>
    <w:rsid w:val="00756A7E"/>
    <w:rsid w:val="00756CBD"/>
    <w:rsid w:val="0075715D"/>
    <w:rsid w:val="00757A03"/>
    <w:rsid w:val="007603DC"/>
    <w:rsid w:val="0076057D"/>
    <w:rsid w:val="00760747"/>
    <w:rsid w:val="007608B5"/>
    <w:rsid w:val="007609E5"/>
    <w:rsid w:val="00760B8C"/>
    <w:rsid w:val="007611E2"/>
    <w:rsid w:val="0076121A"/>
    <w:rsid w:val="00761331"/>
    <w:rsid w:val="00762AB9"/>
    <w:rsid w:val="00763393"/>
    <w:rsid w:val="0076351D"/>
    <w:rsid w:val="007636D3"/>
    <w:rsid w:val="00763D4B"/>
    <w:rsid w:val="00764334"/>
    <w:rsid w:val="0076453F"/>
    <w:rsid w:val="00764825"/>
    <w:rsid w:val="00764906"/>
    <w:rsid w:val="007649E9"/>
    <w:rsid w:val="007650C8"/>
    <w:rsid w:val="00765772"/>
    <w:rsid w:val="00765F50"/>
    <w:rsid w:val="00766B26"/>
    <w:rsid w:val="00766D06"/>
    <w:rsid w:val="00766D49"/>
    <w:rsid w:val="00767127"/>
    <w:rsid w:val="007676B0"/>
    <w:rsid w:val="00767930"/>
    <w:rsid w:val="007704BE"/>
    <w:rsid w:val="00770B7C"/>
    <w:rsid w:val="00770D70"/>
    <w:rsid w:val="00770F9F"/>
    <w:rsid w:val="007712BD"/>
    <w:rsid w:val="00771589"/>
    <w:rsid w:val="007717EF"/>
    <w:rsid w:val="00771916"/>
    <w:rsid w:val="00771A78"/>
    <w:rsid w:val="00771AEF"/>
    <w:rsid w:val="007722E5"/>
    <w:rsid w:val="0077278C"/>
    <w:rsid w:val="00772DAA"/>
    <w:rsid w:val="00773FB1"/>
    <w:rsid w:val="00774064"/>
    <w:rsid w:val="007745D9"/>
    <w:rsid w:val="0077466C"/>
    <w:rsid w:val="00774CC2"/>
    <w:rsid w:val="00774D9C"/>
    <w:rsid w:val="00774E69"/>
    <w:rsid w:val="007752A7"/>
    <w:rsid w:val="00775629"/>
    <w:rsid w:val="0077570B"/>
    <w:rsid w:val="0077596F"/>
    <w:rsid w:val="00775D4F"/>
    <w:rsid w:val="00775F79"/>
    <w:rsid w:val="007762CE"/>
    <w:rsid w:val="00776540"/>
    <w:rsid w:val="00776A2F"/>
    <w:rsid w:val="00776EA5"/>
    <w:rsid w:val="00776F48"/>
    <w:rsid w:val="0077757E"/>
    <w:rsid w:val="00780048"/>
    <w:rsid w:val="00780560"/>
    <w:rsid w:val="0078086A"/>
    <w:rsid w:val="00780E74"/>
    <w:rsid w:val="00780F50"/>
    <w:rsid w:val="00781315"/>
    <w:rsid w:val="00781A95"/>
    <w:rsid w:val="00781D3D"/>
    <w:rsid w:val="0078209C"/>
    <w:rsid w:val="00782EFB"/>
    <w:rsid w:val="007834F2"/>
    <w:rsid w:val="00783745"/>
    <w:rsid w:val="00783A75"/>
    <w:rsid w:val="00783C2A"/>
    <w:rsid w:val="00783CDC"/>
    <w:rsid w:val="00783E0A"/>
    <w:rsid w:val="00784800"/>
    <w:rsid w:val="00784ABD"/>
    <w:rsid w:val="00784EF2"/>
    <w:rsid w:val="00785519"/>
    <w:rsid w:val="00785573"/>
    <w:rsid w:val="00785992"/>
    <w:rsid w:val="00785B6A"/>
    <w:rsid w:val="00785F67"/>
    <w:rsid w:val="007860F0"/>
    <w:rsid w:val="007865AB"/>
    <w:rsid w:val="00786680"/>
    <w:rsid w:val="007867C7"/>
    <w:rsid w:val="0078687F"/>
    <w:rsid w:val="00787149"/>
    <w:rsid w:val="00787D19"/>
    <w:rsid w:val="00790620"/>
    <w:rsid w:val="007906CE"/>
    <w:rsid w:val="00790AAD"/>
    <w:rsid w:val="00790DCD"/>
    <w:rsid w:val="007911AF"/>
    <w:rsid w:val="00791396"/>
    <w:rsid w:val="007916EC"/>
    <w:rsid w:val="007919EC"/>
    <w:rsid w:val="00792B84"/>
    <w:rsid w:val="00792F75"/>
    <w:rsid w:val="00793008"/>
    <w:rsid w:val="0079326F"/>
    <w:rsid w:val="00793FE5"/>
    <w:rsid w:val="007942E9"/>
    <w:rsid w:val="00794313"/>
    <w:rsid w:val="007944D0"/>
    <w:rsid w:val="007944F5"/>
    <w:rsid w:val="0079487E"/>
    <w:rsid w:val="00794959"/>
    <w:rsid w:val="00794996"/>
    <w:rsid w:val="0079525A"/>
    <w:rsid w:val="00795C43"/>
    <w:rsid w:val="00795C65"/>
    <w:rsid w:val="00795DAF"/>
    <w:rsid w:val="00796CD6"/>
    <w:rsid w:val="00797064"/>
    <w:rsid w:val="007972D7"/>
    <w:rsid w:val="00797320"/>
    <w:rsid w:val="00797771"/>
    <w:rsid w:val="007A0054"/>
    <w:rsid w:val="007A048B"/>
    <w:rsid w:val="007A0592"/>
    <w:rsid w:val="007A0B2B"/>
    <w:rsid w:val="007A0F32"/>
    <w:rsid w:val="007A1613"/>
    <w:rsid w:val="007A1A49"/>
    <w:rsid w:val="007A1BC3"/>
    <w:rsid w:val="007A23F3"/>
    <w:rsid w:val="007A2715"/>
    <w:rsid w:val="007A28A9"/>
    <w:rsid w:val="007A28B6"/>
    <w:rsid w:val="007A29CA"/>
    <w:rsid w:val="007A3104"/>
    <w:rsid w:val="007A317F"/>
    <w:rsid w:val="007A3560"/>
    <w:rsid w:val="007A36A7"/>
    <w:rsid w:val="007A3A51"/>
    <w:rsid w:val="007A404A"/>
    <w:rsid w:val="007A4114"/>
    <w:rsid w:val="007A425C"/>
    <w:rsid w:val="007A43C6"/>
    <w:rsid w:val="007A4469"/>
    <w:rsid w:val="007A4886"/>
    <w:rsid w:val="007A4AD4"/>
    <w:rsid w:val="007A5038"/>
    <w:rsid w:val="007A50A2"/>
    <w:rsid w:val="007A5223"/>
    <w:rsid w:val="007A54AA"/>
    <w:rsid w:val="007A54EE"/>
    <w:rsid w:val="007A5523"/>
    <w:rsid w:val="007A5C5C"/>
    <w:rsid w:val="007A5CB0"/>
    <w:rsid w:val="007A65A5"/>
    <w:rsid w:val="007A664B"/>
    <w:rsid w:val="007A6678"/>
    <w:rsid w:val="007A7893"/>
    <w:rsid w:val="007A7D10"/>
    <w:rsid w:val="007A7D55"/>
    <w:rsid w:val="007A7E41"/>
    <w:rsid w:val="007B01BE"/>
    <w:rsid w:val="007B0AC2"/>
    <w:rsid w:val="007B0E5A"/>
    <w:rsid w:val="007B1275"/>
    <w:rsid w:val="007B1412"/>
    <w:rsid w:val="007B1A49"/>
    <w:rsid w:val="007B1C95"/>
    <w:rsid w:val="007B1D31"/>
    <w:rsid w:val="007B1F4E"/>
    <w:rsid w:val="007B1FBE"/>
    <w:rsid w:val="007B22DE"/>
    <w:rsid w:val="007B25FD"/>
    <w:rsid w:val="007B278F"/>
    <w:rsid w:val="007B2B67"/>
    <w:rsid w:val="007B2CC5"/>
    <w:rsid w:val="007B2D62"/>
    <w:rsid w:val="007B33A9"/>
    <w:rsid w:val="007B33D8"/>
    <w:rsid w:val="007B3604"/>
    <w:rsid w:val="007B3FA9"/>
    <w:rsid w:val="007B49AB"/>
    <w:rsid w:val="007B4EBA"/>
    <w:rsid w:val="007B5588"/>
    <w:rsid w:val="007B62E7"/>
    <w:rsid w:val="007B642F"/>
    <w:rsid w:val="007B69ED"/>
    <w:rsid w:val="007B78C5"/>
    <w:rsid w:val="007B7925"/>
    <w:rsid w:val="007B794C"/>
    <w:rsid w:val="007C049F"/>
    <w:rsid w:val="007C0AF3"/>
    <w:rsid w:val="007C1352"/>
    <w:rsid w:val="007C1477"/>
    <w:rsid w:val="007C1526"/>
    <w:rsid w:val="007C1534"/>
    <w:rsid w:val="007C1FDA"/>
    <w:rsid w:val="007C20E8"/>
    <w:rsid w:val="007C236F"/>
    <w:rsid w:val="007C238D"/>
    <w:rsid w:val="007C23F3"/>
    <w:rsid w:val="007C26C5"/>
    <w:rsid w:val="007C282B"/>
    <w:rsid w:val="007C28D9"/>
    <w:rsid w:val="007C2D3D"/>
    <w:rsid w:val="007C3DE6"/>
    <w:rsid w:val="007C3E40"/>
    <w:rsid w:val="007C424F"/>
    <w:rsid w:val="007C4B28"/>
    <w:rsid w:val="007C4BBA"/>
    <w:rsid w:val="007C51E6"/>
    <w:rsid w:val="007C53E9"/>
    <w:rsid w:val="007C570D"/>
    <w:rsid w:val="007C65A7"/>
    <w:rsid w:val="007C672A"/>
    <w:rsid w:val="007C6870"/>
    <w:rsid w:val="007C6E4F"/>
    <w:rsid w:val="007C7452"/>
    <w:rsid w:val="007C7AD3"/>
    <w:rsid w:val="007C7D2A"/>
    <w:rsid w:val="007D024C"/>
    <w:rsid w:val="007D0308"/>
    <w:rsid w:val="007D03F4"/>
    <w:rsid w:val="007D0731"/>
    <w:rsid w:val="007D0DFD"/>
    <w:rsid w:val="007D0FDF"/>
    <w:rsid w:val="007D1754"/>
    <w:rsid w:val="007D1AC8"/>
    <w:rsid w:val="007D20AA"/>
    <w:rsid w:val="007D2285"/>
    <w:rsid w:val="007D2A41"/>
    <w:rsid w:val="007D2BBB"/>
    <w:rsid w:val="007D30BE"/>
    <w:rsid w:val="007D31D7"/>
    <w:rsid w:val="007D3885"/>
    <w:rsid w:val="007D3A7F"/>
    <w:rsid w:val="007D40DA"/>
    <w:rsid w:val="007D42A6"/>
    <w:rsid w:val="007D4477"/>
    <w:rsid w:val="007D44F2"/>
    <w:rsid w:val="007D4E0E"/>
    <w:rsid w:val="007D4ED7"/>
    <w:rsid w:val="007D4F83"/>
    <w:rsid w:val="007D5EE5"/>
    <w:rsid w:val="007D693B"/>
    <w:rsid w:val="007D6AC5"/>
    <w:rsid w:val="007D6D14"/>
    <w:rsid w:val="007D70AF"/>
    <w:rsid w:val="007D7158"/>
    <w:rsid w:val="007E004C"/>
    <w:rsid w:val="007E0BA3"/>
    <w:rsid w:val="007E192F"/>
    <w:rsid w:val="007E2283"/>
    <w:rsid w:val="007E26FE"/>
    <w:rsid w:val="007E2F37"/>
    <w:rsid w:val="007E30F6"/>
    <w:rsid w:val="007E3497"/>
    <w:rsid w:val="007E35F9"/>
    <w:rsid w:val="007E37AA"/>
    <w:rsid w:val="007E37DA"/>
    <w:rsid w:val="007E3D50"/>
    <w:rsid w:val="007E3D5C"/>
    <w:rsid w:val="007E4928"/>
    <w:rsid w:val="007E4A26"/>
    <w:rsid w:val="007E55C4"/>
    <w:rsid w:val="007E5986"/>
    <w:rsid w:val="007E5A17"/>
    <w:rsid w:val="007E5D4F"/>
    <w:rsid w:val="007E6149"/>
    <w:rsid w:val="007E6456"/>
    <w:rsid w:val="007E6656"/>
    <w:rsid w:val="007E6C48"/>
    <w:rsid w:val="007E6FE7"/>
    <w:rsid w:val="007E739C"/>
    <w:rsid w:val="007E7722"/>
    <w:rsid w:val="007E7B65"/>
    <w:rsid w:val="007E7E6E"/>
    <w:rsid w:val="007E7EA5"/>
    <w:rsid w:val="007F00B4"/>
    <w:rsid w:val="007F01B2"/>
    <w:rsid w:val="007F0832"/>
    <w:rsid w:val="007F091F"/>
    <w:rsid w:val="007F096F"/>
    <w:rsid w:val="007F09C1"/>
    <w:rsid w:val="007F1191"/>
    <w:rsid w:val="007F11BF"/>
    <w:rsid w:val="007F1505"/>
    <w:rsid w:val="007F255C"/>
    <w:rsid w:val="007F25DB"/>
    <w:rsid w:val="007F2BF0"/>
    <w:rsid w:val="007F2F97"/>
    <w:rsid w:val="007F322B"/>
    <w:rsid w:val="007F3779"/>
    <w:rsid w:val="007F39B8"/>
    <w:rsid w:val="007F3CB8"/>
    <w:rsid w:val="007F4224"/>
    <w:rsid w:val="007F4C76"/>
    <w:rsid w:val="007F4CCC"/>
    <w:rsid w:val="007F5AFC"/>
    <w:rsid w:val="007F5DAA"/>
    <w:rsid w:val="007F5E74"/>
    <w:rsid w:val="007F682F"/>
    <w:rsid w:val="007F7072"/>
    <w:rsid w:val="007F75FE"/>
    <w:rsid w:val="007F7A4C"/>
    <w:rsid w:val="007F7BFE"/>
    <w:rsid w:val="00800222"/>
    <w:rsid w:val="008008AA"/>
    <w:rsid w:val="00800F81"/>
    <w:rsid w:val="008010BC"/>
    <w:rsid w:val="00801829"/>
    <w:rsid w:val="008019D2"/>
    <w:rsid w:val="0080200F"/>
    <w:rsid w:val="00803237"/>
    <w:rsid w:val="0080350F"/>
    <w:rsid w:val="00803540"/>
    <w:rsid w:val="00803569"/>
    <w:rsid w:val="008036C7"/>
    <w:rsid w:val="008037B9"/>
    <w:rsid w:val="00803BC4"/>
    <w:rsid w:val="00803D35"/>
    <w:rsid w:val="00804B09"/>
    <w:rsid w:val="00804B0A"/>
    <w:rsid w:val="00804B17"/>
    <w:rsid w:val="00804F24"/>
    <w:rsid w:val="008052DE"/>
    <w:rsid w:val="008053DE"/>
    <w:rsid w:val="00805788"/>
    <w:rsid w:val="008063AA"/>
    <w:rsid w:val="00806412"/>
    <w:rsid w:val="0080649F"/>
    <w:rsid w:val="00806C0C"/>
    <w:rsid w:val="00806D00"/>
    <w:rsid w:val="00807091"/>
    <w:rsid w:val="00807203"/>
    <w:rsid w:val="00807357"/>
    <w:rsid w:val="00807976"/>
    <w:rsid w:val="008100C1"/>
    <w:rsid w:val="00810BDA"/>
    <w:rsid w:val="008114E2"/>
    <w:rsid w:val="00811AF3"/>
    <w:rsid w:val="00811DE3"/>
    <w:rsid w:val="008123F5"/>
    <w:rsid w:val="00812AF8"/>
    <w:rsid w:val="00812C4F"/>
    <w:rsid w:val="00812DB3"/>
    <w:rsid w:val="00812F77"/>
    <w:rsid w:val="0081333E"/>
    <w:rsid w:val="00813824"/>
    <w:rsid w:val="00813DA9"/>
    <w:rsid w:val="00814070"/>
    <w:rsid w:val="00814403"/>
    <w:rsid w:val="008144DB"/>
    <w:rsid w:val="00814727"/>
    <w:rsid w:val="008148A4"/>
    <w:rsid w:val="00814A90"/>
    <w:rsid w:val="00815052"/>
    <w:rsid w:val="00815B36"/>
    <w:rsid w:val="00815CEB"/>
    <w:rsid w:val="00815D48"/>
    <w:rsid w:val="00815EBE"/>
    <w:rsid w:val="008162A9"/>
    <w:rsid w:val="00816896"/>
    <w:rsid w:val="00816AC9"/>
    <w:rsid w:val="00816EE1"/>
    <w:rsid w:val="00817C3A"/>
    <w:rsid w:val="00817D29"/>
    <w:rsid w:val="008202D2"/>
    <w:rsid w:val="008204DE"/>
    <w:rsid w:val="00820614"/>
    <w:rsid w:val="00820702"/>
    <w:rsid w:val="008207EB"/>
    <w:rsid w:val="00820972"/>
    <w:rsid w:val="00820AF6"/>
    <w:rsid w:val="00820D18"/>
    <w:rsid w:val="00820FC8"/>
    <w:rsid w:val="0082149C"/>
    <w:rsid w:val="00821686"/>
    <w:rsid w:val="00821818"/>
    <w:rsid w:val="00821900"/>
    <w:rsid w:val="00821BA7"/>
    <w:rsid w:val="00821C02"/>
    <w:rsid w:val="00822C2A"/>
    <w:rsid w:val="0082317E"/>
    <w:rsid w:val="0082329E"/>
    <w:rsid w:val="00823F05"/>
    <w:rsid w:val="00824586"/>
    <w:rsid w:val="008250C7"/>
    <w:rsid w:val="0082528E"/>
    <w:rsid w:val="00826082"/>
    <w:rsid w:val="00826233"/>
    <w:rsid w:val="00826C17"/>
    <w:rsid w:val="00826EE0"/>
    <w:rsid w:val="00826F96"/>
    <w:rsid w:val="008277E4"/>
    <w:rsid w:val="00830EE1"/>
    <w:rsid w:val="00831AE8"/>
    <w:rsid w:val="00832838"/>
    <w:rsid w:val="00832C54"/>
    <w:rsid w:val="00832EEB"/>
    <w:rsid w:val="00833128"/>
    <w:rsid w:val="008336DE"/>
    <w:rsid w:val="00833738"/>
    <w:rsid w:val="00833AF0"/>
    <w:rsid w:val="008341CA"/>
    <w:rsid w:val="0083461B"/>
    <w:rsid w:val="0083491A"/>
    <w:rsid w:val="008349A3"/>
    <w:rsid w:val="00834D61"/>
    <w:rsid w:val="00834D92"/>
    <w:rsid w:val="00835183"/>
    <w:rsid w:val="0083534A"/>
    <w:rsid w:val="0083549C"/>
    <w:rsid w:val="008359A6"/>
    <w:rsid w:val="00835D72"/>
    <w:rsid w:val="0083602C"/>
    <w:rsid w:val="0083610C"/>
    <w:rsid w:val="00836162"/>
    <w:rsid w:val="008363C2"/>
    <w:rsid w:val="008368F8"/>
    <w:rsid w:val="00836F42"/>
    <w:rsid w:val="0083738B"/>
    <w:rsid w:val="00837453"/>
    <w:rsid w:val="00837475"/>
    <w:rsid w:val="0083755F"/>
    <w:rsid w:val="008376B5"/>
    <w:rsid w:val="00837805"/>
    <w:rsid w:val="00837D3E"/>
    <w:rsid w:val="0084018F"/>
    <w:rsid w:val="008402CC"/>
    <w:rsid w:val="008407E3"/>
    <w:rsid w:val="00840C44"/>
    <w:rsid w:val="00842E90"/>
    <w:rsid w:val="008431E9"/>
    <w:rsid w:val="00843243"/>
    <w:rsid w:val="0084374C"/>
    <w:rsid w:val="00843BC9"/>
    <w:rsid w:val="00843E8B"/>
    <w:rsid w:val="0084432D"/>
    <w:rsid w:val="00844498"/>
    <w:rsid w:val="00845523"/>
    <w:rsid w:val="0084567D"/>
    <w:rsid w:val="00845810"/>
    <w:rsid w:val="00845A88"/>
    <w:rsid w:val="0084612C"/>
    <w:rsid w:val="008464B9"/>
    <w:rsid w:val="00846A97"/>
    <w:rsid w:val="00846F32"/>
    <w:rsid w:val="008473BF"/>
    <w:rsid w:val="008473CE"/>
    <w:rsid w:val="0084769E"/>
    <w:rsid w:val="008476B0"/>
    <w:rsid w:val="008477C7"/>
    <w:rsid w:val="00847947"/>
    <w:rsid w:val="00847B22"/>
    <w:rsid w:val="008500E3"/>
    <w:rsid w:val="008503AF"/>
    <w:rsid w:val="0085055B"/>
    <w:rsid w:val="008512BD"/>
    <w:rsid w:val="008531BE"/>
    <w:rsid w:val="008534B3"/>
    <w:rsid w:val="00853979"/>
    <w:rsid w:val="00853D77"/>
    <w:rsid w:val="00853E2E"/>
    <w:rsid w:val="00854494"/>
    <w:rsid w:val="00854D06"/>
    <w:rsid w:val="008554B2"/>
    <w:rsid w:val="0085589D"/>
    <w:rsid w:val="00856181"/>
    <w:rsid w:val="00856E45"/>
    <w:rsid w:val="00857046"/>
    <w:rsid w:val="008574EB"/>
    <w:rsid w:val="00857648"/>
    <w:rsid w:val="008607B3"/>
    <w:rsid w:val="008609CF"/>
    <w:rsid w:val="00860CED"/>
    <w:rsid w:val="008614FC"/>
    <w:rsid w:val="008627AB"/>
    <w:rsid w:val="00862ECD"/>
    <w:rsid w:val="00863096"/>
    <w:rsid w:val="00863250"/>
    <w:rsid w:val="00863555"/>
    <w:rsid w:val="00863567"/>
    <w:rsid w:val="008644BF"/>
    <w:rsid w:val="00864683"/>
    <w:rsid w:val="00864F2C"/>
    <w:rsid w:val="00865350"/>
    <w:rsid w:val="00865F33"/>
    <w:rsid w:val="00866B4F"/>
    <w:rsid w:val="00866D6F"/>
    <w:rsid w:val="008678FC"/>
    <w:rsid w:val="0086798D"/>
    <w:rsid w:val="00867B5A"/>
    <w:rsid w:val="00867C79"/>
    <w:rsid w:val="008708BE"/>
    <w:rsid w:val="00870AD9"/>
    <w:rsid w:val="00870B3B"/>
    <w:rsid w:val="00870D5F"/>
    <w:rsid w:val="00871068"/>
    <w:rsid w:val="0087124B"/>
    <w:rsid w:val="00871879"/>
    <w:rsid w:val="00872495"/>
    <w:rsid w:val="008726BE"/>
    <w:rsid w:val="00872BCF"/>
    <w:rsid w:val="0087328B"/>
    <w:rsid w:val="00873781"/>
    <w:rsid w:val="00873B5A"/>
    <w:rsid w:val="0087412F"/>
    <w:rsid w:val="00874140"/>
    <w:rsid w:val="00874278"/>
    <w:rsid w:val="00874445"/>
    <w:rsid w:val="0087469B"/>
    <w:rsid w:val="0087479F"/>
    <w:rsid w:val="00874B03"/>
    <w:rsid w:val="00874C11"/>
    <w:rsid w:val="00875001"/>
    <w:rsid w:val="00875899"/>
    <w:rsid w:val="00875A4E"/>
    <w:rsid w:val="00876103"/>
    <w:rsid w:val="00876E28"/>
    <w:rsid w:val="00876E68"/>
    <w:rsid w:val="00876F8A"/>
    <w:rsid w:val="00876FAD"/>
    <w:rsid w:val="00877012"/>
    <w:rsid w:val="00877524"/>
    <w:rsid w:val="00877745"/>
    <w:rsid w:val="008779A9"/>
    <w:rsid w:val="00877C1B"/>
    <w:rsid w:val="008805DA"/>
    <w:rsid w:val="00880CD4"/>
    <w:rsid w:val="0088139E"/>
    <w:rsid w:val="008814F7"/>
    <w:rsid w:val="0088158A"/>
    <w:rsid w:val="008820BD"/>
    <w:rsid w:val="008827DA"/>
    <w:rsid w:val="0088310B"/>
    <w:rsid w:val="008836D7"/>
    <w:rsid w:val="00883F2E"/>
    <w:rsid w:val="008840AD"/>
    <w:rsid w:val="008845C1"/>
    <w:rsid w:val="008845F0"/>
    <w:rsid w:val="0088468E"/>
    <w:rsid w:val="00884B6E"/>
    <w:rsid w:val="00884E4A"/>
    <w:rsid w:val="0088518C"/>
    <w:rsid w:val="0088585A"/>
    <w:rsid w:val="008859F9"/>
    <w:rsid w:val="00885C74"/>
    <w:rsid w:val="00886278"/>
    <w:rsid w:val="008866C4"/>
    <w:rsid w:val="00886748"/>
    <w:rsid w:val="008867E6"/>
    <w:rsid w:val="00886936"/>
    <w:rsid w:val="008869D7"/>
    <w:rsid w:val="00886AA8"/>
    <w:rsid w:val="00886BAD"/>
    <w:rsid w:val="00886D96"/>
    <w:rsid w:val="00886D9B"/>
    <w:rsid w:val="00886E65"/>
    <w:rsid w:val="00887C0D"/>
    <w:rsid w:val="00887F8B"/>
    <w:rsid w:val="00887FB3"/>
    <w:rsid w:val="00890EF1"/>
    <w:rsid w:val="00890F76"/>
    <w:rsid w:val="008912ED"/>
    <w:rsid w:val="00891A4B"/>
    <w:rsid w:val="00891B5D"/>
    <w:rsid w:val="0089211B"/>
    <w:rsid w:val="00892527"/>
    <w:rsid w:val="00892E68"/>
    <w:rsid w:val="00893537"/>
    <w:rsid w:val="008935C6"/>
    <w:rsid w:val="008937B1"/>
    <w:rsid w:val="00893BAA"/>
    <w:rsid w:val="00893ECC"/>
    <w:rsid w:val="00894775"/>
    <w:rsid w:val="00894A3B"/>
    <w:rsid w:val="0089519F"/>
    <w:rsid w:val="008952BF"/>
    <w:rsid w:val="008959E4"/>
    <w:rsid w:val="00895C0A"/>
    <w:rsid w:val="00895C48"/>
    <w:rsid w:val="008964E9"/>
    <w:rsid w:val="0089655A"/>
    <w:rsid w:val="00896833"/>
    <w:rsid w:val="00896854"/>
    <w:rsid w:val="00897491"/>
    <w:rsid w:val="008974ED"/>
    <w:rsid w:val="008975D7"/>
    <w:rsid w:val="00897644"/>
    <w:rsid w:val="0089793C"/>
    <w:rsid w:val="008979A8"/>
    <w:rsid w:val="008979C5"/>
    <w:rsid w:val="00897E3E"/>
    <w:rsid w:val="00897ECC"/>
    <w:rsid w:val="008A031E"/>
    <w:rsid w:val="008A0D9E"/>
    <w:rsid w:val="008A253A"/>
    <w:rsid w:val="008A3155"/>
    <w:rsid w:val="008A3936"/>
    <w:rsid w:val="008A3ADC"/>
    <w:rsid w:val="008A3BB3"/>
    <w:rsid w:val="008A457A"/>
    <w:rsid w:val="008A467C"/>
    <w:rsid w:val="008A4C84"/>
    <w:rsid w:val="008A5024"/>
    <w:rsid w:val="008A50F6"/>
    <w:rsid w:val="008A59F3"/>
    <w:rsid w:val="008A5CDE"/>
    <w:rsid w:val="008A69EE"/>
    <w:rsid w:val="008A6C1E"/>
    <w:rsid w:val="008A6D22"/>
    <w:rsid w:val="008A6E7E"/>
    <w:rsid w:val="008A6ECD"/>
    <w:rsid w:val="008A7C30"/>
    <w:rsid w:val="008B0010"/>
    <w:rsid w:val="008B0127"/>
    <w:rsid w:val="008B0601"/>
    <w:rsid w:val="008B09C7"/>
    <w:rsid w:val="008B09E4"/>
    <w:rsid w:val="008B0B1E"/>
    <w:rsid w:val="008B152F"/>
    <w:rsid w:val="008B15DC"/>
    <w:rsid w:val="008B1671"/>
    <w:rsid w:val="008B1A7F"/>
    <w:rsid w:val="008B1C06"/>
    <w:rsid w:val="008B1C18"/>
    <w:rsid w:val="008B21BC"/>
    <w:rsid w:val="008B25AA"/>
    <w:rsid w:val="008B2BE7"/>
    <w:rsid w:val="008B334D"/>
    <w:rsid w:val="008B3863"/>
    <w:rsid w:val="008B3A18"/>
    <w:rsid w:val="008B400C"/>
    <w:rsid w:val="008B476D"/>
    <w:rsid w:val="008B4992"/>
    <w:rsid w:val="008B4A08"/>
    <w:rsid w:val="008B4B4D"/>
    <w:rsid w:val="008B4F08"/>
    <w:rsid w:val="008B4F26"/>
    <w:rsid w:val="008B5522"/>
    <w:rsid w:val="008B5848"/>
    <w:rsid w:val="008B58BD"/>
    <w:rsid w:val="008B5E89"/>
    <w:rsid w:val="008B6255"/>
    <w:rsid w:val="008B6428"/>
    <w:rsid w:val="008B676D"/>
    <w:rsid w:val="008B6D3D"/>
    <w:rsid w:val="008B7922"/>
    <w:rsid w:val="008B7981"/>
    <w:rsid w:val="008B7CED"/>
    <w:rsid w:val="008B7FCA"/>
    <w:rsid w:val="008C0168"/>
    <w:rsid w:val="008C072E"/>
    <w:rsid w:val="008C0E08"/>
    <w:rsid w:val="008C13C3"/>
    <w:rsid w:val="008C16DC"/>
    <w:rsid w:val="008C2044"/>
    <w:rsid w:val="008C2116"/>
    <w:rsid w:val="008C2190"/>
    <w:rsid w:val="008C24D5"/>
    <w:rsid w:val="008C267B"/>
    <w:rsid w:val="008C2EB0"/>
    <w:rsid w:val="008C383D"/>
    <w:rsid w:val="008C3A8F"/>
    <w:rsid w:val="008C3E37"/>
    <w:rsid w:val="008C3E89"/>
    <w:rsid w:val="008C41AE"/>
    <w:rsid w:val="008C49FD"/>
    <w:rsid w:val="008C4A2B"/>
    <w:rsid w:val="008C4F64"/>
    <w:rsid w:val="008C559B"/>
    <w:rsid w:val="008C583F"/>
    <w:rsid w:val="008C5846"/>
    <w:rsid w:val="008C59C7"/>
    <w:rsid w:val="008C5FBB"/>
    <w:rsid w:val="008C619E"/>
    <w:rsid w:val="008C6DBF"/>
    <w:rsid w:val="008C6F4C"/>
    <w:rsid w:val="008C71A7"/>
    <w:rsid w:val="008C753A"/>
    <w:rsid w:val="008C7A95"/>
    <w:rsid w:val="008D03B7"/>
    <w:rsid w:val="008D05EC"/>
    <w:rsid w:val="008D08DF"/>
    <w:rsid w:val="008D0C0E"/>
    <w:rsid w:val="008D0DAD"/>
    <w:rsid w:val="008D0F5B"/>
    <w:rsid w:val="008D1F78"/>
    <w:rsid w:val="008D2304"/>
    <w:rsid w:val="008D24DC"/>
    <w:rsid w:val="008D251C"/>
    <w:rsid w:val="008D2871"/>
    <w:rsid w:val="008D296A"/>
    <w:rsid w:val="008D2A05"/>
    <w:rsid w:val="008D2EF6"/>
    <w:rsid w:val="008D2F1E"/>
    <w:rsid w:val="008D3420"/>
    <w:rsid w:val="008D38C4"/>
    <w:rsid w:val="008D4026"/>
    <w:rsid w:val="008D4479"/>
    <w:rsid w:val="008D4493"/>
    <w:rsid w:val="008D49BB"/>
    <w:rsid w:val="008D4BBA"/>
    <w:rsid w:val="008D4BE6"/>
    <w:rsid w:val="008D5269"/>
    <w:rsid w:val="008D53DA"/>
    <w:rsid w:val="008D659E"/>
    <w:rsid w:val="008D668C"/>
    <w:rsid w:val="008D6A94"/>
    <w:rsid w:val="008D76C3"/>
    <w:rsid w:val="008D790F"/>
    <w:rsid w:val="008D7AB7"/>
    <w:rsid w:val="008D7D91"/>
    <w:rsid w:val="008E09EC"/>
    <w:rsid w:val="008E0B97"/>
    <w:rsid w:val="008E0EC7"/>
    <w:rsid w:val="008E160F"/>
    <w:rsid w:val="008E16F4"/>
    <w:rsid w:val="008E19D3"/>
    <w:rsid w:val="008E245F"/>
    <w:rsid w:val="008E2E0B"/>
    <w:rsid w:val="008E2E2E"/>
    <w:rsid w:val="008E4688"/>
    <w:rsid w:val="008E468F"/>
    <w:rsid w:val="008E4D3B"/>
    <w:rsid w:val="008E53FA"/>
    <w:rsid w:val="008E542F"/>
    <w:rsid w:val="008E5F3E"/>
    <w:rsid w:val="008E60C3"/>
    <w:rsid w:val="008E63C5"/>
    <w:rsid w:val="008E63CC"/>
    <w:rsid w:val="008E6C7C"/>
    <w:rsid w:val="008E7B17"/>
    <w:rsid w:val="008E7B58"/>
    <w:rsid w:val="008F0546"/>
    <w:rsid w:val="008F06A8"/>
    <w:rsid w:val="008F0953"/>
    <w:rsid w:val="008F0B4C"/>
    <w:rsid w:val="008F0B7C"/>
    <w:rsid w:val="008F0C4E"/>
    <w:rsid w:val="008F1110"/>
    <w:rsid w:val="008F145A"/>
    <w:rsid w:val="008F1AB9"/>
    <w:rsid w:val="008F1ADE"/>
    <w:rsid w:val="008F1DA9"/>
    <w:rsid w:val="008F1E61"/>
    <w:rsid w:val="008F248F"/>
    <w:rsid w:val="008F2577"/>
    <w:rsid w:val="008F2613"/>
    <w:rsid w:val="008F29B6"/>
    <w:rsid w:val="008F3589"/>
    <w:rsid w:val="008F3634"/>
    <w:rsid w:val="008F3666"/>
    <w:rsid w:val="008F38BD"/>
    <w:rsid w:val="008F3977"/>
    <w:rsid w:val="008F3FD2"/>
    <w:rsid w:val="008F49A1"/>
    <w:rsid w:val="008F4C42"/>
    <w:rsid w:val="008F523B"/>
    <w:rsid w:val="008F5652"/>
    <w:rsid w:val="008F5A26"/>
    <w:rsid w:val="008F6036"/>
    <w:rsid w:val="008F60E4"/>
    <w:rsid w:val="008F6207"/>
    <w:rsid w:val="008F62C0"/>
    <w:rsid w:val="008F6AA0"/>
    <w:rsid w:val="008F766A"/>
    <w:rsid w:val="008F7682"/>
    <w:rsid w:val="008F7767"/>
    <w:rsid w:val="008F7866"/>
    <w:rsid w:val="008F7874"/>
    <w:rsid w:val="008F7AB2"/>
    <w:rsid w:val="008F7E9A"/>
    <w:rsid w:val="00900059"/>
    <w:rsid w:val="00900AC6"/>
    <w:rsid w:val="00900DA6"/>
    <w:rsid w:val="00901008"/>
    <w:rsid w:val="00901650"/>
    <w:rsid w:val="00901975"/>
    <w:rsid w:val="00901FE2"/>
    <w:rsid w:val="00902099"/>
    <w:rsid w:val="00902119"/>
    <w:rsid w:val="009023B1"/>
    <w:rsid w:val="0090264A"/>
    <w:rsid w:val="00903581"/>
    <w:rsid w:val="0090367B"/>
    <w:rsid w:val="00904AD3"/>
    <w:rsid w:val="00904B2D"/>
    <w:rsid w:val="00905306"/>
    <w:rsid w:val="009054FD"/>
    <w:rsid w:val="00905539"/>
    <w:rsid w:val="009059FB"/>
    <w:rsid w:val="00905A7C"/>
    <w:rsid w:val="00905E93"/>
    <w:rsid w:val="00905F50"/>
    <w:rsid w:val="0090639F"/>
    <w:rsid w:val="0090653E"/>
    <w:rsid w:val="009065F4"/>
    <w:rsid w:val="00906B3B"/>
    <w:rsid w:val="00906D25"/>
    <w:rsid w:val="00906EDB"/>
    <w:rsid w:val="009077EA"/>
    <w:rsid w:val="009078E0"/>
    <w:rsid w:val="00907940"/>
    <w:rsid w:val="00907F2A"/>
    <w:rsid w:val="0091048B"/>
    <w:rsid w:val="009109C3"/>
    <w:rsid w:val="00910F4C"/>
    <w:rsid w:val="0091130D"/>
    <w:rsid w:val="00911614"/>
    <w:rsid w:val="00911B65"/>
    <w:rsid w:val="00911CA9"/>
    <w:rsid w:val="0091213F"/>
    <w:rsid w:val="00912296"/>
    <w:rsid w:val="009127A2"/>
    <w:rsid w:val="00913295"/>
    <w:rsid w:val="00913423"/>
    <w:rsid w:val="0091353E"/>
    <w:rsid w:val="00913A95"/>
    <w:rsid w:val="009142F9"/>
    <w:rsid w:val="00914B9D"/>
    <w:rsid w:val="009150FE"/>
    <w:rsid w:val="0091522E"/>
    <w:rsid w:val="00915355"/>
    <w:rsid w:val="00915F92"/>
    <w:rsid w:val="00916366"/>
    <w:rsid w:val="00916C6F"/>
    <w:rsid w:val="009170A3"/>
    <w:rsid w:val="00917645"/>
    <w:rsid w:val="009177E5"/>
    <w:rsid w:val="00917F35"/>
    <w:rsid w:val="009208A8"/>
    <w:rsid w:val="00922778"/>
    <w:rsid w:val="00922FE9"/>
    <w:rsid w:val="009235CB"/>
    <w:rsid w:val="00923987"/>
    <w:rsid w:val="00923E57"/>
    <w:rsid w:val="009240FE"/>
    <w:rsid w:val="009241C7"/>
    <w:rsid w:val="00924460"/>
    <w:rsid w:val="0092519B"/>
    <w:rsid w:val="009256A7"/>
    <w:rsid w:val="00925F18"/>
    <w:rsid w:val="009269FF"/>
    <w:rsid w:val="00927456"/>
    <w:rsid w:val="009277F3"/>
    <w:rsid w:val="00927847"/>
    <w:rsid w:val="00927968"/>
    <w:rsid w:val="00930133"/>
    <w:rsid w:val="0093059A"/>
    <w:rsid w:val="00930BB5"/>
    <w:rsid w:val="00931487"/>
    <w:rsid w:val="00931826"/>
    <w:rsid w:val="00931938"/>
    <w:rsid w:val="0093223D"/>
    <w:rsid w:val="009329C0"/>
    <w:rsid w:val="00932B00"/>
    <w:rsid w:val="00932BCA"/>
    <w:rsid w:val="00932DC4"/>
    <w:rsid w:val="00933C19"/>
    <w:rsid w:val="00933FD6"/>
    <w:rsid w:val="00934776"/>
    <w:rsid w:val="00934820"/>
    <w:rsid w:val="00934896"/>
    <w:rsid w:val="009348D7"/>
    <w:rsid w:val="009349AF"/>
    <w:rsid w:val="0093516E"/>
    <w:rsid w:val="0093591E"/>
    <w:rsid w:val="00935B52"/>
    <w:rsid w:val="00935CCC"/>
    <w:rsid w:val="00935D18"/>
    <w:rsid w:val="0093606E"/>
    <w:rsid w:val="0093658F"/>
    <w:rsid w:val="00936915"/>
    <w:rsid w:val="0093789B"/>
    <w:rsid w:val="00937D58"/>
    <w:rsid w:val="00937E4D"/>
    <w:rsid w:val="0094057B"/>
    <w:rsid w:val="0094163A"/>
    <w:rsid w:val="00941723"/>
    <w:rsid w:val="00941936"/>
    <w:rsid w:val="00941D45"/>
    <w:rsid w:val="00941F02"/>
    <w:rsid w:val="009431DA"/>
    <w:rsid w:val="00943707"/>
    <w:rsid w:val="00943777"/>
    <w:rsid w:val="00943826"/>
    <w:rsid w:val="00943AA0"/>
    <w:rsid w:val="00943B50"/>
    <w:rsid w:val="00943C2C"/>
    <w:rsid w:val="00943E61"/>
    <w:rsid w:val="009441E4"/>
    <w:rsid w:val="00944536"/>
    <w:rsid w:val="00944AAC"/>
    <w:rsid w:val="00945057"/>
    <w:rsid w:val="0094517B"/>
    <w:rsid w:val="00945261"/>
    <w:rsid w:val="009456BF"/>
    <w:rsid w:val="00945B88"/>
    <w:rsid w:val="009460DF"/>
    <w:rsid w:val="0094615B"/>
    <w:rsid w:val="00946450"/>
    <w:rsid w:val="0094694E"/>
    <w:rsid w:val="00946A98"/>
    <w:rsid w:val="009474F4"/>
    <w:rsid w:val="00947F6B"/>
    <w:rsid w:val="00950005"/>
    <w:rsid w:val="009500C3"/>
    <w:rsid w:val="00950389"/>
    <w:rsid w:val="0095041E"/>
    <w:rsid w:val="0095068D"/>
    <w:rsid w:val="009507B9"/>
    <w:rsid w:val="009511FC"/>
    <w:rsid w:val="009518B7"/>
    <w:rsid w:val="00951930"/>
    <w:rsid w:val="00952302"/>
    <w:rsid w:val="009529A9"/>
    <w:rsid w:val="00952D8B"/>
    <w:rsid w:val="00953963"/>
    <w:rsid w:val="00953DAD"/>
    <w:rsid w:val="00953DDA"/>
    <w:rsid w:val="009541A8"/>
    <w:rsid w:val="009543E8"/>
    <w:rsid w:val="0095448D"/>
    <w:rsid w:val="00954781"/>
    <w:rsid w:val="00955079"/>
    <w:rsid w:val="00955E62"/>
    <w:rsid w:val="0095631D"/>
    <w:rsid w:val="009570E0"/>
    <w:rsid w:val="00957220"/>
    <w:rsid w:val="009577DE"/>
    <w:rsid w:val="00957CE9"/>
    <w:rsid w:val="00960152"/>
    <w:rsid w:val="00960572"/>
    <w:rsid w:val="009609F9"/>
    <w:rsid w:val="00960A2E"/>
    <w:rsid w:val="0096103E"/>
    <w:rsid w:val="00961359"/>
    <w:rsid w:val="00961560"/>
    <w:rsid w:val="00961D62"/>
    <w:rsid w:val="00962CF6"/>
    <w:rsid w:val="0096306A"/>
    <w:rsid w:val="00963280"/>
    <w:rsid w:val="00963BC8"/>
    <w:rsid w:val="00963CCA"/>
    <w:rsid w:val="009643B9"/>
    <w:rsid w:val="00964732"/>
    <w:rsid w:val="00964C8F"/>
    <w:rsid w:val="009650FA"/>
    <w:rsid w:val="00965885"/>
    <w:rsid w:val="00965E53"/>
    <w:rsid w:val="00965F56"/>
    <w:rsid w:val="009660A8"/>
    <w:rsid w:val="00966116"/>
    <w:rsid w:val="009667BC"/>
    <w:rsid w:val="00966995"/>
    <w:rsid w:val="00966B03"/>
    <w:rsid w:val="00966E2C"/>
    <w:rsid w:val="00966FAB"/>
    <w:rsid w:val="00967114"/>
    <w:rsid w:val="00967162"/>
    <w:rsid w:val="009676E2"/>
    <w:rsid w:val="009678B4"/>
    <w:rsid w:val="0096791A"/>
    <w:rsid w:val="00967AFE"/>
    <w:rsid w:val="00967CFB"/>
    <w:rsid w:val="0097028B"/>
    <w:rsid w:val="00970B08"/>
    <w:rsid w:val="00970C49"/>
    <w:rsid w:val="009713AE"/>
    <w:rsid w:val="00971A6E"/>
    <w:rsid w:val="00971FC9"/>
    <w:rsid w:val="0097203F"/>
    <w:rsid w:val="0097272A"/>
    <w:rsid w:val="00972CD6"/>
    <w:rsid w:val="00972DCA"/>
    <w:rsid w:val="009731EF"/>
    <w:rsid w:val="00973C1D"/>
    <w:rsid w:val="00974108"/>
    <w:rsid w:val="0097448F"/>
    <w:rsid w:val="00974EA1"/>
    <w:rsid w:val="009750EE"/>
    <w:rsid w:val="00975223"/>
    <w:rsid w:val="00975440"/>
    <w:rsid w:val="009754D8"/>
    <w:rsid w:val="00975719"/>
    <w:rsid w:val="00975922"/>
    <w:rsid w:val="00975CEF"/>
    <w:rsid w:val="00975E76"/>
    <w:rsid w:val="00975ECE"/>
    <w:rsid w:val="0097631F"/>
    <w:rsid w:val="009767A8"/>
    <w:rsid w:val="009767BC"/>
    <w:rsid w:val="009774F2"/>
    <w:rsid w:val="009776CE"/>
    <w:rsid w:val="00977BDE"/>
    <w:rsid w:val="00977DEC"/>
    <w:rsid w:val="00977F01"/>
    <w:rsid w:val="009806BA"/>
    <w:rsid w:val="00980A26"/>
    <w:rsid w:val="00980CA9"/>
    <w:rsid w:val="00980CD3"/>
    <w:rsid w:val="00980E55"/>
    <w:rsid w:val="00981386"/>
    <w:rsid w:val="0098184B"/>
    <w:rsid w:val="0098190E"/>
    <w:rsid w:val="0098270F"/>
    <w:rsid w:val="00982DE6"/>
    <w:rsid w:val="0098328A"/>
    <w:rsid w:val="00983A48"/>
    <w:rsid w:val="00983C11"/>
    <w:rsid w:val="009841E3"/>
    <w:rsid w:val="009847C7"/>
    <w:rsid w:val="0098576A"/>
    <w:rsid w:val="009859F6"/>
    <w:rsid w:val="00985ADC"/>
    <w:rsid w:val="00985B65"/>
    <w:rsid w:val="00985C25"/>
    <w:rsid w:val="00985C96"/>
    <w:rsid w:val="00985D18"/>
    <w:rsid w:val="009861E6"/>
    <w:rsid w:val="009864DC"/>
    <w:rsid w:val="009865C3"/>
    <w:rsid w:val="0098695B"/>
    <w:rsid w:val="00986F74"/>
    <w:rsid w:val="00987548"/>
    <w:rsid w:val="0098766E"/>
    <w:rsid w:val="009900E9"/>
    <w:rsid w:val="0099011C"/>
    <w:rsid w:val="009902AC"/>
    <w:rsid w:val="0099042A"/>
    <w:rsid w:val="0099057A"/>
    <w:rsid w:val="00990977"/>
    <w:rsid w:val="00991230"/>
    <w:rsid w:val="00991297"/>
    <w:rsid w:val="0099162A"/>
    <w:rsid w:val="00993985"/>
    <w:rsid w:val="00993B91"/>
    <w:rsid w:val="00993CF4"/>
    <w:rsid w:val="00994186"/>
    <w:rsid w:val="00994802"/>
    <w:rsid w:val="00994DE8"/>
    <w:rsid w:val="00994EA6"/>
    <w:rsid w:val="0099569F"/>
    <w:rsid w:val="00995723"/>
    <w:rsid w:val="00995828"/>
    <w:rsid w:val="009961AC"/>
    <w:rsid w:val="0099633D"/>
    <w:rsid w:val="009969DF"/>
    <w:rsid w:val="00996AAF"/>
    <w:rsid w:val="0099721E"/>
    <w:rsid w:val="00997B29"/>
    <w:rsid w:val="00997DC9"/>
    <w:rsid w:val="009A01F3"/>
    <w:rsid w:val="009A0BA7"/>
    <w:rsid w:val="009A0BDB"/>
    <w:rsid w:val="009A1321"/>
    <w:rsid w:val="009A1636"/>
    <w:rsid w:val="009A17A3"/>
    <w:rsid w:val="009A1A2C"/>
    <w:rsid w:val="009A1E06"/>
    <w:rsid w:val="009A22D1"/>
    <w:rsid w:val="009A24C0"/>
    <w:rsid w:val="009A256A"/>
    <w:rsid w:val="009A2596"/>
    <w:rsid w:val="009A2B88"/>
    <w:rsid w:val="009A2DE6"/>
    <w:rsid w:val="009A2F32"/>
    <w:rsid w:val="009A3551"/>
    <w:rsid w:val="009A3C04"/>
    <w:rsid w:val="009A3CFC"/>
    <w:rsid w:val="009A3D84"/>
    <w:rsid w:val="009A47D7"/>
    <w:rsid w:val="009A4E9F"/>
    <w:rsid w:val="009A4FE6"/>
    <w:rsid w:val="009A562D"/>
    <w:rsid w:val="009A5C98"/>
    <w:rsid w:val="009A665D"/>
    <w:rsid w:val="009A69F6"/>
    <w:rsid w:val="009A6A04"/>
    <w:rsid w:val="009A6E29"/>
    <w:rsid w:val="009A769E"/>
    <w:rsid w:val="009A7724"/>
    <w:rsid w:val="009A7964"/>
    <w:rsid w:val="009A7AB0"/>
    <w:rsid w:val="009A7FED"/>
    <w:rsid w:val="009B0235"/>
    <w:rsid w:val="009B05E5"/>
    <w:rsid w:val="009B08FA"/>
    <w:rsid w:val="009B16D6"/>
    <w:rsid w:val="009B19DC"/>
    <w:rsid w:val="009B1A43"/>
    <w:rsid w:val="009B2336"/>
    <w:rsid w:val="009B24A0"/>
    <w:rsid w:val="009B2556"/>
    <w:rsid w:val="009B2E53"/>
    <w:rsid w:val="009B30AC"/>
    <w:rsid w:val="009B3F6C"/>
    <w:rsid w:val="009B464F"/>
    <w:rsid w:val="009B4A87"/>
    <w:rsid w:val="009B55C8"/>
    <w:rsid w:val="009B5E98"/>
    <w:rsid w:val="009B6142"/>
    <w:rsid w:val="009B6409"/>
    <w:rsid w:val="009B664F"/>
    <w:rsid w:val="009B691C"/>
    <w:rsid w:val="009B6AE6"/>
    <w:rsid w:val="009B6B4B"/>
    <w:rsid w:val="009B77A4"/>
    <w:rsid w:val="009B7E9C"/>
    <w:rsid w:val="009B7F42"/>
    <w:rsid w:val="009C078B"/>
    <w:rsid w:val="009C1226"/>
    <w:rsid w:val="009C1516"/>
    <w:rsid w:val="009C17D8"/>
    <w:rsid w:val="009C1804"/>
    <w:rsid w:val="009C246B"/>
    <w:rsid w:val="009C26AC"/>
    <w:rsid w:val="009C287D"/>
    <w:rsid w:val="009C2D99"/>
    <w:rsid w:val="009C3064"/>
    <w:rsid w:val="009C31E1"/>
    <w:rsid w:val="009C4196"/>
    <w:rsid w:val="009C41F6"/>
    <w:rsid w:val="009C4DC5"/>
    <w:rsid w:val="009C4F28"/>
    <w:rsid w:val="009C4F54"/>
    <w:rsid w:val="009C4F95"/>
    <w:rsid w:val="009C5C3E"/>
    <w:rsid w:val="009C5CAC"/>
    <w:rsid w:val="009C60DB"/>
    <w:rsid w:val="009C6371"/>
    <w:rsid w:val="009C6776"/>
    <w:rsid w:val="009C686E"/>
    <w:rsid w:val="009C68AF"/>
    <w:rsid w:val="009C6C89"/>
    <w:rsid w:val="009C73B0"/>
    <w:rsid w:val="009C73D7"/>
    <w:rsid w:val="009C7422"/>
    <w:rsid w:val="009C784C"/>
    <w:rsid w:val="009C787F"/>
    <w:rsid w:val="009C7C74"/>
    <w:rsid w:val="009D0A11"/>
    <w:rsid w:val="009D0DE9"/>
    <w:rsid w:val="009D189C"/>
    <w:rsid w:val="009D2722"/>
    <w:rsid w:val="009D2B21"/>
    <w:rsid w:val="009D2EEE"/>
    <w:rsid w:val="009D2EF6"/>
    <w:rsid w:val="009D304E"/>
    <w:rsid w:val="009D3730"/>
    <w:rsid w:val="009D3FD7"/>
    <w:rsid w:val="009D4562"/>
    <w:rsid w:val="009D497E"/>
    <w:rsid w:val="009D55E2"/>
    <w:rsid w:val="009D5F2D"/>
    <w:rsid w:val="009D6064"/>
    <w:rsid w:val="009D7822"/>
    <w:rsid w:val="009D7C77"/>
    <w:rsid w:val="009E008D"/>
    <w:rsid w:val="009E0126"/>
    <w:rsid w:val="009E02E1"/>
    <w:rsid w:val="009E0332"/>
    <w:rsid w:val="009E0457"/>
    <w:rsid w:val="009E0701"/>
    <w:rsid w:val="009E0B2C"/>
    <w:rsid w:val="009E0E9E"/>
    <w:rsid w:val="009E16BD"/>
    <w:rsid w:val="009E1C7F"/>
    <w:rsid w:val="009E1D83"/>
    <w:rsid w:val="009E1EAA"/>
    <w:rsid w:val="009E2431"/>
    <w:rsid w:val="009E25CB"/>
    <w:rsid w:val="009E2CEA"/>
    <w:rsid w:val="009E2E13"/>
    <w:rsid w:val="009E33A7"/>
    <w:rsid w:val="009E4239"/>
    <w:rsid w:val="009E4467"/>
    <w:rsid w:val="009E48E1"/>
    <w:rsid w:val="009E4D44"/>
    <w:rsid w:val="009E5CA9"/>
    <w:rsid w:val="009E5F41"/>
    <w:rsid w:val="009E62AF"/>
    <w:rsid w:val="009E6E95"/>
    <w:rsid w:val="009E700B"/>
    <w:rsid w:val="009E79F0"/>
    <w:rsid w:val="009E7DD6"/>
    <w:rsid w:val="009F09BD"/>
    <w:rsid w:val="009F0B81"/>
    <w:rsid w:val="009F0DD4"/>
    <w:rsid w:val="009F106D"/>
    <w:rsid w:val="009F1247"/>
    <w:rsid w:val="009F137D"/>
    <w:rsid w:val="009F1769"/>
    <w:rsid w:val="009F17AB"/>
    <w:rsid w:val="009F1B44"/>
    <w:rsid w:val="009F2157"/>
    <w:rsid w:val="009F2208"/>
    <w:rsid w:val="009F222C"/>
    <w:rsid w:val="009F22A5"/>
    <w:rsid w:val="009F25EB"/>
    <w:rsid w:val="009F2B63"/>
    <w:rsid w:val="009F2FA6"/>
    <w:rsid w:val="009F35DA"/>
    <w:rsid w:val="009F3660"/>
    <w:rsid w:val="009F38F3"/>
    <w:rsid w:val="009F3CAD"/>
    <w:rsid w:val="009F3EA0"/>
    <w:rsid w:val="009F4683"/>
    <w:rsid w:val="009F5015"/>
    <w:rsid w:val="009F536F"/>
    <w:rsid w:val="009F6406"/>
    <w:rsid w:val="009F6653"/>
    <w:rsid w:val="009F6B5B"/>
    <w:rsid w:val="009F6D34"/>
    <w:rsid w:val="009F7982"/>
    <w:rsid w:val="00A00195"/>
    <w:rsid w:val="00A0084B"/>
    <w:rsid w:val="00A016EC"/>
    <w:rsid w:val="00A0183D"/>
    <w:rsid w:val="00A01D48"/>
    <w:rsid w:val="00A01D69"/>
    <w:rsid w:val="00A024DD"/>
    <w:rsid w:val="00A02BC9"/>
    <w:rsid w:val="00A0344C"/>
    <w:rsid w:val="00A036B8"/>
    <w:rsid w:val="00A04976"/>
    <w:rsid w:val="00A04A80"/>
    <w:rsid w:val="00A05145"/>
    <w:rsid w:val="00A05856"/>
    <w:rsid w:val="00A05A07"/>
    <w:rsid w:val="00A05E37"/>
    <w:rsid w:val="00A0630C"/>
    <w:rsid w:val="00A07398"/>
    <w:rsid w:val="00A07843"/>
    <w:rsid w:val="00A07E94"/>
    <w:rsid w:val="00A10225"/>
    <w:rsid w:val="00A109BD"/>
    <w:rsid w:val="00A10AE0"/>
    <w:rsid w:val="00A1109F"/>
    <w:rsid w:val="00A1113B"/>
    <w:rsid w:val="00A11428"/>
    <w:rsid w:val="00A1148D"/>
    <w:rsid w:val="00A119E9"/>
    <w:rsid w:val="00A11BF0"/>
    <w:rsid w:val="00A124C3"/>
    <w:rsid w:val="00A12669"/>
    <w:rsid w:val="00A12E0A"/>
    <w:rsid w:val="00A130BC"/>
    <w:rsid w:val="00A13113"/>
    <w:rsid w:val="00A13A9C"/>
    <w:rsid w:val="00A14054"/>
    <w:rsid w:val="00A14F84"/>
    <w:rsid w:val="00A14FAF"/>
    <w:rsid w:val="00A151EF"/>
    <w:rsid w:val="00A155B3"/>
    <w:rsid w:val="00A15AA7"/>
    <w:rsid w:val="00A15CEF"/>
    <w:rsid w:val="00A160BA"/>
    <w:rsid w:val="00A16105"/>
    <w:rsid w:val="00A1631D"/>
    <w:rsid w:val="00A16D42"/>
    <w:rsid w:val="00A16FB2"/>
    <w:rsid w:val="00A17676"/>
    <w:rsid w:val="00A178B2"/>
    <w:rsid w:val="00A17B82"/>
    <w:rsid w:val="00A20054"/>
    <w:rsid w:val="00A20A2D"/>
    <w:rsid w:val="00A20C0A"/>
    <w:rsid w:val="00A20EEE"/>
    <w:rsid w:val="00A210CF"/>
    <w:rsid w:val="00A21EAA"/>
    <w:rsid w:val="00A221B0"/>
    <w:rsid w:val="00A22658"/>
    <w:rsid w:val="00A22D9F"/>
    <w:rsid w:val="00A22E0E"/>
    <w:rsid w:val="00A23856"/>
    <w:rsid w:val="00A2416C"/>
    <w:rsid w:val="00A244DC"/>
    <w:rsid w:val="00A248CE"/>
    <w:rsid w:val="00A24C0F"/>
    <w:rsid w:val="00A24DCC"/>
    <w:rsid w:val="00A25418"/>
    <w:rsid w:val="00A257B7"/>
    <w:rsid w:val="00A25881"/>
    <w:rsid w:val="00A25BEE"/>
    <w:rsid w:val="00A264E0"/>
    <w:rsid w:val="00A2678D"/>
    <w:rsid w:val="00A27B40"/>
    <w:rsid w:val="00A3028C"/>
    <w:rsid w:val="00A312B6"/>
    <w:rsid w:val="00A3151A"/>
    <w:rsid w:val="00A31665"/>
    <w:rsid w:val="00A31B46"/>
    <w:rsid w:val="00A32543"/>
    <w:rsid w:val="00A32934"/>
    <w:rsid w:val="00A331C2"/>
    <w:rsid w:val="00A3331A"/>
    <w:rsid w:val="00A33591"/>
    <w:rsid w:val="00A337C4"/>
    <w:rsid w:val="00A3500D"/>
    <w:rsid w:val="00A353A5"/>
    <w:rsid w:val="00A35558"/>
    <w:rsid w:val="00A35A9F"/>
    <w:rsid w:val="00A35C4B"/>
    <w:rsid w:val="00A364BF"/>
    <w:rsid w:val="00A364E6"/>
    <w:rsid w:val="00A36526"/>
    <w:rsid w:val="00A369D8"/>
    <w:rsid w:val="00A37183"/>
    <w:rsid w:val="00A3718E"/>
    <w:rsid w:val="00A37474"/>
    <w:rsid w:val="00A37CD1"/>
    <w:rsid w:val="00A4021C"/>
    <w:rsid w:val="00A4031E"/>
    <w:rsid w:val="00A4056E"/>
    <w:rsid w:val="00A410CF"/>
    <w:rsid w:val="00A412AB"/>
    <w:rsid w:val="00A416AB"/>
    <w:rsid w:val="00A41CB6"/>
    <w:rsid w:val="00A42154"/>
    <w:rsid w:val="00A43CA1"/>
    <w:rsid w:val="00A43D4B"/>
    <w:rsid w:val="00A43F6C"/>
    <w:rsid w:val="00A43FFD"/>
    <w:rsid w:val="00A440DF"/>
    <w:rsid w:val="00A44405"/>
    <w:rsid w:val="00A45104"/>
    <w:rsid w:val="00A4550F"/>
    <w:rsid w:val="00A455FE"/>
    <w:rsid w:val="00A4586F"/>
    <w:rsid w:val="00A467AA"/>
    <w:rsid w:val="00A4696A"/>
    <w:rsid w:val="00A46F26"/>
    <w:rsid w:val="00A476CB"/>
    <w:rsid w:val="00A476FE"/>
    <w:rsid w:val="00A47764"/>
    <w:rsid w:val="00A4798A"/>
    <w:rsid w:val="00A47D9C"/>
    <w:rsid w:val="00A503F7"/>
    <w:rsid w:val="00A50D86"/>
    <w:rsid w:val="00A50FE6"/>
    <w:rsid w:val="00A51144"/>
    <w:rsid w:val="00A5182E"/>
    <w:rsid w:val="00A51EBB"/>
    <w:rsid w:val="00A51F83"/>
    <w:rsid w:val="00A51F84"/>
    <w:rsid w:val="00A51FBF"/>
    <w:rsid w:val="00A5224F"/>
    <w:rsid w:val="00A52346"/>
    <w:rsid w:val="00A523D7"/>
    <w:rsid w:val="00A52D5E"/>
    <w:rsid w:val="00A53039"/>
    <w:rsid w:val="00A531D5"/>
    <w:rsid w:val="00A535C1"/>
    <w:rsid w:val="00A5370B"/>
    <w:rsid w:val="00A54019"/>
    <w:rsid w:val="00A54307"/>
    <w:rsid w:val="00A54BC8"/>
    <w:rsid w:val="00A54D8A"/>
    <w:rsid w:val="00A54EE3"/>
    <w:rsid w:val="00A55136"/>
    <w:rsid w:val="00A559F2"/>
    <w:rsid w:val="00A56AB5"/>
    <w:rsid w:val="00A570DD"/>
    <w:rsid w:val="00A5754E"/>
    <w:rsid w:val="00A60558"/>
    <w:rsid w:val="00A609BC"/>
    <w:rsid w:val="00A60CFA"/>
    <w:rsid w:val="00A6102A"/>
    <w:rsid w:val="00A61427"/>
    <w:rsid w:val="00A616F4"/>
    <w:rsid w:val="00A61AB2"/>
    <w:rsid w:val="00A61B1D"/>
    <w:rsid w:val="00A61FB9"/>
    <w:rsid w:val="00A6237E"/>
    <w:rsid w:val="00A628DF"/>
    <w:rsid w:val="00A62AA3"/>
    <w:rsid w:val="00A63090"/>
    <w:rsid w:val="00A6364A"/>
    <w:rsid w:val="00A642A5"/>
    <w:rsid w:val="00A6444D"/>
    <w:rsid w:val="00A644CB"/>
    <w:rsid w:val="00A6471D"/>
    <w:rsid w:val="00A65BB4"/>
    <w:rsid w:val="00A662E6"/>
    <w:rsid w:val="00A668D9"/>
    <w:rsid w:val="00A6720D"/>
    <w:rsid w:val="00A67F4F"/>
    <w:rsid w:val="00A67FF0"/>
    <w:rsid w:val="00A706AB"/>
    <w:rsid w:val="00A7167C"/>
    <w:rsid w:val="00A7169C"/>
    <w:rsid w:val="00A718F4"/>
    <w:rsid w:val="00A719C9"/>
    <w:rsid w:val="00A71A52"/>
    <w:rsid w:val="00A71B29"/>
    <w:rsid w:val="00A71FD1"/>
    <w:rsid w:val="00A7252F"/>
    <w:rsid w:val="00A7333A"/>
    <w:rsid w:val="00A733E9"/>
    <w:rsid w:val="00A737E8"/>
    <w:rsid w:val="00A73A7F"/>
    <w:rsid w:val="00A73B55"/>
    <w:rsid w:val="00A73D1B"/>
    <w:rsid w:val="00A73FDB"/>
    <w:rsid w:val="00A740F0"/>
    <w:rsid w:val="00A74383"/>
    <w:rsid w:val="00A748AA"/>
    <w:rsid w:val="00A74A77"/>
    <w:rsid w:val="00A74A97"/>
    <w:rsid w:val="00A74C3B"/>
    <w:rsid w:val="00A74CE5"/>
    <w:rsid w:val="00A75010"/>
    <w:rsid w:val="00A75481"/>
    <w:rsid w:val="00A757FF"/>
    <w:rsid w:val="00A7582A"/>
    <w:rsid w:val="00A75FA5"/>
    <w:rsid w:val="00A767E1"/>
    <w:rsid w:val="00A76826"/>
    <w:rsid w:val="00A76A86"/>
    <w:rsid w:val="00A77E98"/>
    <w:rsid w:val="00A800A3"/>
    <w:rsid w:val="00A806B4"/>
    <w:rsid w:val="00A812EF"/>
    <w:rsid w:val="00A813BC"/>
    <w:rsid w:val="00A8154E"/>
    <w:rsid w:val="00A81574"/>
    <w:rsid w:val="00A8172B"/>
    <w:rsid w:val="00A81E06"/>
    <w:rsid w:val="00A81EE5"/>
    <w:rsid w:val="00A82B06"/>
    <w:rsid w:val="00A834CA"/>
    <w:rsid w:val="00A838C9"/>
    <w:rsid w:val="00A839C0"/>
    <w:rsid w:val="00A84351"/>
    <w:rsid w:val="00A84374"/>
    <w:rsid w:val="00A84B53"/>
    <w:rsid w:val="00A84BEC"/>
    <w:rsid w:val="00A854E0"/>
    <w:rsid w:val="00A857EC"/>
    <w:rsid w:val="00A85894"/>
    <w:rsid w:val="00A85F43"/>
    <w:rsid w:val="00A8615A"/>
    <w:rsid w:val="00A864E7"/>
    <w:rsid w:val="00A86C3B"/>
    <w:rsid w:val="00A870DC"/>
    <w:rsid w:val="00A872DE"/>
    <w:rsid w:val="00A87551"/>
    <w:rsid w:val="00A87DAA"/>
    <w:rsid w:val="00A906FC"/>
    <w:rsid w:val="00A90846"/>
    <w:rsid w:val="00A90CC3"/>
    <w:rsid w:val="00A90F1F"/>
    <w:rsid w:val="00A91128"/>
    <w:rsid w:val="00A912BD"/>
    <w:rsid w:val="00A912D1"/>
    <w:rsid w:val="00A9136A"/>
    <w:rsid w:val="00A91579"/>
    <w:rsid w:val="00A91EC9"/>
    <w:rsid w:val="00A92369"/>
    <w:rsid w:val="00A929B9"/>
    <w:rsid w:val="00A92B8A"/>
    <w:rsid w:val="00A92C49"/>
    <w:rsid w:val="00A92FF4"/>
    <w:rsid w:val="00A93034"/>
    <w:rsid w:val="00A93316"/>
    <w:rsid w:val="00A9399D"/>
    <w:rsid w:val="00A93F73"/>
    <w:rsid w:val="00A944E0"/>
    <w:rsid w:val="00A94685"/>
    <w:rsid w:val="00A9536E"/>
    <w:rsid w:val="00A95602"/>
    <w:rsid w:val="00A9588A"/>
    <w:rsid w:val="00A95D62"/>
    <w:rsid w:val="00A961C4"/>
    <w:rsid w:val="00A9622A"/>
    <w:rsid w:val="00A9657E"/>
    <w:rsid w:val="00A96765"/>
    <w:rsid w:val="00A968B8"/>
    <w:rsid w:val="00A9716D"/>
    <w:rsid w:val="00A972AF"/>
    <w:rsid w:val="00A97300"/>
    <w:rsid w:val="00A976E2"/>
    <w:rsid w:val="00A97C49"/>
    <w:rsid w:val="00AA017C"/>
    <w:rsid w:val="00AA0910"/>
    <w:rsid w:val="00AA0C31"/>
    <w:rsid w:val="00AA1839"/>
    <w:rsid w:val="00AA1A65"/>
    <w:rsid w:val="00AA217A"/>
    <w:rsid w:val="00AA265C"/>
    <w:rsid w:val="00AA2981"/>
    <w:rsid w:val="00AA2B1E"/>
    <w:rsid w:val="00AA2DF8"/>
    <w:rsid w:val="00AA3069"/>
    <w:rsid w:val="00AA307E"/>
    <w:rsid w:val="00AA384A"/>
    <w:rsid w:val="00AA39FF"/>
    <w:rsid w:val="00AA42DD"/>
    <w:rsid w:val="00AA45EA"/>
    <w:rsid w:val="00AA4840"/>
    <w:rsid w:val="00AA4970"/>
    <w:rsid w:val="00AA4A66"/>
    <w:rsid w:val="00AA4DF6"/>
    <w:rsid w:val="00AA5B9D"/>
    <w:rsid w:val="00AA5EF4"/>
    <w:rsid w:val="00AA6137"/>
    <w:rsid w:val="00AA7170"/>
    <w:rsid w:val="00AA7517"/>
    <w:rsid w:val="00AA7527"/>
    <w:rsid w:val="00AA77D3"/>
    <w:rsid w:val="00AB07DD"/>
    <w:rsid w:val="00AB0B7A"/>
    <w:rsid w:val="00AB0E34"/>
    <w:rsid w:val="00AB1BE9"/>
    <w:rsid w:val="00AB1C49"/>
    <w:rsid w:val="00AB1F2D"/>
    <w:rsid w:val="00AB220B"/>
    <w:rsid w:val="00AB254F"/>
    <w:rsid w:val="00AB3394"/>
    <w:rsid w:val="00AB3E35"/>
    <w:rsid w:val="00AB4231"/>
    <w:rsid w:val="00AB504D"/>
    <w:rsid w:val="00AB5A32"/>
    <w:rsid w:val="00AB5EBF"/>
    <w:rsid w:val="00AB60AB"/>
    <w:rsid w:val="00AB6ECE"/>
    <w:rsid w:val="00AB6EFB"/>
    <w:rsid w:val="00AB746E"/>
    <w:rsid w:val="00AB7DAE"/>
    <w:rsid w:val="00AB7DB0"/>
    <w:rsid w:val="00AC01F5"/>
    <w:rsid w:val="00AC033A"/>
    <w:rsid w:val="00AC094C"/>
    <w:rsid w:val="00AC0A70"/>
    <w:rsid w:val="00AC10E1"/>
    <w:rsid w:val="00AC1425"/>
    <w:rsid w:val="00AC2240"/>
    <w:rsid w:val="00AC2A7F"/>
    <w:rsid w:val="00AC2F4C"/>
    <w:rsid w:val="00AC321C"/>
    <w:rsid w:val="00AC34E5"/>
    <w:rsid w:val="00AC3B14"/>
    <w:rsid w:val="00AC3B57"/>
    <w:rsid w:val="00AC3E7C"/>
    <w:rsid w:val="00AC3EEE"/>
    <w:rsid w:val="00AC4581"/>
    <w:rsid w:val="00AC4B1C"/>
    <w:rsid w:val="00AC4F2A"/>
    <w:rsid w:val="00AC5DE4"/>
    <w:rsid w:val="00AC6986"/>
    <w:rsid w:val="00AC6AB4"/>
    <w:rsid w:val="00AC6CF7"/>
    <w:rsid w:val="00AC6EFE"/>
    <w:rsid w:val="00AC6FB7"/>
    <w:rsid w:val="00AC7152"/>
    <w:rsid w:val="00AC7667"/>
    <w:rsid w:val="00AC7D92"/>
    <w:rsid w:val="00AD0519"/>
    <w:rsid w:val="00AD0835"/>
    <w:rsid w:val="00AD0B7B"/>
    <w:rsid w:val="00AD0F3B"/>
    <w:rsid w:val="00AD11BC"/>
    <w:rsid w:val="00AD1463"/>
    <w:rsid w:val="00AD1D0F"/>
    <w:rsid w:val="00AD1DCD"/>
    <w:rsid w:val="00AD1EB5"/>
    <w:rsid w:val="00AD1F18"/>
    <w:rsid w:val="00AD1F3D"/>
    <w:rsid w:val="00AD1FEA"/>
    <w:rsid w:val="00AD209F"/>
    <w:rsid w:val="00AD2489"/>
    <w:rsid w:val="00AD24D8"/>
    <w:rsid w:val="00AD2731"/>
    <w:rsid w:val="00AD27FC"/>
    <w:rsid w:val="00AD2C1F"/>
    <w:rsid w:val="00AD3513"/>
    <w:rsid w:val="00AD38B8"/>
    <w:rsid w:val="00AD3E8E"/>
    <w:rsid w:val="00AD3F79"/>
    <w:rsid w:val="00AD408E"/>
    <w:rsid w:val="00AD40E5"/>
    <w:rsid w:val="00AD4582"/>
    <w:rsid w:val="00AD4694"/>
    <w:rsid w:val="00AD48B8"/>
    <w:rsid w:val="00AD5224"/>
    <w:rsid w:val="00AD5503"/>
    <w:rsid w:val="00AD5638"/>
    <w:rsid w:val="00AD56B0"/>
    <w:rsid w:val="00AD579E"/>
    <w:rsid w:val="00AD5FA3"/>
    <w:rsid w:val="00AD6B35"/>
    <w:rsid w:val="00AD6F6A"/>
    <w:rsid w:val="00AD72E2"/>
    <w:rsid w:val="00AD732A"/>
    <w:rsid w:val="00AD73B9"/>
    <w:rsid w:val="00AD7A56"/>
    <w:rsid w:val="00AD7B44"/>
    <w:rsid w:val="00AE01F4"/>
    <w:rsid w:val="00AE049E"/>
    <w:rsid w:val="00AE125A"/>
    <w:rsid w:val="00AE1670"/>
    <w:rsid w:val="00AE1FE0"/>
    <w:rsid w:val="00AE2BA6"/>
    <w:rsid w:val="00AE2F1C"/>
    <w:rsid w:val="00AE37F5"/>
    <w:rsid w:val="00AE3A4D"/>
    <w:rsid w:val="00AE3B50"/>
    <w:rsid w:val="00AE3E94"/>
    <w:rsid w:val="00AE4031"/>
    <w:rsid w:val="00AE44B4"/>
    <w:rsid w:val="00AE48EE"/>
    <w:rsid w:val="00AE4B33"/>
    <w:rsid w:val="00AE4C68"/>
    <w:rsid w:val="00AE4EF3"/>
    <w:rsid w:val="00AE5C81"/>
    <w:rsid w:val="00AE64D9"/>
    <w:rsid w:val="00AE65B1"/>
    <w:rsid w:val="00AE67D3"/>
    <w:rsid w:val="00AE6D03"/>
    <w:rsid w:val="00AE6DAB"/>
    <w:rsid w:val="00AE72DA"/>
    <w:rsid w:val="00AE7342"/>
    <w:rsid w:val="00AE745F"/>
    <w:rsid w:val="00AF00F6"/>
    <w:rsid w:val="00AF046E"/>
    <w:rsid w:val="00AF076A"/>
    <w:rsid w:val="00AF08C4"/>
    <w:rsid w:val="00AF0E6D"/>
    <w:rsid w:val="00AF0EBD"/>
    <w:rsid w:val="00AF1195"/>
    <w:rsid w:val="00AF11CA"/>
    <w:rsid w:val="00AF1ADF"/>
    <w:rsid w:val="00AF1C62"/>
    <w:rsid w:val="00AF1D96"/>
    <w:rsid w:val="00AF202D"/>
    <w:rsid w:val="00AF2332"/>
    <w:rsid w:val="00AF2963"/>
    <w:rsid w:val="00AF2AE1"/>
    <w:rsid w:val="00AF2FDA"/>
    <w:rsid w:val="00AF3292"/>
    <w:rsid w:val="00AF33D9"/>
    <w:rsid w:val="00AF399C"/>
    <w:rsid w:val="00AF39EE"/>
    <w:rsid w:val="00AF3B72"/>
    <w:rsid w:val="00AF412B"/>
    <w:rsid w:val="00AF440C"/>
    <w:rsid w:val="00AF4536"/>
    <w:rsid w:val="00AF4BB0"/>
    <w:rsid w:val="00AF4D17"/>
    <w:rsid w:val="00AF59CE"/>
    <w:rsid w:val="00AF5E97"/>
    <w:rsid w:val="00AF60CF"/>
    <w:rsid w:val="00AF62E9"/>
    <w:rsid w:val="00AF6886"/>
    <w:rsid w:val="00AF69B5"/>
    <w:rsid w:val="00AF6AA7"/>
    <w:rsid w:val="00AF6CE6"/>
    <w:rsid w:val="00AF6F15"/>
    <w:rsid w:val="00AF6F46"/>
    <w:rsid w:val="00AF7047"/>
    <w:rsid w:val="00AF78BF"/>
    <w:rsid w:val="00AF7C88"/>
    <w:rsid w:val="00AF7CCF"/>
    <w:rsid w:val="00AF7E9B"/>
    <w:rsid w:val="00B00499"/>
    <w:rsid w:val="00B009F4"/>
    <w:rsid w:val="00B00EC6"/>
    <w:rsid w:val="00B01CF0"/>
    <w:rsid w:val="00B01FAB"/>
    <w:rsid w:val="00B0203C"/>
    <w:rsid w:val="00B022B3"/>
    <w:rsid w:val="00B029BD"/>
    <w:rsid w:val="00B02D6E"/>
    <w:rsid w:val="00B02E88"/>
    <w:rsid w:val="00B03313"/>
    <w:rsid w:val="00B034B8"/>
    <w:rsid w:val="00B046EE"/>
    <w:rsid w:val="00B04B94"/>
    <w:rsid w:val="00B05292"/>
    <w:rsid w:val="00B0550A"/>
    <w:rsid w:val="00B05C8A"/>
    <w:rsid w:val="00B05F15"/>
    <w:rsid w:val="00B05FB2"/>
    <w:rsid w:val="00B0621E"/>
    <w:rsid w:val="00B06A50"/>
    <w:rsid w:val="00B06B05"/>
    <w:rsid w:val="00B06C0C"/>
    <w:rsid w:val="00B06D61"/>
    <w:rsid w:val="00B070D1"/>
    <w:rsid w:val="00B0717A"/>
    <w:rsid w:val="00B074BA"/>
    <w:rsid w:val="00B077B3"/>
    <w:rsid w:val="00B07DFC"/>
    <w:rsid w:val="00B10A08"/>
    <w:rsid w:val="00B112A4"/>
    <w:rsid w:val="00B11439"/>
    <w:rsid w:val="00B114E0"/>
    <w:rsid w:val="00B11662"/>
    <w:rsid w:val="00B1172A"/>
    <w:rsid w:val="00B11A79"/>
    <w:rsid w:val="00B11F2B"/>
    <w:rsid w:val="00B123CA"/>
    <w:rsid w:val="00B12610"/>
    <w:rsid w:val="00B12892"/>
    <w:rsid w:val="00B12E84"/>
    <w:rsid w:val="00B13252"/>
    <w:rsid w:val="00B1326C"/>
    <w:rsid w:val="00B13476"/>
    <w:rsid w:val="00B1351F"/>
    <w:rsid w:val="00B13615"/>
    <w:rsid w:val="00B13662"/>
    <w:rsid w:val="00B13A55"/>
    <w:rsid w:val="00B13C7E"/>
    <w:rsid w:val="00B13E67"/>
    <w:rsid w:val="00B13F9F"/>
    <w:rsid w:val="00B146D3"/>
    <w:rsid w:val="00B14888"/>
    <w:rsid w:val="00B1536E"/>
    <w:rsid w:val="00B161D2"/>
    <w:rsid w:val="00B1623A"/>
    <w:rsid w:val="00B16D47"/>
    <w:rsid w:val="00B16D85"/>
    <w:rsid w:val="00B17332"/>
    <w:rsid w:val="00B173DE"/>
    <w:rsid w:val="00B173E2"/>
    <w:rsid w:val="00B179C5"/>
    <w:rsid w:val="00B17DA2"/>
    <w:rsid w:val="00B20240"/>
    <w:rsid w:val="00B20492"/>
    <w:rsid w:val="00B2098C"/>
    <w:rsid w:val="00B20B54"/>
    <w:rsid w:val="00B21801"/>
    <w:rsid w:val="00B21B57"/>
    <w:rsid w:val="00B21E20"/>
    <w:rsid w:val="00B22163"/>
    <w:rsid w:val="00B224D7"/>
    <w:rsid w:val="00B225CE"/>
    <w:rsid w:val="00B2265C"/>
    <w:rsid w:val="00B22E0B"/>
    <w:rsid w:val="00B236C4"/>
    <w:rsid w:val="00B23F22"/>
    <w:rsid w:val="00B240BD"/>
    <w:rsid w:val="00B24258"/>
    <w:rsid w:val="00B243F8"/>
    <w:rsid w:val="00B2481A"/>
    <w:rsid w:val="00B25021"/>
    <w:rsid w:val="00B25122"/>
    <w:rsid w:val="00B252AD"/>
    <w:rsid w:val="00B25397"/>
    <w:rsid w:val="00B25CBC"/>
    <w:rsid w:val="00B25CDC"/>
    <w:rsid w:val="00B266A8"/>
    <w:rsid w:val="00B273AD"/>
    <w:rsid w:val="00B278BC"/>
    <w:rsid w:val="00B30467"/>
    <w:rsid w:val="00B306D6"/>
    <w:rsid w:val="00B308B1"/>
    <w:rsid w:val="00B3132B"/>
    <w:rsid w:val="00B3185B"/>
    <w:rsid w:val="00B31B76"/>
    <w:rsid w:val="00B31ECA"/>
    <w:rsid w:val="00B31FC8"/>
    <w:rsid w:val="00B32448"/>
    <w:rsid w:val="00B324DD"/>
    <w:rsid w:val="00B3331D"/>
    <w:rsid w:val="00B338B4"/>
    <w:rsid w:val="00B33996"/>
    <w:rsid w:val="00B34065"/>
    <w:rsid w:val="00B34242"/>
    <w:rsid w:val="00B34325"/>
    <w:rsid w:val="00B34C94"/>
    <w:rsid w:val="00B34DAB"/>
    <w:rsid w:val="00B34DB2"/>
    <w:rsid w:val="00B356CA"/>
    <w:rsid w:val="00B359F8"/>
    <w:rsid w:val="00B37279"/>
    <w:rsid w:val="00B37657"/>
    <w:rsid w:val="00B37E87"/>
    <w:rsid w:val="00B408B9"/>
    <w:rsid w:val="00B40CF6"/>
    <w:rsid w:val="00B41123"/>
    <w:rsid w:val="00B4155A"/>
    <w:rsid w:val="00B41DDF"/>
    <w:rsid w:val="00B4208C"/>
    <w:rsid w:val="00B427EB"/>
    <w:rsid w:val="00B436E9"/>
    <w:rsid w:val="00B437D5"/>
    <w:rsid w:val="00B43842"/>
    <w:rsid w:val="00B439E4"/>
    <w:rsid w:val="00B43A87"/>
    <w:rsid w:val="00B44803"/>
    <w:rsid w:val="00B44FE2"/>
    <w:rsid w:val="00B45B10"/>
    <w:rsid w:val="00B46436"/>
    <w:rsid w:val="00B46600"/>
    <w:rsid w:val="00B46C97"/>
    <w:rsid w:val="00B474DD"/>
    <w:rsid w:val="00B47DB4"/>
    <w:rsid w:val="00B50244"/>
    <w:rsid w:val="00B51583"/>
    <w:rsid w:val="00B51628"/>
    <w:rsid w:val="00B51787"/>
    <w:rsid w:val="00B518D7"/>
    <w:rsid w:val="00B51E72"/>
    <w:rsid w:val="00B52002"/>
    <w:rsid w:val="00B52068"/>
    <w:rsid w:val="00B5263B"/>
    <w:rsid w:val="00B52738"/>
    <w:rsid w:val="00B52856"/>
    <w:rsid w:val="00B52873"/>
    <w:rsid w:val="00B5297B"/>
    <w:rsid w:val="00B52C28"/>
    <w:rsid w:val="00B533E2"/>
    <w:rsid w:val="00B5395C"/>
    <w:rsid w:val="00B53DBD"/>
    <w:rsid w:val="00B53DC8"/>
    <w:rsid w:val="00B53DFB"/>
    <w:rsid w:val="00B5452B"/>
    <w:rsid w:val="00B54AB1"/>
    <w:rsid w:val="00B54B7D"/>
    <w:rsid w:val="00B55165"/>
    <w:rsid w:val="00B55397"/>
    <w:rsid w:val="00B55ACB"/>
    <w:rsid w:val="00B55BD1"/>
    <w:rsid w:val="00B56056"/>
    <w:rsid w:val="00B562B2"/>
    <w:rsid w:val="00B56A8E"/>
    <w:rsid w:val="00B5702A"/>
    <w:rsid w:val="00B570AB"/>
    <w:rsid w:val="00B5717B"/>
    <w:rsid w:val="00B5751D"/>
    <w:rsid w:val="00B57F6E"/>
    <w:rsid w:val="00B601A7"/>
    <w:rsid w:val="00B60315"/>
    <w:rsid w:val="00B60649"/>
    <w:rsid w:val="00B61B1E"/>
    <w:rsid w:val="00B61D75"/>
    <w:rsid w:val="00B62389"/>
    <w:rsid w:val="00B6248B"/>
    <w:rsid w:val="00B62745"/>
    <w:rsid w:val="00B6277A"/>
    <w:rsid w:val="00B62BB2"/>
    <w:rsid w:val="00B62D48"/>
    <w:rsid w:val="00B62E5E"/>
    <w:rsid w:val="00B63048"/>
    <w:rsid w:val="00B63083"/>
    <w:rsid w:val="00B6312B"/>
    <w:rsid w:val="00B63486"/>
    <w:rsid w:val="00B63AF8"/>
    <w:rsid w:val="00B63E50"/>
    <w:rsid w:val="00B6408B"/>
    <w:rsid w:val="00B640A3"/>
    <w:rsid w:val="00B648E1"/>
    <w:rsid w:val="00B648F6"/>
    <w:rsid w:val="00B64BBA"/>
    <w:rsid w:val="00B64F1F"/>
    <w:rsid w:val="00B65777"/>
    <w:rsid w:val="00B65ED8"/>
    <w:rsid w:val="00B66C01"/>
    <w:rsid w:val="00B66D1F"/>
    <w:rsid w:val="00B6738B"/>
    <w:rsid w:val="00B67660"/>
    <w:rsid w:val="00B67FA6"/>
    <w:rsid w:val="00B70115"/>
    <w:rsid w:val="00B7063F"/>
    <w:rsid w:val="00B707E9"/>
    <w:rsid w:val="00B70B59"/>
    <w:rsid w:val="00B7179C"/>
    <w:rsid w:val="00B71B28"/>
    <w:rsid w:val="00B71FC9"/>
    <w:rsid w:val="00B72462"/>
    <w:rsid w:val="00B727EC"/>
    <w:rsid w:val="00B72C57"/>
    <w:rsid w:val="00B73BDE"/>
    <w:rsid w:val="00B73D5D"/>
    <w:rsid w:val="00B7486D"/>
    <w:rsid w:val="00B7498A"/>
    <w:rsid w:val="00B749CA"/>
    <w:rsid w:val="00B7552D"/>
    <w:rsid w:val="00B756A8"/>
    <w:rsid w:val="00B762AD"/>
    <w:rsid w:val="00B76669"/>
    <w:rsid w:val="00B7692A"/>
    <w:rsid w:val="00B76CC3"/>
    <w:rsid w:val="00B76D74"/>
    <w:rsid w:val="00B76E99"/>
    <w:rsid w:val="00B771F3"/>
    <w:rsid w:val="00B77BB9"/>
    <w:rsid w:val="00B80060"/>
    <w:rsid w:val="00B8011F"/>
    <w:rsid w:val="00B8015A"/>
    <w:rsid w:val="00B807E8"/>
    <w:rsid w:val="00B80994"/>
    <w:rsid w:val="00B812CA"/>
    <w:rsid w:val="00B81403"/>
    <w:rsid w:val="00B81569"/>
    <w:rsid w:val="00B8156B"/>
    <w:rsid w:val="00B817E7"/>
    <w:rsid w:val="00B821FD"/>
    <w:rsid w:val="00B8247E"/>
    <w:rsid w:val="00B82810"/>
    <w:rsid w:val="00B828A0"/>
    <w:rsid w:val="00B828FA"/>
    <w:rsid w:val="00B82AB8"/>
    <w:rsid w:val="00B82E53"/>
    <w:rsid w:val="00B83C21"/>
    <w:rsid w:val="00B83D75"/>
    <w:rsid w:val="00B83ECF"/>
    <w:rsid w:val="00B847E6"/>
    <w:rsid w:val="00B84B1C"/>
    <w:rsid w:val="00B84E3E"/>
    <w:rsid w:val="00B84EB4"/>
    <w:rsid w:val="00B8544C"/>
    <w:rsid w:val="00B8556D"/>
    <w:rsid w:val="00B861AD"/>
    <w:rsid w:val="00B869F7"/>
    <w:rsid w:val="00B87D31"/>
    <w:rsid w:val="00B87FE4"/>
    <w:rsid w:val="00B90074"/>
    <w:rsid w:val="00B902A5"/>
    <w:rsid w:val="00B90587"/>
    <w:rsid w:val="00B90592"/>
    <w:rsid w:val="00B909BB"/>
    <w:rsid w:val="00B9130B"/>
    <w:rsid w:val="00B914CE"/>
    <w:rsid w:val="00B91666"/>
    <w:rsid w:val="00B9237F"/>
    <w:rsid w:val="00B92626"/>
    <w:rsid w:val="00B9275B"/>
    <w:rsid w:val="00B92CFF"/>
    <w:rsid w:val="00B93312"/>
    <w:rsid w:val="00B93857"/>
    <w:rsid w:val="00B93DCE"/>
    <w:rsid w:val="00B93F91"/>
    <w:rsid w:val="00B94112"/>
    <w:rsid w:val="00B9433C"/>
    <w:rsid w:val="00B94B35"/>
    <w:rsid w:val="00B94B6A"/>
    <w:rsid w:val="00B94D95"/>
    <w:rsid w:val="00B950E1"/>
    <w:rsid w:val="00B9513F"/>
    <w:rsid w:val="00B955E9"/>
    <w:rsid w:val="00B95801"/>
    <w:rsid w:val="00B95FA2"/>
    <w:rsid w:val="00B97B25"/>
    <w:rsid w:val="00B97E38"/>
    <w:rsid w:val="00BA01D1"/>
    <w:rsid w:val="00BA0CF5"/>
    <w:rsid w:val="00BA0DA5"/>
    <w:rsid w:val="00BA0EF4"/>
    <w:rsid w:val="00BA126E"/>
    <w:rsid w:val="00BA1980"/>
    <w:rsid w:val="00BA200F"/>
    <w:rsid w:val="00BA22F0"/>
    <w:rsid w:val="00BA24E0"/>
    <w:rsid w:val="00BA2678"/>
    <w:rsid w:val="00BA296F"/>
    <w:rsid w:val="00BA33A4"/>
    <w:rsid w:val="00BA3692"/>
    <w:rsid w:val="00BA36A9"/>
    <w:rsid w:val="00BA36F7"/>
    <w:rsid w:val="00BA3B5C"/>
    <w:rsid w:val="00BA40DA"/>
    <w:rsid w:val="00BA45D4"/>
    <w:rsid w:val="00BA4712"/>
    <w:rsid w:val="00BA4A38"/>
    <w:rsid w:val="00BA4FCA"/>
    <w:rsid w:val="00BA5127"/>
    <w:rsid w:val="00BA582E"/>
    <w:rsid w:val="00BA5986"/>
    <w:rsid w:val="00BA5D28"/>
    <w:rsid w:val="00BA60F0"/>
    <w:rsid w:val="00BA6159"/>
    <w:rsid w:val="00BA6191"/>
    <w:rsid w:val="00BA6750"/>
    <w:rsid w:val="00BA6AF0"/>
    <w:rsid w:val="00BA6AF6"/>
    <w:rsid w:val="00BA707E"/>
    <w:rsid w:val="00BA724F"/>
    <w:rsid w:val="00BA7574"/>
    <w:rsid w:val="00BA77FE"/>
    <w:rsid w:val="00BA7C1B"/>
    <w:rsid w:val="00BB0142"/>
    <w:rsid w:val="00BB019B"/>
    <w:rsid w:val="00BB05E1"/>
    <w:rsid w:val="00BB05ED"/>
    <w:rsid w:val="00BB0E70"/>
    <w:rsid w:val="00BB1034"/>
    <w:rsid w:val="00BB120C"/>
    <w:rsid w:val="00BB129C"/>
    <w:rsid w:val="00BB1499"/>
    <w:rsid w:val="00BB15BD"/>
    <w:rsid w:val="00BB1750"/>
    <w:rsid w:val="00BB1FC3"/>
    <w:rsid w:val="00BB231D"/>
    <w:rsid w:val="00BB24B2"/>
    <w:rsid w:val="00BB2615"/>
    <w:rsid w:val="00BB26A8"/>
    <w:rsid w:val="00BB2803"/>
    <w:rsid w:val="00BB2F5C"/>
    <w:rsid w:val="00BB3317"/>
    <w:rsid w:val="00BB34E5"/>
    <w:rsid w:val="00BB36B8"/>
    <w:rsid w:val="00BB393E"/>
    <w:rsid w:val="00BB3AEC"/>
    <w:rsid w:val="00BB43E0"/>
    <w:rsid w:val="00BB440C"/>
    <w:rsid w:val="00BB47AB"/>
    <w:rsid w:val="00BB49F7"/>
    <w:rsid w:val="00BB4D79"/>
    <w:rsid w:val="00BB5040"/>
    <w:rsid w:val="00BB5A3D"/>
    <w:rsid w:val="00BB5BBD"/>
    <w:rsid w:val="00BB5D6F"/>
    <w:rsid w:val="00BB656C"/>
    <w:rsid w:val="00BB68EF"/>
    <w:rsid w:val="00BB6EF2"/>
    <w:rsid w:val="00BB72A0"/>
    <w:rsid w:val="00BB75D2"/>
    <w:rsid w:val="00BB79B7"/>
    <w:rsid w:val="00BB7E67"/>
    <w:rsid w:val="00BC016B"/>
    <w:rsid w:val="00BC0764"/>
    <w:rsid w:val="00BC0995"/>
    <w:rsid w:val="00BC0A73"/>
    <w:rsid w:val="00BC1364"/>
    <w:rsid w:val="00BC28ED"/>
    <w:rsid w:val="00BC3242"/>
    <w:rsid w:val="00BC3903"/>
    <w:rsid w:val="00BC391E"/>
    <w:rsid w:val="00BC3C5D"/>
    <w:rsid w:val="00BC3FCE"/>
    <w:rsid w:val="00BC456E"/>
    <w:rsid w:val="00BC45F7"/>
    <w:rsid w:val="00BC4712"/>
    <w:rsid w:val="00BC4938"/>
    <w:rsid w:val="00BC4D42"/>
    <w:rsid w:val="00BC5754"/>
    <w:rsid w:val="00BC59FD"/>
    <w:rsid w:val="00BC6516"/>
    <w:rsid w:val="00BC66E3"/>
    <w:rsid w:val="00BC6895"/>
    <w:rsid w:val="00BC690E"/>
    <w:rsid w:val="00BC6D1B"/>
    <w:rsid w:val="00BC7078"/>
    <w:rsid w:val="00BC73B7"/>
    <w:rsid w:val="00BC7957"/>
    <w:rsid w:val="00BC7AD7"/>
    <w:rsid w:val="00BC7B06"/>
    <w:rsid w:val="00BC7D57"/>
    <w:rsid w:val="00BD03FB"/>
    <w:rsid w:val="00BD0E39"/>
    <w:rsid w:val="00BD0EA7"/>
    <w:rsid w:val="00BD134E"/>
    <w:rsid w:val="00BD1479"/>
    <w:rsid w:val="00BD158E"/>
    <w:rsid w:val="00BD18AC"/>
    <w:rsid w:val="00BD1DF4"/>
    <w:rsid w:val="00BD23CE"/>
    <w:rsid w:val="00BD2515"/>
    <w:rsid w:val="00BD2CA1"/>
    <w:rsid w:val="00BD2DDE"/>
    <w:rsid w:val="00BD2E7F"/>
    <w:rsid w:val="00BD35EF"/>
    <w:rsid w:val="00BD3640"/>
    <w:rsid w:val="00BD36E9"/>
    <w:rsid w:val="00BD36EB"/>
    <w:rsid w:val="00BD39D4"/>
    <w:rsid w:val="00BD3A20"/>
    <w:rsid w:val="00BD3B82"/>
    <w:rsid w:val="00BD40DA"/>
    <w:rsid w:val="00BD478B"/>
    <w:rsid w:val="00BD4DD4"/>
    <w:rsid w:val="00BD5000"/>
    <w:rsid w:val="00BD5004"/>
    <w:rsid w:val="00BD5199"/>
    <w:rsid w:val="00BD55DC"/>
    <w:rsid w:val="00BD5EF5"/>
    <w:rsid w:val="00BD678E"/>
    <w:rsid w:val="00BD6886"/>
    <w:rsid w:val="00BD7009"/>
    <w:rsid w:val="00BD71B0"/>
    <w:rsid w:val="00BD7620"/>
    <w:rsid w:val="00BD7728"/>
    <w:rsid w:val="00BD786B"/>
    <w:rsid w:val="00BE0903"/>
    <w:rsid w:val="00BE0A9A"/>
    <w:rsid w:val="00BE14F3"/>
    <w:rsid w:val="00BE17DC"/>
    <w:rsid w:val="00BE185C"/>
    <w:rsid w:val="00BE1A9F"/>
    <w:rsid w:val="00BE216A"/>
    <w:rsid w:val="00BE21C9"/>
    <w:rsid w:val="00BE22F4"/>
    <w:rsid w:val="00BE2B12"/>
    <w:rsid w:val="00BE31D3"/>
    <w:rsid w:val="00BE372D"/>
    <w:rsid w:val="00BE4D25"/>
    <w:rsid w:val="00BE4DA4"/>
    <w:rsid w:val="00BE513F"/>
    <w:rsid w:val="00BE5673"/>
    <w:rsid w:val="00BE57D7"/>
    <w:rsid w:val="00BE5CAB"/>
    <w:rsid w:val="00BE61FB"/>
    <w:rsid w:val="00BE63F7"/>
    <w:rsid w:val="00BE678E"/>
    <w:rsid w:val="00BE6C4A"/>
    <w:rsid w:val="00BE6E98"/>
    <w:rsid w:val="00BE739E"/>
    <w:rsid w:val="00BF04BE"/>
    <w:rsid w:val="00BF05CF"/>
    <w:rsid w:val="00BF062B"/>
    <w:rsid w:val="00BF1B44"/>
    <w:rsid w:val="00BF1F5A"/>
    <w:rsid w:val="00BF2766"/>
    <w:rsid w:val="00BF291E"/>
    <w:rsid w:val="00BF2BE1"/>
    <w:rsid w:val="00BF3437"/>
    <w:rsid w:val="00BF39E2"/>
    <w:rsid w:val="00BF3C06"/>
    <w:rsid w:val="00BF3EC1"/>
    <w:rsid w:val="00BF4749"/>
    <w:rsid w:val="00BF4D2C"/>
    <w:rsid w:val="00BF4E6A"/>
    <w:rsid w:val="00BF5339"/>
    <w:rsid w:val="00BF5D7A"/>
    <w:rsid w:val="00BF5E41"/>
    <w:rsid w:val="00BF6205"/>
    <w:rsid w:val="00BF6EC2"/>
    <w:rsid w:val="00BF7DBC"/>
    <w:rsid w:val="00BF7F00"/>
    <w:rsid w:val="00C00101"/>
    <w:rsid w:val="00C00260"/>
    <w:rsid w:val="00C002CD"/>
    <w:rsid w:val="00C0066B"/>
    <w:rsid w:val="00C0079D"/>
    <w:rsid w:val="00C00857"/>
    <w:rsid w:val="00C0092E"/>
    <w:rsid w:val="00C00991"/>
    <w:rsid w:val="00C00B48"/>
    <w:rsid w:val="00C00ED8"/>
    <w:rsid w:val="00C0116A"/>
    <w:rsid w:val="00C01517"/>
    <w:rsid w:val="00C02346"/>
    <w:rsid w:val="00C02358"/>
    <w:rsid w:val="00C02B4A"/>
    <w:rsid w:val="00C02D47"/>
    <w:rsid w:val="00C0343F"/>
    <w:rsid w:val="00C03A84"/>
    <w:rsid w:val="00C03C74"/>
    <w:rsid w:val="00C03CC6"/>
    <w:rsid w:val="00C03DE3"/>
    <w:rsid w:val="00C04398"/>
    <w:rsid w:val="00C0469D"/>
    <w:rsid w:val="00C0499A"/>
    <w:rsid w:val="00C04B74"/>
    <w:rsid w:val="00C05A00"/>
    <w:rsid w:val="00C05E1F"/>
    <w:rsid w:val="00C06483"/>
    <w:rsid w:val="00C065A6"/>
    <w:rsid w:val="00C06975"/>
    <w:rsid w:val="00C06B31"/>
    <w:rsid w:val="00C06D72"/>
    <w:rsid w:val="00C06E4E"/>
    <w:rsid w:val="00C06EAF"/>
    <w:rsid w:val="00C06EBE"/>
    <w:rsid w:val="00C070E9"/>
    <w:rsid w:val="00C07DAB"/>
    <w:rsid w:val="00C1004C"/>
    <w:rsid w:val="00C1059C"/>
    <w:rsid w:val="00C1078D"/>
    <w:rsid w:val="00C10B5C"/>
    <w:rsid w:val="00C10CA7"/>
    <w:rsid w:val="00C10EA2"/>
    <w:rsid w:val="00C114B2"/>
    <w:rsid w:val="00C117E2"/>
    <w:rsid w:val="00C12616"/>
    <w:rsid w:val="00C128D3"/>
    <w:rsid w:val="00C12B62"/>
    <w:rsid w:val="00C12E6E"/>
    <w:rsid w:val="00C12FF6"/>
    <w:rsid w:val="00C131A7"/>
    <w:rsid w:val="00C13A52"/>
    <w:rsid w:val="00C13C0D"/>
    <w:rsid w:val="00C14222"/>
    <w:rsid w:val="00C14292"/>
    <w:rsid w:val="00C143AD"/>
    <w:rsid w:val="00C144DC"/>
    <w:rsid w:val="00C14848"/>
    <w:rsid w:val="00C14A90"/>
    <w:rsid w:val="00C14B67"/>
    <w:rsid w:val="00C14C64"/>
    <w:rsid w:val="00C14C83"/>
    <w:rsid w:val="00C155CE"/>
    <w:rsid w:val="00C15A92"/>
    <w:rsid w:val="00C1688B"/>
    <w:rsid w:val="00C16963"/>
    <w:rsid w:val="00C173EB"/>
    <w:rsid w:val="00C1772F"/>
    <w:rsid w:val="00C17D33"/>
    <w:rsid w:val="00C17F6D"/>
    <w:rsid w:val="00C2061C"/>
    <w:rsid w:val="00C20812"/>
    <w:rsid w:val="00C208E3"/>
    <w:rsid w:val="00C20F37"/>
    <w:rsid w:val="00C20FAA"/>
    <w:rsid w:val="00C21438"/>
    <w:rsid w:val="00C216CF"/>
    <w:rsid w:val="00C218CB"/>
    <w:rsid w:val="00C21B9A"/>
    <w:rsid w:val="00C21D02"/>
    <w:rsid w:val="00C228A7"/>
    <w:rsid w:val="00C22EC3"/>
    <w:rsid w:val="00C22FC8"/>
    <w:rsid w:val="00C24036"/>
    <w:rsid w:val="00C248CE"/>
    <w:rsid w:val="00C24C70"/>
    <w:rsid w:val="00C24DDC"/>
    <w:rsid w:val="00C2512E"/>
    <w:rsid w:val="00C25551"/>
    <w:rsid w:val="00C25F77"/>
    <w:rsid w:val="00C263A0"/>
    <w:rsid w:val="00C26840"/>
    <w:rsid w:val="00C27171"/>
    <w:rsid w:val="00C27306"/>
    <w:rsid w:val="00C27961"/>
    <w:rsid w:val="00C30030"/>
    <w:rsid w:val="00C30202"/>
    <w:rsid w:val="00C30313"/>
    <w:rsid w:val="00C30F1F"/>
    <w:rsid w:val="00C30F20"/>
    <w:rsid w:val="00C31A66"/>
    <w:rsid w:val="00C32110"/>
    <w:rsid w:val="00C32521"/>
    <w:rsid w:val="00C32E94"/>
    <w:rsid w:val="00C33195"/>
    <w:rsid w:val="00C33A23"/>
    <w:rsid w:val="00C33C63"/>
    <w:rsid w:val="00C344C1"/>
    <w:rsid w:val="00C3466F"/>
    <w:rsid w:val="00C34674"/>
    <w:rsid w:val="00C3490C"/>
    <w:rsid w:val="00C34916"/>
    <w:rsid w:val="00C3561A"/>
    <w:rsid w:val="00C356D2"/>
    <w:rsid w:val="00C367CA"/>
    <w:rsid w:val="00C3681A"/>
    <w:rsid w:val="00C3719A"/>
    <w:rsid w:val="00C376F1"/>
    <w:rsid w:val="00C37A47"/>
    <w:rsid w:val="00C40239"/>
    <w:rsid w:val="00C4062B"/>
    <w:rsid w:val="00C40702"/>
    <w:rsid w:val="00C419BC"/>
    <w:rsid w:val="00C42161"/>
    <w:rsid w:val="00C42924"/>
    <w:rsid w:val="00C439FC"/>
    <w:rsid w:val="00C43EC0"/>
    <w:rsid w:val="00C43F79"/>
    <w:rsid w:val="00C446D9"/>
    <w:rsid w:val="00C44CDA"/>
    <w:rsid w:val="00C45512"/>
    <w:rsid w:val="00C4578D"/>
    <w:rsid w:val="00C45AFB"/>
    <w:rsid w:val="00C46693"/>
    <w:rsid w:val="00C46A11"/>
    <w:rsid w:val="00C47162"/>
    <w:rsid w:val="00C4729F"/>
    <w:rsid w:val="00C4784B"/>
    <w:rsid w:val="00C47F0B"/>
    <w:rsid w:val="00C50514"/>
    <w:rsid w:val="00C50EDF"/>
    <w:rsid w:val="00C519BB"/>
    <w:rsid w:val="00C519CA"/>
    <w:rsid w:val="00C520CF"/>
    <w:rsid w:val="00C521F2"/>
    <w:rsid w:val="00C5262E"/>
    <w:rsid w:val="00C52BFA"/>
    <w:rsid w:val="00C53C1F"/>
    <w:rsid w:val="00C53D1D"/>
    <w:rsid w:val="00C53DE3"/>
    <w:rsid w:val="00C53DF7"/>
    <w:rsid w:val="00C5403A"/>
    <w:rsid w:val="00C5419A"/>
    <w:rsid w:val="00C546D7"/>
    <w:rsid w:val="00C54AC0"/>
    <w:rsid w:val="00C55108"/>
    <w:rsid w:val="00C554B0"/>
    <w:rsid w:val="00C5562B"/>
    <w:rsid w:val="00C5562E"/>
    <w:rsid w:val="00C557E4"/>
    <w:rsid w:val="00C55AA1"/>
    <w:rsid w:val="00C55B8F"/>
    <w:rsid w:val="00C55C35"/>
    <w:rsid w:val="00C56354"/>
    <w:rsid w:val="00C567DE"/>
    <w:rsid w:val="00C56831"/>
    <w:rsid w:val="00C56974"/>
    <w:rsid w:val="00C5733D"/>
    <w:rsid w:val="00C57635"/>
    <w:rsid w:val="00C57FA8"/>
    <w:rsid w:val="00C60569"/>
    <w:rsid w:val="00C605D0"/>
    <w:rsid w:val="00C60BFC"/>
    <w:rsid w:val="00C60DA0"/>
    <w:rsid w:val="00C60FB4"/>
    <w:rsid w:val="00C6114F"/>
    <w:rsid w:val="00C613EB"/>
    <w:rsid w:val="00C61580"/>
    <w:rsid w:val="00C61D08"/>
    <w:rsid w:val="00C62451"/>
    <w:rsid w:val="00C624A0"/>
    <w:rsid w:val="00C62625"/>
    <w:rsid w:val="00C629DD"/>
    <w:rsid w:val="00C62B2F"/>
    <w:rsid w:val="00C63051"/>
    <w:rsid w:val="00C63154"/>
    <w:rsid w:val="00C632AC"/>
    <w:rsid w:val="00C6341E"/>
    <w:rsid w:val="00C6368D"/>
    <w:rsid w:val="00C6374D"/>
    <w:rsid w:val="00C639AE"/>
    <w:rsid w:val="00C6493B"/>
    <w:rsid w:val="00C64CC3"/>
    <w:rsid w:val="00C6553F"/>
    <w:rsid w:val="00C656B3"/>
    <w:rsid w:val="00C659B5"/>
    <w:rsid w:val="00C65BC2"/>
    <w:rsid w:val="00C65FBC"/>
    <w:rsid w:val="00C660D3"/>
    <w:rsid w:val="00C67CAE"/>
    <w:rsid w:val="00C67E53"/>
    <w:rsid w:val="00C700F7"/>
    <w:rsid w:val="00C7047A"/>
    <w:rsid w:val="00C704F6"/>
    <w:rsid w:val="00C706B1"/>
    <w:rsid w:val="00C70A50"/>
    <w:rsid w:val="00C70B82"/>
    <w:rsid w:val="00C70DED"/>
    <w:rsid w:val="00C71096"/>
    <w:rsid w:val="00C71170"/>
    <w:rsid w:val="00C711D4"/>
    <w:rsid w:val="00C71319"/>
    <w:rsid w:val="00C7169B"/>
    <w:rsid w:val="00C71CD9"/>
    <w:rsid w:val="00C7200E"/>
    <w:rsid w:val="00C720F4"/>
    <w:rsid w:val="00C7212F"/>
    <w:rsid w:val="00C728F4"/>
    <w:rsid w:val="00C72AC6"/>
    <w:rsid w:val="00C737D2"/>
    <w:rsid w:val="00C73B08"/>
    <w:rsid w:val="00C73EFB"/>
    <w:rsid w:val="00C73F9A"/>
    <w:rsid w:val="00C741B8"/>
    <w:rsid w:val="00C748D7"/>
    <w:rsid w:val="00C749D2"/>
    <w:rsid w:val="00C74C93"/>
    <w:rsid w:val="00C754C4"/>
    <w:rsid w:val="00C756CC"/>
    <w:rsid w:val="00C75827"/>
    <w:rsid w:val="00C75B40"/>
    <w:rsid w:val="00C7605D"/>
    <w:rsid w:val="00C760CB"/>
    <w:rsid w:val="00C765B1"/>
    <w:rsid w:val="00C76DD8"/>
    <w:rsid w:val="00C774DE"/>
    <w:rsid w:val="00C7777D"/>
    <w:rsid w:val="00C80059"/>
    <w:rsid w:val="00C8005F"/>
    <w:rsid w:val="00C8012B"/>
    <w:rsid w:val="00C803A4"/>
    <w:rsid w:val="00C809F6"/>
    <w:rsid w:val="00C80A3B"/>
    <w:rsid w:val="00C80C54"/>
    <w:rsid w:val="00C80C68"/>
    <w:rsid w:val="00C80D3D"/>
    <w:rsid w:val="00C810B3"/>
    <w:rsid w:val="00C81701"/>
    <w:rsid w:val="00C817B9"/>
    <w:rsid w:val="00C81F2A"/>
    <w:rsid w:val="00C82156"/>
    <w:rsid w:val="00C82296"/>
    <w:rsid w:val="00C822B2"/>
    <w:rsid w:val="00C824A1"/>
    <w:rsid w:val="00C82D5E"/>
    <w:rsid w:val="00C8321E"/>
    <w:rsid w:val="00C8327B"/>
    <w:rsid w:val="00C83458"/>
    <w:rsid w:val="00C83D5A"/>
    <w:rsid w:val="00C83DD1"/>
    <w:rsid w:val="00C842AD"/>
    <w:rsid w:val="00C8436E"/>
    <w:rsid w:val="00C8494A"/>
    <w:rsid w:val="00C84F80"/>
    <w:rsid w:val="00C851D4"/>
    <w:rsid w:val="00C8563B"/>
    <w:rsid w:val="00C85BF3"/>
    <w:rsid w:val="00C85F7D"/>
    <w:rsid w:val="00C86851"/>
    <w:rsid w:val="00C86E95"/>
    <w:rsid w:val="00C86F6D"/>
    <w:rsid w:val="00C87066"/>
    <w:rsid w:val="00C8756A"/>
    <w:rsid w:val="00C87F61"/>
    <w:rsid w:val="00C90A56"/>
    <w:rsid w:val="00C90AB6"/>
    <w:rsid w:val="00C90E48"/>
    <w:rsid w:val="00C91058"/>
    <w:rsid w:val="00C9127F"/>
    <w:rsid w:val="00C9190C"/>
    <w:rsid w:val="00C91A8E"/>
    <w:rsid w:val="00C91EAC"/>
    <w:rsid w:val="00C91F45"/>
    <w:rsid w:val="00C91F8E"/>
    <w:rsid w:val="00C92593"/>
    <w:rsid w:val="00C926E6"/>
    <w:rsid w:val="00C929BF"/>
    <w:rsid w:val="00C92AAC"/>
    <w:rsid w:val="00C93063"/>
    <w:rsid w:val="00C93258"/>
    <w:rsid w:val="00C93B82"/>
    <w:rsid w:val="00C94AFB"/>
    <w:rsid w:val="00C95070"/>
    <w:rsid w:val="00C95529"/>
    <w:rsid w:val="00C957D4"/>
    <w:rsid w:val="00C95A19"/>
    <w:rsid w:val="00C95BAE"/>
    <w:rsid w:val="00C95E4D"/>
    <w:rsid w:val="00C95F30"/>
    <w:rsid w:val="00C95FDC"/>
    <w:rsid w:val="00C9606B"/>
    <w:rsid w:val="00C96180"/>
    <w:rsid w:val="00C96246"/>
    <w:rsid w:val="00C9629E"/>
    <w:rsid w:val="00C96921"/>
    <w:rsid w:val="00C96A07"/>
    <w:rsid w:val="00C96B53"/>
    <w:rsid w:val="00C970D3"/>
    <w:rsid w:val="00C97339"/>
    <w:rsid w:val="00C97483"/>
    <w:rsid w:val="00C97757"/>
    <w:rsid w:val="00C97B62"/>
    <w:rsid w:val="00C97E1D"/>
    <w:rsid w:val="00CA0D4F"/>
    <w:rsid w:val="00CA1C37"/>
    <w:rsid w:val="00CA1CCA"/>
    <w:rsid w:val="00CA204D"/>
    <w:rsid w:val="00CA20CF"/>
    <w:rsid w:val="00CA2DAD"/>
    <w:rsid w:val="00CA2F88"/>
    <w:rsid w:val="00CA3292"/>
    <w:rsid w:val="00CA35BF"/>
    <w:rsid w:val="00CA383D"/>
    <w:rsid w:val="00CA3D8A"/>
    <w:rsid w:val="00CA3DE5"/>
    <w:rsid w:val="00CA3E06"/>
    <w:rsid w:val="00CA433E"/>
    <w:rsid w:val="00CA4660"/>
    <w:rsid w:val="00CA4934"/>
    <w:rsid w:val="00CA5546"/>
    <w:rsid w:val="00CA5D4C"/>
    <w:rsid w:val="00CA5EE1"/>
    <w:rsid w:val="00CA5F9C"/>
    <w:rsid w:val="00CA6213"/>
    <w:rsid w:val="00CA66FE"/>
    <w:rsid w:val="00CA6C75"/>
    <w:rsid w:val="00CA77D8"/>
    <w:rsid w:val="00CA7E66"/>
    <w:rsid w:val="00CB0BEE"/>
    <w:rsid w:val="00CB0FF2"/>
    <w:rsid w:val="00CB10C2"/>
    <w:rsid w:val="00CB1818"/>
    <w:rsid w:val="00CB19EC"/>
    <w:rsid w:val="00CB1BA8"/>
    <w:rsid w:val="00CB25C2"/>
    <w:rsid w:val="00CB2C3B"/>
    <w:rsid w:val="00CB30D1"/>
    <w:rsid w:val="00CB3B47"/>
    <w:rsid w:val="00CB4260"/>
    <w:rsid w:val="00CB4590"/>
    <w:rsid w:val="00CB4741"/>
    <w:rsid w:val="00CB47E7"/>
    <w:rsid w:val="00CB4936"/>
    <w:rsid w:val="00CB4B8D"/>
    <w:rsid w:val="00CB4E04"/>
    <w:rsid w:val="00CB5D6A"/>
    <w:rsid w:val="00CB684E"/>
    <w:rsid w:val="00CB689B"/>
    <w:rsid w:val="00CB6F4F"/>
    <w:rsid w:val="00CB6FD4"/>
    <w:rsid w:val="00CB7451"/>
    <w:rsid w:val="00CB7653"/>
    <w:rsid w:val="00CB7DCE"/>
    <w:rsid w:val="00CB7FF2"/>
    <w:rsid w:val="00CC01F0"/>
    <w:rsid w:val="00CC05DA"/>
    <w:rsid w:val="00CC05E9"/>
    <w:rsid w:val="00CC07B2"/>
    <w:rsid w:val="00CC1590"/>
    <w:rsid w:val="00CC198A"/>
    <w:rsid w:val="00CC2260"/>
    <w:rsid w:val="00CC22B9"/>
    <w:rsid w:val="00CC2887"/>
    <w:rsid w:val="00CC28B9"/>
    <w:rsid w:val="00CC2A93"/>
    <w:rsid w:val="00CC39EF"/>
    <w:rsid w:val="00CC454C"/>
    <w:rsid w:val="00CC4CB1"/>
    <w:rsid w:val="00CC4E81"/>
    <w:rsid w:val="00CC5013"/>
    <w:rsid w:val="00CC54B9"/>
    <w:rsid w:val="00CC5893"/>
    <w:rsid w:val="00CC5F10"/>
    <w:rsid w:val="00CC5FD2"/>
    <w:rsid w:val="00CC60A5"/>
    <w:rsid w:val="00CC6D28"/>
    <w:rsid w:val="00CC7D7E"/>
    <w:rsid w:val="00CD00A4"/>
    <w:rsid w:val="00CD0362"/>
    <w:rsid w:val="00CD0632"/>
    <w:rsid w:val="00CD09D5"/>
    <w:rsid w:val="00CD0B23"/>
    <w:rsid w:val="00CD0D9A"/>
    <w:rsid w:val="00CD0E03"/>
    <w:rsid w:val="00CD1243"/>
    <w:rsid w:val="00CD14AD"/>
    <w:rsid w:val="00CD16E2"/>
    <w:rsid w:val="00CD1DA1"/>
    <w:rsid w:val="00CD1DF0"/>
    <w:rsid w:val="00CD1EB5"/>
    <w:rsid w:val="00CD28F2"/>
    <w:rsid w:val="00CD2E43"/>
    <w:rsid w:val="00CD2F0D"/>
    <w:rsid w:val="00CD3692"/>
    <w:rsid w:val="00CD3BF5"/>
    <w:rsid w:val="00CD47DB"/>
    <w:rsid w:val="00CD498B"/>
    <w:rsid w:val="00CD4CA2"/>
    <w:rsid w:val="00CD4DEE"/>
    <w:rsid w:val="00CD502C"/>
    <w:rsid w:val="00CD51DE"/>
    <w:rsid w:val="00CD52B7"/>
    <w:rsid w:val="00CD6015"/>
    <w:rsid w:val="00CD6504"/>
    <w:rsid w:val="00CD670A"/>
    <w:rsid w:val="00CD73BD"/>
    <w:rsid w:val="00CD742B"/>
    <w:rsid w:val="00CD7437"/>
    <w:rsid w:val="00CD762B"/>
    <w:rsid w:val="00CE022C"/>
    <w:rsid w:val="00CE0FC2"/>
    <w:rsid w:val="00CE10B1"/>
    <w:rsid w:val="00CE14F6"/>
    <w:rsid w:val="00CE1651"/>
    <w:rsid w:val="00CE1C55"/>
    <w:rsid w:val="00CE1D83"/>
    <w:rsid w:val="00CE1E8D"/>
    <w:rsid w:val="00CE1FA6"/>
    <w:rsid w:val="00CE202B"/>
    <w:rsid w:val="00CE2867"/>
    <w:rsid w:val="00CE291A"/>
    <w:rsid w:val="00CE2F90"/>
    <w:rsid w:val="00CE3A18"/>
    <w:rsid w:val="00CE3FC3"/>
    <w:rsid w:val="00CE405D"/>
    <w:rsid w:val="00CE44B3"/>
    <w:rsid w:val="00CE4622"/>
    <w:rsid w:val="00CE4E08"/>
    <w:rsid w:val="00CE4F06"/>
    <w:rsid w:val="00CE5417"/>
    <w:rsid w:val="00CE546F"/>
    <w:rsid w:val="00CE58C4"/>
    <w:rsid w:val="00CE5A2C"/>
    <w:rsid w:val="00CE5B5C"/>
    <w:rsid w:val="00CE612B"/>
    <w:rsid w:val="00CE61B1"/>
    <w:rsid w:val="00CE6BCC"/>
    <w:rsid w:val="00CE6CA4"/>
    <w:rsid w:val="00CE7381"/>
    <w:rsid w:val="00CE741E"/>
    <w:rsid w:val="00CE755A"/>
    <w:rsid w:val="00CE7607"/>
    <w:rsid w:val="00CE7642"/>
    <w:rsid w:val="00CE7CE4"/>
    <w:rsid w:val="00CE7D0D"/>
    <w:rsid w:val="00CF039A"/>
    <w:rsid w:val="00CF0878"/>
    <w:rsid w:val="00CF0C75"/>
    <w:rsid w:val="00CF0DAF"/>
    <w:rsid w:val="00CF1620"/>
    <w:rsid w:val="00CF1D53"/>
    <w:rsid w:val="00CF29BF"/>
    <w:rsid w:val="00CF2D07"/>
    <w:rsid w:val="00CF3145"/>
    <w:rsid w:val="00CF3B7F"/>
    <w:rsid w:val="00CF3C4D"/>
    <w:rsid w:val="00CF4270"/>
    <w:rsid w:val="00CF4442"/>
    <w:rsid w:val="00CF4634"/>
    <w:rsid w:val="00CF4F24"/>
    <w:rsid w:val="00CF503A"/>
    <w:rsid w:val="00CF5AF7"/>
    <w:rsid w:val="00CF5F31"/>
    <w:rsid w:val="00CF6052"/>
    <w:rsid w:val="00CF60F3"/>
    <w:rsid w:val="00CF62D2"/>
    <w:rsid w:val="00CF6BBB"/>
    <w:rsid w:val="00CF6E05"/>
    <w:rsid w:val="00CF6F94"/>
    <w:rsid w:val="00D002F0"/>
    <w:rsid w:val="00D010EE"/>
    <w:rsid w:val="00D01453"/>
    <w:rsid w:val="00D01A41"/>
    <w:rsid w:val="00D01BD9"/>
    <w:rsid w:val="00D022F3"/>
    <w:rsid w:val="00D029BE"/>
    <w:rsid w:val="00D029C7"/>
    <w:rsid w:val="00D02A71"/>
    <w:rsid w:val="00D037DF"/>
    <w:rsid w:val="00D03A1C"/>
    <w:rsid w:val="00D03BBC"/>
    <w:rsid w:val="00D04C2F"/>
    <w:rsid w:val="00D04F41"/>
    <w:rsid w:val="00D052B3"/>
    <w:rsid w:val="00D05391"/>
    <w:rsid w:val="00D0571C"/>
    <w:rsid w:val="00D05BB7"/>
    <w:rsid w:val="00D05DB0"/>
    <w:rsid w:val="00D05EE6"/>
    <w:rsid w:val="00D063A3"/>
    <w:rsid w:val="00D06B4A"/>
    <w:rsid w:val="00D077FA"/>
    <w:rsid w:val="00D07A5C"/>
    <w:rsid w:val="00D07C96"/>
    <w:rsid w:val="00D10BB5"/>
    <w:rsid w:val="00D10E5E"/>
    <w:rsid w:val="00D1112C"/>
    <w:rsid w:val="00D11918"/>
    <w:rsid w:val="00D1251D"/>
    <w:rsid w:val="00D12D24"/>
    <w:rsid w:val="00D13246"/>
    <w:rsid w:val="00D13322"/>
    <w:rsid w:val="00D137F2"/>
    <w:rsid w:val="00D13919"/>
    <w:rsid w:val="00D13B82"/>
    <w:rsid w:val="00D1463D"/>
    <w:rsid w:val="00D14718"/>
    <w:rsid w:val="00D14F49"/>
    <w:rsid w:val="00D15150"/>
    <w:rsid w:val="00D1544E"/>
    <w:rsid w:val="00D157C0"/>
    <w:rsid w:val="00D159D0"/>
    <w:rsid w:val="00D15A99"/>
    <w:rsid w:val="00D15C6F"/>
    <w:rsid w:val="00D15FFD"/>
    <w:rsid w:val="00D1618E"/>
    <w:rsid w:val="00D16374"/>
    <w:rsid w:val="00D169BE"/>
    <w:rsid w:val="00D172F1"/>
    <w:rsid w:val="00D17964"/>
    <w:rsid w:val="00D17C99"/>
    <w:rsid w:val="00D203CC"/>
    <w:rsid w:val="00D21375"/>
    <w:rsid w:val="00D213C0"/>
    <w:rsid w:val="00D217BA"/>
    <w:rsid w:val="00D21A0F"/>
    <w:rsid w:val="00D21B43"/>
    <w:rsid w:val="00D21DA2"/>
    <w:rsid w:val="00D21F31"/>
    <w:rsid w:val="00D22130"/>
    <w:rsid w:val="00D2279A"/>
    <w:rsid w:val="00D22E32"/>
    <w:rsid w:val="00D23318"/>
    <w:rsid w:val="00D233B8"/>
    <w:rsid w:val="00D235EF"/>
    <w:rsid w:val="00D24068"/>
    <w:rsid w:val="00D24470"/>
    <w:rsid w:val="00D245E9"/>
    <w:rsid w:val="00D247B0"/>
    <w:rsid w:val="00D24C12"/>
    <w:rsid w:val="00D24CF1"/>
    <w:rsid w:val="00D24D70"/>
    <w:rsid w:val="00D250E4"/>
    <w:rsid w:val="00D253D8"/>
    <w:rsid w:val="00D2592C"/>
    <w:rsid w:val="00D25E5A"/>
    <w:rsid w:val="00D26AC8"/>
    <w:rsid w:val="00D26FAE"/>
    <w:rsid w:val="00D27207"/>
    <w:rsid w:val="00D27827"/>
    <w:rsid w:val="00D27A8A"/>
    <w:rsid w:val="00D30100"/>
    <w:rsid w:val="00D30FC4"/>
    <w:rsid w:val="00D3115A"/>
    <w:rsid w:val="00D31DCB"/>
    <w:rsid w:val="00D31DD8"/>
    <w:rsid w:val="00D3259F"/>
    <w:rsid w:val="00D329D0"/>
    <w:rsid w:val="00D32AB0"/>
    <w:rsid w:val="00D32B73"/>
    <w:rsid w:val="00D3345F"/>
    <w:rsid w:val="00D337A2"/>
    <w:rsid w:val="00D340C9"/>
    <w:rsid w:val="00D34312"/>
    <w:rsid w:val="00D34555"/>
    <w:rsid w:val="00D3520F"/>
    <w:rsid w:val="00D363C5"/>
    <w:rsid w:val="00D36BF2"/>
    <w:rsid w:val="00D36F03"/>
    <w:rsid w:val="00D37A7C"/>
    <w:rsid w:val="00D37BE7"/>
    <w:rsid w:val="00D37C55"/>
    <w:rsid w:val="00D37CF1"/>
    <w:rsid w:val="00D408A5"/>
    <w:rsid w:val="00D40931"/>
    <w:rsid w:val="00D40E6A"/>
    <w:rsid w:val="00D41555"/>
    <w:rsid w:val="00D420C1"/>
    <w:rsid w:val="00D42107"/>
    <w:rsid w:val="00D421CB"/>
    <w:rsid w:val="00D42964"/>
    <w:rsid w:val="00D42B05"/>
    <w:rsid w:val="00D4302B"/>
    <w:rsid w:val="00D434D6"/>
    <w:rsid w:val="00D4361A"/>
    <w:rsid w:val="00D438CD"/>
    <w:rsid w:val="00D43ECA"/>
    <w:rsid w:val="00D44ACA"/>
    <w:rsid w:val="00D45384"/>
    <w:rsid w:val="00D455CF"/>
    <w:rsid w:val="00D4569A"/>
    <w:rsid w:val="00D45F1D"/>
    <w:rsid w:val="00D46243"/>
    <w:rsid w:val="00D46870"/>
    <w:rsid w:val="00D46A95"/>
    <w:rsid w:val="00D46EA1"/>
    <w:rsid w:val="00D47587"/>
    <w:rsid w:val="00D47CCB"/>
    <w:rsid w:val="00D47EEA"/>
    <w:rsid w:val="00D501F5"/>
    <w:rsid w:val="00D5036F"/>
    <w:rsid w:val="00D50471"/>
    <w:rsid w:val="00D508DB"/>
    <w:rsid w:val="00D511D0"/>
    <w:rsid w:val="00D514FC"/>
    <w:rsid w:val="00D51B01"/>
    <w:rsid w:val="00D51BBC"/>
    <w:rsid w:val="00D5225F"/>
    <w:rsid w:val="00D52300"/>
    <w:rsid w:val="00D52516"/>
    <w:rsid w:val="00D527A1"/>
    <w:rsid w:val="00D52BF1"/>
    <w:rsid w:val="00D53E1A"/>
    <w:rsid w:val="00D53FEB"/>
    <w:rsid w:val="00D54241"/>
    <w:rsid w:val="00D545DD"/>
    <w:rsid w:val="00D54C3B"/>
    <w:rsid w:val="00D55069"/>
    <w:rsid w:val="00D553B2"/>
    <w:rsid w:val="00D556A1"/>
    <w:rsid w:val="00D558DD"/>
    <w:rsid w:val="00D55966"/>
    <w:rsid w:val="00D55AE8"/>
    <w:rsid w:val="00D56086"/>
    <w:rsid w:val="00D56125"/>
    <w:rsid w:val="00D571C1"/>
    <w:rsid w:val="00D571D3"/>
    <w:rsid w:val="00D572A4"/>
    <w:rsid w:val="00D57789"/>
    <w:rsid w:val="00D57CB0"/>
    <w:rsid w:val="00D57D84"/>
    <w:rsid w:val="00D57EF9"/>
    <w:rsid w:val="00D606CB"/>
    <w:rsid w:val="00D60933"/>
    <w:rsid w:val="00D60936"/>
    <w:rsid w:val="00D60C29"/>
    <w:rsid w:val="00D61253"/>
    <w:rsid w:val="00D613E6"/>
    <w:rsid w:val="00D620DD"/>
    <w:rsid w:val="00D62711"/>
    <w:rsid w:val="00D63004"/>
    <w:rsid w:val="00D63060"/>
    <w:rsid w:val="00D630B0"/>
    <w:rsid w:val="00D63138"/>
    <w:rsid w:val="00D6347E"/>
    <w:rsid w:val="00D63CD9"/>
    <w:rsid w:val="00D641C1"/>
    <w:rsid w:val="00D64578"/>
    <w:rsid w:val="00D647AD"/>
    <w:rsid w:val="00D64A61"/>
    <w:rsid w:val="00D6555F"/>
    <w:rsid w:val="00D65BD3"/>
    <w:rsid w:val="00D66173"/>
    <w:rsid w:val="00D662D1"/>
    <w:rsid w:val="00D6662C"/>
    <w:rsid w:val="00D66B70"/>
    <w:rsid w:val="00D67370"/>
    <w:rsid w:val="00D67576"/>
    <w:rsid w:val="00D6766F"/>
    <w:rsid w:val="00D678BE"/>
    <w:rsid w:val="00D67ADC"/>
    <w:rsid w:val="00D7037D"/>
    <w:rsid w:val="00D70C34"/>
    <w:rsid w:val="00D70D27"/>
    <w:rsid w:val="00D70DB4"/>
    <w:rsid w:val="00D70F6E"/>
    <w:rsid w:val="00D7159B"/>
    <w:rsid w:val="00D715D4"/>
    <w:rsid w:val="00D7189A"/>
    <w:rsid w:val="00D71ECE"/>
    <w:rsid w:val="00D72026"/>
    <w:rsid w:val="00D72077"/>
    <w:rsid w:val="00D720CF"/>
    <w:rsid w:val="00D72FF3"/>
    <w:rsid w:val="00D73594"/>
    <w:rsid w:val="00D73651"/>
    <w:rsid w:val="00D73D02"/>
    <w:rsid w:val="00D73EE1"/>
    <w:rsid w:val="00D742F5"/>
    <w:rsid w:val="00D7536D"/>
    <w:rsid w:val="00D75397"/>
    <w:rsid w:val="00D75757"/>
    <w:rsid w:val="00D75CBF"/>
    <w:rsid w:val="00D75FCE"/>
    <w:rsid w:val="00D7638B"/>
    <w:rsid w:val="00D76DDD"/>
    <w:rsid w:val="00D77AA6"/>
    <w:rsid w:val="00D77B5B"/>
    <w:rsid w:val="00D77C5C"/>
    <w:rsid w:val="00D801C7"/>
    <w:rsid w:val="00D80635"/>
    <w:rsid w:val="00D80678"/>
    <w:rsid w:val="00D819B3"/>
    <w:rsid w:val="00D819F1"/>
    <w:rsid w:val="00D81EF1"/>
    <w:rsid w:val="00D825E8"/>
    <w:rsid w:val="00D82CC5"/>
    <w:rsid w:val="00D84AB4"/>
    <w:rsid w:val="00D84C59"/>
    <w:rsid w:val="00D85220"/>
    <w:rsid w:val="00D85441"/>
    <w:rsid w:val="00D85615"/>
    <w:rsid w:val="00D862B5"/>
    <w:rsid w:val="00D8670D"/>
    <w:rsid w:val="00D8672E"/>
    <w:rsid w:val="00D86923"/>
    <w:rsid w:val="00D86C10"/>
    <w:rsid w:val="00D870F6"/>
    <w:rsid w:val="00D87120"/>
    <w:rsid w:val="00D878F0"/>
    <w:rsid w:val="00D87BA3"/>
    <w:rsid w:val="00D87BF8"/>
    <w:rsid w:val="00D87C3E"/>
    <w:rsid w:val="00D87E26"/>
    <w:rsid w:val="00D900D4"/>
    <w:rsid w:val="00D902C4"/>
    <w:rsid w:val="00D9046B"/>
    <w:rsid w:val="00D90862"/>
    <w:rsid w:val="00D90BDA"/>
    <w:rsid w:val="00D90E01"/>
    <w:rsid w:val="00D912C3"/>
    <w:rsid w:val="00D9180C"/>
    <w:rsid w:val="00D91893"/>
    <w:rsid w:val="00D91BA8"/>
    <w:rsid w:val="00D92077"/>
    <w:rsid w:val="00D925B4"/>
    <w:rsid w:val="00D92CE7"/>
    <w:rsid w:val="00D930A0"/>
    <w:rsid w:val="00D93268"/>
    <w:rsid w:val="00D94022"/>
    <w:rsid w:val="00D940EF"/>
    <w:rsid w:val="00D94412"/>
    <w:rsid w:val="00D94864"/>
    <w:rsid w:val="00D94B91"/>
    <w:rsid w:val="00D95077"/>
    <w:rsid w:val="00D9508B"/>
    <w:rsid w:val="00D95884"/>
    <w:rsid w:val="00D95D5B"/>
    <w:rsid w:val="00D960F8"/>
    <w:rsid w:val="00D96480"/>
    <w:rsid w:val="00D969FB"/>
    <w:rsid w:val="00D96ACB"/>
    <w:rsid w:val="00D96CD6"/>
    <w:rsid w:val="00D978F6"/>
    <w:rsid w:val="00D97BE6"/>
    <w:rsid w:val="00D97CD7"/>
    <w:rsid w:val="00D97F00"/>
    <w:rsid w:val="00DA0397"/>
    <w:rsid w:val="00DA0478"/>
    <w:rsid w:val="00DA147C"/>
    <w:rsid w:val="00DA45EB"/>
    <w:rsid w:val="00DA47EA"/>
    <w:rsid w:val="00DA5266"/>
    <w:rsid w:val="00DA5A21"/>
    <w:rsid w:val="00DA5A69"/>
    <w:rsid w:val="00DA5B45"/>
    <w:rsid w:val="00DA610A"/>
    <w:rsid w:val="00DA6677"/>
    <w:rsid w:val="00DA686A"/>
    <w:rsid w:val="00DA69FD"/>
    <w:rsid w:val="00DA7461"/>
    <w:rsid w:val="00DA7E4B"/>
    <w:rsid w:val="00DA7F77"/>
    <w:rsid w:val="00DB00C4"/>
    <w:rsid w:val="00DB02A1"/>
    <w:rsid w:val="00DB03A7"/>
    <w:rsid w:val="00DB03AE"/>
    <w:rsid w:val="00DB0769"/>
    <w:rsid w:val="00DB0B5B"/>
    <w:rsid w:val="00DB199F"/>
    <w:rsid w:val="00DB1C50"/>
    <w:rsid w:val="00DB2073"/>
    <w:rsid w:val="00DB2482"/>
    <w:rsid w:val="00DB2A75"/>
    <w:rsid w:val="00DB3591"/>
    <w:rsid w:val="00DB3BB5"/>
    <w:rsid w:val="00DB3E12"/>
    <w:rsid w:val="00DB4741"/>
    <w:rsid w:val="00DB47A4"/>
    <w:rsid w:val="00DB4820"/>
    <w:rsid w:val="00DB48F8"/>
    <w:rsid w:val="00DB4E99"/>
    <w:rsid w:val="00DB4FE0"/>
    <w:rsid w:val="00DB53D1"/>
    <w:rsid w:val="00DB5448"/>
    <w:rsid w:val="00DB5511"/>
    <w:rsid w:val="00DB565A"/>
    <w:rsid w:val="00DB5A0B"/>
    <w:rsid w:val="00DB5AFA"/>
    <w:rsid w:val="00DB5B41"/>
    <w:rsid w:val="00DB5BED"/>
    <w:rsid w:val="00DB5C55"/>
    <w:rsid w:val="00DB5C5B"/>
    <w:rsid w:val="00DB6346"/>
    <w:rsid w:val="00DB6491"/>
    <w:rsid w:val="00DB69CB"/>
    <w:rsid w:val="00DB6F5F"/>
    <w:rsid w:val="00DB7388"/>
    <w:rsid w:val="00DB7693"/>
    <w:rsid w:val="00DB776D"/>
    <w:rsid w:val="00DB7D2D"/>
    <w:rsid w:val="00DB7FE7"/>
    <w:rsid w:val="00DC0173"/>
    <w:rsid w:val="00DC0751"/>
    <w:rsid w:val="00DC0BF9"/>
    <w:rsid w:val="00DC0C74"/>
    <w:rsid w:val="00DC0D0E"/>
    <w:rsid w:val="00DC1C10"/>
    <w:rsid w:val="00DC1FF6"/>
    <w:rsid w:val="00DC22E2"/>
    <w:rsid w:val="00DC2B2B"/>
    <w:rsid w:val="00DC2D58"/>
    <w:rsid w:val="00DC2E91"/>
    <w:rsid w:val="00DC2F2D"/>
    <w:rsid w:val="00DC31E6"/>
    <w:rsid w:val="00DC404F"/>
    <w:rsid w:val="00DC43F3"/>
    <w:rsid w:val="00DC440E"/>
    <w:rsid w:val="00DC461E"/>
    <w:rsid w:val="00DC471C"/>
    <w:rsid w:val="00DC4F2D"/>
    <w:rsid w:val="00DC4F4C"/>
    <w:rsid w:val="00DC51A5"/>
    <w:rsid w:val="00DC5326"/>
    <w:rsid w:val="00DC5BDD"/>
    <w:rsid w:val="00DC5C8F"/>
    <w:rsid w:val="00DC6B73"/>
    <w:rsid w:val="00DC6BBD"/>
    <w:rsid w:val="00DC772A"/>
    <w:rsid w:val="00DC7BF9"/>
    <w:rsid w:val="00DC7E68"/>
    <w:rsid w:val="00DD0623"/>
    <w:rsid w:val="00DD0FBF"/>
    <w:rsid w:val="00DD1732"/>
    <w:rsid w:val="00DD1B8A"/>
    <w:rsid w:val="00DD1BBF"/>
    <w:rsid w:val="00DD1BFC"/>
    <w:rsid w:val="00DD1F7F"/>
    <w:rsid w:val="00DD24CB"/>
    <w:rsid w:val="00DD2826"/>
    <w:rsid w:val="00DD309F"/>
    <w:rsid w:val="00DD399C"/>
    <w:rsid w:val="00DD3D8B"/>
    <w:rsid w:val="00DD3D9C"/>
    <w:rsid w:val="00DD3FDF"/>
    <w:rsid w:val="00DD497E"/>
    <w:rsid w:val="00DD5852"/>
    <w:rsid w:val="00DD5AD0"/>
    <w:rsid w:val="00DD5AF0"/>
    <w:rsid w:val="00DD5BEB"/>
    <w:rsid w:val="00DD5BFD"/>
    <w:rsid w:val="00DD5D10"/>
    <w:rsid w:val="00DD60EB"/>
    <w:rsid w:val="00DD6769"/>
    <w:rsid w:val="00DD69DF"/>
    <w:rsid w:val="00DD6D36"/>
    <w:rsid w:val="00DD6D4A"/>
    <w:rsid w:val="00DD6E27"/>
    <w:rsid w:val="00DD72BA"/>
    <w:rsid w:val="00DD72BC"/>
    <w:rsid w:val="00DD7C37"/>
    <w:rsid w:val="00DE0261"/>
    <w:rsid w:val="00DE09BB"/>
    <w:rsid w:val="00DE0BCF"/>
    <w:rsid w:val="00DE0D06"/>
    <w:rsid w:val="00DE0D93"/>
    <w:rsid w:val="00DE0F52"/>
    <w:rsid w:val="00DE109E"/>
    <w:rsid w:val="00DE11BB"/>
    <w:rsid w:val="00DE2920"/>
    <w:rsid w:val="00DE2D4A"/>
    <w:rsid w:val="00DE3820"/>
    <w:rsid w:val="00DE38BA"/>
    <w:rsid w:val="00DE4171"/>
    <w:rsid w:val="00DE47AC"/>
    <w:rsid w:val="00DE4BD3"/>
    <w:rsid w:val="00DE4FA7"/>
    <w:rsid w:val="00DE52A7"/>
    <w:rsid w:val="00DE5855"/>
    <w:rsid w:val="00DE5BD4"/>
    <w:rsid w:val="00DE5FFF"/>
    <w:rsid w:val="00DE66D3"/>
    <w:rsid w:val="00DE6A5A"/>
    <w:rsid w:val="00DE7098"/>
    <w:rsid w:val="00DE7313"/>
    <w:rsid w:val="00DE7F5D"/>
    <w:rsid w:val="00DE7FDA"/>
    <w:rsid w:val="00DF056A"/>
    <w:rsid w:val="00DF0779"/>
    <w:rsid w:val="00DF2786"/>
    <w:rsid w:val="00DF450D"/>
    <w:rsid w:val="00DF4808"/>
    <w:rsid w:val="00DF4BA8"/>
    <w:rsid w:val="00DF4C19"/>
    <w:rsid w:val="00DF534D"/>
    <w:rsid w:val="00DF62A4"/>
    <w:rsid w:val="00DF6949"/>
    <w:rsid w:val="00DF6AA7"/>
    <w:rsid w:val="00DF6AF0"/>
    <w:rsid w:val="00DF6B2F"/>
    <w:rsid w:val="00DF70E8"/>
    <w:rsid w:val="00DF7A4B"/>
    <w:rsid w:val="00E000DC"/>
    <w:rsid w:val="00E00F4C"/>
    <w:rsid w:val="00E010A1"/>
    <w:rsid w:val="00E0112B"/>
    <w:rsid w:val="00E013F3"/>
    <w:rsid w:val="00E0154E"/>
    <w:rsid w:val="00E0197D"/>
    <w:rsid w:val="00E019FA"/>
    <w:rsid w:val="00E024FF"/>
    <w:rsid w:val="00E030FA"/>
    <w:rsid w:val="00E03A49"/>
    <w:rsid w:val="00E03D54"/>
    <w:rsid w:val="00E043F8"/>
    <w:rsid w:val="00E04641"/>
    <w:rsid w:val="00E04D62"/>
    <w:rsid w:val="00E051E3"/>
    <w:rsid w:val="00E0532B"/>
    <w:rsid w:val="00E060FF"/>
    <w:rsid w:val="00E063D1"/>
    <w:rsid w:val="00E064E9"/>
    <w:rsid w:val="00E06652"/>
    <w:rsid w:val="00E070D7"/>
    <w:rsid w:val="00E07E60"/>
    <w:rsid w:val="00E101E5"/>
    <w:rsid w:val="00E10A9F"/>
    <w:rsid w:val="00E10AAB"/>
    <w:rsid w:val="00E10B23"/>
    <w:rsid w:val="00E110DB"/>
    <w:rsid w:val="00E11110"/>
    <w:rsid w:val="00E116CD"/>
    <w:rsid w:val="00E11BE1"/>
    <w:rsid w:val="00E11CC8"/>
    <w:rsid w:val="00E11D26"/>
    <w:rsid w:val="00E11D83"/>
    <w:rsid w:val="00E1256D"/>
    <w:rsid w:val="00E12AC7"/>
    <w:rsid w:val="00E13CB8"/>
    <w:rsid w:val="00E13EE1"/>
    <w:rsid w:val="00E13FB0"/>
    <w:rsid w:val="00E1454A"/>
    <w:rsid w:val="00E14A54"/>
    <w:rsid w:val="00E14A6E"/>
    <w:rsid w:val="00E14A8D"/>
    <w:rsid w:val="00E15988"/>
    <w:rsid w:val="00E15AC8"/>
    <w:rsid w:val="00E15CAD"/>
    <w:rsid w:val="00E15E3A"/>
    <w:rsid w:val="00E15E45"/>
    <w:rsid w:val="00E15F64"/>
    <w:rsid w:val="00E16410"/>
    <w:rsid w:val="00E1659D"/>
    <w:rsid w:val="00E16FAB"/>
    <w:rsid w:val="00E17444"/>
    <w:rsid w:val="00E1787E"/>
    <w:rsid w:val="00E178D0"/>
    <w:rsid w:val="00E17DDC"/>
    <w:rsid w:val="00E20023"/>
    <w:rsid w:val="00E210C9"/>
    <w:rsid w:val="00E21542"/>
    <w:rsid w:val="00E21622"/>
    <w:rsid w:val="00E21C62"/>
    <w:rsid w:val="00E223EF"/>
    <w:rsid w:val="00E22452"/>
    <w:rsid w:val="00E227E2"/>
    <w:rsid w:val="00E2294A"/>
    <w:rsid w:val="00E229FF"/>
    <w:rsid w:val="00E2321E"/>
    <w:rsid w:val="00E23881"/>
    <w:rsid w:val="00E23886"/>
    <w:rsid w:val="00E23FD4"/>
    <w:rsid w:val="00E245BA"/>
    <w:rsid w:val="00E24AD3"/>
    <w:rsid w:val="00E24ED5"/>
    <w:rsid w:val="00E25013"/>
    <w:rsid w:val="00E25650"/>
    <w:rsid w:val="00E260AF"/>
    <w:rsid w:val="00E26161"/>
    <w:rsid w:val="00E267BB"/>
    <w:rsid w:val="00E268A8"/>
    <w:rsid w:val="00E26B5C"/>
    <w:rsid w:val="00E26E48"/>
    <w:rsid w:val="00E27023"/>
    <w:rsid w:val="00E272FA"/>
    <w:rsid w:val="00E303B3"/>
    <w:rsid w:val="00E30891"/>
    <w:rsid w:val="00E30D25"/>
    <w:rsid w:val="00E31028"/>
    <w:rsid w:val="00E31C01"/>
    <w:rsid w:val="00E31D30"/>
    <w:rsid w:val="00E32513"/>
    <w:rsid w:val="00E32ADE"/>
    <w:rsid w:val="00E32E7A"/>
    <w:rsid w:val="00E33F02"/>
    <w:rsid w:val="00E34284"/>
    <w:rsid w:val="00E34408"/>
    <w:rsid w:val="00E3455A"/>
    <w:rsid w:val="00E353AC"/>
    <w:rsid w:val="00E362B7"/>
    <w:rsid w:val="00E36754"/>
    <w:rsid w:val="00E36C4B"/>
    <w:rsid w:val="00E373BC"/>
    <w:rsid w:val="00E37B00"/>
    <w:rsid w:val="00E4034F"/>
    <w:rsid w:val="00E40738"/>
    <w:rsid w:val="00E40D33"/>
    <w:rsid w:val="00E41341"/>
    <w:rsid w:val="00E41514"/>
    <w:rsid w:val="00E41C19"/>
    <w:rsid w:val="00E42242"/>
    <w:rsid w:val="00E42D0B"/>
    <w:rsid w:val="00E43048"/>
    <w:rsid w:val="00E43330"/>
    <w:rsid w:val="00E43426"/>
    <w:rsid w:val="00E445EF"/>
    <w:rsid w:val="00E4601F"/>
    <w:rsid w:val="00E46721"/>
    <w:rsid w:val="00E468A1"/>
    <w:rsid w:val="00E46C10"/>
    <w:rsid w:val="00E46EDD"/>
    <w:rsid w:val="00E479AA"/>
    <w:rsid w:val="00E47FB0"/>
    <w:rsid w:val="00E501CC"/>
    <w:rsid w:val="00E50BF4"/>
    <w:rsid w:val="00E515E8"/>
    <w:rsid w:val="00E518DD"/>
    <w:rsid w:val="00E51957"/>
    <w:rsid w:val="00E51B0F"/>
    <w:rsid w:val="00E51B11"/>
    <w:rsid w:val="00E51B1D"/>
    <w:rsid w:val="00E51D41"/>
    <w:rsid w:val="00E52718"/>
    <w:rsid w:val="00E527BB"/>
    <w:rsid w:val="00E5282F"/>
    <w:rsid w:val="00E53884"/>
    <w:rsid w:val="00E53A96"/>
    <w:rsid w:val="00E53B92"/>
    <w:rsid w:val="00E53BBB"/>
    <w:rsid w:val="00E540FA"/>
    <w:rsid w:val="00E54B64"/>
    <w:rsid w:val="00E54D9F"/>
    <w:rsid w:val="00E5562F"/>
    <w:rsid w:val="00E56347"/>
    <w:rsid w:val="00E56687"/>
    <w:rsid w:val="00E568E8"/>
    <w:rsid w:val="00E57259"/>
    <w:rsid w:val="00E577BA"/>
    <w:rsid w:val="00E578A1"/>
    <w:rsid w:val="00E57D52"/>
    <w:rsid w:val="00E60033"/>
    <w:rsid w:val="00E60129"/>
    <w:rsid w:val="00E60271"/>
    <w:rsid w:val="00E605E6"/>
    <w:rsid w:val="00E606EA"/>
    <w:rsid w:val="00E6075A"/>
    <w:rsid w:val="00E60B0B"/>
    <w:rsid w:val="00E60D12"/>
    <w:rsid w:val="00E6119F"/>
    <w:rsid w:val="00E6146B"/>
    <w:rsid w:val="00E615DC"/>
    <w:rsid w:val="00E619A5"/>
    <w:rsid w:val="00E61A37"/>
    <w:rsid w:val="00E621C2"/>
    <w:rsid w:val="00E622B5"/>
    <w:rsid w:val="00E625D0"/>
    <w:rsid w:val="00E627CE"/>
    <w:rsid w:val="00E631F9"/>
    <w:rsid w:val="00E63326"/>
    <w:rsid w:val="00E63732"/>
    <w:rsid w:val="00E63C13"/>
    <w:rsid w:val="00E643D2"/>
    <w:rsid w:val="00E64930"/>
    <w:rsid w:val="00E649F7"/>
    <w:rsid w:val="00E65029"/>
    <w:rsid w:val="00E6563C"/>
    <w:rsid w:val="00E65F1E"/>
    <w:rsid w:val="00E66B57"/>
    <w:rsid w:val="00E66BC6"/>
    <w:rsid w:val="00E67807"/>
    <w:rsid w:val="00E67CCF"/>
    <w:rsid w:val="00E700B7"/>
    <w:rsid w:val="00E7020C"/>
    <w:rsid w:val="00E70D3A"/>
    <w:rsid w:val="00E71059"/>
    <w:rsid w:val="00E71A20"/>
    <w:rsid w:val="00E71CE5"/>
    <w:rsid w:val="00E725D5"/>
    <w:rsid w:val="00E72641"/>
    <w:rsid w:val="00E727EC"/>
    <w:rsid w:val="00E728F0"/>
    <w:rsid w:val="00E72ADA"/>
    <w:rsid w:val="00E72B47"/>
    <w:rsid w:val="00E73034"/>
    <w:rsid w:val="00E73064"/>
    <w:rsid w:val="00E733B7"/>
    <w:rsid w:val="00E7344C"/>
    <w:rsid w:val="00E73CED"/>
    <w:rsid w:val="00E73F0F"/>
    <w:rsid w:val="00E74128"/>
    <w:rsid w:val="00E74792"/>
    <w:rsid w:val="00E748FC"/>
    <w:rsid w:val="00E74C0E"/>
    <w:rsid w:val="00E74C40"/>
    <w:rsid w:val="00E752B1"/>
    <w:rsid w:val="00E75412"/>
    <w:rsid w:val="00E7550E"/>
    <w:rsid w:val="00E756EE"/>
    <w:rsid w:val="00E75AFF"/>
    <w:rsid w:val="00E75D54"/>
    <w:rsid w:val="00E761EB"/>
    <w:rsid w:val="00E76B8E"/>
    <w:rsid w:val="00E771FD"/>
    <w:rsid w:val="00E777E2"/>
    <w:rsid w:val="00E77891"/>
    <w:rsid w:val="00E77C0E"/>
    <w:rsid w:val="00E808CC"/>
    <w:rsid w:val="00E80E6D"/>
    <w:rsid w:val="00E81377"/>
    <w:rsid w:val="00E8147E"/>
    <w:rsid w:val="00E81610"/>
    <w:rsid w:val="00E8281E"/>
    <w:rsid w:val="00E82945"/>
    <w:rsid w:val="00E82CEC"/>
    <w:rsid w:val="00E82E00"/>
    <w:rsid w:val="00E83182"/>
    <w:rsid w:val="00E8398B"/>
    <w:rsid w:val="00E83B4F"/>
    <w:rsid w:val="00E84AFD"/>
    <w:rsid w:val="00E84EA5"/>
    <w:rsid w:val="00E861FA"/>
    <w:rsid w:val="00E869AA"/>
    <w:rsid w:val="00E87174"/>
    <w:rsid w:val="00E87BE9"/>
    <w:rsid w:val="00E87BFB"/>
    <w:rsid w:val="00E87CD0"/>
    <w:rsid w:val="00E9066E"/>
    <w:rsid w:val="00E90772"/>
    <w:rsid w:val="00E90D20"/>
    <w:rsid w:val="00E90F63"/>
    <w:rsid w:val="00E915F0"/>
    <w:rsid w:val="00E91653"/>
    <w:rsid w:val="00E91B52"/>
    <w:rsid w:val="00E91E7D"/>
    <w:rsid w:val="00E92055"/>
    <w:rsid w:val="00E92387"/>
    <w:rsid w:val="00E9242D"/>
    <w:rsid w:val="00E9276A"/>
    <w:rsid w:val="00E92D38"/>
    <w:rsid w:val="00E92F52"/>
    <w:rsid w:val="00E942D0"/>
    <w:rsid w:val="00E94B7F"/>
    <w:rsid w:val="00E9580F"/>
    <w:rsid w:val="00E960EA"/>
    <w:rsid w:val="00E963E9"/>
    <w:rsid w:val="00E96A02"/>
    <w:rsid w:val="00E96FA8"/>
    <w:rsid w:val="00E97378"/>
    <w:rsid w:val="00E97411"/>
    <w:rsid w:val="00E97887"/>
    <w:rsid w:val="00E97BD2"/>
    <w:rsid w:val="00EA0103"/>
    <w:rsid w:val="00EA02F1"/>
    <w:rsid w:val="00EA0304"/>
    <w:rsid w:val="00EA0CFA"/>
    <w:rsid w:val="00EA1489"/>
    <w:rsid w:val="00EA14FC"/>
    <w:rsid w:val="00EA1A92"/>
    <w:rsid w:val="00EA1B10"/>
    <w:rsid w:val="00EA263B"/>
    <w:rsid w:val="00EA2828"/>
    <w:rsid w:val="00EA2A83"/>
    <w:rsid w:val="00EA40DF"/>
    <w:rsid w:val="00EA41D6"/>
    <w:rsid w:val="00EA437A"/>
    <w:rsid w:val="00EA477A"/>
    <w:rsid w:val="00EA48FC"/>
    <w:rsid w:val="00EA49EB"/>
    <w:rsid w:val="00EA4D84"/>
    <w:rsid w:val="00EA5073"/>
    <w:rsid w:val="00EA54F1"/>
    <w:rsid w:val="00EA55F6"/>
    <w:rsid w:val="00EA6603"/>
    <w:rsid w:val="00EA68AC"/>
    <w:rsid w:val="00EA6C4F"/>
    <w:rsid w:val="00EA6CA1"/>
    <w:rsid w:val="00EA711F"/>
    <w:rsid w:val="00EA7685"/>
    <w:rsid w:val="00EA7AA2"/>
    <w:rsid w:val="00EA7ECD"/>
    <w:rsid w:val="00EB0103"/>
    <w:rsid w:val="00EB049F"/>
    <w:rsid w:val="00EB0C61"/>
    <w:rsid w:val="00EB0F2D"/>
    <w:rsid w:val="00EB144D"/>
    <w:rsid w:val="00EB15A4"/>
    <w:rsid w:val="00EB15DD"/>
    <w:rsid w:val="00EB2532"/>
    <w:rsid w:val="00EB2C9A"/>
    <w:rsid w:val="00EB2F12"/>
    <w:rsid w:val="00EB3063"/>
    <w:rsid w:val="00EB313A"/>
    <w:rsid w:val="00EB3DD6"/>
    <w:rsid w:val="00EB40CB"/>
    <w:rsid w:val="00EB458D"/>
    <w:rsid w:val="00EB466D"/>
    <w:rsid w:val="00EB49E3"/>
    <w:rsid w:val="00EB4EF8"/>
    <w:rsid w:val="00EB5179"/>
    <w:rsid w:val="00EB5358"/>
    <w:rsid w:val="00EB5749"/>
    <w:rsid w:val="00EB64BC"/>
    <w:rsid w:val="00EB7AFE"/>
    <w:rsid w:val="00EB7CF5"/>
    <w:rsid w:val="00EB7E9B"/>
    <w:rsid w:val="00EC01AF"/>
    <w:rsid w:val="00EC01D8"/>
    <w:rsid w:val="00EC109D"/>
    <w:rsid w:val="00EC167F"/>
    <w:rsid w:val="00EC17AE"/>
    <w:rsid w:val="00EC1A80"/>
    <w:rsid w:val="00EC1F35"/>
    <w:rsid w:val="00EC21E5"/>
    <w:rsid w:val="00EC264D"/>
    <w:rsid w:val="00EC2D5D"/>
    <w:rsid w:val="00EC3959"/>
    <w:rsid w:val="00EC3999"/>
    <w:rsid w:val="00EC3D2D"/>
    <w:rsid w:val="00EC4342"/>
    <w:rsid w:val="00EC4866"/>
    <w:rsid w:val="00EC527C"/>
    <w:rsid w:val="00EC528C"/>
    <w:rsid w:val="00EC537B"/>
    <w:rsid w:val="00EC6B33"/>
    <w:rsid w:val="00EC7A7B"/>
    <w:rsid w:val="00EC7C23"/>
    <w:rsid w:val="00EC7E0E"/>
    <w:rsid w:val="00EC7F5A"/>
    <w:rsid w:val="00ED0376"/>
    <w:rsid w:val="00ED0637"/>
    <w:rsid w:val="00ED2399"/>
    <w:rsid w:val="00ED291D"/>
    <w:rsid w:val="00ED29B9"/>
    <w:rsid w:val="00ED2B9E"/>
    <w:rsid w:val="00ED2C2E"/>
    <w:rsid w:val="00ED3B57"/>
    <w:rsid w:val="00ED458A"/>
    <w:rsid w:val="00ED45DB"/>
    <w:rsid w:val="00ED4C33"/>
    <w:rsid w:val="00ED4CBA"/>
    <w:rsid w:val="00ED52E4"/>
    <w:rsid w:val="00ED55DB"/>
    <w:rsid w:val="00ED6027"/>
    <w:rsid w:val="00ED60E9"/>
    <w:rsid w:val="00ED63A8"/>
    <w:rsid w:val="00ED6553"/>
    <w:rsid w:val="00ED6715"/>
    <w:rsid w:val="00ED6BE5"/>
    <w:rsid w:val="00ED74F6"/>
    <w:rsid w:val="00EE0890"/>
    <w:rsid w:val="00EE096D"/>
    <w:rsid w:val="00EE0C6C"/>
    <w:rsid w:val="00EE0EEE"/>
    <w:rsid w:val="00EE0F6E"/>
    <w:rsid w:val="00EE1506"/>
    <w:rsid w:val="00EE1CF7"/>
    <w:rsid w:val="00EE2084"/>
    <w:rsid w:val="00EE2086"/>
    <w:rsid w:val="00EE2CE7"/>
    <w:rsid w:val="00EE3102"/>
    <w:rsid w:val="00EE3C32"/>
    <w:rsid w:val="00EE3C3C"/>
    <w:rsid w:val="00EE428A"/>
    <w:rsid w:val="00EE43E9"/>
    <w:rsid w:val="00EE446F"/>
    <w:rsid w:val="00EE5586"/>
    <w:rsid w:val="00EE56E7"/>
    <w:rsid w:val="00EE68BD"/>
    <w:rsid w:val="00EE7161"/>
    <w:rsid w:val="00EE7221"/>
    <w:rsid w:val="00EE75EA"/>
    <w:rsid w:val="00EE7680"/>
    <w:rsid w:val="00EE78DF"/>
    <w:rsid w:val="00EE7A60"/>
    <w:rsid w:val="00EE7B22"/>
    <w:rsid w:val="00EE7E65"/>
    <w:rsid w:val="00EF074A"/>
    <w:rsid w:val="00EF0A13"/>
    <w:rsid w:val="00EF1133"/>
    <w:rsid w:val="00EF11A6"/>
    <w:rsid w:val="00EF15E8"/>
    <w:rsid w:val="00EF1CCE"/>
    <w:rsid w:val="00EF1CD2"/>
    <w:rsid w:val="00EF1ED0"/>
    <w:rsid w:val="00EF2321"/>
    <w:rsid w:val="00EF2643"/>
    <w:rsid w:val="00EF30F8"/>
    <w:rsid w:val="00EF3504"/>
    <w:rsid w:val="00EF3A52"/>
    <w:rsid w:val="00EF3B15"/>
    <w:rsid w:val="00EF4438"/>
    <w:rsid w:val="00EF4674"/>
    <w:rsid w:val="00EF4D6D"/>
    <w:rsid w:val="00EF4F75"/>
    <w:rsid w:val="00EF5B97"/>
    <w:rsid w:val="00EF612C"/>
    <w:rsid w:val="00EF678F"/>
    <w:rsid w:val="00EF6871"/>
    <w:rsid w:val="00EF73C5"/>
    <w:rsid w:val="00EF7BEC"/>
    <w:rsid w:val="00F00433"/>
    <w:rsid w:val="00F012A4"/>
    <w:rsid w:val="00F01634"/>
    <w:rsid w:val="00F01A11"/>
    <w:rsid w:val="00F01C82"/>
    <w:rsid w:val="00F02692"/>
    <w:rsid w:val="00F026A8"/>
    <w:rsid w:val="00F02C61"/>
    <w:rsid w:val="00F02C9C"/>
    <w:rsid w:val="00F03270"/>
    <w:rsid w:val="00F039B0"/>
    <w:rsid w:val="00F04137"/>
    <w:rsid w:val="00F0477C"/>
    <w:rsid w:val="00F0479E"/>
    <w:rsid w:val="00F05275"/>
    <w:rsid w:val="00F05372"/>
    <w:rsid w:val="00F0641B"/>
    <w:rsid w:val="00F06566"/>
    <w:rsid w:val="00F06581"/>
    <w:rsid w:val="00F0658D"/>
    <w:rsid w:val="00F06AF9"/>
    <w:rsid w:val="00F06D24"/>
    <w:rsid w:val="00F06DAD"/>
    <w:rsid w:val="00F0711D"/>
    <w:rsid w:val="00F0725A"/>
    <w:rsid w:val="00F072AA"/>
    <w:rsid w:val="00F07644"/>
    <w:rsid w:val="00F07979"/>
    <w:rsid w:val="00F07D6F"/>
    <w:rsid w:val="00F1007E"/>
    <w:rsid w:val="00F1019D"/>
    <w:rsid w:val="00F102D2"/>
    <w:rsid w:val="00F10341"/>
    <w:rsid w:val="00F1041B"/>
    <w:rsid w:val="00F1046A"/>
    <w:rsid w:val="00F10A91"/>
    <w:rsid w:val="00F1164C"/>
    <w:rsid w:val="00F1173B"/>
    <w:rsid w:val="00F11913"/>
    <w:rsid w:val="00F1192B"/>
    <w:rsid w:val="00F11E4F"/>
    <w:rsid w:val="00F11EC5"/>
    <w:rsid w:val="00F124D0"/>
    <w:rsid w:val="00F125D9"/>
    <w:rsid w:val="00F12D32"/>
    <w:rsid w:val="00F13314"/>
    <w:rsid w:val="00F13585"/>
    <w:rsid w:val="00F1381B"/>
    <w:rsid w:val="00F138C2"/>
    <w:rsid w:val="00F13AA7"/>
    <w:rsid w:val="00F13AC5"/>
    <w:rsid w:val="00F13B1A"/>
    <w:rsid w:val="00F13DA7"/>
    <w:rsid w:val="00F141AC"/>
    <w:rsid w:val="00F1425C"/>
    <w:rsid w:val="00F142F9"/>
    <w:rsid w:val="00F14F09"/>
    <w:rsid w:val="00F1502D"/>
    <w:rsid w:val="00F15223"/>
    <w:rsid w:val="00F153FA"/>
    <w:rsid w:val="00F15D7D"/>
    <w:rsid w:val="00F1665B"/>
    <w:rsid w:val="00F16703"/>
    <w:rsid w:val="00F16E3B"/>
    <w:rsid w:val="00F17882"/>
    <w:rsid w:val="00F17EFB"/>
    <w:rsid w:val="00F205EA"/>
    <w:rsid w:val="00F20CF6"/>
    <w:rsid w:val="00F20E9A"/>
    <w:rsid w:val="00F217F9"/>
    <w:rsid w:val="00F21901"/>
    <w:rsid w:val="00F22124"/>
    <w:rsid w:val="00F22392"/>
    <w:rsid w:val="00F232F3"/>
    <w:rsid w:val="00F23C9C"/>
    <w:rsid w:val="00F23E27"/>
    <w:rsid w:val="00F23FBA"/>
    <w:rsid w:val="00F243FC"/>
    <w:rsid w:val="00F24A82"/>
    <w:rsid w:val="00F2539E"/>
    <w:rsid w:val="00F257B5"/>
    <w:rsid w:val="00F27EC0"/>
    <w:rsid w:val="00F3037D"/>
    <w:rsid w:val="00F30553"/>
    <w:rsid w:val="00F308B0"/>
    <w:rsid w:val="00F30B96"/>
    <w:rsid w:val="00F31458"/>
    <w:rsid w:val="00F31A05"/>
    <w:rsid w:val="00F32B5C"/>
    <w:rsid w:val="00F32ECD"/>
    <w:rsid w:val="00F3306F"/>
    <w:rsid w:val="00F33E83"/>
    <w:rsid w:val="00F33FE2"/>
    <w:rsid w:val="00F34387"/>
    <w:rsid w:val="00F34780"/>
    <w:rsid w:val="00F348F7"/>
    <w:rsid w:val="00F34B45"/>
    <w:rsid w:val="00F34C06"/>
    <w:rsid w:val="00F34C7B"/>
    <w:rsid w:val="00F35766"/>
    <w:rsid w:val="00F35BE5"/>
    <w:rsid w:val="00F367AA"/>
    <w:rsid w:val="00F368CB"/>
    <w:rsid w:val="00F36EF7"/>
    <w:rsid w:val="00F3733F"/>
    <w:rsid w:val="00F3759E"/>
    <w:rsid w:val="00F377D9"/>
    <w:rsid w:val="00F407A7"/>
    <w:rsid w:val="00F40857"/>
    <w:rsid w:val="00F40A35"/>
    <w:rsid w:val="00F413BB"/>
    <w:rsid w:val="00F41582"/>
    <w:rsid w:val="00F416CC"/>
    <w:rsid w:val="00F42097"/>
    <w:rsid w:val="00F420B9"/>
    <w:rsid w:val="00F4265D"/>
    <w:rsid w:val="00F42953"/>
    <w:rsid w:val="00F42ADE"/>
    <w:rsid w:val="00F42CBD"/>
    <w:rsid w:val="00F4313C"/>
    <w:rsid w:val="00F4346A"/>
    <w:rsid w:val="00F438E8"/>
    <w:rsid w:val="00F43BF9"/>
    <w:rsid w:val="00F43CDA"/>
    <w:rsid w:val="00F43D12"/>
    <w:rsid w:val="00F44605"/>
    <w:rsid w:val="00F447BE"/>
    <w:rsid w:val="00F44A21"/>
    <w:rsid w:val="00F44C31"/>
    <w:rsid w:val="00F44D55"/>
    <w:rsid w:val="00F4547C"/>
    <w:rsid w:val="00F455D4"/>
    <w:rsid w:val="00F459A7"/>
    <w:rsid w:val="00F45FFF"/>
    <w:rsid w:val="00F46207"/>
    <w:rsid w:val="00F46BD0"/>
    <w:rsid w:val="00F46BEA"/>
    <w:rsid w:val="00F4710F"/>
    <w:rsid w:val="00F47781"/>
    <w:rsid w:val="00F479DA"/>
    <w:rsid w:val="00F47A31"/>
    <w:rsid w:val="00F5173A"/>
    <w:rsid w:val="00F51828"/>
    <w:rsid w:val="00F5188D"/>
    <w:rsid w:val="00F52004"/>
    <w:rsid w:val="00F52794"/>
    <w:rsid w:val="00F52DFE"/>
    <w:rsid w:val="00F52FD7"/>
    <w:rsid w:val="00F53116"/>
    <w:rsid w:val="00F532F1"/>
    <w:rsid w:val="00F53526"/>
    <w:rsid w:val="00F536E1"/>
    <w:rsid w:val="00F53E72"/>
    <w:rsid w:val="00F5401B"/>
    <w:rsid w:val="00F5414F"/>
    <w:rsid w:val="00F544FB"/>
    <w:rsid w:val="00F5469C"/>
    <w:rsid w:val="00F54C1E"/>
    <w:rsid w:val="00F54FA8"/>
    <w:rsid w:val="00F550DE"/>
    <w:rsid w:val="00F558B7"/>
    <w:rsid w:val="00F55C8B"/>
    <w:rsid w:val="00F572BF"/>
    <w:rsid w:val="00F575DA"/>
    <w:rsid w:val="00F57DFA"/>
    <w:rsid w:val="00F57E3B"/>
    <w:rsid w:val="00F606A0"/>
    <w:rsid w:val="00F612C4"/>
    <w:rsid w:val="00F612E4"/>
    <w:rsid w:val="00F61326"/>
    <w:rsid w:val="00F6179E"/>
    <w:rsid w:val="00F617CE"/>
    <w:rsid w:val="00F6182E"/>
    <w:rsid w:val="00F62587"/>
    <w:rsid w:val="00F62713"/>
    <w:rsid w:val="00F6279B"/>
    <w:rsid w:val="00F6318B"/>
    <w:rsid w:val="00F6321E"/>
    <w:rsid w:val="00F647F4"/>
    <w:rsid w:val="00F649BA"/>
    <w:rsid w:val="00F64A5E"/>
    <w:rsid w:val="00F650E7"/>
    <w:rsid w:val="00F6555A"/>
    <w:rsid w:val="00F657FD"/>
    <w:rsid w:val="00F65A25"/>
    <w:rsid w:val="00F66CCD"/>
    <w:rsid w:val="00F67330"/>
    <w:rsid w:val="00F6748C"/>
    <w:rsid w:val="00F6754B"/>
    <w:rsid w:val="00F67EFA"/>
    <w:rsid w:val="00F70AA2"/>
    <w:rsid w:val="00F70FAD"/>
    <w:rsid w:val="00F7149F"/>
    <w:rsid w:val="00F719F5"/>
    <w:rsid w:val="00F71CD8"/>
    <w:rsid w:val="00F71E3E"/>
    <w:rsid w:val="00F725F7"/>
    <w:rsid w:val="00F72E52"/>
    <w:rsid w:val="00F72EC3"/>
    <w:rsid w:val="00F730AB"/>
    <w:rsid w:val="00F733BB"/>
    <w:rsid w:val="00F73436"/>
    <w:rsid w:val="00F7378E"/>
    <w:rsid w:val="00F737B2"/>
    <w:rsid w:val="00F73B26"/>
    <w:rsid w:val="00F73C53"/>
    <w:rsid w:val="00F73D6A"/>
    <w:rsid w:val="00F740F3"/>
    <w:rsid w:val="00F74B35"/>
    <w:rsid w:val="00F7523E"/>
    <w:rsid w:val="00F758A0"/>
    <w:rsid w:val="00F75A4F"/>
    <w:rsid w:val="00F75BE4"/>
    <w:rsid w:val="00F75D78"/>
    <w:rsid w:val="00F75FC3"/>
    <w:rsid w:val="00F77012"/>
    <w:rsid w:val="00F77CB0"/>
    <w:rsid w:val="00F77FC1"/>
    <w:rsid w:val="00F800CF"/>
    <w:rsid w:val="00F8088C"/>
    <w:rsid w:val="00F80B2D"/>
    <w:rsid w:val="00F80EAD"/>
    <w:rsid w:val="00F81F2F"/>
    <w:rsid w:val="00F8214C"/>
    <w:rsid w:val="00F82ABF"/>
    <w:rsid w:val="00F82EE9"/>
    <w:rsid w:val="00F830CF"/>
    <w:rsid w:val="00F8355E"/>
    <w:rsid w:val="00F83986"/>
    <w:rsid w:val="00F84895"/>
    <w:rsid w:val="00F848A3"/>
    <w:rsid w:val="00F84A4B"/>
    <w:rsid w:val="00F84AA9"/>
    <w:rsid w:val="00F8701E"/>
    <w:rsid w:val="00F87D43"/>
    <w:rsid w:val="00F87E4E"/>
    <w:rsid w:val="00F908AC"/>
    <w:rsid w:val="00F90926"/>
    <w:rsid w:val="00F90BC5"/>
    <w:rsid w:val="00F90F04"/>
    <w:rsid w:val="00F90FFF"/>
    <w:rsid w:val="00F91AE0"/>
    <w:rsid w:val="00F92181"/>
    <w:rsid w:val="00F92287"/>
    <w:rsid w:val="00F92615"/>
    <w:rsid w:val="00F934FD"/>
    <w:rsid w:val="00F93705"/>
    <w:rsid w:val="00F93AAF"/>
    <w:rsid w:val="00F93E3F"/>
    <w:rsid w:val="00F9421E"/>
    <w:rsid w:val="00F94723"/>
    <w:rsid w:val="00F94A00"/>
    <w:rsid w:val="00F94C05"/>
    <w:rsid w:val="00F94C06"/>
    <w:rsid w:val="00F9560E"/>
    <w:rsid w:val="00F95A33"/>
    <w:rsid w:val="00F966AE"/>
    <w:rsid w:val="00F96B88"/>
    <w:rsid w:val="00F96C25"/>
    <w:rsid w:val="00F96F68"/>
    <w:rsid w:val="00F975CD"/>
    <w:rsid w:val="00F97BEE"/>
    <w:rsid w:val="00F97DB9"/>
    <w:rsid w:val="00F97E57"/>
    <w:rsid w:val="00FA051A"/>
    <w:rsid w:val="00FA059E"/>
    <w:rsid w:val="00FA0738"/>
    <w:rsid w:val="00FA158C"/>
    <w:rsid w:val="00FA190E"/>
    <w:rsid w:val="00FA1A8E"/>
    <w:rsid w:val="00FA1B4F"/>
    <w:rsid w:val="00FA1C41"/>
    <w:rsid w:val="00FA2525"/>
    <w:rsid w:val="00FA2676"/>
    <w:rsid w:val="00FA26CD"/>
    <w:rsid w:val="00FA2CC2"/>
    <w:rsid w:val="00FA2E37"/>
    <w:rsid w:val="00FA3216"/>
    <w:rsid w:val="00FA33F7"/>
    <w:rsid w:val="00FA3748"/>
    <w:rsid w:val="00FA3C89"/>
    <w:rsid w:val="00FA418F"/>
    <w:rsid w:val="00FA460B"/>
    <w:rsid w:val="00FA4AF6"/>
    <w:rsid w:val="00FA4E76"/>
    <w:rsid w:val="00FA5088"/>
    <w:rsid w:val="00FA54DC"/>
    <w:rsid w:val="00FA5611"/>
    <w:rsid w:val="00FA5AB5"/>
    <w:rsid w:val="00FA5DB6"/>
    <w:rsid w:val="00FA6353"/>
    <w:rsid w:val="00FA6A9C"/>
    <w:rsid w:val="00FA6C41"/>
    <w:rsid w:val="00FA70E2"/>
    <w:rsid w:val="00FA73BA"/>
    <w:rsid w:val="00FA7440"/>
    <w:rsid w:val="00FA7450"/>
    <w:rsid w:val="00FA7E1C"/>
    <w:rsid w:val="00FB02C6"/>
    <w:rsid w:val="00FB08FE"/>
    <w:rsid w:val="00FB0C75"/>
    <w:rsid w:val="00FB0E34"/>
    <w:rsid w:val="00FB1141"/>
    <w:rsid w:val="00FB11B4"/>
    <w:rsid w:val="00FB1A2D"/>
    <w:rsid w:val="00FB2149"/>
    <w:rsid w:val="00FB2331"/>
    <w:rsid w:val="00FB2BEF"/>
    <w:rsid w:val="00FB2E21"/>
    <w:rsid w:val="00FB303B"/>
    <w:rsid w:val="00FB3356"/>
    <w:rsid w:val="00FB34DD"/>
    <w:rsid w:val="00FB34F6"/>
    <w:rsid w:val="00FB3696"/>
    <w:rsid w:val="00FB3A6A"/>
    <w:rsid w:val="00FB406F"/>
    <w:rsid w:val="00FB47D9"/>
    <w:rsid w:val="00FB4C1B"/>
    <w:rsid w:val="00FB4D6C"/>
    <w:rsid w:val="00FB4DE5"/>
    <w:rsid w:val="00FB4FFA"/>
    <w:rsid w:val="00FB5311"/>
    <w:rsid w:val="00FB5B91"/>
    <w:rsid w:val="00FB5C4E"/>
    <w:rsid w:val="00FB635F"/>
    <w:rsid w:val="00FB6383"/>
    <w:rsid w:val="00FB6718"/>
    <w:rsid w:val="00FB6ECC"/>
    <w:rsid w:val="00FB72F3"/>
    <w:rsid w:val="00FB7470"/>
    <w:rsid w:val="00FB7CAB"/>
    <w:rsid w:val="00FB7E71"/>
    <w:rsid w:val="00FC015C"/>
    <w:rsid w:val="00FC03C6"/>
    <w:rsid w:val="00FC0A3F"/>
    <w:rsid w:val="00FC1568"/>
    <w:rsid w:val="00FC178C"/>
    <w:rsid w:val="00FC1871"/>
    <w:rsid w:val="00FC1EA7"/>
    <w:rsid w:val="00FC20FC"/>
    <w:rsid w:val="00FC24CF"/>
    <w:rsid w:val="00FC255F"/>
    <w:rsid w:val="00FC25BC"/>
    <w:rsid w:val="00FC26CC"/>
    <w:rsid w:val="00FC26E5"/>
    <w:rsid w:val="00FC2840"/>
    <w:rsid w:val="00FC2AD0"/>
    <w:rsid w:val="00FC32C6"/>
    <w:rsid w:val="00FC3757"/>
    <w:rsid w:val="00FC421D"/>
    <w:rsid w:val="00FC455A"/>
    <w:rsid w:val="00FC4577"/>
    <w:rsid w:val="00FC478C"/>
    <w:rsid w:val="00FC4AB1"/>
    <w:rsid w:val="00FC58D8"/>
    <w:rsid w:val="00FC58EF"/>
    <w:rsid w:val="00FC5CA2"/>
    <w:rsid w:val="00FC6058"/>
    <w:rsid w:val="00FC65CA"/>
    <w:rsid w:val="00FC70FB"/>
    <w:rsid w:val="00FC78B5"/>
    <w:rsid w:val="00FC79D4"/>
    <w:rsid w:val="00FC7B1C"/>
    <w:rsid w:val="00FC7B7A"/>
    <w:rsid w:val="00FC7D08"/>
    <w:rsid w:val="00FD00CA"/>
    <w:rsid w:val="00FD02C8"/>
    <w:rsid w:val="00FD047A"/>
    <w:rsid w:val="00FD0C24"/>
    <w:rsid w:val="00FD0C9D"/>
    <w:rsid w:val="00FD0DA8"/>
    <w:rsid w:val="00FD1C90"/>
    <w:rsid w:val="00FD1DF7"/>
    <w:rsid w:val="00FD23CA"/>
    <w:rsid w:val="00FD23DD"/>
    <w:rsid w:val="00FD261D"/>
    <w:rsid w:val="00FD2CA4"/>
    <w:rsid w:val="00FD2ECB"/>
    <w:rsid w:val="00FD35A5"/>
    <w:rsid w:val="00FD3791"/>
    <w:rsid w:val="00FD39D7"/>
    <w:rsid w:val="00FD3CF5"/>
    <w:rsid w:val="00FD40F4"/>
    <w:rsid w:val="00FD440A"/>
    <w:rsid w:val="00FD479A"/>
    <w:rsid w:val="00FD4C8F"/>
    <w:rsid w:val="00FD4FDE"/>
    <w:rsid w:val="00FD50CF"/>
    <w:rsid w:val="00FD52DD"/>
    <w:rsid w:val="00FD54AC"/>
    <w:rsid w:val="00FD57CE"/>
    <w:rsid w:val="00FD59CB"/>
    <w:rsid w:val="00FD59D7"/>
    <w:rsid w:val="00FD5BAE"/>
    <w:rsid w:val="00FD5E9F"/>
    <w:rsid w:val="00FD692B"/>
    <w:rsid w:val="00FD6CB7"/>
    <w:rsid w:val="00FD720E"/>
    <w:rsid w:val="00FD7304"/>
    <w:rsid w:val="00FD7406"/>
    <w:rsid w:val="00FD7560"/>
    <w:rsid w:val="00FD7CF1"/>
    <w:rsid w:val="00FD7D5A"/>
    <w:rsid w:val="00FD7F22"/>
    <w:rsid w:val="00FE00D1"/>
    <w:rsid w:val="00FE00E0"/>
    <w:rsid w:val="00FE0830"/>
    <w:rsid w:val="00FE0980"/>
    <w:rsid w:val="00FE0A9F"/>
    <w:rsid w:val="00FE0D71"/>
    <w:rsid w:val="00FE0E7C"/>
    <w:rsid w:val="00FE0F66"/>
    <w:rsid w:val="00FE102C"/>
    <w:rsid w:val="00FE11CC"/>
    <w:rsid w:val="00FE1408"/>
    <w:rsid w:val="00FE157E"/>
    <w:rsid w:val="00FE1624"/>
    <w:rsid w:val="00FE175B"/>
    <w:rsid w:val="00FE2573"/>
    <w:rsid w:val="00FE2F8A"/>
    <w:rsid w:val="00FE32C3"/>
    <w:rsid w:val="00FE364D"/>
    <w:rsid w:val="00FE39E6"/>
    <w:rsid w:val="00FE3D39"/>
    <w:rsid w:val="00FE4157"/>
    <w:rsid w:val="00FE422D"/>
    <w:rsid w:val="00FE425B"/>
    <w:rsid w:val="00FE42ED"/>
    <w:rsid w:val="00FE4915"/>
    <w:rsid w:val="00FE6085"/>
    <w:rsid w:val="00FE6250"/>
    <w:rsid w:val="00FE63F3"/>
    <w:rsid w:val="00FE66B4"/>
    <w:rsid w:val="00FE6B78"/>
    <w:rsid w:val="00FE7501"/>
    <w:rsid w:val="00FE7659"/>
    <w:rsid w:val="00FF04BA"/>
    <w:rsid w:val="00FF063B"/>
    <w:rsid w:val="00FF08F4"/>
    <w:rsid w:val="00FF0B9D"/>
    <w:rsid w:val="00FF0FDF"/>
    <w:rsid w:val="00FF1171"/>
    <w:rsid w:val="00FF14D5"/>
    <w:rsid w:val="00FF1898"/>
    <w:rsid w:val="00FF1E8B"/>
    <w:rsid w:val="00FF23BC"/>
    <w:rsid w:val="00FF28B9"/>
    <w:rsid w:val="00FF2BC7"/>
    <w:rsid w:val="00FF313A"/>
    <w:rsid w:val="00FF35D3"/>
    <w:rsid w:val="00FF3B39"/>
    <w:rsid w:val="00FF3C77"/>
    <w:rsid w:val="00FF3CC7"/>
    <w:rsid w:val="00FF3CD7"/>
    <w:rsid w:val="00FF3F25"/>
    <w:rsid w:val="00FF4218"/>
    <w:rsid w:val="00FF4FE2"/>
    <w:rsid w:val="00FF4FFC"/>
    <w:rsid w:val="00FF57CD"/>
    <w:rsid w:val="00FF58E4"/>
    <w:rsid w:val="00FF5A6B"/>
    <w:rsid w:val="00FF5E31"/>
    <w:rsid w:val="00FF5E35"/>
    <w:rsid w:val="00FF606A"/>
    <w:rsid w:val="00FF6262"/>
    <w:rsid w:val="00FF6712"/>
    <w:rsid w:val="00FF6F54"/>
    <w:rsid w:val="00FF7084"/>
    <w:rsid w:val="02C12070"/>
    <w:rsid w:val="02F23D3D"/>
    <w:rsid w:val="0377CE10"/>
    <w:rsid w:val="050BD83F"/>
    <w:rsid w:val="06BD6F17"/>
    <w:rsid w:val="080D7CDB"/>
    <w:rsid w:val="0A4D2D1E"/>
    <w:rsid w:val="0AAB9EC3"/>
    <w:rsid w:val="0C7E7654"/>
    <w:rsid w:val="0D1799FD"/>
    <w:rsid w:val="0E75CAB8"/>
    <w:rsid w:val="0EC3F14E"/>
    <w:rsid w:val="0F0C9D4F"/>
    <w:rsid w:val="0F90E66B"/>
    <w:rsid w:val="125D666E"/>
    <w:rsid w:val="13F936CF"/>
    <w:rsid w:val="14CA5143"/>
    <w:rsid w:val="158A2DF1"/>
    <w:rsid w:val="15E5C1C3"/>
    <w:rsid w:val="16BE789B"/>
    <w:rsid w:val="18509B64"/>
    <w:rsid w:val="199DC266"/>
    <w:rsid w:val="1A2FCFA0"/>
    <w:rsid w:val="1A4F5766"/>
    <w:rsid w:val="1BCBA001"/>
    <w:rsid w:val="1BEB2057"/>
    <w:rsid w:val="1C0A6FD2"/>
    <w:rsid w:val="1CDA12E3"/>
    <w:rsid w:val="1DCA619A"/>
    <w:rsid w:val="1E9A9DDB"/>
    <w:rsid w:val="1F5E42D8"/>
    <w:rsid w:val="1F94C07A"/>
    <w:rsid w:val="1FFF1CAB"/>
    <w:rsid w:val="2213A57F"/>
    <w:rsid w:val="230BC928"/>
    <w:rsid w:val="2450DA95"/>
    <w:rsid w:val="25F9AD9E"/>
    <w:rsid w:val="276D45DA"/>
    <w:rsid w:val="28E6C748"/>
    <w:rsid w:val="2A04291F"/>
    <w:rsid w:val="2ACA15E4"/>
    <w:rsid w:val="2AFABA85"/>
    <w:rsid w:val="2B545EDE"/>
    <w:rsid w:val="2B7EECA7"/>
    <w:rsid w:val="2C0E71BA"/>
    <w:rsid w:val="2DA50208"/>
    <w:rsid w:val="30621C8D"/>
    <w:rsid w:val="30AA88F0"/>
    <w:rsid w:val="317D5238"/>
    <w:rsid w:val="31E344E1"/>
    <w:rsid w:val="33192299"/>
    <w:rsid w:val="3525BE64"/>
    <w:rsid w:val="3C0F78FF"/>
    <w:rsid w:val="3CD0C325"/>
    <w:rsid w:val="3CFDFD07"/>
    <w:rsid w:val="3E471686"/>
    <w:rsid w:val="3E8132E0"/>
    <w:rsid w:val="3E95C068"/>
    <w:rsid w:val="40AF2BD8"/>
    <w:rsid w:val="413CB5B1"/>
    <w:rsid w:val="43FC039D"/>
    <w:rsid w:val="44ABF66B"/>
    <w:rsid w:val="46542810"/>
    <w:rsid w:val="49267F5A"/>
    <w:rsid w:val="4A3EF662"/>
    <w:rsid w:val="4A7D8C20"/>
    <w:rsid w:val="4AC5EEAC"/>
    <w:rsid w:val="4C6D757F"/>
    <w:rsid w:val="4CF79D65"/>
    <w:rsid w:val="4D108026"/>
    <w:rsid w:val="4E55B26C"/>
    <w:rsid w:val="4EE8206E"/>
    <w:rsid w:val="4FF182CD"/>
    <w:rsid w:val="5118CF07"/>
    <w:rsid w:val="51AADC41"/>
    <w:rsid w:val="5284D758"/>
    <w:rsid w:val="5476FF65"/>
    <w:rsid w:val="55BF3F17"/>
    <w:rsid w:val="55E5BAD4"/>
    <w:rsid w:val="5755C3B8"/>
    <w:rsid w:val="57EC97C5"/>
    <w:rsid w:val="5AA16FA2"/>
    <w:rsid w:val="5BA1A359"/>
    <w:rsid w:val="5BB3CD41"/>
    <w:rsid w:val="5C806ACF"/>
    <w:rsid w:val="5C8F2962"/>
    <w:rsid w:val="5DA7ECCE"/>
    <w:rsid w:val="5EF4AD5E"/>
    <w:rsid w:val="5F278E10"/>
    <w:rsid w:val="5FB8B3AB"/>
    <w:rsid w:val="613872F3"/>
    <w:rsid w:val="63771A22"/>
    <w:rsid w:val="63BD3B74"/>
    <w:rsid w:val="64BE3D43"/>
    <w:rsid w:val="664FA328"/>
    <w:rsid w:val="66B13421"/>
    <w:rsid w:val="66BB4124"/>
    <w:rsid w:val="676BD9FE"/>
    <w:rsid w:val="6878CEEB"/>
    <w:rsid w:val="68C6174C"/>
    <w:rsid w:val="68FA0572"/>
    <w:rsid w:val="6BC15909"/>
    <w:rsid w:val="6FBAB3E2"/>
    <w:rsid w:val="710EC71D"/>
    <w:rsid w:val="71568443"/>
    <w:rsid w:val="733264BF"/>
    <w:rsid w:val="7360B737"/>
    <w:rsid w:val="7474FCA8"/>
    <w:rsid w:val="77248D29"/>
    <w:rsid w:val="7823CDBF"/>
    <w:rsid w:val="790892CD"/>
    <w:rsid w:val="795DA42E"/>
    <w:rsid w:val="7AA09731"/>
    <w:rsid w:val="7B8714FA"/>
    <w:rsid w:val="7C073448"/>
    <w:rsid w:val="7D4BDEC5"/>
    <w:rsid w:val="7E1BDEEE"/>
    <w:rsid w:val="7E3CFE6E"/>
    <w:rsid w:val="7F7AA5E6"/>
  </w:rsids>
  <m:mathPr>
    <m:mathFont m:val="Cambria Math"/>
    <m:brkBin m:val="before"/>
    <m:brkBinSub m:val="--"/>
    <m:smallFrac m:val="0"/>
    <m:dispDef/>
    <m:lMargin m:val="0"/>
    <m:rMargin m:val="0"/>
    <m:defJc m:val="centerGroup"/>
    <m:wrapIndent m:val="1440"/>
    <m:intLim m:val="subSup"/>
    <m:naryLim m:val="undOvr"/>
  </m:mathPr>
  <w:themeFontLang w:val="so-SO"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79FB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20CF"/>
    <w:pPr>
      <w:spacing w:after="0" w:line="240" w:lineRule="auto"/>
    </w:pPr>
    <w:rPr>
      <w:rFonts w:ascii="Times New Roman" w:eastAsia="Times New Roman" w:hAnsi="Times New Roman" w:cs="Times New Roman"/>
      <w:sz w:val="24"/>
    </w:rPr>
  </w:style>
  <w:style w:type="paragraph" w:styleId="Heading1">
    <w:name w:val="heading 1"/>
    <w:basedOn w:val="Normal"/>
    <w:next w:val="Normal"/>
    <w:link w:val="Heading1Char"/>
    <w:qFormat/>
    <w:rsid w:val="00D720CF"/>
    <w:pPr>
      <w:keepNext/>
      <w:spacing w:line="480" w:lineRule="auto"/>
      <w:jc w:val="center"/>
      <w:outlineLvl w:val="0"/>
    </w:pPr>
    <w:rPr>
      <w:rFonts w:ascii="Courier" w:hAnsi="Courier"/>
      <w:b/>
      <w:sz w:val="20"/>
    </w:rPr>
  </w:style>
  <w:style w:type="paragraph" w:styleId="Heading2">
    <w:name w:val="heading 2"/>
    <w:basedOn w:val="Normal"/>
    <w:next w:val="Normal"/>
    <w:link w:val="Heading2Char"/>
    <w:qFormat/>
    <w:rsid w:val="00D720CF"/>
    <w:pPr>
      <w:keepNext/>
      <w:spacing w:line="480" w:lineRule="auto"/>
      <w:ind w:firstLine="720"/>
      <w:outlineLvl w:val="1"/>
    </w:pPr>
    <w:rPr>
      <w:b/>
    </w:rPr>
  </w:style>
  <w:style w:type="paragraph" w:styleId="Heading3">
    <w:name w:val="heading 3"/>
    <w:basedOn w:val="Normal"/>
    <w:next w:val="Normal"/>
    <w:link w:val="Heading3Char"/>
    <w:qFormat/>
    <w:rsid w:val="00D720CF"/>
    <w:pPr>
      <w:keepNext/>
      <w:spacing w:before="240" w:after="60"/>
      <w:outlineLvl w:val="2"/>
    </w:pPr>
    <w:rPr>
      <w:rFonts w:ascii="Arial" w:hAnsi="Arial" w:cs="Arial"/>
      <w:b/>
      <w:sz w:val="26"/>
    </w:rPr>
  </w:style>
  <w:style w:type="paragraph" w:styleId="Heading4">
    <w:name w:val="heading 4"/>
    <w:basedOn w:val="Normal"/>
    <w:next w:val="Normal"/>
    <w:link w:val="Heading4Char"/>
    <w:qFormat/>
    <w:rsid w:val="00D720CF"/>
    <w:pPr>
      <w:keepNext/>
      <w:spacing w:before="240" w:after="60"/>
      <w:outlineLvl w:val="3"/>
    </w:pPr>
    <w:rPr>
      <w:b/>
      <w:sz w:val="28"/>
    </w:rPr>
  </w:style>
  <w:style w:type="paragraph" w:styleId="Heading5">
    <w:name w:val="heading 5"/>
    <w:basedOn w:val="Normal"/>
    <w:next w:val="Normal"/>
    <w:link w:val="Heading5Char"/>
    <w:qFormat/>
    <w:rsid w:val="00D720CF"/>
    <w:pPr>
      <w:spacing w:before="240" w:after="60"/>
      <w:outlineLvl w:val="4"/>
    </w:pPr>
    <w:rPr>
      <w:b/>
      <w:i/>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D720CF"/>
    <w:rPr>
      <w:color w:val="0000FF"/>
      <w:u w:val="single"/>
    </w:rPr>
  </w:style>
  <w:style w:type="paragraph" w:customStyle="1" w:styleId="Technical5a">
    <w:name w:val="Technical 5a"/>
    <w:rsid w:val="00D720CF"/>
    <w:pPr>
      <w:widowControl w:val="0"/>
      <w:tabs>
        <w:tab w:val="left" w:pos="-720"/>
      </w:tabs>
      <w:suppressAutoHyphens/>
      <w:autoSpaceDE w:val="0"/>
      <w:autoSpaceDN w:val="0"/>
      <w:adjustRightInd w:val="0"/>
      <w:spacing w:after="0" w:line="240" w:lineRule="atLeast"/>
    </w:pPr>
    <w:rPr>
      <w:rFonts w:ascii="Courier" w:eastAsia="Times New Roman" w:hAnsi="Courier" w:cs="Times New Roman"/>
      <w:b/>
      <w:sz w:val="24"/>
    </w:rPr>
  </w:style>
  <w:style w:type="character" w:customStyle="1" w:styleId="Heading1Char">
    <w:name w:val="Heading 1 Char"/>
    <w:basedOn w:val="DefaultParagraphFont"/>
    <w:link w:val="Heading1"/>
    <w:rsid w:val="00D720CF"/>
    <w:rPr>
      <w:rFonts w:ascii="Courier" w:eastAsia="Times New Roman" w:hAnsi="Courier" w:cs="Times New Roman"/>
      <w:b/>
      <w:sz w:val="20"/>
    </w:rPr>
  </w:style>
  <w:style w:type="character" w:customStyle="1" w:styleId="Heading2Char">
    <w:name w:val="Heading 2 Char"/>
    <w:basedOn w:val="DefaultParagraphFont"/>
    <w:link w:val="Heading2"/>
    <w:rsid w:val="00D720CF"/>
    <w:rPr>
      <w:rFonts w:ascii="Times New Roman" w:eastAsia="Times New Roman" w:hAnsi="Times New Roman" w:cs="Times New Roman"/>
      <w:b/>
      <w:sz w:val="24"/>
    </w:rPr>
  </w:style>
  <w:style w:type="character" w:customStyle="1" w:styleId="Heading3Char">
    <w:name w:val="Heading 3 Char"/>
    <w:basedOn w:val="DefaultParagraphFont"/>
    <w:link w:val="Heading3"/>
    <w:rsid w:val="00D720CF"/>
    <w:rPr>
      <w:rFonts w:ascii="Arial" w:eastAsia="Times New Roman" w:hAnsi="Arial" w:cs="Arial"/>
      <w:b/>
      <w:sz w:val="26"/>
    </w:rPr>
  </w:style>
  <w:style w:type="character" w:customStyle="1" w:styleId="Heading4Char">
    <w:name w:val="Heading 4 Char"/>
    <w:basedOn w:val="DefaultParagraphFont"/>
    <w:link w:val="Heading4"/>
    <w:rsid w:val="00D720CF"/>
    <w:rPr>
      <w:rFonts w:ascii="Times New Roman" w:eastAsia="Times New Roman" w:hAnsi="Times New Roman" w:cs="Times New Roman"/>
      <w:b/>
      <w:sz w:val="28"/>
    </w:rPr>
  </w:style>
  <w:style w:type="character" w:customStyle="1" w:styleId="Heading5Char">
    <w:name w:val="Heading 5 Char"/>
    <w:basedOn w:val="DefaultParagraphFont"/>
    <w:link w:val="Heading5"/>
    <w:rsid w:val="00D720CF"/>
    <w:rPr>
      <w:rFonts w:ascii="Times New Roman" w:eastAsia="Times New Roman" w:hAnsi="Times New Roman" w:cs="Times New Roman"/>
      <w:b/>
      <w:i/>
      <w:sz w:val="26"/>
    </w:rPr>
  </w:style>
  <w:style w:type="paragraph" w:styleId="FootnoteText">
    <w:name w:val="footnote text"/>
    <w:basedOn w:val="Normal"/>
    <w:link w:val="FootnoteTextChar"/>
    <w:autoRedefine/>
    <w:uiPriority w:val="99"/>
    <w:semiHidden/>
    <w:rsid w:val="00093324"/>
    <w:rPr>
      <w:sz w:val="20"/>
    </w:rPr>
  </w:style>
  <w:style w:type="character" w:customStyle="1" w:styleId="FootnoteTextChar">
    <w:name w:val="Footnote Text Char"/>
    <w:basedOn w:val="DefaultParagraphFont"/>
    <w:link w:val="FootnoteText"/>
    <w:uiPriority w:val="99"/>
    <w:semiHidden/>
    <w:rsid w:val="00093324"/>
    <w:rPr>
      <w:rFonts w:ascii="Times New Roman" w:eastAsia="Times New Roman" w:hAnsi="Times New Roman" w:cs="Times New Roman"/>
      <w:sz w:val="20"/>
    </w:rPr>
  </w:style>
  <w:style w:type="paragraph" w:styleId="Header">
    <w:name w:val="header"/>
    <w:basedOn w:val="Normal"/>
    <w:link w:val="HeaderChar"/>
    <w:uiPriority w:val="99"/>
    <w:rsid w:val="00D720CF"/>
    <w:pPr>
      <w:tabs>
        <w:tab w:val="center" w:pos="4320"/>
        <w:tab w:val="right" w:pos="8640"/>
      </w:tabs>
    </w:pPr>
  </w:style>
  <w:style w:type="character" w:customStyle="1" w:styleId="HeaderChar">
    <w:name w:val="Header Char"/>
    <w:basedOn w:val="DefaultParagraphFont"/>
    <w:link w:val="Header"/>
    <w:uiPriority w:val="99"/>
    <w:rsid w:val="00D720CF"/>
    <w:rPr>
      <w:rFonts w:ascii="Times New Roman" w:eastAsia="Times New Roman" w:hAnsi="Times New Roman" w:cs="Times New Roman"/>
      <w:sz w:val="24"/>
    </w:rPr>
  </w:style>
  <w:style w:type="paragraph" w:styleId="Footer">
    <w:name w:val="footer"/>
    <w:basedOn w:val="Normal"/>
    <w:link w:val="FooterChar"/>
    <w:uiPriority w:val="99"/>
    <w:rsid w:val="00D720CF"/>
    <w:pPr>
      <w:tabs>
        <w:tab w:val="center" w:pos="4320"/>
        <w:tab w:val="right" w:pos="8640"/>
      </w:tabs>
    </w:pPr>
  </w:style>
  <w:style w:type="character" w:customStyle="1" w:styleId="FooterChar">
    <w:name w:val="Footer Char"/>
    <w:basedOn w:val="DefaultParagraphFont"/>
    <w:link w:val="Footer"/>
    <w:uiPriority w:val="99"/>
    <w:rsid w:val="00D720CF"/>
    <w:rPr>
      <w:rFonts w:ascii="Times New Roman" w:eastAsia="Times New Roman" w:hAnsi="Times New Roman" w:cs="Times New Roman"/>
      <w:sz w:val="24"/>
    </w:rPr>
  </w:style>
  <w:style w:type="character" w:styleId="PageNumber">
    <w:name w:val="page number"/>
    <w:basedOn w:val="DefaultParagraphFont"/>
    <w:rsid w:val="00D720CF"/>
  </w:style>
  <w:style w:type="paragraph" w:styleId="BodyText">
    <w:name w:val="Body Text"/>
    <w:basedOn w:val="Normal"/>
    <w:link w:val="BodyTextChar"/>
    <w:rsid w:val="00D720CF"/>
    <w:pPr>
      <w:spacing w:line="480" w:lineRule="auto"/>
      <w:jc w:val="both"/>
    </w:pPr>
  </w:style>
  <w:style w:type="character" w:customStyle="1" w:styleId="BodyTextChar">
    <w:name w:val="Body Text Char"/>
    <w:basedOn w:val="DefaultParagraphFont"/>
    <w:link w:val="BodyText"/>
    <w:rsid w:val="00D720CF"/>
    <w:rPr>
      <w:rFonts w:ascii="Times New Roman" w:eastAsia="Times New Roman" w:hAnsi="Times New Roman" w:cs="Times New Roman"/>
      <w:sz w:val="24"/>
    </w:rPr>
  </w:style>
  <w:style w:type="character" w:styleId="LineNumber">
    <w:name w:val="line number"/>
    <w:basedOn w:val="DefaultParagraphFont"/>
    <w:rsid w:val="00D720CF"/>
  </w:style>
  <w:style w:type="character" w:styleId="FootnoteReference">
    <w:name w:val="footnote reference"/>
    <w:uiPriority w:val="99"/>
    <w:semiHidden/>
    <w:rsid w:val="00D720CF"/>
    <w:rPr>
      <w:vertAlign w:val="superscript"/>
    </w:rPr>
  </w:style>
  <w:style w:type="paragraph" w:styleId="NormalWeb">
    <w:name w:val="Normal (Web)"/>
    <w:basedOn w:val="Normal"/>
    <w:uiPriority w:val="99"/>
    <w:rsid w:val="00D720CF"/>
    <w:pPr>
      <w:spacing w:before="100" w:beforeAutospacing="1" w:after="100" w:afterAutospacing="1"/>
    </w:pPr>
  </w:style>
  <w:style w:type="character" w:customStyle="1" w:styleId="updatebodytest">
    <w:name w:val="updatebodytest"/>
    <w:basedOn w:val="DefaultParagraphFont"/>
    <w:rsid w:val="00D720CF"/>
  </w:style>
  <w:style w:type="paragraph" w:styleId="BodyTextFirstIndent">
    <w:name w:val="Body Text First Indent"/>
    <w:basedOn w:val="BodyText"/>
    <w:link w:val="BodyTextFirstIndentChar"/>
    <w:rsid w:val="00D720CF"/>
    <w:pPr>
      <w:widowControl w:val="0"/>
      <w:autoSpaceDE w:val="0"/>
      <w:autoSpaceDN w:val="0"/>
      <w:adjustRightInd w:val="0"/>
      <w:spacing w:after="120" w:line="240" w:lineRule="auto"/>
      <w:ind w:firstLine="210"/>
      <w:jc w:val="left"/>
    </w:pPr>
  </w:style>
  <w:style w:type="character" w:customStyle="1" w:styleId="BodyTextFirstIndentChar">
    <w:name w:val="Body Text First Indent Char"/>
    <w:basedOn w:val="BodyTextChar"/>
    <w:link w:val="BodyTextFirstIndent"/>
    <w:rsid w:val="00D720CF"/>
    <w:rPr>
      <w:rFonts w:ascii="Times New Roman" w:eastAsia="Times New Roman" w:hAnsi="Times New Roman" w:cs="Times New Roman"/>
      <w:sz w:val="24"/>
    </w:rPr>
  </w:style>
  <w:style w:type="character" w:styleId="FollowedHyperlink">
    <w:name w:val="FollowedHyperlink"/>
    <w:rsid w:val="00D720CF"/>
    <w:rPr>
      <w:color w:val="800080"/>
      <w:u w:val="single"/>
    </w:rPr>
  </w:style>
  <w:style w:type="paragraph" w:styleId="BalloonText">
    <w:name w:val="Balloon Text"/>
    <w:basedOn w:val="Normal"/>
    <w:link w:val="BalloonTextChar"/>
    <w:semiHidden/>
    <w:rsid w:val="00D720CF"/>
    <w:rPr>
      <w:rFonts w:ascii="Tahoma" w:hAnsi="Tahoma" w:cs="Tahoma"/>
      <w:sz w:val="16"/>
    </w:rPr>
  </w:style>
  <w:style w:type="character" w:customStyle="1" w:styleId="BalloonTextChar">
    <w:name w:val="Balloon Text Char"/>
    <w:basedOn w:val="DefaultParagraphFont"/>
    <w:link w:val="BalloonText"/>
    <w:semiHidden/>
    <w:rsid w:val="00D720CF"/>
    <w:rPr>
      <w:rFonts w:ascii="Tahoma" w:eastAsia="Times New Roman" w:hAnsi="Tahoma" w:cs="Tahoma"/>
      <w:sz w:val="16"/>
    </w:rPr>
  </w:style>
  <w:style w:type="paragraph" w:styleId="BodyTextIndent">
    <w:name w:val="Body Text Indent"/>
    <w:basedOn w:val="Normal"/>
    <w:link w:val="BodyTextIndentChar"/>
    <w:rsid w:val="00D720CF"/>
    <w:pPr>
      <w:spacing w:line="480" w:lineRule="auto"/>
      <w:ind w:left="540" w:hanging="180"/>
    </w:pPr>
  </w:style>
  <w:style w:type="character" w:customStyle="1" w:styleId="BodyTextIndentChar">
    <w:name w:val="Body Text Indent Char"/>
    <w:basedOn w:val="DefaultParagraphFont"/>
    <w:link w:val="BodyTextIndent"/>
    <w:rsid w:val="00D720CF"/>
    <w:rPr>
      <w:rFonts w:ascii="Times New Roman" w:eastAsia="Times New Roman" w:hAnsi="Times New Roman" w:cs="Times New Roman"/>
      <w:sz w:val="24"/>
    </w:rPr>
  </w:style>
  <w:style w:type="paragraph" w:styleId="BodyTextIndent2">
    <w:name w:val="Body Text Indent 2"/>
    <w:basedOn w:val="Normal"/>
    <w:link w:val="BodyTextIndent2Char"/>
    <w:rsid w:val="00D720CF"/>
    <w:pPr>
      <w:spacing w:line="480" w:lineRule="auto"/>
      <w:ind w:firstLine="540"/>
    </w:pPr>
    <w:rPr>
      <w:b/>
    </w:rPr>
  </w:style>
  <w:style w:type="character" w:customStyle="1" w:styleId="BodyTextIndent2Char">
    <w:name w:val="Body Text Indent 2 Char"/>
    <w:basedOn w:val="DefaultParagraphFont"/>
    <w:link w:val="BodyTextIndent2"/>
    <w:rsid w:val="00D720CF"/>
    <w:rPr>
      <w:rFonts w:ascii="Times New Roman" w:eastAsia="Times New Roman" w:hAnsi="Times New Roman" w:cs="Times New Roman"/>
      <w:b/>
      <w:sz w:val="24"/>
    </w:rPr>
  </w:style>
  <w:style w:type="character" w:styleId="CommentReference">
    <w:name w:val="annotation reference"/>
    <w:rsid w:val="00D720CF"/>
    <w:rPr>
      <w:sz w:val="16"/>
    </w:rPr>
  </w:style>
  <w:style w:type="paragraph" w:styleId="CommentText">
    <w:name w:val="annotation text"/>
    <w:basedOn w:val="Normal"/>
    <w:link w:val="CommentTextChar"/>
    <w:uiPriority w:val="99"/>
    <w:rsid w:val="00D720CF"/>
    <w:rPr>
      <w:sz w:val="20"/>
    </w:rPr>
  </w:style>
  <w:style w:type="character" w:customStyle="1" w:styleId="CommentTextChar">
    <w:name w:val="Comment Text Char"/>
    <w:basedOn w:val="DefaultParagraphFont"/>
    <w:link w:val="CommentText"/>
    <w:uiPriority w:val="99"/>
    <w:rsid w:val="00D720CF"/>
    <w:rPr>
      <w:rFonts w:ascii="Times New Roman" w:eastAsia="Times New Roman" w:hAnsi="Times New Roman" w:cs="Times New Roman"/>
      <w:sz w:val="20"/>
    </w:rPr>
  </w:style>
  <w:style w:type="paragraph" w:styleId="CommentSubject">
    <w:name w:val="annotation subject"/>
    <w:basedOn w:val="CommentText"/>
    <w:next w:val="CommentText"/>
    <w:link w:val="CommentSubjectChar"/>
    <w:semiHidden/>
    <w:rsid w:val="00D720CF"/>
    <w:rPr>
      <w:b/>
    </w:rPr>
  </w:style>
  <w:style w:type="character" w:customStyle="1" w:styleId="CommentSubjectChar">
    <w:name w:val="Comment Subject Char"/>
    <w:basedOn w:val="CommentTextChar"/>
    <w:link w:val="CommentSubject"/>
    <w:semiHidden/>
    <w:rsid w:val="00D720CF"/>
    <w:rPr>
      <w:rFonts w:ascii="Times New Roman" w:eastAsia="Times New Roman" w:hAnsi="Times New Roman" w:cs="Times New Roman"/>
      <w:b/>
      <w:sz w:val="20"/>
    </w:rPr>
  </w:style>
  <w:style w:type="paragraph" w:styleId="NoSpacing">
    <w:name w:val="No Spacing"/>
    <w:uiPriority w:val="1"/>
    <w:qFormat/>
    <w:rsid w:val="00D720CF"/>
    <w:pPr>
      <w:spacing w:after="0" w:line="240" w:lineRule="auto"/>
    </w:pPr>
    <w:rPr>
      <w:rFonts w:ascii="Calibri" w:eastAsia="MS Mincho" w:hAnsi="Calibri" w:cs="Times New Roman"/>
    </w:rPr>
  </w:style>
  <w:style w:type="paragraph" w:styleId="ListParagraph">
    <w:name w:val="List Paragraph"/>
    <w:basedOn w:val="Normal"/>
    <w:uiPriority w:val="34"/>
    <w:qFormat/>
    <w:rsid w:val="00D720CF"/>
    <w:pPr>
      <w:spacing w:after="200" w:line="276" w:lineRule="auto"/>
      <w:ind w:left="720"/>
      <w:contextualSpacing/>
    </w:pPr>
    <w:rPr>
      <w:rFonts w:ascii="Calibri" w:eastAsia="Calibri" w:hAnsi="Calibri"/>
      <w:sz w:val="22"/>
    </w:rPr>
  </w:style>
  <w:style w:type="character" w:customStyle="1" w:styleId="enumbell1">
    <w:name w:val="enumbell1"/>
    <w:rsid w:val="00D720CF"/>
    <w:rPr>
      <w:b/>
    </w:rPr>
  </w:style>
  <w:style w:type="character" w:customStyle="1" w:styleId="ptext-18">
    <w:name w:val="ptext-18"/>
    <w:rsid w:val="00D720CF"/>
  </w:style>
  <w:style w:type="paragraph" w:styleId="Revision">
    <w:name w:val="Revision"/>
    <w:hidden/>
    <w:uiPriority w:val="99"/>
    <w:semiHidden/>
    <w:rsid w:val="00D720CF"/>
    <w:pPr>
      <w:spacing w:after="0" w:line="240" w:lineRule="auto"/>
    </w:pPr>
    <w:rPr>
      <w:rFonts w:ascii="Times New Roman" w:eastAsia="Times New Roman" w:hAnsi="Times New Roman" w:cs="Times New Roman"/>
      <w:sz w:val="24"/>
    </w:rPr>
  </w:style>
  <w:style w:type="character" w:customStyle="1" w:styleId="enumxml">
    <w:name w:val="enumxml"/>
    <w:basedOn w:val="DefaultParagraphFont"/>
    <w:rsid w:val="00D720CF"/>
  </w:style>
  <w:style w:type="character" w:customStyle="1" w:styleId="apple-converted-space">
    <w:name w:val="apple-converted-space"/>
    <w:basedOn w:val="DefaultParagraphFont"/>
    <w:rsid w:val="00D720CF"/>
  </w:style>
  <w:style w:type="character" w:styleId="Emphasis">
    <w:name w:val="Emphasis"/>
    <w:basedOn w:val="DefaultParagraphFont"/>
    <w:uiPriority w:val="20"/>
    <w:qFormat/>
    <w:rsid w:val="00D720CF"/>
    <w:rPr>
      <w:i/>
    </w:rPr>
  </w:style>
  <w:style w:type="character" w:customStyle="1" w:styleId="ptext-1">
    <w:name w:val="ptext-1"/>
    <w:basedOn w:val="DefaultParagraphFont"/>
    <w:rsid w:val="00D720CF"/>
  </w:style>
  <w:style w:type="character" w:customStyle="1" w:styleId="ptext-2">
    <w:name w:val="ptext-2"/>
    <w:basedOn w:val="DefaultParagraphFont"/>
    <w:rsid w:val="00D720CF"/>
  </w:style>
  <w:style w:type="character" w:customStyle="1" w:styleId="ptext-3">
    <w:name w:val="ptext-3"/>
    <w:basedOn w:val="DefaultParagraphFont"/>
    <w:rsid w:val="00D720CF"/>
  </w:style>
  <w:style w:type="character" w:customStyle="1" w:styleId="ptext-4">
    <w:name w:val="ptext-4"/>
    <w:basedOn w:val="DefaultParagraphFont"/>
    <w:rsid w:val="00D720CF"/>
  </w:style>
  <w:style w:type="character" w:customStyle="1" w:styleId="enumbell">
    <w:name w:val="enumbell"/>
    <w:basedOn w:val="DefaultParagraphFont"/>
    <w:rsid w:val="00D720CF"/>
  </w:style>
  <w:style w:type="character" w:customStyle="1" w:styleId="ptext-">
    <w:name w:val="ptext-"/>
    <w:basedOn w:val="DefaultParagraphFont"/>
    <w:rsid w:val="00D720CF"/>
  </w:style>
  <w:style w:type="character" w:styleId="Strong">
    <w:name w:val="Strong"/>
    <w:basedOn w:val="DefaultParagraphFont"/>
    <w:uiPriority w:val="22"/>
    <w:qFormat/>
    <w:rsid w:val="00D720CF"/>
    <w:rPr>
      <w:b/>
    </w:rPr>
  </w:style>
  <w:style w:type="character" w:styleId="PlaceholderText">
    <w:name w:val="Placeholder Text"/>
    <w:basedOn w:val="DefaultParagraphFont"/>
    <w:uiPriority w:val="99"/>
    <w:semiHidden/>
    <w:rsid w:val="00D720CF"/>
    <w:rPr>
      <w:color w:val="808080"/>
    </w:rPr>
  </w:style>
  <w:style w:type="paragraph" w:styleId="PlainText">
    <w:name w:val="Plain Text"/>
    <w:basedOn w:val="Normal"/>
    <w:link w:val="PlainTextChar"/>
    <w:uiPriority w:val="99"/>
    <w:unhideWhenUsed/>
    <w:rsid w:val="009A3D84"/>
    <w:rPr>
      <w:rFonts w:ascii="Calibri" w:eastAsiaTheme="minorHAnsi" w:hAnsi="Calibri" w:cs="Calibri"/>
      <w:sz w:val="22"/>
    </w:rPr>
  </w:style>
  <w:style w:type="character" w:customStyle="1" w:styleId="PlainTextChar">
    <w:name w:val="Plain Text Char"/>
    <w:basedOn w:val="DefaultParagraphFont"/>
    <w:link w:val="PlainText"/>
    <w:uiPriority w:val="99"/>
    <w:rsid w:val="009A3D84"/>
    <w:rPr>
      <w:rFonts w:ascii="Calibri" w:hAnsi="Calibri" w:cs="Calibri"/>
    </w:rPr>
  </w:style>
  <w:style w:type="paragraph" w:styleId="HTMLPreformatted">
    <w:name w:val="HTML Preformatted"/>
    <w:basedOn w:val="Normal"/>
    <w:link w:val="HTMLPreformattedChar"/>
    <w:uiPriority w:val="99"/>
    <w:semiHidden/>
    <w:unhideWhenUsed/>
    <w:rsid w:val="00FA26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basedOn w:val="DefaultParagraphFont"/>
    <w:link w:val="HTMLPreformatted"/>
    <w:uiPriority w:val="99"/>
    <w:semiHidden/>
    <w:rsid w:val="00FA2676"/>
    <w:rPr>
      <w:rFonts w:ascii="Courier New" w:eastAsia="Times New Roman" w:hAnsi="Courier New" w:cs="Courier New"/>
      <w:sz w:val="20"/>
    </w:rPr>
  </w:style>
  <w:style w:type="paragraph" w:customStyle="1" w:styleId="text">
    <w:name w:val="text"/>
    <w:basedOn w:val="Normal"/>
    <w:rsid w:val="002742E8"/>
    <w:pPr>
      <w:spacing w:before="100" w:beforeAutospacing="1" w:after="100" w:afterAutospacing="1"/>
    </w:pPr>
    <w:rPr>
      <w:rFonts w:eastAsiaTheme="minorHAnsi"/>
    </w:rPr>
  </w:style>
  <w:style w:type="character" w:customStyle="1" w:styleId="enum">
    <w:name w:val="enum"/>
    <w:basedOn w:val="DefaultParagraphFont"/>
    <w:rsid w:val="002742E8"/>
  </w:style>
  <w:style w:type="character" w:customStyle="1" w:styleId="entity-ref">
    <w:name w:val="entity-ref"/>
    <w:basedOn w:val="DefaultParagraphFont"/>
    <w:rsid w:val="002742E8"/>
  </w:style>
  <w:style w:type="character" w:customStyle="1" w:styleId="entity">
    <w:name w:val="entity"/>
    <w:basedOn w:val="DefaultParagraphFont"/>
    <w:rsid w:val="002742E8"/>
  </w:style>
  <w:style w:type="table" w:styleId="TableGrid">
    <w:name w:val="Table Grid"/>
    <w:basedOn w:val="TableNormal"/>
    <w:uiPriority w:val="39"/>
    <w:rsid w:val="005544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Style2">
    <w:name w:val="Table Style 2"/>
    <w:rsid w:val="00554409"/>
    <w:pPr>
      <w:spacing w:after="0" w:line="240" w:lineRule="auto"/>
    </w:pPr>
    <w:rPr>
      <w:rFonts w:ascii="Helvetica" w:eastAsia="Arial Unicode MS" w:hAnsi="Helvetica" w:cs="Arial Unicode MS"/>
      <w:color w:val="000000"/>
      <w:sz w:val="20"/>
    </w:rPr>
  </w:style>
  <w:style w:type="character" w:customStyle="1" w:styleId="num">
    <w:name w:val="num"/>
    <w:basedOn w:val="DefaultParagraphFont"/>
    <w:rsid w:val="00161AD7"/>
  </w:style>
  <w:style w:type="character" w:customStyle="1" w:styleId="chapeau">
    <w:name w:val="chapeau"/>
    <w:basedOn w:val="DefaultParagraphFont"/>
    <w:rsid w:val="00161AD7"/>
  </w:style>
  <w:style w:type="paragraph" w:customStyle="1" w:styleId="Default">
    <w:name w:val="Default"/>
    <w:rsid w:val="00123A3E"/>
    <w:pPr>
      <w:autoSpaceDE w:val="0"/>
      <w:autoSpaceDN w:val="0"/>
      <w:adjustRightInd w:val="0"/>
      <w:spacing w:after="0" w:line="240" w:lineRule="auto"/>
    </w:pPr>
    <w:rPr>
      <w:rFonts w:ascii="Times New Roman" w:hAnsi="Times New Roman" w:cs="Times New Roman"/>
      <w:color w:val="000000"/>
      <w:sz w:val="24"/>
    </w:rPr>
  </w:style>
  <w:style w:type="character" w:styleId="UnresolvedMention">
    <w:name w:val="Unresolved Mention"/>
    <w:basedOn w:val="DefaultParagraphFont"/>
    <w:uiPriority w:val="99"/>
    <w:semiHidden/>
    <w:unhideWhenUsed/>
    <w:rsid w:val="00ED4CBA"/>
    <w:rPr>
      <w:color w:val="605E5C"/>
      <w:shd w:val="clear" w:color="auto" w:fill="E1DFDD"/>
    </w:rPr>
  </w:style>
  <w:style w:type="paragraph" w:customStyle="1" w:styleId="indent-4">
    <w:name w:val="indent-4"/>
    <w:basedOn w:val="Normal"/>
    <w:rsid w:val="007A29CA"/>
    <w:pPr>
      <w:spacing w:before="100" w:beforeAutospacing="1" w:after="100" w:afterAutospacing="1"/>
    </w:pPr>
  </w:style>
  <w:style w:type="character" w:customStyle="1" w:styleId="paragraph-hierarchy">
    <w:name w:val="paragraph-hierarchy"/>
    <w:basedOn w:val="DefaultParagraphFont"/>
    <w:rsid w:val="007A29CA"/>
  </w:style>
  <w:style w:type="character" w:customStyle="1" w:styleId="paren">
    <w:name w:val="paren"/>
    <w:basedOn w:val="DefaultParagraphFont"/>
    <w:rsid w:val="007A29CA"/>
  </w:style>
  <w:style w:type="paragraph" w:customStyle="1" w:styleId="pf0">
    <w:name w:val="pf0"/>
    <w:basedOn w:val="Normal"/>
    <w:rsid w:val="00804F24"/>
    <w:pPr>
      <w:spacing w:before="100" w:beforeAutospacing="1" w:after="100" w:afterAutospacing="1"/>
    </w:pPr>
  </w:style>
  <w:style w:type="character" w:customStyle="1" w:styleId="cf01">
    <w:name w:val="cf01"/>
    <w:basedOn w:val="DefaultParagraphFont"/>
    <w:rsid w:val="00804F24"/>
    <w:rPr>
      <w:rFonts w:ascii="Segoe UI" w:hAnsi="Segoe UI" w:cs="Segoe UI" w:hint="default"/>
      <w:sz w:val="18"/>
      <w:shd w:val="clear" w:color="auto" w:fill="FFFF00"/>
    </w:rPr>
  </w:style>
  <w:style w:type="character" w:customStyle="1" w:styleId="cf11">
    <w:name w:val="cf11"/>
    <w:basedOn w:val="DefaultParagraphFont"/>
    <w:rsid w:val="00804F24"/>
    <w:rPr>
      <w:rFonts w:ascii="Segoe UI" w:hAnsi="Segoe UI" w:cs="Segoe UI" w:hint="default"/>
      <w:sz w:val="18"/>
    </w:rPr>
  </w:style>
  <w:style w:type="character" w:customStyle="1" w:styleId="cf21">
    <w:name w:val="cf21"/>
    <w:basedOn w:val="DefaultParagraphFont"/>
    <w:rsid w:val="00804F24"/>
    <w:rPr>
      <w:rFonts w:ascii="Segoe UI" w:hAnsi="Segoe UI" w:cs="Segoe UI" w:hint="default"/>
      <w:sz w:val="18"/>
      <w:vertAlign w:val="superscript"/>
    </w:rPr>
  </w:style>
  <w:style w:type="paragraph" w:customStyle="1" w:styleId="P68B1DB1-Heading11">
    <w:name w:val="P68B1DB1-Heading11"/>
    <w:basedOn w:val="Heading1"/>
    <w:rPr>
      <w:rFonts w:ascii="Times New Roman" w:hAnsi="Times New Roman"/>
      <w:sz w:val="22"/>
    </w:rPr>
  </w:style>
  <w:style w:type="paragraph" w:customStyle="1" w:styleId="P68B1DB1-Normal2">
    <w:name w:val="P68B1DB1-Normal2"/>
    <w:basedOn w:val="Normal"/>
    <w:rPr>
      <w:sz w:val="22"/>
    </w:rPr>
  </w:style>
  <w:style w:type="paragraph" w:customStyle="1" w:styleId="P68B1DB1-Normal3">
    <w:name w:val="P68B1DB1-Normal3"/>
    <w:basedOn w:val="Normal"/>
    <w:rPr>
      <w:b/>
      <w:sz w:val="22"/>
    </w:rPr>
  </w:style>
  <w:style w:type="paragraph" w:customStyle="1" w:styleId="P68B1DB1-CommentText4">
    <w:name w:val="P68B1DB1-CommentText4"/>
    <w:basedOn w:val="CommentText"/>
    <w:rPr>
      <w:sz w:val="22"/>
    </w:rPr>
  </w:style>
  <w:style w:type="paragraph" w:customStyle="1" w:styleId="P68B1DB1-CommentText5">
    <w:name w:val="P68B1DB1-CommentText5"/>
    <w:basedOn w:val="CommentText"/>
    <w:rPr>
      <w:b/>
      <w:sz w:val="22"/>
    </w:rPr>
  </w:style>
  <w:style w:type="paragraph" w:customStyle="1" w:styleId="P68B1DB1-Normal6">
    <w:name w:val="P68B1DB1-Normal6"/>
    <w:basedOn w:val="Normal"/>
    <w:rPr>
      <w:rFonts w:eastAsia="Calibri"/>
      <w:sz w:val="22"/>
    </w:rPr>
  </w:style>
  <w:style w:type="paragraph" w:customStyle="1" w:styleId="P68B1DB1-Normal7">
    <w:name w:val="P68B1DB1-Normal7"/>
    <w:basedOn w:val="Normal"/>
    <w:rPr>
      <w:b/>
      <w:u w:val="single"/>
    </w:rPr>
  </w:style>
  <w:style w:type="paragraph" w:customStyle="1" w:styleId="P68B1DB1-ListParagraph8">
    <w:name w:val="P68B1DB1-ListParagraph8"/>
    <w:basedOn w:val="ListParagraph"/>
    <w:rPr>
      <w:rFonts w:ascii="Times New Roman" w:hAnsi="Times New Roman"/>
    </w:rPr>
  </w:style>
  <w:style w:type="paragraph" w:customStyle="1" w:styleId="P68B1DB1-ListParagraph9">
    <w:name w:val="P68B1DB1-ListParagraph9"/>
    <w:basedOn w:val="ListParagraph"/>
    <w:rPr>
      <w:rFonts w:ascii="Times New Roman" w:hAnsi="Times New Roman"/>
      <w:b/>
    </w:rPr>
  </w:style>
  <w:style w:type="paragraph" w:customStyle="1" w:styleId="P68B1DB1-Normal10">
    <w:name w:val="P68B1DB1-Normal10"/>
    <w:basedOn w:val="Normal"/>
    <w:rPr>
      <w:rFonts w:eastAsia="Calibri"/>
    </w:rPr>
  </w:style>
  <w:style w:type="paragraph" w:customStyle="1" w:styleId="P68B1DB1-Normal11">
    <w:name w:val="P68B1DB1-Normal11"/>
    <w:basedOn w:val="Normal"/>
    <w:rPr>
      <w:sz w:val="16"/>
    </w:rPr>
  </w:style>
  <w:style w:type="paragraph" w:customStyle="1" w:styleId="P68B1DB1-Header12">
    <w:name w:val="P68B1DB1-Header12"/>
    <w:basedOn w:val="Heade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55471">
      <w:bodyDiv w:val="1"/>
      <w:marLeft w:val="0"/>
      <w:marRight w:val="0"/>
      <w:marTop w:val="0"/>
      <w:marBottom w:val="0"/>
      <w:divBdr>
        <w:top w:val="none" w:sz="0" w:space="0" w:color="auto"/>
        <w:left w:val="none" w:sz="0" w:space="0" w:color="auto"/>
        <w:bottom w:val="none" w:sz="0" w:space="0" w:color="auto"/>
        <w:right w:val="none" w:sz="0" w:space="0" w:color="auto"/>
      </w:divBdr>
    </w:div>
    <w:div w:id="116526954">
      <w:bodyDiv w:val="1"/>
      <w:marLeft w:val="0"/>
      <w:marRight w:val="0"/>
      <w:marTop w:val="0"/>
      <w:marBottom w:val="0"/>
      <w:divBdr>
        <w:top w:val="none" w:sz="0" w:space="0" w:color="auto"/>
        <w:left w:val="none" w:sz="0" w:space="0" w:color="auto"/>
        <w:bottom w:val="none" w:sz="0" w:space="0" w:color="auto"/>
        <w:right w:val="none" w:sz="0" w:space="0" w:color="auto"/>
      </w:divBdr>
    </w:div>
    <w:div w:id="130054412">
      <w:bodyDiv w:val="1"/>
      <w:marLeft w:val="0"/>
      <w:marRight w:val="0"/>
      <w:marTop w:val="0"/>
      <w:marBottom w:val="0"/>
      <w:divBdr>
        <w:top w:val="none" w:sz="0" w:space="0" w:color="auto"/>
        <w:left w:val="none" w:sz="0" w:space="0" w:color="auto"/>
        <w:bottom w:val="none" w:sz="0" w:space="0" w:color="auto"/>
        <w:right w:val="none" w:sz="0" w:space="0" w:color="auto"/>
      </w:divBdr>
    </w:div>
    <w:div w:id="239103489">
      <w:bodyDiv w:val="1"/>
      <w:marLeft w:val="0"/>
      <w:marRight w:val="0"/>
      <w:marTop w:val="0"/>
      <w:marBottom w:val="0"/>
      <w:divBdr>
        <w:top w:val="none" w:sz="0" w:space="0" w:color="auto"/>
        <w:left w:val="none" w:sz="0" w:space="0" w:color="auto"/>
        <w:bottom w:val="none" w:sz="0" w:space="0" w:color="auto"/>
        <w:right w:val="none" w:sz="0" w:space="0" w:color="auto"/>
      </w:divBdr>
    </w:div>
    <w:div w:id="287707575">
      <w:bodyDiv w:val="1"/>
      <w:marLeft w:val="0"/>
      <w:marRight w:val="0"/>
      <w:marTop w:val="0"/>
      <w:marBottom w:val="0"/>
      <w:divBdr>
        <w:top w:val="none" w:sz="0" w:space="0" w:color="auto"/>
        <w:left w:val="none" w:sz="0" w:space="0" w:color="auto"/>
        <w:bottom w:val="none" w:sz="0" w:space="0" w:color="auto"/>
        <w:right w:val="none" w:sz="0" w:space="0" w:color="auto"/>
      </w:divBdr>
    </w:div>
    <w:div w:id="300159766">
      <w:bodyDiv w:val="1"/>
      <w:marLeft w:val="0"/>
      <w:marRight w:val="0"/>
      <w:marTop w:val="0"/>
      <w:marBottom w:val="0"/>
      <w:divBdr>
        <w:top w:val="none" w:sz="0" w:space="0" w:color="auto"/>
        <w:left w:val="none" w:sz="0" w:space="0" w:color="auto"/>
        <w:bottom w:val="none" w:sz="0" w:space="0" w:color="auto"/>
        <w:right w:val="none" w:sz="0" w:space="0" w:color="auto"/>
      </w:divBdr>
    </w:div>
    <w:div w:id="311298934">
      <w:bodyDiv w:val="1"/>
      <w:marLeft w:val="0"/>
      <w:marRight w:val="0"/>
      <w:marTop w:val="0"/>
      <w:marBottom w:val="0"/>
      <w:divBdr>
        <w:top w:val="none" w:sz="0" w:space="0" w:color="auto"/>
        <w:left w:val="none" w:sz="0" w:space="0" w:color="auto"/>
        <w:bottom w:val="none" w:sz="0" w:space="0" w:color="auto"/>
        <w:right w:val="none" w:sz="0" w:space="0" w:color="auto"/>
      </w:divBdr>
    </w:div>
    <w:div w:id="358744374">
      <w:bodyDiv w:val="1"/>
      <w:marLeft w:val="0"/>
      <w:marRight w:val="0"/>
      <w:marTop w:val="0"/>
      <w:marBottom w:val="0"/>
      <w:divBdr>
        <w:top w:val="none" w:sz="0" w:space="0" w:color="auto"/>
        <w:left w:val="none" w:sz="0" w:space="0" w:color="auto"/>
        <w:bottom w:val="none" w:sz="0" w:space="0" w:color="auto"/>
        <w:right w:val="none" w:sz="0" w:space="0" w:color="auto"/>
      </w:divBdr>
      <w:divsChild>
        <w:div w:id="2062243756">
          <w:marLeft w:val="0"/>
          <w:marRight w:val="0"/>
          <w:marTop w:val="0"/>
          <w:marBottom w:val="0"/>
          <w:divBdr>
            <w:top w:val="none" w:sz="0" w:space="0" w:color="auto"/>
            <w:left w:val="none" w:sz="0" w:space="0" w:color="auto"/>
            <w:bottom w:val="none" w:sz="0" w:space="0" w:color="auto"/>
            <w:right w:val="none" w:sz="0" w:space="0" w:color="auto"/>
          </w:divBdr>
          <w:divsChild>
            <w:div w:id="270163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903769">
      <w:bodyDiv w:val="1"/>
      <w:marLeft w:val="0"/>
      <w:marRight w:val="0"/>
      <w:marTop w:val="0"/>
      <w:marBottom w:val="0"/>
      <w:divBdr>
        <w:top w:val="none" w:sz="0" w:space="0" w:color="auto"/>
        <w:left w:val="none" w:sz="0" w:space="0" w:color="auto"/>
        <w:bottom w:val="none" w:sz="0" w:space="0" w:color="auto"/>
        <w:right w:val="none" w:sz="0" w:space="0" w:color="auto"/>
      </w:divBdr>
    </w:div>
    <w:div w:id="391319132">
      <w:bodyDiv w:val="1"/>
      <w:marLeft w:val="0"/>
      <w:marRight w:val="0"/>
      <w:marTop w:val="0"/>
      <w:marBottom w:val="0"/>
      <w:divBdr>
        <w:top w:val="none" w:sz="0" w:space="0" w:color="auto"/>
        <w:left w:val="none" w:sz="0" w:space="0" w:color="auto"/>
        <w:bottom w:val="none" w:sz="0" w:space="0" w:color="auto"/>
        <w:right w:val="none" w:sz="0" w:space="0" w:color="auto"/>
      </w:divBdr>
    </w:div>
    <w:div w:id="490678936">
      <w:bodyDiv w:val="1"/>
      <w:marLeft w:val="0"/>
      <w:marRight w:val="0"/>
      <w:marTop w:val="0"/>
      <w:marBottom w:val="0"/>
      <w:divBdr>
        <w:top w:val="none" w:sz="0" w:space="0" w:color="auto"/>
        <w:left w:val="none" w:sz="0" w:space="0" w:color="auto"/>
        <w:bottom w:val="none" w:sz="0" w:space="0" w:color="auto"/>
        <w:right w:val="none" w:sz="0" w:space="0" w:color="auto"/>
      </w:divBdr>
    </w:div>
    <w:div w:id="495268950">
      <w:bodyDiv w:val="1"/>
      <w:marLeft w:val="0"/>
      <w:marRight w:val="0"/>
      <w:marTop w:val="0"/>
      <w:marBottom w:val="0"/>
      <w:divBdr>
        <w:top w:val="none" w:sz="0" w:space="0" w:color="auto"/>
        <w:left w:val="none" w:sz="0" w:space="0" w:color="auto"/>
        <w:bottom w:val="none" w:sz="0" w:space="0" w:color="auto"/>
        <w:right w:val="none" w:sz="0" w:space="0" w:color="auto"/>
      </w:divBdr>
    </w:div>
    <w:div w:id="512261541">
      <w:bodyDiv w:val="1"/>
      <w:marLeft w:val="0"/>
      <w:marRight w:val="0"/>
      <w:marTop w:val="0"/>
      <w:marBottom w:val="0"/>
      <w:divBdr>
        <w:top w:val="none" w:sz="0" w:space="0" w:color="auto"/>
        <w:left w:val="none" w:sz="0" w:space="0" w:color="auto"/>
        <w:bottom w:val="none" w:sz="0" w:space="0" w:color="auto"/>
        <w:right w:val="none" w:sz="0" w:space="0" w:color="auto"/>
      </w:divBdr>
    </w:div>
    <w:div w:id="534008270">
      <w:bodyDiv w:val="1"/>
      <w:marLeft w:val="0"/>
      <w:marRight w:val="0"/>
      <w:marTop w:val="0"/>
      <w:marBottom w:val="0"/>
      <w:divBdr>
        <w:top w:val="none" w:sz="0" w:space="0" w:color="auto"/>
        <w:left w:val="none" w:sz="0" w:space="0" w:color="auto"/>
        <w:bottom w:val="none" w:sz="0" w:space="0" w:color="auto"/>
        <w:right w:val="none" w:sz="0" w:space="0" w:color="auto"/>
      </w:divBdr>
    </w:div>
    <w:div w:id="543369878">
      <w:bodyDiv w:val="1"/>
      <w:marLeft w:val="0"/>
      <w:marRight w:val="0"/>
      <w:marTop w:val="0"/>
      <w:marBottom w:val="0"/>
      <w:divBdr>
        <w:top w:val="none" w:sz="0" w:space="0" w:color="auto"/>
        <w:left w:val="none" w:sz="0" w:space="0" w:color="auto"/>
        <w:bottom w:val="none" w:sz="0" w:space="0" w:color="auto"/>
        <w:right w:val="none" w:sz="0" w:space="0" w:color="auto"/>
      </w:divBdr>
    </w:div>
    <w:div w:id="579368830">
      <w:bodyDiv w:val="1"/>
      <w:marLeft w:val="0"/>
      <w:marRight w:val="0"/>
      <w:marTop w:val="0"/>
      <w:marBottom w:val="0"/>
      <w:divBdr>
        <w:top w:val="none" w:sz="0" w:space="0" w:color="auto"/>
        <w:left w:val="none" w:sz="0" w:space="0" w:color="auto"/>
        <w:bottom w:val="none" w:sz="0" w:space="0" w:color="auto"/>
        <w:right w:val="none" w:sz="0" w:space="0" w:color="auto"/>
      </w:divBdr>
    </w:div>
    <w:div w:id="634875319">
      <w:bodyDiv w:val="1"/>
      <w:marLeft w:val="0"/>
      <w:marRight w:val="0"/>
      <w:marTop w:val="0"/>
      <w:marBottom w:val="0"/>
      <w:divBdr>
        <w:top w:val="none" w:sz="0" w:space="0" w:color="auto"/>
        <w:left w:val="none" w:sz="0" w:space="0" w:color="auto"/>
        <w:bottom w:val="none" w:sz="0" w:space="0" w:color="auto"/>
        <w:right w:val="none" w:sz="0" w:space="0" w:color="auto"/>
      </w:divBdr>
    </w:div>
    <w:div w:id="657537331">
      <w:bodyDiv w:val="1"/>
      <w:marLeft w:val="0"/>
      <w:marRight w:val="0"/>
      <w:marTop w:val="0"/>
      <w:marBottom w:val="0"/>
      <w:divBdr>
        <w:top w:val="none" w:sz="0" w:space="0" w:color="auto"/>
        <w:left w:val="none" w:sz="0" w:space="0" w:color="auto"/>
        <w:bottom w:val="none" w:sz="0" w:space="0" w:color="auto"/>
        <w:right w:val="none" w:sz="0" w:space="0" w:color="auto"/>
      </w:divBdr>
    </w:div>
    <w:div w:id="780490626">
      <w:bodyDiv w:val="1"/>
      <w:marLeft w:val="0"/>
      <w:marRight w:val="0"/>
      <w:marTop w:val="0"/>
      <w:marBottom w:val="0"/>
      <w:divBdr>
        <w:top w:val="none" w:sz="0" w:space="0" w:color="auto"/>
        <w:left w:val="none" w:sz="0" w:space="0" w:color="auto"/>
        <w:bottom w:val="none" w:sz="0" w:space="0" w:color="auto"/>
        <w:right w:val="none" w:sz="0" w:space="0" w:color="auto"/>
      </w:divBdr>
    </w:div>
    <w:div w:id="786389000">
      <w:bodyDiv w:val="1"/>
      <w:marLeft w:val="0"/>
      <w:marRight w:val="0"/>
      <w:marTop w:val="0"/>
      <w:marBottom w:val="0"/>
      <w:divBdr>
        <w:top w:val="none" w:sz="0" w:space="0" w:color="auto"/>
        <w:left w:val="none" w:sz="0" w:space="0" w:color="auto"/>
        <w:bottom w:val="none" w:sz="0" w:space="0" w:color="auto"/>
        <w:right w:val="none" w:sz="0" w:space="0" w:color="auto"/>
      </w:divBdr>
    </w:div>
    <w:div w:id="892891482">
      <w:bodyDiv w:val="1"/>
      <w:marLeft w:val="0"/>
      <w:marRight w:val="0"/>
      <w:marTop w:val="0"/>
      <w:marBottom w:val="0"/>
      <w:divBdr>
        <w:top w:val="none" w:sz="0" w:space="0" w:color="auto"/>
        <w:left w:val="none" w:sz="0" w:space="0" w:color="auto"/>
        <w:bottom w:val="none" w:sz="0" w:space="0" w:color="auto"/>
        <w:right w:val="none" w:sz="0" w:space="0" w:color="auto"/>
      </w:divBdr>
    </w:div>
    <w:div w:id="896162493">
      <w:bodyDiv w:val="1"/>
      <w:marLeft w:val="0"/>
      <w:marRight w:val="0"/>
      <w:marTop w:val="0"/>
      <w:marBottom w:val="0"/>
      <w:divBdr>
        <w:top w:val="none" w:sz="0" w:space="0" w:color="auto"/>
        <w:left w:val="none" w:sz="0" w:space="0" w:color="auto"/>
        <w:bottom w:val="none" w:sz="0" w:space="0" w:color="auto"/>
        <w:right w:val="none" w:sz="0" w:space="0" w:color="auto"/>
      </w:divBdr>
    </w:div>
    <w:div w:id="942764678">
      <w:bodyDiv w:val="1"/>
      <w:marLeft w:val="0"/>
      <w:marRight w:val="0"/>
      <w:marTop w:val="0"/>
      <w:marBottom w:val="0"/>
      <w:divBdr>
        <w:top w:val="none" w:sz="0" w:space="0" w:color="auto"/>
        <w:left w:val="none" w:sz="0" w:space="0" w:color="auto"/>
        <w:bottom w:val="none" w:sz="0" w:space="0" w:color="auto"/>
        <w:right w:val="none" w:sz="0" w:space="0" w:color="auto"/>
      </w:divBdr>
    </w:div>
    <w:div w:id="942809660">
      <w:bodyDiv w:val="1"/>
      <w:marLeft w:val="0"/>
      <w:marRight w:val="0"/>
      <w:marTop w:val="0"/>
      <w:marBottom w:val="0"/>
      <w:divBdr>
        <w:top w:val="none" w:sz="0" w:space="0" w:color="auto"/>
        <w:left w:val="none" w:sz="0" w:space="0" w:color="auto"/>
        <w:bottom w:val="none" w:sz="0" w:space="0" w:color="auto"/>
        <w:right w:val="none" w:sz="0" w:space="0" w:color="auto"/>
      </w:divBdr>
    </w:div>
    <w:div w:id="984239111">
      <w:bodyDiv w:val="1"/>
      <w:marLeft w:val="0"/>
      <w:marRight w:val="0"/>
      <w:marTop w:val="0"/>
      <w:marBottom w:val="0"/>
      <w:divBdr>
        <w:top w:val="none" w:sz="0" w:space="0" w:color="auto"/>
        <w:left w:val="none" w:sz="0" w:space="0" w:color="auto"/>
        <w:bottom w:val="none" w:sz="0" w:space="0" w:color="auto"/>
        <w:right w:val="none" w:sz="0" w:space="0" w:color="auto"/>
      </w:divBdr>
    </w:div>
    <w:div w:id="999163483">
      <w:bodyDiv w:val="1"/>
      <w:marLeft w:val="0"/>
      <w:marRight w:val="0"/>
      <w:marTop w:val="0"/>
      <w:marBottom w:val="0"/>
      <w:divBdr>
        <w:top w:val="none" w:sz="0" w:space="0" w:color="auto"/>
        <w:left w:val="none" w:sz="0" w:space="0" w:color="auto"/>
        <w:bottom w:val="none" w:sz="0" w:space="0" w:color="auto"/>
        <w:right w:val="none" w:sz="0" w:space="0" w:color="auto"/>
      </w:divBdr>
    </w:div>
    <w:div w:id="1021778675">
      <w:bodyDiv w:val="1"/>
      <w:marLeft w:val="0"/>
      <w:marRight w:val="0"/>
      <w:marTop w:val="0"/>
      <w:marBottom w:val="0"/>
      <w:divBdr>
        <w:top w:val="none" w:sz="0" w:space="0" w:color="auto"/>
        <w:left w:val="none" w:sz="0" w:space="0" w:color="auto"/>
        <w:bottom w:val="none" w:sz="0" w:space="0" w:color="auto"/>
        <w:right w:val="none" w:sz="0" w:space="0" w:color="auto"/>
      </w:divBdr>
    </w:div>
    <w:div w:id="1022046783">
      <w:bodyDiv w:val="1"/>
      <w:marLeft w:val="0"/>
      <w:marRight w:val="0"/>
      <w:marTop w:val="0"/>
      <w:marBottom w:val="0"/>
      <w:divBdr>
        <w:top w:val="none" w:sz="0" w:space="0" w:color="auto"/>
        <w:left w:val="none" w:sz="0" w:space="0" w:color="auto"/>
        <w:bottom w:val="none" w:sz="0" w:space="0" w:color="auto"/>
        <w:right w:val="none" w:sz="0" w:space="0" w:color="auto"/>
      </w:divBdr>
    </w:div>
    <w:div w:id="1022778811">
      <w:bodyDiv w:val="1"/>
      <w:marLeft w:val="0"/>
      <w:marRight w:val="0"/>
      <w:marTop w:val="0"/>
      <w:marBottom w:val="0"/>
      <w:divBdr>
        <w:top w:val="none" w:sz="0" w:space="0" w:color="auto"/>
        <w:left w:val="none" w:sz="0" w:space="0" w:color="auto"/>
        <w:bottom w:val="none" w:sz="0" w:space="0" w:color="auto"/>
        <w:right w:val="none" w:sz="0" w:space="0" w:color="auto"/>
      </w:divBdr>
    </w:div>
    <w:div w:id="1043796878">
      <w:bodyDiv w:val="1"/>
      <w:marLeft w:val="0"/>
      <w:marRight w:val="0"/>
      <w:marTop w:val="0"/>
      <w:marBottom w:val="0"/>
      <w:divBdr>
        <w:top w:val="none" w:sz="0" w:space="0" w:color="auto"/>
        <w:left w:val="none" w:sz="0" w:space="0" w:color="auto"/>
        <w:bottom w:val="none" w:sz="0" w:space="0" w:color="auto"/>
        <w:right w:val="none" w:sz="0" w:space="0" w:color="auto"/>
      </w:divBdr>
    </w:div>
    <w:div w:id="1078094081">
      <w:bodyDiv w:val="1"/>
      <w:marLeft w:val="0"/>
      <w:marRight w:val="0"/>
      <w:marTop w:val="0"/>
      <w:marBottom w:val="0"/>
      <w:divBdr>
        <w:top w:val="none" w:sz="0" w:space="0" w:color="auto"/>
        <w:left w:val="none" w:sz="0" w:space="0" w:color="auto"/>
        <w:bottom w:val="none" w:sz="0" w:space="0" w:color="auto"/>
        <w:right w:val="none" w:sz="0" w:space="0" w:color="auto"/>
      </w:divBdr>
    </w:div>
    <w:div w:id="1099133926">
      <w:bodyDiv w:val="1"/>
      <w:marLeft w:val="0"/>
      <w:marRight w:val="0"/>
      <w:marTop w:val="0"/>
      <w:marBottom w:val="0"/>
      <w:divBdr>
        <w:top w:val="none" w:sz="0" w:space="0" w:color="auto"/>
        <w:left w:val="none" w:sz="0" w:space="0" w:color="auto"/>
        <w:bottom w:val="none" w:sz="0" w:space="0" w:color="auto"/>
        <w:right w:val="none" w:sz="0" w:space="0" w:color="auto"/>
      </w:divBdr>
    </w:div>
    <w:div w:id="1124470816">
      <w:bodyDiv w:val="1"/>
      <w:marLeft w:val="0"/>
      <w:marRight w:val="0"/>
      <w:marTop w:val="0"/>
      <w:marBottom w:val="0"/>
      <w:divBdr>
        <w:top w:val="none" w:sz="0" w:space="0" w:color="auto"/>
        <w:left w:val="none" w:sz="0" w:space="0" w:color="auto"/>
        <w:bottom w:val="none" w:sz="0" w:space="0" w:color="auto"/>
        <w:right w:val="none" w:sz="0" w:space="0" w:color="auto"/>
      </w:divBdr>
    </w:div>
    <w:div w:id="1146775608">
      <w:bodyDiv w:val="1"/>
      <w:marLeft w:val="0"/>
      <w:marRight w:val="0"/>
      <w:marTop w:val="0"/>
      <w:marBottom w:val="0"/>
      <w:divBdr>
        <w:top w:val="none" w:sz="0" w:space="0" w:color="auto"/>
        <w:left w:val="none" w:sz="0" w:space="0" w:color="auto"/>
        <w:bottom w:val="none" w:sz="0" w:space="0" w:color="auto"/>
        <w:right w:val="none" w:sz="0" w:space="0" w:color="auto"/>
      </w:divBdr>
    </w:div>
    <w:div w:id="1148060388">
      <w:bodyDiv w:val="1"/>
      <w:marLeft w:val="0"/>
      <w:marRight w:val="0"/>
      <w:marTop w:val="0"/>
      <w:marBottom w:val="0"/>
      <w:divBdr>
        <w:top w:val="none" w:sz="0" w:space="0" w:color="auto"/>
        <w:left w:val="none" w:sz="0" w:space="0" w:color="auto"/>
        <w:bottom w:val="none" w:sz="0" w:space="0" w:color="auto"/>
        <w:right w:val="none" w:sz="0" w:space="0" w:color="auto"/>
      </w:divBdr>
    </w:div>
    <w:div w:id="1158038269">
      <w:bodyDiv w:val="1"/>
      <w:marLeft w:val="0"/>
      <w:marRight w:val="0"/>
      <w:marTop w:val="0"/>
      <w:marBottom w:val="0"/>
      <w:divBdr>
        <w:top w:val="none" w:sz="0" w:space="0" w:color="auto"/>
        <w:left w:val="none" w:sz="0" w:space="0" w:color="auto"/>
        <w:bottom w:val="none" w:sz="0" w:space="0" w:color="auto"/>
        <w:right w:val="none" w:sz="0" w:space="0" w:color="auto"/>
      </w:divBdr>
    </w:div>
    <w:div w:id="1161890071">
      <w:bodyDiv w:val="1"/>
      <w:marLeft w:val="0"/>
      <w:marRight w:val="0"/>
      <w:marTop w:val="0"/>
      <w:marBottom w:val="0"/>
      <w:divBdr>
        <w:top w:val="none" w:sz="0" w:space="0" w:color="auto"/>
        <w:left w:val="none" w:sz="0" w:space="0" w:color="auto"/>
        <w:bottom w:val="none" w:sz="0" w:space="0" w:color="auto"/>
        <w:right w:val="none" w:sz="0" w:space="0" w:color="auto"/>
      </w:divBdr>
    </w:div>
    <w:div w:id="1177694490">
      <w:bodyDiv w:val="1"/>
      <w:marLeft w:val="0"/>
      <w:marRight w:val="0"/>
      <w:marTop w:val="0"/>
      <w:marBottom w:val="0"/>
      <w:divBdr>
        <w:top w:val="none" w:sz="0" w:space="0" w:color="auto"/>
        <w:left w:val="none" w:sz="0" w:space="0" w:color="auto"/>
        <w:bottom w:val="none" w:sz="0" w:space="0" w:color="auto"/>
        <w:right w:val="none" w:sz="0" w:space="0" w:color="auto"/>
      </w:divBdr>
      <w:divsChild>
        <w:div w:id="1103574512">
          <w:marLeft w:val="240"/>
          <w:marRight w:val="0"/>
          <w:marTop w:val="60"/>
          <w:marBottom w:val="60"/>
          <w:divBdr>
            <w:top w:val="none" w:sz="0" w:space="0" w:color="auto"/>
            <w:left w:val="none" w:sz="0" w:space="0" w:color="auto"/>
            <w:bottom w:val="none" w:sz="0" w:space="0" w:color="auto"/>
            <w:right w:val="none" w:sz="0" w:space="0" w:color="auto"/>
          </w:divBdr>
          <w:divsChild>
            <w:div w:id="853567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771258">
      <w:bodyDiv w:val="1"/>
      <w:marLeft w:val="0"/>
      <w:marRight w:val="0"/>
      <w:marTop w:val="0"/>
      <w:marBottom w:val="0"/>
      <w:divBdr>
        <w:top w:val="none" w:sz="0" w:space="0" w:color="auto"/>
        <w:left w:val="none" w:sz="0" w:space="0" w:color="auto"/>
        <w:bottom w:val="none" w:sz="0" w:space="0" w:color="auto"/>
        <w:right w:val="none" w:sz="0" w:space="0" w:color="auto"/>
      </w:divBdr>
    </w:div>
    <w:div w:id="1183284154">
      <w:bodyDiv w:val="1"/>
      <w:marLeft w:val="0"/>
      <w:marRight w:val="0"/>
      <w:marTop w:val="0"/>
      <w:marBottom w:val="0"/>
      <w:divBdr>
        <w:top w:val="none" w:sz="0" w:space="0" w:color="auto"/>
        <w:left w:val="none" w:sz="0" w:space="0" w:color="auto"/>
        <w:bottom w:val="none" w:sz="0" w:space="0" w:color="auto"/>
        <w:right w:val="none" w:sz="0" w:space="0" w:color="auto"/>
      </w:divBdr>
    </w:div>
    <w:div w:id="1263562649">
      <w:bodyDiv w:val="1"/>
      <w:marLeft w:val="0"/>
      <w:marRight w:val="0"/>
      <w:marTop w:val="0"/>
      <w:marBottom w:val="0"/>
      <w:divBdr>
        <w:top w:val="none" w:sz="0" w:space="0" w:color="auto"/>
        <w:left w:val="none" w:sz="0" w:space="0" w:color="auto"/>
        <w:bottom w:val="none" w:sz="0" w:space="0" w:color="auto"/>
        <w:right w:val="none" w:sz="0" w:space="0" w:color="auto"/>
      </w:divBdr>
    </w:div>
    <w:div w:id="1287856348">
      <w:bodyDiv w:val="1"/>
      <w:marLeft w:val="0"/>
      <w:marRight w:val="0"/>
      <w:marTop w:val="0"/>
      <w:marBottom w:val="0"/>
      <w:divBdr>
        <w:top w:val="none" w:sz="0" w:space="0" w:color="auto"/>
        <w:left w:val="none" w:sz="0" w:space="0" w:color="auto"/>
        <w:bottom w:val="none" w:sz="0" w:space="0" w:color="auto"/>
        <w:right w:val="none" w:sz="0" w:space="0" w:color="auto"/>
      </w:divBdr>
    </w:div>
    <w:div w:id="1293709684">
      <w:bodyDiv w:val="1"/>
      <w:marLeft w:val="0"/>
      <w:marRight w:val="0"/>
      <w:marTop w:val="0"/>
      <w:marBottom w:val="0"/>
      <w:divBdr>
        <w:top w:val="none" w:sz="0" w:space="0" w:color="auto"/>
        <w:left w:val="none" w:sz="0" w:space="0" w:color="auto"/>
        <w:bottom w:val="none" w:sz="0" w:space="0" w:color="auto"/>
        <w:right w:val="none" w:sz="0" w:space="0" w:color="auto"/>
      </w:divBdr>
    </w:div>
    <w:div w:id="1300190871">
      <w:bodyDiv w:val="1"/>
      <w:marLeft w:val="0"/>
      <w:marRight w:val="0"/>
      <w:marTop w:val="0"/>
      <w:marBottom w:val="0"/>
      <w:divBdr>
        <w:top w:val="none" w:sz="0" w:space="0" w:color="auto"/>
        <w:left w:val="none" w:sz="0" w:space="0" w:color="auto"/>
        <w:bottom w:val="none" w:sz="0" w:space="0" w:color="auto"/>
        <w:right w:val="none" w:sz="0" w:space="0" w:color="auto"/>
      </w:divBdr>
    </w:div>
    <w:div w:id="1312365969">
      <w:bodyDiv w:val="1"/>
      <w:marLeft w:val="0"/>
      <w:marRight w:val="0"/>
      <w:marTop w:val="0"/>
      <w:marBottom w:val="0"/>
      <w:divBdr>
        <w:top w:val="none" w:sz="0" w:space="0" w:color="auto"/>
        <w:left w:val="none" w:sz="0" w:space="0" w:color="auto"/>
        <w:bottom w:val="none" w:sz="0" w:space="0" w:color="auto"/>
        <w:right w:val="none" w:sz="0" w:space="0" w:color="auto"/>
      </w:divBdr>
    </w:div>
    <w:div w:id="1341784584">
      <w:bodyDiv w:val="1"/>
      <w:marLeft w:val="0"/>
      <w:marRight w:val="0"/>
      <w:marTop w:val="0"/>
      <w:marBottom w:val="0"/>
      <w:divBdr>
        <w:top w:val="none" w:sz="0" w:space="0" w:color="auto"/>
        <w:left w:val="none" w:sz="0" w:space="0" w:color="auto"/>
        <w:bottom w:val="none" w:sz="0" w:space="0" w:color="auto"/>
        <w:right w:val="none" w:sz="0" w:space="0" w:color="auto"/>
      </w:divBdr>
    </w:div>
    <w:div w:id="1355618477">
      <w:bodyDiv w:val="1"/>
      <w:marLeft w:val="0"/>
      <w:marRight w:val="0"/>
      <w:marTop w:val="0"/>
      <w:marBottom w:val="0"/>
      <w:divBdr>
        <w:top w:val="none" w:sz="0" w:space="0" w:color="auto"/>
        <w:left w:val="none" w:sz="0" w:space="0" w:color="auto"/>
        <w:bottom w:val="none" w:sz="0" w:space="0" w:color="auto"/>
        <w:right w:val="none" w:sz="0" w:space="0" w:color="auto"/>
      </w:divBdr>
    </w:div>
    <w:div w:id="1355959720">
      <w:bodyDiv w:val="1"/>
      <w:marLeft w:val="0"/>
      <w:marRight w:val="0"/>
      <w:marTop w:val="0"/>
      <w:marBottom w:val="0"/>
      <w:divBdr>
        <w:top w:val="none" w:sz="0" w:space="0" w:color="auto"/>
        <w:left w:val="none" w:sz="0" w:space="0" w:color="auto"/>
        <w:bottom w:val="none" w:sz="0" w:space="0" w:color="auto"/>
        <w:right w:val="none" w:sz="0" w:space="0" w:color="auto"/>
      </w:divBdr>
    </w:div>
    <w:div w:id="1391345513">
      <w:bodyDiv w:val="1"/>
      <w:marLeft w:val="0"/>
      <w:marRight w:val="0"/>
      <w:marTop w:val="0"/>
      <w:marBottom w:val="0"/>
      <w:divBdr>
        <w:top w:val="none" w:sz="0" w:space="0" w:color="auto"/>
        <w:left w:val="none" w:sz="0" w:space="0" w:color="auto"/>
        <w:bottom w:val="none" w:sz="0" w:space="0" w:color="auto"/>
        <w:right w:val="none" w:sz="0" w:space="0" w:color="auto"/>
      </w:divBdr>
    </w:div>
    <w:div w:id="1449083493">
      <w:bodyDiv w:val="1"/>
      <w:marLeft w:val="0"/>
      <w:marRight w:val="0"/>
      <w:marTop w:val="0"/>
      <w:marBottom w:val="0"/>
      <w:divBdr>
        <w:top w:val="none" w:sz="0" w:space="0" w:color="auto"/>
        <w:left w:val="none" w:sz="0" w:space="0" w:color="auto"/>
        <w:bottom w:val="none" w:sz="0" w:space="0" w:color="auto"/>
        <w:right w:val="none" w:sz="0" w:space="0" w:color="auto"/>
      </w:divBdr>
    </w:div>
    <w:div w:id="1507210697">
      <w:bodyDiv w:val="1"/>
      <w:marLeft w:val="0"/>
      <w:marRight w:val="0"/>
      <w:marTop w:val="0"/>
      <w:marBottom w:val="0"/>
      <w:divBdr>
        <w:top w:val="none" w:sz="0" w:space="0" w:color="auto"/>
        <w:left w:val="none" w:sz="0" w:space="0" w:color="auto"/>
        <w:bottom w:val="none" w:sz="0" w:space="0" w:color="auto"/>
        <w:right w:val="none" w:sz="0" w:space="0" w:color="auto"/>
      </w:divBdr>
    </w:div>
    <w:div w:id="1508203617">
      <w:bodyDiv w:val="1"/>
      <w:marLeft w:val="0"/>
      <w:marRight w:val="0"/>
      <w:marTop w:val="0"/>
      <w:marBottom w:val="0"/>
      <w:divBdr>
        <w:top w:val="none" w:sz="0" w:space="0" w:color="auto"/>
        <w:left w:val="none" w:sz="0" w:space="0" w:color="auto"/>
        <w:bottom w:val="none" w:sz="0" w:space="0" w:color="auto"/>
        <w:right w:val="none" w:sz="0" w:space="0" w:color="auto"/>
      </w:divBdr>
    </w:div>
    <w:div w:id="1804302845">
      <w:bodyDiv w:val="1"/>
      <w:marLeft w:val="0"/>
      <w:marRight w:val="0"/>
      <w:marTop w:val="0"/>
      <w:marBottom w:val="0"/>
      <w:divBdr>
        <w:top w:val="none" w:sz="0" w:space="0" w:color="auto"/>
        <w:left w:val="none" w:sz="0" w:space="0" w:color="auto"/>
        <w:bottom w:val="none" w:sz="0" w:space="0" w:color="auto"/>
        <w:right w:val="none" w:sz="0" w:space="0" w:color="auto"/>
      </w:divBdr>
    </w:div>
    <w:div w:id="1843229850">
      <w:bodyDiv w:val="1"/>
      <w:marLeft w:val="0"/>
      <w:marRight w:val="0"/>
      <w:marTop w:val="0"/>
      <w:marBottom w:val="0"/>
      <w:divBdr>
        <w:top w:val="none" w:sz="0" w:space="0" w:color="auto"/>
        <w:left w:val="none" w:sz="0" w:space="0" w:color="auto"/>
        <w:bottom w:val="none" w:sz="0" w:space="0" w:color="auto"/>
        <w:right w:val="none" w:sz="0" w:space="0" w:color="auto"/>
      </w:divBdr>
    </w:div>
    <w:div w:id="1863937023">
      <w:bodyDiv w:val="1"/>
      <w:marLeft w:val="0"/>
      <w:marRight w:val="0"/>
      <w:marTop w:val="0"/>
      <w:marBottom w:val="0"/>
      <w:divBdr>
        <w:top w:val="none" w:sz="0" w:space="0" w:color="auto"/>
        <w:left w:val="none" w:sz="0" w:space="0" w:color="auto"/>
        <w:bottom w:val="none" w:sz="0" w:space="0" w:color="auto"/>
        <w:right w:val="none" w:sz="0" w:space="0" w:color="auto"/>
      </w:divBdr>
    </w:div>
    <w:div w:id="1868522961">
      <w:bodyDiv w:val="1"/>
      <w:marLeft w:val="0"/>
      <w:marRight w:val="0"/>
      <w:marTop w:val="0"/>
      <w:marBottom w:val="0"/>
      <w:divBdr>
        <w:top w:val="none" w:sz="0" w:space="0" w:color="auto"/>
        <w:left w:val="none" w:sz="0" w:space="0" w:color="auto"/>
        <w:bottom w:val="none" w:sz="0" w:space="0" w:color="auto"/>
        <w:right w:val="none" w:sz="0" w:space="0" w:color="auto"/>
      </w:divBdr>
      <w:divsChild>
        <w:div w:id="430245793">
          <w:marLeft w:val="0"/>
          <w:marRight w:val="0"/>
          <w:marTop w:val="0"/>
          <w:marBottom w:val="0"/>
          <w:divBdr>
            <w:top w:val="none" w:sz="0" w:space="0" w:color="auto"/>
            <w:left w:val="none" w:sz="0" w:space="0" w:color="auto"/>
            <w:bottom w:val="none" w:sz="0" w:space="0" w:color="auto"/>
            <w:right w:val="none" w:sz="0" w:space="0" w:color="auto"/>
          </w:divBdr>
        </w:div>
        <w:div w:id="993488443">
          <w:marLeft w:val="0"/>
          <w:marRight w:val="0"/>
          <w:marTop w:val="0"/>
          <w:marBottom w:val="0"/>
          <w:divBdr>
            <w:top w:val="none" w:sz="0" w:space="0" w:color="auto"/>
            <w:left w:val="none" w:sz="0" w:space="0" w:color="auto"/>
            <w:bottom w:val="none" w:sz="0" w:space="0" w:color="auto"/>
            <w:right w:val="none" w:sz="0" w:space="0" w:color="auto"/>
          </w:divBdr>
        </w:div>
      </w:divsChild>
    </w:div>
    <w:div w:id="1893538553">
      <w:bodyDiv w:val="1"/>
      <w:marLeft w:val="0"/>
      <w:marRight w:val="0"/>
      <w:marTop w:val="0"/>
      <w:marBottom w:val="0"/>
      <w:divBdr>
        <w:top w:val="none" w:sz="0" w:space="0" w:color="auto"/>
        <w:left w:val="none" w:sz="0" w:space="0" w:color="auto"/>
        <w:bottom w:val="none" w:sz="0" w:space="0" w:color="auto"/>
        <w:right w:val="none" w:sz="0" w:space="0" w:color="auto"/>
      </w:divBdr>
    </w:div>
    <w:div w:id="1960984961">
      <w:bodyDiv w:val="1"/>
      <w:marLeft w:val="0"/>
      <w:marRight w:val="0"/>
      <w:marTop w:val="0"/>
      <w:marBottom w:val="0"/>
      <w:divBdr>
        <w:top w:val="none" w:sz="0" w:space="0" w:color="auto"/>
        <w:left w:val="none" w:sz="0" w:space="0" w:color="auto"/>
        <w:bottom w:val="none" w:sz="0" w:space="0" w:color="auto"/>
        <w:right w:val="none" w:sz="0" w:space="0" w:color="auto"/>
      </w:divBdr>
    </w:div>
    <w:div w:id="1993562131">
      <w:bodyDiv w:val="1"/>
      <w:marLeft w:val="0"/>
      <w:marRight w:val="0"/>
      <w:marTop w:val="0"/>
      <w:marBottom w:val="0"/>
      <w:divBdr>
        <w:top w:val="none" w:sz="0" w:space="0" w:color="auto"/>
        <w:left w:val="none" w:sz="0" w:space="0" w:color="auto"/>
        <w:bottom w:val="none" w:sz="0" w:space="0" w:color="auto"/>
        <w:right w:val="none" w:sz="0" w:space="0" w:color="auto"/>
      </w:divBdr>
    </w:div>
    <w:div w:id="2007660919">
      <w:bodyDiv w:val="1"/>
      <w:marLeft w:val="0"/>
      <w:marRight w:val="0"/>
      <w:marTop w:val="0"/>
      <w:marBottom w:val="0"/>
      <w:divBdr>
        <w:top w:val="none" w:sz="0" w:space="0" w:color="auto"/>
        <w:left w:val="none" w:sz="0" w:space="0" w:color="auto"/>
        <w:bottom w:val="none" w:sz="0" w:space="0" w:color="auto"/>
        <w:right w:val="none" w:sz="0" w:space="0" w:color="auto"/>
      </w:divBdr>
    </w:div>
    <w:div w:id="2022930081">
      <w:bodyDiv w:val="1"/>
      <w:marLeft w:val="0"/>
      <w:marRight w:val="0"/>
      <w:marTop w:val="0"/>
      <w:marBottom w:val="0"/>
      <w:divBdr>
        <w:top w:val="none" w:sz="0" w:space="0" w:color="auto"/>
        <w:left w:val="none" w:sz="0" w:space="0" w:color="auto"/>
        <w:bottom w:val="none" w:sz="0" w:space="0" w:color="auto"/>
        <w:right w:val="none" w:sz="0" w:space="0" w:color="auto"/>
      </w:divBdr>
    </w:div>
    <w:div w:id="2063825163">
      <w:bodyDiv w:val="1"/>
      <w:marLeft w:val="0"/>
      <w:marRight w:val="0"/>
      <w:marTop w:val="0"/>
      <w:marBottom w:val="0"/>
      <w:divBdr>
        <w:top w:val="none" w:sz="0" w:space="0" w:color="auto"/>
        <w:left w:val="none" w:sz="0" w:space="0" w:color="auto"/>
        <w:bottom w:val="none" w:sz="0" w:space="0" w:color="auto"/>
        <w:right w:val="none" w:sz="0" w:space="0" w:color="auto"/>
      </w:divBdr>
    </w:div>
    <w:div w:id="2129473287">
      <w:bodyDiv w:val="1"/>
      <w:marLeft w:val="0"/>
      <w:marRight w:val="0"/>
      <w:marTop w:val="0"/>
      <w:marBottom w:val="0"/>
      <w:divBdr>
        <w:top w:val="none" w:sz="0" w:space="0" w:color="auto"/>
        <w:left w:val="none" w:sz="0" w:space="0" w:color="auto"/>
        <w:bottom w:val="none" w:sz="0" w:space="0" w:color="auto"/>
        <w:right w:val="none" w:sz="0" w:space="0" w:color="auto"/>
      </w:divBdr>
    </w:div>
    <w:div w:id="21393692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hud.gov/vawa"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hud.gov/program_offices/administration/hudclips/forms/hud5"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Notes xmlns="1a72707c-1c07-4769-861f-c422a8074d37" xsi:nil="true"/>
    <TaxCatchAll xmlns="b2458b9a-c2d6-4303-bb5e-473f7a2d2d36" xsi:nil="true"/>
    <lcf76f155ced4ddcb4097134ff3c332f xmlns="1a72707c-1c07-4769-861f-c422a8074d37">
      <Terms xmlns="http://schemas.microsoft.com/office/infopath/2007/PartnerControls"/>
    </lcf76f155ced4ddcb4097134ff3c332f>
    <Submitter xmlns="1a72707c-1c07-4769-861f-c422a8074d3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49CCE58FC208B54BA9DC944430A8B5D9" ma:contentTypeVersion="15" ma:contentTypeDescription="Create a new document." ma:contentTypeScope="" ma:versionID="b4e10eb836989dc628c0a909312eb7d5">
  <xsd:schema xmlns:xsd="http://www.w3.org/2001/XMLSchema" xmlns:xs="http://www.w3.org/2001/XMLSchema" xmlns:p="http://schemas.microsoft.com/office/2006/metadata/properties" xmlns:ns2="1a72707c-1c07-4769-861f-c422a8074d37" xmlns:ns3="b2458b9a-c2d6-4303-bb5e-473f7a2d2d36" targetNamespace="http://schemas.microsoft.com/office/2006/metadata/properties" ma:root="true" ma:fieldsID="3423afa3fd9211e5563b53426b77ec98" ns2:_="" ns3:_="">
    <xsd:import namespace="1a72707c-1c07-4769-861f-c422a8074d37"/>
    <xsd:import namespace="b2458b9a-c2d6-4303-bb5e-473f7a2d2d3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Submitter" minOccurs="0"/>
                <xsd:element ref="ns2:Not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72707c-1c07-4769-861f-c422a8074d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Submitter" ma:index="14" nillable="true" ma:displayName="Submitter" ma:format="Dropdown" ma:internalName="Submitter">
      <xsd:simpleType>
        <xsd:restriction base="dms:Text">
          <xsd:maxLength value="255"/>
        </xsd:restriction>
      </xsd:simpleType>
    </xsd:element>
    <xsd:element name="Notes" ma:index="15" nillable="true" ma:displayName="Notes" ma:format="Dropdown" ma:internalName="Notes">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8ad26c7-5542-4eee-b3ec-aeac87adbba8"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2458b9a-c2d6-4303-bb5e-473f7a2d2d3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d5898758-3fbd-4a62-a322-ac87f8321aff}" ma:internalName="TaxCatchAll" ma:showField="CatchAllData" ma:web="b2458b9a-c2d6-4303-bb5e-473f7a2d2d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CF7E0C-12B9-4C34-9208-A95C8D6054B8}">
  <ds:schemaRefs>
    <ds:schemaRef ds:uri="http://schemas.openxmlformats.org/officeDocument/2006/bibliography"/>
  </ds:schemaRefs>
</ds:datastoreItem>
</file>

<file path=customXml/itemProps2.xml><?xml version="1.0" encoding="utf-8"?>
<ds:datastoreItem xmlns:ds="http://schemas.openxmlformats.org/officeDocument/2006/customXml" ds:itemID="{99B07EA5-62F5-4B6C-8601-3BF898959992}">
  <ds:schemaRefs>
    <ds:schemaRef ds:uri="http://schemas.microsoft.com/office/2006/metadata/properties"/>
    <ds:schemaRef ds:uri="http://schemas.microsoft.com/office/infopath/2007/PartnerControls"/>
    <ds:schemaRef ds:uri="1a72707c-1c07-4769-861f-c422a8074d37"/>
    <ds:schemaRef ds:uri="b2458b9a-c2d6-4303-bb5e-473f7a2d2d36"/>
  </ds:schemaRefs>
</ds:datastoreItem>
</file>

<file path=customXml/itemProps3.xml><?xml version="1.0" encoding="utf-8"?>
<ds:datastoreItem xmlns:ds="http://schemas.openxmlformats.org/officeDocument/2006/customXml" ds:itemID="{E103063D-E6B8-4144-B26D-C326AEA6E1BF}">
  <ds:schemaRefs>
    <ds:schemaRef ds:uri="http://schemas.microsoft.com/sharepoint/v3/contenttype/forms"/>
  </ds:schemaRefs>
</ds:datastoreItem>
</file>

<file path=customXml/itemProps4.xml><?xml version="1.0" encoding="utf-8"?>
<ds:datastoreItem xmlns:ds="http://schemas.openxmlformats.org/officeDocument/2006/customXml" ds:itemID="{BB8CE1A0-E44C-4E14-BBF7-D3B92E08D328}">
  <ds:schemaRefs>
    <ds:schemaRef ds:uri="http://schemas.microsoft.com/sharepoint/v3/contenttype/forms"/>
  </ds:schemaRefs>
</ds:datastoreItem>
</file>

<file path=customXml/itemProps5.xml><?xml version="1.0" encoding="utf-8"?>
<ds:datastoreItem xmlns:ds="http://schemas.openxmlformats.org/officeDocument/2006/customXml" ds:itemID="{43A953E8-F463-40EF-BDC6-CEA5B68CBA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72707c-1c07-4769-861f-c422a8074d37"/>
    <ds:schemaRef ds:uri="b2458b9a-c2d6-4303-bb5e-473f7a2d2d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15524c5-22e9-4bcd-a893-1180a53fc7b2}" enabled="0" method="" siteId="{615524c5-22e9-4bcd-a893-1180a53fc7b2}" removed="1"/>
</clbl:labelList>
</file>

<file path=docProps/app.xml><?xml version="1.0" encoding="utf-8"?>
<Properties xmlns="http://schemas.openxmlformats.org/officeDocument/2006/extended-properties" xmlns:vt="http://schemas.openxmlformats.org/officeDocument/2006/docPropsVTypes">
  <Template>Normal</Template>
  <TotalTime>0</TotalTime>
  <Pages>4</Pages>
  <Words>1920</Words>
  <Characters>10947</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12842</CharactersWithSpaces>
  <SharedDoc>false</SharedDoc>
  <HLinks>
    <vt:vector size="12" baseType="variant">
      <vt:variant>
        <vt:i4>5439580</vt:i4>
      </vt:variant>
      <vt:variant>
        <vt:i4>3</vt:i4>
      </vt:variant>
      <vt:variant>
        <vt:i4>0</vt:i4>
      </vt:variant>
      <vt:variant>
        <vt:i4>5</vt:i4>
      </vt:variant>
      <vt:variant>
        <vt:lpwstr>https://www.hud.gov/vawa</vt:lpwstr>
      </vt:variant>
      <vt:variant>
        <vt:lpwstr/>
      </vt:variant>
      <vt:variant>
        <vt:i4>1638516</vt:i4>
      </vt:variant>
      <vt:variant>
        <vt:i4>0</vt:i4>
      </vt:variant>
      <vt:variant>
        <vt:i4>0</vt:i4>
      </vt:variant>
      <vt:variant>
        <vt:i4>5</vt:i4>
      </vt:variant>
      <vt:variant>
        <vt:lpwstr>https://www.hud.gov/program_offices/administration/hudclips/forms/hud5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2025-02-18T21:07:00Z</dcterms:created>
  <dcterms:modified xsi:type="dcterms:W3CDTF">2025-06-18T14:36:00Z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0x01010049CCE58FC208B54BA9DC944430A8B5D9</vt:lpwstr>
  </property>
  <property fmtid="{D5CDD505-2E9C-101B-9397-08002B2CF9AE}" pid="3" name="_dlc_DocIdItemGuid">
    <vt:lpwstr>6a2cdada-b784-4cc6-91a4-237867c2e098</vt:lpwstr>
  </property>
  <property fmtid="{D5CDD505-2E9C-101B-9397-08002B2CF9AE}" pid="4" name="GrammarlyDocumentId">
    <vt:lpwstr>e5c7251c17e7272bc42054569c3531f40f77040948affab93c025e9ed102a701</vt:lpwstr>
  </property>
  <property fmtid="{D5CDD505-2E9C-101B-9397-08002B2CF9AE}" pid="5" name="MediaServiceImageTags">
    <vt:lpwstr/>
  </property>
</Properties>
</file>