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DE8" w14:textId="61D211D4" w:rsidR="00A410CF" w:rsidRPr="00E2580A" w:rsidRDefault="00E2580A" w:rsidP="00E2580A">
      <w:pPr>
        <w:pStyle w:val="Heading1"/>
        <w:spacing w:after="40" w:line="240" w:lineRule="auto"/>
        <w:rPr>
          <w:rFonts w:ascii="Times New Roman" w:hAnsi="Times New Roman" w:cs="DokChampa"/>
          <w:sz w:val="22"/>
          <w:szCs w:val="22"/>
          <w:cs/>
          <w:lang w:bidi="lo-LA"/>
        </w:rPr>
      </w:pPr>
      <w:r>
        <w:rPr>
          <w:rFonts w:ascii="Saysettha MX" w:hAnsi="Saysettha MX" w:cs="Saysettha MX" w:hint="cs"/>
          <w:b w:val="0"/>
          <w:bCs/>
          <w:sz w:val="22"/>
          <w:szCs w:val="22"/>
          <w:cs/>
          <w:lang w:bidi="lo-LA"/>
        </w:rPr>
        <w:t>ການຮ້ອງຂໍຍ້າຍສຸກເສີນສຳລັບຜູ້ເຄາະຮ້າຍຂອງຄວາມຮຸນແຮງໃນຄອບຄົວ ຄວາມຮຸນແຮງໃນການນັດພົບ ການລ່ວງລະເມີດທາງເພດ ຫຼືການສະກົດຮອຍຕາມ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4D9D0F3" w14:textId="16757238" w:rsidR="00286DF2" w:rsidRPr="00286DF2" w:rsidRDefault="00286DF2" w:rsidP="00286DF2"/>
    <w:p w14:paraId="02A3BF67" w14:textId="777476DB" w:rsidR="00E2580A" w:rsidRPr="00E2580A" w:rsidRDefault="00E2580A" w:rsidP="00E2580A">
      <w:pPr>
        <w:spacing w:after="80"/>
        <w:rPr>
          <w:rFonts w:ascii="Saysettha MX" w:hAnsi="Saysettha MX" w:cs="Saysettha MX"/>
          <w:sz w:val="22"/>
          <w:szCs w:val="22"/>
        </w:rPr>
      </w:pPr>
      <w:r w:rsidRPr="002F7A48">
        <w:rPr>
          <w:rFonts w:ascii="Saysettha MX" w:hAnsi="Saysettha MX" w:cs="Saysettha MX" w:hint="cs"/>
          <w:b/>
          <w:bCs/>
          <w:sz w:val="22"/>
          <w:szCs w:val="22"/>
          <w:cs/>
          <w:lang w:bidi="lo-LA"/>
        </w:rPr>
        <w:t>ໝາຍ</w:t>
      </w:r>
      <w:r w:rsidRPr="002F7A48">
        <w:rPr>
          <w:rFonts w:ascii="Saysettha MX" w:hAnsi="Saysettha MX" w:cs="Saysettha MX"/>
          <w:b/>
          <w:bCs/>
          <w:sz w:val="22"/>
          <w:szCs w:val="22"/>
          <w:cs/>
          <w:lang w:bidi="lo-LA"/>
        </w:rPr>
        <w:t>ເຫດ</w:t>
      </w:r>
      <w:r w:rsidRPr="002F7A48">
        <w:rPr>
          <w:rFonts w:ascii="Saysettha MX" w:hAnsi="Saysettha MX" w:cs="Saysettha MX" w:hint="cs"/>
          <w:b/>
          <w:bCs/>
          <w:sz w:val="22"/>
          <w:szCs w:val="22"/>
          <w:cs/>
          <w:lang w:bidi="lo-LA"/>
        </w:rPr>
        <w:t>ການຮັກສາ</w:t>
      </w:r>
      <w:r w:rsidRPr="002F7A48">
        <w:rPr>
          <w:rFonts w:ascii="Saysettha MX" w:hAnsi="Saysettha MX" w:cs="Saysettha MX"/>
          <w:b/>
          <w:bCs/>
          <w:sz w:val="22"/>
          <w:szCs w:val="22"/>
          <w:cs/>
          <w:lang w:bidi="lo-LA"/>
        </w:rPr>
        <w:t>ຄວາມລັບ: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 xml:space="preserve"> ຂໍ້ມູນສ່ວນຕົວໃດໆທີ່ທ່ານແບ່ງປັນຢູ່ໃນແບບຟອມ</w:t>
      </w:r>
      <w:r>
        <w:rPr>
          <w:rFonts w:ascii="Saysettha MX" w:hAnsi="Saysettha MX" w:cs="Saysettha MX"/>
          <w:sz w:val="22"/>
          <w:szCs w:val="22"/>
          <w:cs/>
          <w:lang w:bidi="lo-LA"/>
        </w:rPr>
        <w:t>ນີ້ຈະຖືກຮັກສາໄວ້ໂດຍຜູ້ໃຫ້</w:t>
      </w:r>
      <w:r>
        <w:rPr>
          <w:rFonts w:ascii="Saysettha MX" w:hAnsi="Saysettha MX" w:cs="Saysettha MX" w:hint="cs"/>
          <w:sz w:val="22"/>
          <w:szCs w:val="22"/>
          <w:cs/>
          <w:lang w:bidi="lo-LA"/>
        </w:rPr>
        <w:t>ສະໜອງ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ທີ່ຢູ່ອາໄສຂອງທ່ານຕາມຂໍ້ກໍານົດດ້ານຄວາມລັບຂ້າງລຸ່ມນີ້.</w:t>
      </w:r>
    </w:p>
    <w:p w14:paraId="10ECC927" w14:textId="253072A9" w:rsidR="00D43ECA" w:rsidRPr="00E2580A" w:rsidRDefault="00E2580A" w:rsidP="00E2580A">
      <w:pPr>
        <w:spacing w:after="80"/>
        <w:rPr>
          <w:rFonts w:ascii="Saysettha MX" w:hAnsi="Saysettha MX" w:cs="Saysettha MX"/>
          <w:sz w:val="22"/>
          <w:szCs w:val="22"/>
        </w:rPr>
      </w:pP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ຈຸດປະສົງຂອງແບບຟອມ: ຖ້າທ່ານເປັນຜູ້ເຊົ່າທີ່ພັກອາໄສທ</w:t>
      </w:r>
      <w:r>
        <w:rPr>
          <w:rFonts w:ascii="Saysettha MX" w:hAnsi="Saysettha MX" w:cs="Saysettha MX"/>
          <w:sz w:val="22"/>
          <w:szCs w:val="22"/>
          <w:cs/>
          <w:lang w:bidi="lo-LA"/>
        </w:rPr>
        <w:t>ີ່ໄດ້ຮັບການຊ່ວຍເຫຼືອພາຍໃຕ້</w:t>
      </w:r>
      <w:r>
        <w:rPr>
          <w:rFonts w:ascii="Saysettha MX" w:hAnsi="Saysettha MX" w:cs="Saysettha MX" w:hint="cs"/>
          <w:sz w:val="22"/>
          <w:szCs w:val="22"/>
          <w:cs/>
          <w:lang w:bidi="lo-LA"/>
        </w:rPr>
        <w:t>ໂປຣແກຣມ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ທີ່ຢູ່ອາໄສທີ່ໄດ້ຮັບການຄຸ້ມຄອງ</w:t>
      </w:r>
      <w:r w:rsidRPr="00E2580A">
        <w:rPr>
          <w:rFonts w:ascii="Saysettha MX" w:hAnsi="Saysettha MX" w:cs="Saysettha MX"/>
          <w:sz w:val="22"/>
          <w:szCs w:val="22"/>
        </w:rPr>
        <w:t xml:space="preserve">, 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ຫຼືຖ້າທ່ານໄດ້ຮັບການຊ່ວຍເຫຼືອທີ່ຢູ່ອາໄສ ຫຼື ການໃຫ</w:t>
      </w:r>
      <w:r w:rsidR="009275A4">
        <w:rPr>
          <w:rFonts w:ascii="Saysettha MX" w:hAnsi="Saysettha MX" w:cs="Saysettha MX"/>
          <w:sz w:val="22"/>
          <w:szCs w:val="22"/>
          <w:cs/>
          <w:lang w:bidi="lo-LA"/>
        </w:rPr>
        <w:t>້ເຊົ່າໃນ</w:t>
      </w:r>
      <w:r w:rsidR="009275A4">
        <w:rPr>
          <w:rFonts w:ascii="Saysettha MX" w:hAnsi="Saysettha MX" w:cs="Saysettha MX" w:hint="cs"/>
          <w:sz w:val="22"/>
          <w:szCs w:val="22"/>
          <w:cs/>
          <w:lang w:bidi="lo-LA"/>
        </w:rPr>
        <w:t>ລະ</w:t>
      </w:r>
      <w:r w:rsidR="009275A4">
        <w:rPr>
          <w:rFonts w:ascii="Saysettha MX" w:hAnsi="Saysettha MX" w:cs="Saysettha MX"/>
          <w:sz w:val="22"/>
          <w:szCs w:val="22"/>
          <w:cs/>
          <w:lang w:bidi="lo-LA"/>
        </w:rPr>
        <w:t>ຍະ</w:t>
      </w:r>
      <w:r w:rsidR="009275A4">
        <w:rPr>
          <w:rFonts w:ascii="Saysettha MX" w:hAnsi="Saysettha MX" w:cs="Saysettha MX" w:hint="cs"/>
          <w:sz w:val="22"/>
          <w:szCs w:val="22"/>
          <w:cs/>
          <w:lang w:bidi="lo-LA"/>
        </w:rPr>
        <w:t>ຊົ່ວຄາວ</w:t>
      </w:r>
      <w:r w:rsidR="009275A4">
        <w:rPr>
          <w:rFonts w:ascii="Saysettha MX" w:hAnsi="Saysettha MX" w:cs="Saysettha MX"/>
          <w:sz w:val="22"/>
          <w:szCs w:val="22"/>
          <w:cs/>
          <w:lang w:bidi="lo-LA"/>
        </w:rPr>
        <w:t>ພາຍໃຕ້</w:t>
      </w:r>
      <w:r w:rsidR="009275A4">
        <w:rPr>
          <w:rFonts w:ascii="Saysettha MX" w:hAnsi="Saysettha MX" w:cs="Saysettha MX" w:hint="cs"/>
          <w:sz w:val="22"/>
          <w:szCs w:val="22"/>
          <w:cs/>
          <w:lang w:bidi="lo-LA"/>
        </w:rPr>
        <w:t>ໂປຣແກຣມ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ທີ່ຢູ່ອາໄສທີ່ໄດ້ຮັບການຄຸ້ມຄອງ</w:t>
      </w:r>
      <w:r w:rsidRPr="00E2580A">
        <w:rPr>
          <w:rFonts w:ascii="Saysettha MX" w:hAnsi="Saysettha MX" w:cs="Saysettha MX"/>
          <w:sz w:val="22"/>
          <w:szCs w:val="22"/>
        </w:rPr>
        <w:t xml:space="preserve">, 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 xml:space="preserve">ທ່ານອາດຈະໃຊ້ແບບຟອມນີ້ເພື່ອຮ້ອງຂໍການຍົກຍ້າຍສຸກເສີນ ແລະ </w:t>
      </w:r>
      <w:r w:rsidR="009275A4">
        <w:rPr>
          <w:rFonts w:ascii="Saysettha MX" w:hAnsi="Saysettha MX" w:cs="Saysettha MX"/>
          <w:sz w:val="22"/>
          <w:szCs w:val="22"/>
          <w:cs/>
          <w:lang w:bidi="lo-LA"/>
        </w:rPr>
        <w:t>ຢັ້ງຢືນວ່າທ່ານມີສິດໄດ້ຮັບການ</w:t>
      </w:r>
      <w:r w:rsidR="009275A4">
        <w:rPr>
          <w:rFonts w:ascii="Saysettha MX" w:hAnsi="Saysettha MX" w:cs="Saysettha MX" w:hint="cs"/>
          <w:sz w:val="22"/>
          <w:szCs w:val="22"/>
          <w:cs/>
          <w:lang w:bidi="lo-LA"/>
        </w:rPr>
        <w:t>ຍ້າຍ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ສຸກເສີນພາຍໃຕ້ກົດໝາຍຄວາມຮຸນແຮງຕໍ່ແມ່ຍິງ (</w:t>
      </w:r>
      <w:r w:rsidRPr="00E2580A">
        <w:rPr>
          <w:rFonts w:ascii="Saysettha MX" w:hAnsi="Saysettha MX" w:cs="Saysettha MX"/>
          <w:sz w:val="22"/>
          <w:szCs w:val="22"/>
        </w:rPr>
        <w:t xml:space="preserve">“VAWA”). </w:t>
      </w:r>
      <w:r w:rsidR="009275A4">
        <w:rPr>
          <w:rFonts w:ascii="Saysettha MX" w:hAnsi="Saysettha MX" w:cs="Saysettha MX"/>
          <w:sz w:val="22"/>
          <w:szCs w:val="22"/>
          <w:cs/>
          <w:lang w:bidi="lo-LA"/>
        </w:rPr>
        <w:t>ແບບຟອມນີ້</w:t>
      </w:r>
      <w:r w:rsidR="009275A4">
        <w:rPr>
          <w:rFonts w:ascii="Saysettha MX" w:hAnsi="Saysettha MX" w:cs="Saysettha MX" w:hint="cs"/>
          <w:sz w:val="22"/>
          <w:szCs w:val="22"/>
          <w:cs/>
          <w:lang w:bidi="lo-LA"/>
        </w:rPr>
        <w:t>ອ້າງ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ເຖິງຄວາມຮຸນແຮງໃນຄອບຄົວ</w:t>
      </w:r>
      <w:r w:rsidRPr="00E2580A">
        <w:rPr>
          <w:rFonts w:ascii="Saysettha MX" w:hAnsi="Saysettha MX" w:cs="Saysettha MX"/>
          <w:sz w:val="22"/>
          <w:szCs w:val="22"/>
        </w:rPr>
        <w:t xml:space="preserve">, 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ຄວາມຮຸນແຮງໃນການນັດພົບ</w:t>
      </w:r>
      <w:r w:rsidRPr="00E2580A">
        <w:rPr>
          <w:rFonts w:ascii="Saysettha MX" w:hAnsi="Saysettha MX" w:cs="Saysettha MX"/>
          <w:sz w:val="22"/>
          <w:szCs w:val="22"/>
        </w:rPr>
        <w:t xml:space="preserve">, 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ການລ່ວງລະເມີດທາງເພດ</w:t>
      </w:r>
      <w:r w:rsidRPr="00E2580A">
        <w:rPr>
          <w:rFonts w:ascii="Saysettha MX" w:hAnsi="Saysettha MX" w:cs="Saysettha MX"/>
          <w:sz w:val="22"/>
          <w:szCs w:val="22"/>
        </w:rPr>
        <w:t xml:space="preserve">, </w:t>
      </w:r>
      <w:r w:rsidR="009275A4">
        <w:rPr>
          <w:rFonts w:ascii="Saysettha MX" w:hAnsi="Saysettha MX" w:cs="Saysettha MX"/>
          <w:sz w:val="22"/>
          <w:szCs w:val="22"/>
          <w:cs/>
          <w:lang w:bidi="lo-LA"/>
        </w:rPr>
        <w:t>ຫຼືການ</w:t>
      </w:r>
      <w:r w:rsidR="009275A4">
        <w:rPr>
          <w:rFonts w:ascii="Saysettha MX" w:hAnsi="Saysettha MX" w:cs="Saysettha MX" w:hint="cs"/>
          <w:sz w:val="22"/>
          <w:szCs w:val="22"/>
          <w:cs/>
          <w:lang w:bidi="lo-LA"/>
        </w:rPr>
        <w:t>ສະກົດຮອຍຕາມ ສິ່ງດັ່ງກ່າວນີ້ເອີ້ນວ່າ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 xml:space="preserve"> </w:t>
      </w:r>
      <w:r w:rsidRPr="00E2580A">
        <w:rPr>
          <w:rFonts w:ascii="Saysettha MX" w:hAnsi="Saysettha MX" w:cs="Saysettha MX"/>
          <w:sz w:val="22"/>
          <w:szCs w:val="22"/>
        </w:rPr>
        <w:t>“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>ຄວາມຮຸນແຮງ/ການລ່ວງລະເມີດ</w:t>
      </w:r>
      <w:r w:rsidR="009275A4">
        <w:rPr>
          <w:rFonts w:ascii="Saysettha MX" w:hAnsi="Saysettha MX" w:cs="Saysettha MX" w:hint="cs"/>
          <w:sz w:val="22"/>
          <w:szCs w:val="22"/>
          <w:cs/>
          <w:lang w:bidi="lo-LA"/>
        </w:rPr>
        <w:t>ຕາມກົດ</w:t>
      </w:r>
      <w:r w:rsidRPr="00E2580A">
        <w:rPr>
          <w:rFonts w:ascii="Saysettha MX" w:hAnsi="Saysettha MX" w:cs="Saysettha MX"/>
          <w:sz w:val="22"/>
          <w:szCs w:val="22"/>
          <w:cs/>
          <w:lang w:bidi="lo-LA"/>
        </w:rPr>
        <w:t xml:space="preserve">ຂອງ </w:t>
      </w:r>
      <w:r w:rsidRPr="00E2580A">
        <w:rPr>
          <w:rFonts w:ascii="Saysettha MX" w:hAnsi="Saysettha MX" w:cs="Saysettha MX"/>
          <w:sz w:val="22"/>
          <w:szCs w:val="22"/>
        </w:rPr>
        <w:t>VAWA.”</w:t>
      </w:r>
      <w:r w:rsidR="001E4B6E" w:rsidRPr="00E2580A">
        <w:rPr>
          <w:rFonts w:ascii="Saysettha MX" w:hAnsi="Saysettha MX" w:cs="Saysettha MX"/>
          <w:sz w:val="22"/>
          <w:szCs w:val="22"/>
        </w:rPr>
        <w:t xml:space="preserve"> </w:t>
      </w:r>
    </w:p>
    <w:p w14:paraId="588175BD" w14:textId="77777777" w:rsidR="009275A4" w:rsidRPr="002F7A48" w:rsidRDefault="009275A4" w:rsidP="009275A4">
      <w:pPr>
        <w:spacing w:after="80"/>
        <w:rPr>
          <w:rFonts w:ascii="Saysettha MX" w:hAnsi="Saysettha MX" w:cs="Saysettha MX"/>
          <w:bCs/>
          <w:sz w:val="22"/>
          <w:szCs w:val="22"/>
          <w:lang w:bidi="lo-LA"/>
        </w:rPr>
      </w:pPr>
      <w:r w:rsidRPr="002F7A48">
        <w:rPr>
          <w:rFonts w:ascii="Saysettha MX" w:hAnsi="Saysettha MX" w:cs="Saysettha MX"/>
          <w:b/>
          <w:sz w:val="22"/>
          <w:szCs w:val="22"/>
          <w:lang w:bidi="lo-LA"/>
        </w:rPr>
        <w:t>VAWA</w:t>
      </w:r>
      <w:r w:rsidRPr="002F7A48">
        <w:rPr>
          <w:rFonts w:ascii="Saysettha MX" w:hAnsi="Saysettha MX" w:cs="Saysettha MX"/>
          <w:bCs/>
          <w:sz w:val="22"/>
          <w:szCs w:val="22"/>
          <w:lang w:bidi="lo-LA"/>
        </w:rPr>
        <w:t xml:space="preserve"> </w:t>
      </w:r>
      <w:r w:rsidRPr="002F7A48">
        <w:rPr>
          <w:rFonts w:ascii="Saysettha MX" w:hAnsi="Saysettha MX" w:cs="Saysettha MX"/>
          <w:bCs/>
          <w:sz w:val="22"/>
          <w:szCs w:val="22"/>
          <w:cs/>
          <w:lang w:bidi="lo-LA"/>
        </w:rPr>
        <w:t>ປົກປ້ອງບຸກຄົນ ແລະຄອບຄົວໂດຍບໍ່ຄໍານຶງເຖິງອາຍຸຂອງຜູ້ເຄາະຮ້າຍ</w:t>
      </w:r>
      <w:r w:rsidRPr="002F7A48">
        <w:rPr>
          <w:rFonts w:ascii="Saysettha MX" w:hAnsi="Saysettha MX" w:cs="Saysettha MX"/>
          <w:bCs/>
          <w:sz w:val="22"/>
          <w:szCs w:val="22"/>
          <w:lang w:bidi="lo-LA"/>
        </w:rPr>
        <w:t xml:space="preserve">, </w:t>
      </w:r>
      <w:r w:rsidRPr="002F7A48">
        <w:rPr>
          <w:rFonts w:ascii="Saysettha MX" w:hAnsi="Saysettha MX" w:cs="Saysettha MX"/>
          <w:bCs/>
          <w:sz w:val="22"/>
          <w:szCs w:val="22"/>
          <w:cs/>
          <w:lang w:bidi="lo-LA"/>
        </w:rPr>
        <w:t>ເພດ</w:t>
      </w:r>
      <w:r w:rsidRPr="002F7A48">
        <w:rPr>
          <w:rFonts w:ascii="Saysettha MX" w:hAnsi="Saysettha MX" w:cs="Saysettha MX"/>
          <w:bCs/>
          <w:sz w:val="22"/>
          <w:szCs w:val="22"/>
          <w:lang w:bidi="lo-LA"/>
        </w:rPr>
        <w:t xml:space="preserve">, </w:t>
      </w:r>
      <w:r w:rsidRPr="002F7A48">
        <w:rPr>
          <w:rFonts w:ascii="Saysettha MX" w:hAnsi="Saysettha MX" w:cs="Saysettha MX"/>
          <w:bCs/>
          <w:sz w:val="22"/>
          <w:szCs w:val="22"/>
          <w:cs/>
          <w:lang w:bidi="lo-LA"/>
        </w:rPr>
        <w:t>ຫຼືສະຖານະພາບການແຕ່ງງານ.</w:t>
      </w:r>
    </w:p>
    <w:p w14:paraId="798EA75A" w14:textId="0198DD9F" w:rsidR="009275A4" w:rsidRPr="002F7A48" w:rsidRDefault="009275A4" w:rsidP="009275A4">
      <w:pPr>
        <w:spacing w:after="80"/>
        <w:rPr>
          <w:rFonts w:ascii="Saysettha MX" w:hAnsi="Saysettha MX" w:cs="Saysettha MX"/>
          <w:bCs/>
          <w:sz w:val="22"/>
          <w:szCs w:val="22"/>
          <w:lang w:bidi="lo-LA"/>
        </w:rPr>
      </w:pPr>
      <w:r w:rsidRPr="002F7A48">
        <w:rPr>
          <w:rFonts w:ascii="Saysettha MX" w:hAnsi="Saysettha MX" w:cs="Saysettha MX"/>
          <w:bCs/>
          <w:sz w:val="22"/>
          <w:szCs w:val="22"/>
          <w:cs/>
          <w:lang w:bidi="lo-LA"/>
        </w:rPr>
        <w:t>ທ່ານອາດຈະຮ້ອງຂໍໃຫ້ມີການ</w:t>
      </w:r>
      <w:r w:rsidRPr="002F7A48">
        <w:rPr>
          <w:rFonts w:ascii="Saysettha MX" w:hAnsi="Saysettha MX" w:cs="Saysettha MX" w:hint="cs"/>
          <w:bCs/>
          <w:sz w:val="22"/>
          <w:szCs w:val="22"/>
          <w:cs/>
          <w:lang w:bidi="lo-LA"/>
        </w:rPr>
        <w:t>ຍ້າຍ</w:t>
      </w:r>
      <w:r w:rsidRPr="002F7A48">
        <w:rPr>
          <w:rFonts w:ascii="Saysettha MX" w:hAnsi="Saysettha MX" w:cs="Saysettha MX"/>
          <w:bCs/>
          <w:sz w:val="22"/>
          <w:szCs w:val="22"/>
          <w:cs/>
          <w:lang w:bidi="lo-LA"/>
        </w:rPr>
        <w:t>ສຸກເສີນເມື່ອ:</w:t>
      </w:r>
    </w:p>
    <w:p w14:paraId="70B723C6" w14:textId="6B2C3C5A" w:rsidR="009275A4" w:rsidRPr="009275A4" w:rsidRDefault="009275A4" w:rsidP="009275A4">
      <w:pPr>
        <w:spacing w:after="80"/>
        <w:rPr>
          <w:rFonts w:ascii="Saysettha MX" w:hAnsi="Saysettha MX" w:cs="Saysettha MX"/>
          <w:b/>
          <w:sz w:val="22"/>
          <w:szCs w:val="22"/>
          <w:lang w:bidi="lo-LA"/>
        </w:rPr>
      </w:pPr>
      <w:r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1. ທ່ານ (</w:t>
      </w:r>
      <w:r>
        <w:rPr>
          <w:rFonts w:ascii="Saysettha MX" w:hAnsi="Saysettha MX" w:cs="Saysettha MX"/>
          <w:b/>
          <w:sz w:val="22"/>
          <w:szCs w:val="22"/>
          <w:cs/>
          <w:lang w:bidi="lo-LA"/>
        </w:rPr>
        <w:t>ຫຼື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ຄົນ</w:t>
      </w:r>
      <w:r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ໃນຄົວເຮືອນ) </w:t>
      </w:r>
      <w:r>
        <w:rPr>
          <w:rFonts w:ascii="Saysettha MX" w:hAnsi="Saysettha MX" w:cs="Saysettha MX"/>
          <w:b/>
          <w:sz w:val="22"/>
          <w:szCs w:val="22"/>
          <w:cs/>
          <w:lang w:bidi="lo-LA"/>
        </w:rPr>
        <w:t>ຕົກເປັນ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ຜູ້ເຄາະຮ້າຍ</w:t>
      </w:r>
      <w:r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ຂອງຄວາມຮຸນແຮງ/</w:t>
      </w:r>
      <w:r>
        <w:rPr>
          <w:rFonts w:ascii="Saysettha MX" w:hAnsi="Saysettha MX" w:cs="Saysettha MX"/>
          <w:b/>
          <w:sz w:val="22"/>
          <w:szCs w:val="22"/>
          <w:cs/>
          <w:lang w:bidi="lo-LA"/>
        </w:rPr>
        <w:t>ການ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ຂົ່ມເຫັງຕາມກົດ</w:t>
      </w:r>
      <w:r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ຂອງ </w:t>
      </w:r>
      <w:r w:rsidRPr="009275A4">
        <w:rPr>
          <w:rFonts w:ascii="Saysettha MX" w:hAnsi="Saysettha MX" w:cs="Saysettha MX"/>
          <w:b/>
          <w:sz w:val="22"/>
          <w:szCs w:val="22"/>
          <w:lang w:bidi="lo-LA"/>
        </w:rPr>
        <w:t>VAWA;</w:t>
      </w:r>
    </w:p>
    <w:p w14:paraId="3CE45B57" w14:textId="0E0E41CC" w:rsidR="009275A4" w:rsidRPr="009275A4" w:rsidRDefault="009275A4" w:rsidP="009275A4">
      <w:pPr>
        <w:spacing w:after="80"/>
        <w:rPr>
          <w:rFonts w:ascii="Saysettha MX" w:hAnsi="Saysettha MX" w:cs="Saysettha MX"/>
          <w:b/>
          <w:sz w:val="22"/>
          <w:szCs w:val="22"/>
          <w:lang w:bidi="lo-LA"/>
        </w:rPr>
      </w:pPr>
      <w:r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2. </w:t>
      </w:r>
      <w:r>
        <w:rPr>
          <w:rFonts w:ascii="Saysettha MX" w:hAnsi="Saysettha MX" w:cs="Saysettha MX"/>
          <w:b/>
          <w:sz w:val="22"/>
          <w:szCs w:val="22"/>
          <w:cs/>
          <w:lang w:bidi="lo-LA"/>
        </w:rPr>
        <w:t>ທ່ານ</w:t>
      </w:r>
      <w:r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ຮ້ອງຂໍການໂອນສຸກເສີນ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ດ່ວນ</w:t>
      </w:r>
      <w:r w:rsidRPr="009275A4">
        <w:rPr>
          <w:rFonts w:ascii="Saysettha MX" w:hAnsi="Saysettha MX" w:cs="Saysettha MX"/>
          <w:b/>
          <w:sz w:val="22"/>
          <w:szCs w:val="22"/>
          <w:lang w:bidi="lo-LA"/>
        </w:rPr>
        <w:t xml:space="preserve">; </w:t>
      </w:r>
      <w:r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ແລະ</w:t>
      </w:r>
    </w:p>
    <w:p w14:paraId="1F90EE8D" w14:textId="1ABC0F23" w:rsidR="009275A4" w:rsidRPr="009275A4" w:rsidRDefault="009275A4" w:rsidP="009275A4">
      <w:pPr>
        <w:spacing w:after="80"/>
        <w:rPr>
          <w:rFonts w:ascii="Saysettha MX" w:hAnsi="Saysettha MX" w:cs="Saysettha MX"/>
          <w:b/>
          <w:sz w:val="22"/>
          <w:szCs w:val="22"/>
          <w:lang w:bidi="lo-LA"/>
        </w:rPr>
      </w:pPr>
      <w:r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3</w:t>
      </w:r>
      <w:r w:rsidRPr="002F7A48">
        <w:rPr>
          <w:rFonts w:ascii="Saysettha MX" w:hAnsi="Saysettha MX" w:cs="Saysettha MX"/>
          <w:bCs/>
          <w:sz w:val="22"/>
          <w:szCs w:val="22"/>
          <w:cs/>
          <w:lang w:bidi="lo-LA"/>
        </w:rPr>
        <w:t>. ບໍ່ວ່າ</w:t>
      </w:r>
    </w:p>
    <w:p w14:paraId="161C57D0" w14:textId="206DD868" w:rsidR="009275A4" w:rsidRPr="009275A4" w:rsidRDefault="00EC7E51" w:rsidP="009275A4">
      <w:pPr>
        <w:spacing w:after="80"/>
        <w:rPr>
          <w:rFonts w:ascii="Saysettha MX" w:hAnsi="Saysettha MX" w:cs="Saysettha MX"/>
          <w:b/>
          <w:sz w:val="22"/>
          <w:szCs w:val="22"/>
          <w:lang w:bidi="lo-LA"/>
        </w:rPr>
      </w:pP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 xml:space="preserve">    </w:t>
      </w:r>
      <w:r w:rsidR="009275A4" w:rsidRPr="002F7A48">
        <w:rPr>
          <w:rFonts w:ascii="Saysettha MX" w:hAnsi="Saysettha MX" w:cs="Saysettha MX"/>
          <w:bCs/>
          <w:sz w:val="22"/>
          <w:szCs w:val="22"/>
          <w:lang w:bidi="lo-LA"/>
        </w:rPr>
        <w:t>a</w:t>
      </w:r>
      <w:r w:rsidR="009275A4" w:rsidRPr="002F7A48">
        <w:rPr>
          <w:rFonts w:ascii="Saysettha MX" w:hAnsi="Saysettha MX" w:cs="Saysettha MX"/>
          <w:bCs/>
          <w:sz w:val="22"/>
          <w:szCs w:val="22"/>
          <w:cs/>
          <w:lang w:bidi="lo-LA"/>
        </w:rPr>
        <w:t>.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ທ່ານເຊື່ອຢ່າງສົມເຫດສົມຜົນວ່າມີໄພຂົ່ມຂູ່ທີ່ອາດຈະເກີດຂຶ້ນຈາກຄວາມຮຸນແຮງຕື່ມອີກ</w:t>
      </w:r>
      <w:r w:rsidR="009275A4" w:rsidRPr="009275A4">
        <w:rPr>
          <w:rFonts w:ascii="Saysettha MX" w:hAnsi="Saysettha MX" w:cs="Saysettha MX"/>
          <w:b/>
          <w:sz w:val="22"/>
          <w:szCs w:val="22"/>
          <w:lang w:bidi="lo-LA"/>
        </w:rPr>
        <w:t xml:space="preserve">, 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ຮ</w:t>
      </w:r>
      <w:r w:rsid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ວມທັງ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ການຊອກຊ້ຳໃຈ</w:t>
      </w:r>
      <w:r w:rsidR="009275A4" w:rsidRPr="009275A4">
        <w:rPr>
          <w:rFonts w:ascii="Saysettha MX" w:hAnsi="Saysettha MX" w:cs="Saysettha MX"/>
          <w:b/>
          <w:sz w:val="22"/>
          <w:szCs w:val="22"/>
          <w:lang w:bidi="lo-LA"/>
        </w:rPr>
        <w:t xml:space="preserve">, 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ຖ້າທ່ານ (</w:t>
      </w:r>
      <w:r w:rsidR="002F7A48">
        <w:rPr>
          <w:rFonts w:ascii="Saysettha MX" w:hAnsi="Saysettha MX" w:cs="Saysettha MX"/>
          <w:b/>
          <w:sz w:val="22"/>
          <w:szCs w:val="22"/>
          <w:cs/>
          <w:lang w:bidi="lo-LA"/>
        </w:rPr>
        <w:t>ຫຼື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ຄົນ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ໃນຄົວເຮືອນ) 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ຍັງ</w:t>
      </w:r>
      <w:r w:rsid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ຢູ່ໃນ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ຢູນິດ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ດຽວກັນ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ຢູ່</w:t>
      </w:r>
      <w:r w:rsidR="009275A4" w:rsidRPr="009275A4">
        <w:rPr>
          <w:rFonts w:ascii="Saysettha MX" w:hAnsi="Saysettha MX" w:cs="Saysettha MX"/>
          <w:b/>
          <w:sz w:val="22"/>
          <w:szCs w:val="22"/>
          <w:lang w:bidi="lo-LA"/>
        </w:rPr>
        <w:t xml:space="preserve">; 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ຫຼື</w:t>
      </w:r>
    </w:p>
    <w:p w14:paraId="443DC4C9" w14:textId="70FAC7A2" w:rsidR="00AF0111" w:rsidRDefault="00EC7E51" w:rsidP="00AF0111">
      <w:pPr>
        <w:spacing w:after="80"/>
        <w:rPr>
          <w:rFonts w:ascii="Saysettha MX" w:hAnsi="Saysettha MX" w:cs="Saysettha MX"/>
          <w:b/>
          <w:sz w:val="22"/>
          <w:szCs w:val="22"/>
          <w:lang w:bidi="lo-LA"/>
        </w:rPr>
      </w:pP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 xml:space="preserve">   </w:t>
      </w:r>
      <w:r w:rsidR="009275A4" w:rsidRPr="002F7A48">
        <w:rPr>
          <w:rFonts w:ascii="Saysettha MX" w:hAnsi="Saysettha MX" w:cs="Saysettha MX"/>
          <w:bCs/>
          <w:sz w:val="22"/>
          <w:szCs w:val="22"/>
          <w:lang w:bidi="lo-LA"/>
        </w:rPr>
        <w:t>b</w:t>
      </w:r>
      <w:r w:rsidR="009275A4" w:rsidRPr="002F7A48">
        <w:rPr>
          <w:rFonts w:ascii="Saysettha MX" w:hAnsi="Saysettha MX" w:cs="Saysettha MX"/>
          <w:bCs/>
          <w:sz w:val="22"/>
          <w:szCs w:val="22"/>
          <w:cs/>
          <w:lang w:bidi="lo-LA"/>
        </w:rPr>
        <w:t>.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ຖ້າ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ທ່ານ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(</w:t>
      </w:r>
      <w:r w:rsid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ຫຼື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ຄົນ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ໃນຄົວເຮືອນ) </w:t>
      </w:r>
      <w:r w:rsid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ຕົກເປັນ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ຜູ້ເຄາະຮ້າຍ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ຂອງການລ່ວງລະເມີດທາງເພດ</w:t>
      </w:r>
      <w:r w:rsidR="009275A4" w:rsidRPr="009275A4">
        <w:rPr>
          <w:rFonts w:ascii="Saysettha MX" w:hAnsi="Saysettha MX" w:cs="Saysettha MX"/>
          <w:b/>
          <w:sz w:val="22"/>
          <w:szCs w:val="22"/>
          <w:lang w:bidi="lo-LA"/>
        </w:rPr>
        <w:t xml:space="preserve">, </w:t>
      </w:r>
      <w:r w:rsid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ບໍ່ວ່າ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ທ່ານ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ເຊື່ອຢ່າງສົມເຫດສົມຜົນວ່າມີໄພຂົ່ມຂູ່ທີ່ໃກ້ຈະເກີດຂຶ້ນຈາກຄວາມຮຸນແຮງຕື່ມອີກ</w:t>
      </w:r>
      <w:r w:rsidR="009275A4" w:rsidRPr="009275A4">
        <w:rPr>
          <w:rFonts w:ascii="Saysettha MX" w:hAnsi="Saysettha MX" w:cs="Saysettha MX"/>
          <w:b/>
          <w:sz w:val="22"/>
          <w:szCs w:val="22"/>
          <w:lang w:bidi="lo-LA"/>
        </w:rPr>
        <w:t xml:space="preserve">, 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ຮ</w:t>
      </w:r>
      <w:r w:rsid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ວມທັງການ</w:t>
      </w:r>
      <w:r w:rsidR="009275A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ຊອກຊ້ຳໃຈ</w:t>
      </w:r>
      <w:r w:rsidR="009275A4" w:rsidRPr="009275A4">
        <w:rPr>
          <w:rFonts w:ascii="Saysettha MX" w:hAnsi="Saysettha MX" w:cs="Saysettha MX"/>
          <w:b/>
          <w:sz w:val="22"/>
          <w:szCs w:val="22"/>
          <w:lang w:bidi="lo-LA"/>
        </w:rPr>
        <w:t xml:space="preserve">, 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ຖ້າທ່ານ (</w:t>
      </w:r>
      <w:r w:rsidR="00AF0111">
        <w:rPr>
          <w:rFonts w:ascii="Saysettha MX" w:hAnsi="Saysettha MX" w:cs="Saysettha MX"/>
          <w:b/>
          <w:sz w:val="22"/>
          <w:szCs w:val="22"/>
          <w:cs/>
          <w:lang w:bidi="lo-LA"/>
        </w:rPr>
        <w:t>ຫຼື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ຄົນ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ໃນຄົວເຮືອນ) </w:t>
      </w:r>
      <w:r w:rsidR="00AF0111">
        <w:rPr>
          <w:rFonts w:ascii="Saysettha MX" w:hAnsi="Saysettha MX" w:cs="Saysettha MX"/>
          <w:b/>
          <w:sz w:val="22"/>
          <w:szCs w:val="22"/>
          <w:cs/>
          <w:lang w:bidi="lo-LA"/>
        </w:rPr>
        <w:t>ຢູ່ໃນ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ຢູນິດ</w:t>
      </w:r>
      <w:r w:rsidR="009275A4" w:rsidRPr="009275A4">
        <w:rPr>
          <w:rFonts w:ascii="Saysettha MX" w:hAnsi="Saysettha MX" w:cs="Saysettha MX"/>
          <w:b/>
          <w:sz w:val="22"/>
          <w:szCs w:val="22"/>
          <w:lang w:bidi="lo-LA"/>
        </w:rPr>
        <w:t xml:space="preserve">, 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ຫຼື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ມີ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ການໂຈມຕີທາງເພດເກີດຂຶ້ນຢູ່ໃນສະຖານທີ່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ໆທ່ານຢູ່</w:t>
      </w:r>
      <w:r w:rsidR="00AF0111">
        <w:rPr>
          <w:rFonts w:ascii="Saysettha MX" w:hAnsi="Saysettha MX" w:cs="Saysettha MX"/>
          <w:b/>
          <w:sz w:val="22"/>
          <w:szCs w:val="22"/>
          <w:cs/>
          <w:lang w:bidi="lo-LA"/>
        </w:rPr>
        <w:t>ແລະທ່ານຮ້ອງຂໍໃຫ້ມີການ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ຍ້າຍ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ສຸກເສີນພາຍໃນ 90 ມື້ (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ຮ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ວມທັງວັນພັກແລະ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ວັນ</w:t>
      </w:r>
      <w:r w:rsidR="00AF0111">
        <w:rPr>
          <w:rFonts w:ascii="Saysettha MX" w:hAnsi="Saysettha MX" w:cs="Saysettha MX"/>
          <w:b/>
          <w:sz w:val="22"/>
          <w:szCs w:val="22"/>
          <w:cs/>
          <w:lang w:bidi="lo-LA"/>
        </w:rPr>
        <w:t>ທ້າຍ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ສັບປະດາ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) ຂອງເວລາທີ່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ມີ</w:t>
      </w:r>
      <w:r w:rsidR="00AF0111">
        <w:rPr>
          <w:rFonts w:ascii="Saysettha MX" w:hAnsi="Saysettha MX" w:cs="Saysettha MX"/>
          <w:b/>
          <w:sz w:val="22"/>
          <w:szCs w:val="22"/>
          <w:cs/>
          <w:lang w:bidi="lo-LA"/>
        </w:rPr>
        <w:t>ການ</w:t>
      </w:r>
      <w:r w:rsid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ລ່ວງລະເມີດ</w:t>
      </w:r>
      <w:r w:rsidR="009275A4" w:rsidRPr="009275A4">
        <w:rPr>
          <w:rFonts w:ascii="Saysettha MX" w:hAnsi="Saysettha MX" w:cs="Saysettha MX"/>
          <w:b/>
          <w:sz w:val="22"/>
          <w:szCs w:val="22"/>
          <w:cs/>
          <w:lang w:bidi="lo-LA"/>
        </w:rPr>
        <w:t>ດັ່ງກ່າວເກີດຂຶ້ນ.</w:t>
      </w:r>
    </w:p>
    <w:p w14:paraId="323BDE2D" w14:textId="761C681A" w:rsidR="00AF0111" w:rsidRPr="002F7A48" w:rsidRDefault="00AF0111" w:rsidP="00AF0111">
      <w:pPr>
        <w:spacing w:after="80"/>
        <w:rPr>
          <w:rFonts w:ascii="Saysettha MX" w:hAnsi="Saysettha MX" w:cs="Saysettha MX"/>
          <w:bCs/>
          <w:sz w:val="22"/>
          <w:szCs w:val="22"/>
          <w:lang w:bidi="lo-LA"/>
        </w:rPr>
      </w:pP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ໃນການຕອບສະໜອງຂອງຜູ້ສະໜອງທີ່ຢູ່ອາໄສທີ່ໄດ້ຮັບການຄຸ້ມຄອງຕໍ່ການຮ້ອງຂໍການຍ້າຍ</w:t>
      </w:r>
      <w:r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ສຸກເສີນ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ນັ້ນ</w:t>
      </w:r>
      <w:r w:rsidRPr="00AF0111">
        <w:rPr>
          <w:rFonts w:ascii="Saysettha MX" w:hAnsi="Saysettha MX" w:cs="Saysettha MX"/>
          <w:b/>
          <w:sz w:val="22"/>
          <w:szCs w:val="22"/>
        </w:rPr>
        <w:t xml:space="preserve">, 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ເຂົາເຈົ້າ</w:t>
      </w:r>
      <w:r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ບໍ່ຄວນປະເມີນວ່າທ່ານຢູ່ໃນສະຖານະທີ່ດີ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ຫຼືບໍ່ຊຶ່ງເປັນສ່ວນໜຶ່ງຂອງການປະເມີນຫຼືການສະໜອງຕໍ່ການຍ້າຍ</w:t>
      </w:r>
      <w:r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ສຸກເສີນ</w:t>
      </w:r>
      <w:r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. </w:t>
      </w:r>
      <w:r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ບໍ່ວ່າທ່ານຢູ່ໃນສະຖານະທີ່ດີຫຼືບໍ່</w:t>
      </w:r>
      <w:r w:rsidR="00A52F2F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ນັ້ນບໍ່ໄດ້</w:t>
      </w:r>
      <w:r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ສົ່ງຜົນກະທົບຕໍ່ຄວ</w:t>
      </w:r>
      <w:r w:rsidR="00A52F2F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າມສາມາດໃນການຮ້ອງຂໍການຍ້າຍ</w:t>
      </w:r>
      <w:r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ສຸກເສີນພາຍໃຕ້</w:t>
      </w:r>
      <w:r w:rsidR="00A52F2F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ກົດຂອງ</w:t>
      </w:r>
      <w:r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Pr="002F7A48">
        <w:rPr>
          <w:rFonts w:ascii="Saysettha MX" w:hAnsi="Saysettha MX" w:cs="Saysettha MX"/>
          <w:bCs/>
          <w:sz w:val="22"/>
          <w:szCs w:val="22"/>
        </w:rPr>
        <w:t>VAWA.</w:t>
      </w:r>
    </w:p>
    <w:p w14:paraId="781D845E" w14:textId="2970EA1D" w:rsidR="00AF0111" w:rsidRDefault="00A52F2F" w:rsidP="00AF0111">
      <w:pPr>
        <w:spacing w:after="80"/>
        <w:rPr>
          <w:rFonts w:ascii="Saysettha MX" w:hAnsi="Saysettha MX" w:cs="Saysettha MX"/>
          <w:b/>
          <w:sz w:val="22"/>
          <w:szCs w:val="22"/>
          <w:lang w:bidi="lo-LA"/>
        </w:rPr>
      </w:pP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ຢ່າງໃດກໍ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ຕາມ</w:t>
      </w:r>
      <w:r w:rsidR="00AF0111" w:rsidRPr="00AF0111">
        <w:rPr>
          <w:rFonts w:ascii="Saysettha MX" w:hAnsi="Saysettha MX" w:cs="Saysettha MX"/>
          <w:b/>
          <w:sz w:val="22"/>
          <w:szCs w:val="22"/>
        </w:rPr>
        <w:t xml:space="preserve">, 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ການສົ່ງແບບຟອມນີ້ບໍ່ໄດ້ໝາຍຄວາມວ່າທ່ານຈະໄດ້ຍ້າຍ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ສຸກເສີນ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ໄດ້</w:t>
      </w:r>
      <w:r w:rsidR="00AF0111"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. 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ເບິ່ງແຜນການຍ້າຍ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ສຸກເສີນ</w:t>
      </w:r>
      <w:r w:rsidR="00AF0111"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="00AF0111" w:rsidRPr="00AF0111">
        <w:rPr>
          <w:rFonts w:ascii="Saysettha MX" w:hAnsi="Saysettha MX" w:cs="Saysettha MX"/>
          <w:b/>
          <w:sz w:val="22"/>
          <w:szCs w:val="22"/>
        </w:rPr>
        <w:t xml:space="preserve">VAWA 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ຂອງຜູ້ສະໜອງທີ່ພັກອາໄ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ສຂອງທ່ານສ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ຳລັບຂໍ້ມູນເພີ່ມເຕີມກ່ຽວກັບການ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ຍ້າຍສຸກເສີນ</w:t>
      </w:r>
      <w:r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ຂອງ</w:t>
      </w:r>
      <w:r w:rsidR="00AF0111"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="00AF0111" w:rsidRPr="00AF0111">
        <w:rPr>
          <w:rFonts w:ascii="Saysettha MX" w:hAnsi="Saysettha MX" w:cs="Saysettha MX"/>
          <w:b/>
          <w:sz w:val="22"/>
          <w:szCs w:val="22"/>
        </w:rPr>
        <w:t xml:space="preserve">VAWA 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ແລະເບິ່ງ</w:t>
      </w:r>
      <w:r w:rsidR="00AF0111"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="00AF0111" w:rsidRPr="00AF0111">
        <w:rPr>
          <w:rFonts w:ascii="Saysettha MX" w:hAnsi="Saysettha MX" w:cs="Saysettha MX"/>
          <w:b/>
          <w:sz w:val="22"/>
          <w:szCs w:val="22"/>
        </w:rPr>
        <w:t>“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ແຈ້ງການສິດການຄອບຄອງທີ່ຢູ່ພາຍໃຕ້ກົດໝາຍວ່າດ້ວຍຄວາມຮຸນແຮງຕໍ່ແມ່ຍິງ</w:t>
      </w:r>
      <w:r w:rsidR="00AF0111" w:rsidRPr="00AF0111">
        <w:rPr>
          <w:rFonts w:ascii="Saysettha MX" w:hAnsi="Saysettha MX" w:cs="Saysettha MX"/>
          <w:b/>
          <w:sz w:val="22"/>
          <w:szCs w:val="22"/>
        </w:rPr>
        <w:t xml:space="preserve">,” 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ແບບຟອມ</w:t>
      </w:r>
      <w:r w:rsidR="00AF0111"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="00AF0111" w:rsidRPr="00AF0111">
        <w:rPr>
          <w:rFonts w:ascii="Saysettha MX" w:hAnsi="Saysettha MX" w:cs="Saysettha MX"/>
          <w:b/>
          <w:sz w:val="22"/>
          <w:szCs w:val="22"/>
        </w:rPr>
        <w:t>HUD-</w:t>
      </w:r>
      <w:r w:rsidR="00AF0111"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>5380</w:t>
      </w:r>
      <w:r w:rsidR="00AF0111" w:rsidRPr="00AF0111">
        <w:rPr>
          <w:rFonts w:ascii="Saysettha MX" w:hAnsi="Saysettha MX" w:cs="Saysettha MX"/>
          <w:b/>
          <w:sz w:val="22"/>
          <w:szCs w:val="22"/>
        </w:rPr>
        <w:t xml:space="preserve">, </w:t>
      </w:r>
      <w:r w:rsidR="00AF0111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ສໍາລັບສິດທິທີ່ຢູ່ອາໄສເພີ່ມເຕີມທີ່ທ່ານອາດຈະໄດ້ຮັບ</w:t>
      </w:r>
      <w:r w:rsidR="00AF0111" w:rsidRPr="00AF0111">
        <w:rPr>
          <w:rFonts w:ascii="Saysettha MX" w:hAnsi="Saysettha MX" w:cs="Saysettha MX"/>
          <w:b/>
          <w:sz w:val="22"/>
          <w:szCs w:val="22"/>
          <w:cs/>
          <w:lang w:bidi="lo-LA"/>
        </w:rPr>
        <w:t>.</w:t>
      </w:r>
    </w:p>
    <w:p w14:paraId="7B949462" w14:textId="13580420" w:rsidR="00355DC4" w:rsidRPr="009275A4" w:rsidRDefault="00355DC4" w:rsidP="00AF0111">
      <w:pPr>
        <w:spacing w:after="80"/>
        <w:rPr>
          <w:rFonts w:ascii="Saysettha MX" w:hAnsi="Saysettha MX" w:cs="Saysettha MX"/>
          <w:b/>
          <w:sz w:val="22"/>
          <w:szCs w:val="22"/>
          <w:lang w:bidi="lo-LA"/>
        </w:rPr>
      </w:pPr>
      <w:r w:rsidRPr="00BE6263">
        <w:rPr>
          <w:rFonts w:ascii="Saysettha MX" w:hAnsi="Saysettha MX" w:cs="Saysettha MX" w:hint="cs"/>
          <w:bCs/>
          <w:sz w:val="22"/>
          <w:szCs w:val="22"/>
          <w:cs/>
          <w:lang w:bidi="lo-LA"/>
        </w:rPr>
        <w:t>ຂ້ອຍຈໍາເປັນຕ້ອງສົ່ງເອກ</w:t>
      </w:r>
      <w:r w:rsidR="00BE6263" w:rsidRPr="00BE6263">
        <w:rPr>
          <w:rFonts w:ascii="Saysettha MX" w:hAnsi="Saysettha MX" w:cs="Saysettha MX" w:hint="cs"/>
          <w:bCs/>
          <w:sz w:val="22"/>
          <w:szCs w:val="22"/>
          <w:cs/>
          <w:lang w:bidi="lo-LA"/>
        </w:rPr>
        <w:t>ກ</w:t>
      </w:r>
      <w:r w:rsidR="00BE6263">
        <w:rPr>
          <w:rFonts w:ascii="Saysettha MX" w:hAnsi="Saysettha MX" w:cs="Saysettha MX" w:hint="cs"/>
          <w:bCs/>
          <w:sz w:val="22"/>
          <w:szCs w:val="22"/>
          <w:cs/>
          <w:lang w:bidi="lo-LA"/>
        </w:rPr>
        <w:t>ະສານໃດໆໃຫ້ຜູ້ສະໜອງ</w:t>
      </w:r>
      <w:r w:rsidRPr="00BE6263">
        <w:rPr>
          <w:rFonts w:ascii="Saysettha MX" w:hAnsi="Saysettha MX" w:cs="Saysettha MX" w:hint="cs"/>
          <w:bCs/>
          <w:sz w:val="22"/>
          <w:szCs w:val="22"/>
          <w:cs/>
          <w:lang w:bidi="lo-LA"/>
        </w:rPr>
        <w:t>ທີ່ຢູ່ອາໄສຂອງຂ້ອຍ</w:t>
      </w:r>
      <w:r w:rsidR="00BE6263">
        <w:rPr>
          <w:rFonts w:ascii="Saysettha MX" w:hAnsi="Saysettha MX" w:cs="Saysettha MX" w:hint="cs"/>
          <w:bCs/>
          <w:sz w:val="22"/>
          <w:szCs w:val="22"/>
          <w:cs/>
          <w:lang w:bidi="lo-LA"/>
        </w:rPr>
        <w:t>ບໍ່?</w:t>
      </w:r>
      <w:r w:rsidRPr="00355DC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ຜູ້ສະໜອງທີ່ຢູ່ອາໄສທີ່ໄດ້ຮັບການຄຸ້ມຄອງຂອງທ່ານ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ອາດຈະຮ້ອງຂໍເອກ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ກ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ະສານທີ່ພິສູດວ່າທ່ານ</w:t>
      </w:r>
      <w:r w:rsidRPr="00355DC4">
        <w:rPr>
          <w:rFonts w:ascii="Saysettha MX" w:hAnsi="Saysettha MX" w:cs="Saysettha MX"/>
          <w:b/>
          <w:sz w:val="22"/>
          <w:szCs w:val="22"/>
        </w:rPr>
        <w:t xml:space="preserve"> 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ຫຼືຄົນ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ໃນຄົວເຮືອນເປັນຜູ້ເຄາະຮ້າຍຈາກຄວາມຮຸນແຮງ</w:t>
      </w:r>
      <w:r w:rsidRPr="00355DC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/ 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ການຂົ່ມເຫັງຕາມກົດ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ຂອງ</w:t>
      </w:r>
      <w:r w:rsidRPr="00355DC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Pr="00BE6263">
        <w:rPr>
          <w:rFonts w:ascii="Saysettha MX" w:hAnsi="Saysettha MX" w:cs="Saysettha MX"/>
          <w:bCs/>
          <w:sz w:val="22"/>
          <w:szCs w:val="22"/>
        </w:rPr>
        <w:t>VAWA</w:t>
      </w:r>
      <w:r w:rsidRPr="00355DC4">
        <w:rPr>
          <w:rFonts w:ascii="Saysettha MX" w:hAnsi="Saysettha MX" w:cs="Saysettha MX"/>
          <w:b/>
          <w:sz w:val="22"/>
          <w:szCs w:val="22"/>
        </w:rPr>
        <w:t xml:space="preserve">, 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ນອກເຫນືອຈາກການກອກ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ແບບຟອມການຮ້ອງ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ຂໍການຍ້າຍສຸກເສີນນີ້</w:t>
      </w:r>
      <w:r w:rsidRPr="00355DC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. 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ການຮ້ອງຂໍສາມາດຕອບສະໜອງໄດ້ໂດຍການກອກແບບຟອມໃຫ້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ສໍາເລັດແລະສົ່ງແບບຟອມການຢັ້ງຢືນຕົນເອງຂອງ</w:t>
      </w:r>
      <w:r w:rsidRPr="00355DC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Pr="00BE6263">
        <w:rPr>
          <w:rFonts w:ascii="Saysettha MX" w:hAnsi="Saysettha MX" w:cs="Saysettha MX"/>
          <w:bCs/>
          <w:sz w:val="22"/>
          <w:szCs w:val="22"/>
        </w:rPr>
        <w:t>VAWA</w:t>
      </w:r>
      <w:r w:rsidR="00BE6263">
        <w:rPr>
          <w:rFonts w:ascii="Saysettha MX" w:hAnsi="Saysettha MX" w:cs="Saysettha MX"/>
          <w:b/>
          <w:sz w:val="22"/>
          <w:szCs w:val="22"/>
        </w:rPr>
        <w:t xml:space="preserve"> 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lastRenderedPageBreak/>
        <w:t>(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ແບບຟອມ</w:t>
      </w:r>
      <w:r w:rsidRPr="00355DC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="00BE6263">
        <w:rPr>
          <w:rFonts w:ascii="Saysettha MX" w:hAnsi="Saysettha MX" w:cs="Saysettha MX"/>
          <w:b/>
          <w:sz w:val="22"/>
          <w:szCs w:val="22"/>
        </w:rPr>
        <w:t>HUD-5382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)ໄປ</w:t>
      </w:r>
      <w:r w:rsidRPr="00355DC4">
        <w:rPr>
          <w:rFonts w:ascii="Saysettha MX" w:hAnsi="Saysettha MX" w:cs="Saysettha MX"/>
          <w:b/>
          <w:sz w:val="22"/>
          <w:szCs w:val="22"/>
        </w:rPr>
        <w:t xml:space="preserve">, 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ເວັ້ນເສຍແຕ່ວ່າຜູ້ສະໜອງ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ທີ່ຢູ່ອາໄສທີ່ໄດ້ຮັບການຄຸ້ມຄອງຈະໄດ້ຮັບຂໍ້ມູນທີ່ຂັດແຍ້ງກ່ຽວກັບຄວາມຮຸນແຮງ</w:t>
      </w:r>
      <w:r w:rsidRPr="00355DC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/ 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ການຂົ່ມເຫັງຕາມກົດ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ຂອງ</w:t>
      </w:r>
      <w:r w:rsidRPr="00355DC4">
        <w:rPr>
          <w:rFonts w:ascii="Saysettha MX" w:hAnsi="Saysettha MX" w:cs="Saysettha MX"/>
          <w:b/>
          <w:sz w:val="22"/>
          <w:szCs w:val="22"/>
          <w:cs/>
          <w:lang w:bidi="lo-LA"/>
        </w:rPr>
        <w:t xml:space="preserve"> </w:t>
      </w:r>
      <w:r w:rsidRPr="00355DC4">
        <w:rPr>
          <w:rFonts w:ascii="Saysettha MX" w:hAnsi="Saysettha MX" w:cs="Saysettha MX"/>
          <w:b/>
          <w:sz w:val="22"/>
          <w:szCs w:val="22"/>
        </w:rPr>
        <w:t xml:space="preserve">VAWA. 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ຖ້າທ່ານມີເອກ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ກ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ະ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ສານຈາກຝ່າຍ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ທີສາມທີ່ສະແດງໃຫ້ເຫັນວ່າເ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ປັນຫຍັງທ່ານຈຶ່ງມີສິດໄດ້ຮັບການຍ້າຍ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ສຸກເສີນ</w:t>
      </w:r>
      <w:r w:rsidRPr="00355DC4">
        <w:rPr>
          <w:rFonts w:ascii="Saysettha MX" w:hAnsi="Saysettha MX" w:cs="Saysettha MX"/>
          <w:b/>
          <w:sz w:val="22"/>
          <w:szCs w:val="22"/>
        </w:rPr>
        <w:t xml:space="preserve">, 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ທ່ານ</w:t>
      </w:r>
      <w:r w:rsidR="00BE6263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ອາດ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ສາມາດ</w:t>
      </w:r>
      <w:r w:rsidR="00252775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ສົ່ງເອກກະສານໄປຫາທາງຜູ້ສະໜອງທີ່ຢູ່ອາໄສທີ່ຄຸ້ມຄອງແທນ. ເບິ່ງ</w:t>
      </w:r>
      <w:r w:rsidR="00252775" w:rsidRPr="00AF0111">
        <w:rPr>
          <w:rFonts w:ascii="Saysettha MX" w:hAnsi="Saysettha MX" w:cs="Saysettha MX"/>
          <w:b/>
          <w:sz w:val="22"/>
          <w:szCs w:val="22"/>
        </w:rPr>
        <w:t>“</w:t>
      </w:r>
      <w:r w:rsidR="00252775" w:rsidRPr="00AF0111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ແຈ້ງການສິດການຄອບຄອງທີ່ຢູ່ພາຍໃຕ້ກົດໝາຍວ່າດ້ວຍຄວາມຮຸນແຮງຕໍ່ແມ່ຍິງ</w:t>
      </w:r>
      <w:r w:rsidR="00252775" w:rsidRPr="00AF0111">
        <w:rPr>
          <w:rFonts w:ascii="Saysettha MX" w:hAnsi="Saysettha MX" w:cs="Saysettha MX"/>
          <w:b/>
          <w:sz w:val="22"/>
          <w:szCs w:val="22"/>
        </w:rPr>
        <w:t>,”</w:t>
      </w:r>
      <w:r w:rsidRPr="00355DC4">
        <w:rPr>
          <w:rFonts w:ascii="Saysettha MX" w:hAnsi="Saysettha MX" w:cs="Saysettha MX"/>
          <w:b/>
          <w:sz w:val="22"/>
          <w:szCs w:val="22"/>
        </w:rPr>
        <w:t xml:space="preserve"> </w:t>
      </w:r>
      <w:r w:rsidR="00252775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ຟອມ</w:t>
      </w:r>
      <w:r w:rsidRPr="00252775">
        <w:rPr>
          <w:rFonts w:ascii="Saysettha MX" w:hAnsi="Saysettha MX" w:cs="Saysettha MX"/>
          <w:bCs/>
          <w:sz w:val="22"/>
          <w:szCs w:val="22"/>
        </w:rPr>
        <w:t xml:space="preserve"> HUD-5380,</w:t>
      </w:r>
      <w:r w:rsidRPr="00355DC4">
        <w:rPr>
          <w:rFonts w:ascii="Saysettha MX" w:hAnsi="Saysettha MX" w:cs="Saysettha MX"/>
          <w:b/>
          <w:sz w:val="22"/>
          <w:szCs w:val="22"/>
        </w:rPr>
        <w:t xml:space="preserve"> </w:t>
      </w:r>
      <w:r w:rsidRPr="00355DC4">
        <w:rPr>
          <w:rFonts w:ascii="Saysettha MX" w:hAnsi="Saysettha MX" w:cs="Saysettha MX" w:hint="cs"/>
          <w:b/>
          <w:sz w:val="22"/>
          <w:szCs w:val="22"/>
          <w:cs/>
          <w:lang w:bidi="lo-LA"/>
        </w:rPr>
        <w:t>ສໍາລັບຂໍ້ມູນເພີ່ມເຕີມ</w:t>
      </w:r>
      <w:r w:rsidR="00252775">
        <w:rPr>
          <w:rFonts w:ascii="Saysettha MX" w:hAnsi="Saysettha MX" w:cs="Saysettha MX" w:hint="cs"/>
          <w:b/>
          <w:sz w:val="22"/>
          <w:szCs w:val="22"/>
          <w:cs/>
          <w:lang w:bidi="lo-LA"/>
        </w:rPr>
        <w:t>.</w:t>
      </w:r>
    </w:p>
    <w:p w14:paraId="2B42DEB3" w14:textId="0EFD32D6" w:rsidR="00A52F2F" w:rsidRPr="00A52F2F" w:rsidRDefault="00A52F2F" w:rsidP="00A52F2F">
      <w:pPr>
        <w:spacing w:after="80"/>
        <w:rPr>
          <w:rFonts w:ascii="Saysettha MX" w:eastAsia="Calibri" w:hAnsi="Saysettha MX" w:cs="Saysettha MX"/>
          <w:sz w:val="22"/>
          <w:szCs w:val="22"/>
        </w:rPr>
      </w:pPr>
      <w:r w:rsidRPr="002F7A48"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>ຂໍ້ມູນຂອງຂ້ອຍຈະຖືກເກັບໄວ້ເປັນຄວາມລັບບໍ</w:t>
      </w:r>
      <w:r w:rsidRPr="002F7A48">
        <w:rPr>
          <w:rFonts w:ascii="Saysettha MX" w:eastAsia="Calibri" w:hAnsi="Saysettha MX" w:cs="Saysettha MX"/>
          <w:b/>
          <w:bCs/>
          <w:sz w:val="22"/>
          <w:szCs w:val="22"/>
        </w:rPr>
        <w:t>?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ທຸກໆຄັ້ງທີ່ທ່ານຮ້ອງຂໍ ຫຼືກ່ຽວກັບການປົກປ້ອງ 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VAWA, 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ຜູ້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ທີ່ຢູ່ອາ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ໄ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ສຂອງທ່ານຕ້ອງຮັກສາຂໍ້ມູນໃດໆທີ່ທ່ານສະໜອງໃຫ້ກ່ຽວກັບຄວາມຮຸນແຮງ/ການລ່ວງລະເມີດຂອງ 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VAWA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ຫຼືຄວາມຈິງທີ່ວ່າທ່ານ (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ຫຼື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ຄົນ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ໃນຄົວເຮືອນ) ເປັນຜູ້ເຄາະຮ້າຍ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ຮ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ວມທັງຂໍ້ມູນໃນແບບຟອມນີ້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ຈະຖືກເກັບ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ເປັນຄວາມລັບຢ່າງເຂັ້ມງວດ. ຂໍ້ມູນນີ້ຄວນຈະຖືກເກັບຮັກສາໄວ້ຢ່າງປອດໄພ 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ແລະແຍກຕ່າງຫາກຈາກ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ຟາຍ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ຜູ້ເຊົ່າ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ຢ່າງ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ອື່ນຂອງທ່ານ. ຂໍ້ມູນນີ້ສາມາດເຂົ້າເຖິງໄດ້ໂດຍພະນັກງານ / 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ຕົວແທນຂອງຜູ້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ໜອງ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ທີ່ຢູ່ອາໄສຂອງທ່ານເທົ່ານັ້ນຖ້າ (1) ຕ້ອງການການເຂົ້າເຖິງສໍາລັບເຫດຜົນສະເພາະ</w:t>
      </w:r>
      <w:r w:rsidRPr="00A52F2F">
        <w:rPr>
          <w:rFonts w:ascii="Saysettha MX" w:eastAsia="Calibri" w:hAnsi="Saysettha MX" w:cs="Saysettha MX"/>
          <w:sz w:val="22"/>
          <w:szCs w:val="22"/>
        </w:rPr>
        <w:t>, (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2) 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ຜູ້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ທີ່ຢູ່ອາໄສຂອງທ່ານອະນຸຍາດໃຫ້ບຸກຄົນນັ້ນເຂົ້າເຖິງຢ່າງຈະແຈ້ງສໍາລັບເຫດຜົນນັ້ນ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ແລະ (3) 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ການອະນຸຍາດປະຕິບັດຕາມກົດ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ໝາຍ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ທີ່ກ່ຽວຂ້ອງ. ຂໍ້ມູນນີ້ຈະບໍ່ຖືກມອບໃຫ້ຜູ້ອື່ນ ຫຼືໃສ່ໃນຖານຂໍ້ມູນທີ່ແບ່ງປັນກັບຜູ້ອື່ນ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ເວັ້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ນເສຍແຕ່ວ່າຜູ້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ທີ່ຢູ່ອາ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ໄ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ສທີ່ໄດ້ຮັບການຄຸ້ມຄອງຂອງ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ທ່ານ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(1) ໄດ້ຮັບກາ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ນອະນຸຍາດເປັນລາຍລັກອັກສອນຈາກ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ທ່ານ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ເພື່ອເຮັດສິ່ງນັ້ນໃນເວລາຈໍາກັດ</w:t>
      </w:r>
      <w:r w:rsidRPr="00A52F2F">
        <w:rPr>
          <w:rFonts w:ascii="Saysettha MX" w:eastAsia="Calibri" w:hAnsi="Saysettha MX" w:cs="Saysettha MX"/>
          <w:sz w:val="22"/>
          <w:szCs w:val="22"/>
        </w:rPr>
        <w:t>, (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2) ຈໍາ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ເປັນຕ້ອງເຮັດອັນນັ້ນເປັນສ່ວນ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ໜຶ່ງ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ຂອງກ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ານພິຈາລະນາການ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ໄລ່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ອອກຈາກເຮືອນ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ຫຼື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ການໄຕ່ສວນຄະດີກ່ຽວກັບການຍົກເລີກສັນຍາ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ຫຼື (3) ຈໍາເປັນ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ທີ່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ຕ້ອງເຮັດຕາມກົດໝາຍ.</w:t>
      </w:r>
    </w:p>
    <w:p w14:paraId="3F664860" w14:textId="6B4117B7" w:rsidR="00A52F2F" w:rsidRPr="00A52F2F" w:rsidRDefault="00A52F2F" w:rsidP="00A52F2F">
      <w:pPr>
        <w:spacing w:after="80"/>
        <w:rPr>
          <w:rFonts w:ascii="Saysettha MX" w:eastAsia="Calibri" w:hAnsi="Saysettha MX" w:cs="Saysettha MX"/>
          <w:sz w:val="22"/>
          <w:szCs w:val="22"/>
        </w:rPr>
      </w:pP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ນອກຈາກນັ້ນ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 w:rsidR="00885276">
        <w:rPr>
          <w:rFonts w:ascii="Saysettha MX" w:eastAsia="Calibri" w:hAnsi="Saysettha MX" w:cs="Saysettha MX"/>
          <w:sz w:val="22"/>
          <w:szCs w:val="22"/>
          <w:cs/>
          <w:lang w:bidi="lo-LA"/>
        </w:rPr>
        <w:t>ຜູ້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ທີ່ຢູ່ອາ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ໄສຂອງທ່ານຕ້ອງຮັກສາ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ຂໍ້ມູນ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ທີ່ຢູ່ຂອງ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ທ່ານ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ເປັນຄວາມລັບຢ່າງເຂັ້ມງວດເພື່ອໃຫ້ແນ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່ໃຈວ່າມັນບໍ່ໄດ້ຖືກເປີດເຜີຍຕໍ່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ບຸກຄົນທີ່ກະທໍາ ຫຼືຂົ່ມຂູ່ທີ່ຈະກະທຳຄວາມຮຸນແຮງ/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ການ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ຂົ່ມເຫັງຕາມກົດ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ຂອງ 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VAWA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ຕໍ່ທ່ານ (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ຫຼື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ຄົນ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ໃນຄົວເຮືອນ).</w:t>
      </w:r>
    </w:p>
    <w:p w14:paraId="0286D8F7" w14:textId="7B3E30A6" w:rsidR="00885276" w:rsidRPr="00EC7E51" w:rsidRDefault="00A52F2F" w:rsidP="00885276">
      <w:pPr>
        <w:spacing w:after="80"/>
        <w:rPr>
          <w:rFonts w:ascii="Saysettha MX" w:eastAsia="Calibri" w:hAnsi="Saysettha MX" w:cs="Saysettha MX"/>
          <w:sz w:val="22"/>
          <w:szCs w:val="22"/>
        </w:rPr>
      </w:pPr>
      <w:r w:rsidRPr="002F7A48"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>ຈະເປັນແນວໃດຖ້າຂ້ອຍຕ້ອງການຂໍ້ມູນນີ້ເປັນພາສາອື່ນທີ່ບໍ່ແມ່ນພາສາອັງກິດ</w:t>
      </w:r>
      <w:r w:rsidRPr="002F7A48">
        <w:rPr>
          <w:rFonts w:ascii="Saysettha MX" w:eastAsia="Calibri" w:hAnsi="Saysettha MX" w:cs="Saysettha MX"/>
          <w:b/>
          <w:bCs/>
          <w:sz w:val="22"/>
          <w:szCs w:val="22"/>
        </w:rPr>
        <w:t>?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ເພື່ອອ່ານເລື່ອງນີ້ເປັນພາສາສະເປນ ຫຼືພາສາອື່ນ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ກະລຸນາຕິດຕໍ່ [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ໃສ່ຂໍ້ມູນຕິດຕໍ່ຂອງຜູ້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ທີ່ຢູ່ອາໄສ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;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ສຳລັບຜູ້ໃຫ້ບໍລິການ </w:t>
      </w:r>
      <w:proofErr w:type="spellStart"/>
      <w:r w:rsidRPr="00A52F2F">
        <w:rPr>
          <w:rFonts w:ascii="Saysettha MX" w:eastAsia="Calibri" w:hAnsi="Saysettha MX" w:cs="Saysettha MX"/>
          <w:sz w:val="22"/>
          <w:szCs w:val="22"/>
        </w:rPr>
        <w:t>HOPWA</w:t>
      </w:r>
      <w:proofErr w:type="spellEnd"/>
      <w:r w:rsidRPr="00A52F2F">
        <w:rPr>
          <w:rFonts w:ascii="Saysettha MX" w:eastAsia="Calibri" w:hAnsi="Saysettha MX" w:cs="Saysettha MX"/>
          <w:sz w:val="22"/>
          <w:szCs w:val="22"/>
        </w:rPr>
        <w:t xml:space="preserve"> –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ໃສ່ຊື່ຜູ້ໃຫ້ທຶນ ແລະຂໍ້ມູນການຕິດຕໍ່] ຫຼືໄປທີ່ [</w:t>
      </w:r>
      <w:r w:rsid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ໃສ່ເວັບໄຊ</w:t>
      </w:r>
      <w:r w:rsid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້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ຖ້າມີ]. ທ່ານສາມາດອ່ານແບບຟອມ 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VAWA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ທີ່ແປໄດ້ທີ່</w:t>
      </w:r>
      <w:r w:rsidR="002F7A48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 xml:space="preserve"> </w:t>
      </w:r>
      <w:hyperlink r:id="rId12" w:history="1">
        <w:r w:rsidR="00252775" w:rsidRPr="00BF5339">
          <w:rPr>
            <w:rFonts w:eastAsia="Calibri"/>
            <w:color w:val="0563C1"/>
            <w:sz w:val="22"/>
            <w:szCs w:val="22"/>
            <w:u w:val="single"/>
          </w:rPr>
          <w:t>https://www.hud.gov/program_offices/administration/hudclips/forms/hud5</w:t>
        </w:r>
      </w:hyperlink>
      <w:r w:rsidR="00252775" w:rsidRPr="00BF5339">
        <w:rPr>
          <w:rFonts w:eastAsia="Calibri"/>
          <w:color w:val="0563C1"/>
          <w:sz w:val="22"/>
          <w:szCs w:val="22"/>
          <w:u w:val="single"/>
        </w:rPr>
        <w:t>a#4</w:t>
      </w:r>
      <w:r w:rsidR="00252775" w:rsidRPr="00BF5339">
        <w:rPr>
          <w:rFonts w:eastAsia="Calibri"/>
          <w:sz w:val="22"/>
          <w:szCs w:val="22"/>
        </w:rPr>
        <w:t>.</w:t>
      </w:r>
      <w:r w:rsidR="00252775"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ຖ້າທ່ານເວົ້າ</w:t>
      </w:r>
      <w:r w:rsidR="00885276"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</w:t>
      </w:r>
      <w:r w:rsidR="00885276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ຫຼືອ່ານເປັນພາສາອື່ນນອກ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ຈາກພາສາອັງກິດ</w:t>
      </w:r>
      <w:r w:rsidR="00885276" w:rsidRPr="00EC7E51">
        <w:rPr>
          <w:rFonts w:ascii="Saysettha MX" w:eastAsia="Calibri" w:hAnsi="Saysettha MX" w:cs="Saysettha MX"/>
          <w:sz w:val="22"/>
          <w:szCs w:val="22"/>
        </w:rPr>
        <w:t xml:space="preserve">, </w:t>
      </w:r>
      <w:r w:rsidR="00885276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ຜູ້ສະໜອງ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ທີ່ຢູ່ອາໄສຂອງທ່ານຕ້ອງໃຫ້ການຊ່ວຍເຫຼືອດ້ານພາສາແກ່ທ່ານກ່ຽວກັບການປົກປ້ອງ</w:t>
      </w:r>
      <w:r w:rsidR="00885276"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</w:t>
      </w:r>
      <w:r w:rsidR="00885276" w:rsidRPr="00EC7E51">
        <w:rPr>
          <w:rFonts w:ascii="Saysettha MX" w:eastAsia="Calibri" w:hAnsi="Saysettha MX" w:cs="Saysettha MX"/>
          <w:sz w:val="22"/>
          <w:szCs w:val="22"/>
        </w:rPr>
        <w:t xml:space="preserve">VAWA 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ຂອງທ່ານ</w:t>
      </w:r>
      <w:r w:rsidR="00885276"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(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ຕົວຢ່າງ</w:t>
      </w:r>
      <w:r w:rsidR="00885276" w:rsidRPr="00EC7E51">
        <w:rPr>
          <w:rFonts w:ascii="Saysettha MX" w:eastAsia="Calibri" w:hAnsi="Saysettha MX" w:cs="Saysettha MX"/>
          <w:sz w:val="22"/>
          <w:szCs w:val="22"/>
        </w:rPr>
        <w:t xml:space="preserve">, 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ການແປປາກເປົ່າ</w:t>
      </w:r>
      <w:r w:rsidR="00885276"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ແລະ</w:t>
      </w:r>
      <w:r w:rsidR="00885276"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/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ຫຼື</w:t>
      </w:r>
      <w:r w:rsidR="00885276"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</w:t>
      </w:r>
      <w:r w:rsidR="00885276"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ການແປເປັນລາຍລັກອັກສອນ</w:t>
      </w:r>
      <w:r w:rsidR="00885276"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).</w:t>
      </w:r>
    </w:p>
    <w:p w14:paraId="52472897" w14:textId="5AF61F59" w:rsidR="00EC7E51" w:rsidRPr="00EC7E51" w:rsidRDefault="00EC7E51" w:rsidP="00EC7E51">
      <w:pPr>
        <w:spacing w:after="80"/>
        <w:rPr>
          <w:rFonts w:ascii="Saysettha MX" w:eastAsia="Calibri" w:hAnsi="Saysettha MX" w:cs="Saysettha MX"/>
          <w:sz w:val="22"/>
          <w:szCs w:val="22"/>
        </w:rPr>
      </w:pPr>
      <w:r w:rsidRPr="00212D84"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>ຂ້ອຍສາມາດຂໍທີ່ພັກທີ່ສົມເຫດສົມຜົນໄດ້ບໍ</w:t>
      </w:r>
      <w:r w:rsidRPr="00212D84">
        <w:rPr>
          <w:rFonts w:ascii="Saysettha MX" w:eastAsia="Calibri" w:hAnsi="Saysettha MX" w:cs="Saysettha MX"/>
          <w:b/>
          <w:bCs/>
          <w:sz w:val="22"/>
          <w:szCs w:val="22"/>
        </w:rPr>
        <w:t>?</w:t>
      </w:r>
      <w:r w:rsidRPr="00EC7E51">
        <w:rPr>
          <w:rFonts w:ascii="Saysettha MX" w:eastAsia="Calibri" w:hAnsi="Saysettha MX" w:cs="Saysettha MX"/>
          <w:sz w:val="22"/>
          <w:szCs w:val="22"/>
        </w:rPr>
        <w:t xml:space="preserve"> 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ຖ້າທ່ານມີຄວາມພິການ</w:t>
      </w:r>
      <w:r w:rsidRPr="00EC7E51">
        <w:rPr>
          <w:rFonts w:ascii="Saysettha MX" w:eastAsia="Calibri" w:hAnsi="Saysettha MX" w:cs="Saysettha MX"/>
          <w:sz w:val="22"/>
          <w:szCs w:val="22"/>
        </w:rPr>
        <w:t xml:space="preserve">, 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ຜູ້ສະໜອງທີ່ຢູ່ອາໄ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ສທີ່ໄ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ດ້ຮັບການຄຸ້ມຄອງຂອງທ່ານຕ້ອງສະໜອງ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ີ່ພັກທີ່ເໝາະ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ສົມກັບກົດລະບຽບ</w:t>
      </w:r>
      <w:r w:rsidRPr="00EC7E51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ນະໂຍບາຍ</w:t>
      </w:r>
      <w:r w:rsidRPr="00EC7E51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ການປະຕິບັດ</w:t>
      </w:r>
      <w:r w:rsidRPr="00EC7E51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ຫຼືການບໍລິການທີ່ອາດຈະມີຄວາມຈໍາເປັນເພື່ອໃຫ້ທ່ານໄດ້ຮັບຜົນປະໂຫຍດເທົ່າທຽມກັນຈາກການປົກປ້ອງ</w:t>
      </w:r>
      <w:r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</w:t>
      </w:r>
      <w:r w:rsidRPr="00EC7E51">
        <w:rPr>
          <w:rFonts w:ascii="Saysettha MX" w:eastAsia="Calibri" w:hAnsi="Saysettha MX" w:cs="Saysettha MX"/>
          <w:sz w:val="22"/>
          <w:szCs w:val="22"/>
        </w:rPr>
        <w:t>VAWA (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ຕົວຢ່າງ</w:t>
      </w:r>
      <w:r w:rsidRPr="00EC7E51">
        <w:rPr>
          <w:rFonts w:ascii="Saysettha MX" w:eastAsia="Calibri" w:hAnsi="Saysettha MX" w:cs="Saysettha MX"/>
          <w:sz w:val="22"/>
          <w:szCs w:val="22"/>
        </w:rPr>
        <w:t xml:space="preserve">, 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ໃຫ້ທ່ານມີເວລາຫຼາຍກວ່າໃນການ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ສົ່ງເອ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ກະສານຫຼືການຊ່ວຍເຫຼືອໃນການຕື່ມແບບຟອມ</w:t>
      </w:r>
      <w:r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). 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ທ່ານ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ສາມາດຮ້ອງຂໍໃຫ້ມີທີ່ພັກອາໄສທີ່ສົມເຫດສົມຜົນໄດ້ທຸກເວລາເຖິງແມ່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ນວ່າທ່ານຖືກໄລ່ອອກຈາກບ່ອນຢູ່ເປັນຄັ້ງທໍາອິດກໍຕາມ</w:t>
      </w:r>
      <w:r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. 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ຖ້າຜູ້ໃຫ້ບໍລິການປະຕິເສດການໃຫ້ທີ່ພັກທີ່ສົມເຫດສົມຜົນສະເພາະເພາະມັນບໍ່ສົມເຫດສົມຜົນ</w:t>
      </w:r>
      <w:r w:rsidRPr="00EC7E51">
        <w:rPr>
          <w:rFonts w:ascii="Saysettha MX" w:eastAsia="Calibri" w:hAnsi="Saysettha MX" w:cs="Saysettha MX"/>
          <w:sz w:val="22"/>
          <w:szCs w:val="22"/>
        </w:rPr>
        <w:t xml:space="preserve">, 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ຜູ້ສະໜອງທີ່ຢູ່ອາໄສທີ່ໄດ້ຮັບການຄຸ້ມຄອງຂອງທ່ານ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ຕ້ອງມີສ່ວນຮ່ວມໃນຂະບວນການໂຕ້ຕອບກັບທ່ານເພື່ອກໍານົດທາງເລືອກທີ່ພັກອາໄສທີ່ເປັນໄປໄດ້</w:t>
      </w:r>
      <w:r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. 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ຜູ້ສະໜອງ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ທີ່ຢູ່ອາໄສຂອງທ່ານຕ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້ອງຮັບປະກັນການສື່ສານທີ່ມີປະສິດທິ</w:t>
      </w:r>
      <w:r w:rsidRPr="00EC7E51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ຜົນກັບຄົນພິການ</w:t>
      </w:r>
      <w:r w:rsidRPr="00EC7E51">
        <w:rPr>
          <w:rFonts w:ascii="Saysettha MX" w:eastAsia="Calibri" w:hAnsi="Saysettha MX" w:cs="Saysettha MX"/>
          <w:sz w:val="22"/>
          <w:szCs w:val="22"/>
          <w:cs/>
          <w:lang w:bidi="lo-LA"/>
        </w:rPr>
        <w:t>.</w:t>
      </w:r>
    </w:p>
    <w:p w14:paraId="6B286D8C" w14:textId="028359C1" w:rsidR="00A52F2F" w:rsidRPr="00A52F2F" w:rsidRDefault="00A52F2F" w:rsidP="00A52F2F">
      <w:pPr>
        <w:spacing w:after="80"/>
        <w:rPr>
          <w:rFonts w:ascii="Saysettha MX" w:eastAsia="Calibri" w:hAnsi="Saysettha MX" w:cs="Saysettha MX"/>
          <w:sz w:val="22"/>
          <w:szCs w:val="22"/>
        </w:rPr>
      </w:pPr>
      <w:r w:rsidRPr="008331CA"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>ຕ້ອງການຄວາມຊ່ວຍເຫຼືອເພີ່ມເຕີມບໍ</w:t>
      </w:r>
      <w:r w:rsidRPr="008331CA">
        <w:rPr>
          <w:rFonts w:ascii="Saysettha MX" w:eastAsia="Calibri" w:hAnsi="Saysettha MX" w:cs="Saysettha MX"/>
          <w:b/>
          <w:bCs/>
          <w:sz w:val="22"/>
          <w:szCs w:val="22"/>
        </w:rPr>
        <w:t>?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ສໍາລັບຂໍ້ມູນເພີ່ມເຕີມກ່ຽວກັບ 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VAWA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ແລະເພື່ອຊອກຫາການຊ່ວຍເຫຼືອໃນພື້ນທີ່ຂອງທ່ານ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ເຂົ້າໄປທີ່ </w:t>
      </w:r>
      <w:r w:rsidR="00212D84">
        <w:fldChar w:fldCharType="begin"/>
      </w:r>
      <w:r w:rsidR="00212D84">
        <w:instrText>HYPERLINK "https://www.hud.gov/vawa"</w:instrText>
      </w:r>
      <w:r w:rsidR="00212D84">
        <w:fldChar w:fldCharType="separate"/>
      </w:r>
      <w:r w:rsidR="00212D84" w:rsidRPr="00BF5339">
        <w:rPr>
          <w:rFonts w:eastAsia="Calibri"/>
          <w:color w:val="0563C1"/>
          <w:sz w:val="22"/>
          <w:szCs w:val="22"/>
          <w:u w:val="single"/>
        </w:rPr>
        <w:t>https://www.hud.gov/vawa</w:t>
      </w:r>
      <w:r w:rsidR="00212D84">
        <w:fldChar w:fldCharType="end"/>
      </w:r>
      <w:r w:rsidR="00212D84" w:rsidRPr="00BF5339">
        <w:rPr>
          <w:rFonts w:eastAsia="Calibri"/>
          <w:sz w:val="22"/>
          <w:szCs w:val="22"/>
        </w:rPr>
        <w:t>.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ເພື່ອໂອ້ລົມກັບຜູ້ສະໜັບສະໜຸນທີ່ຢູ່</w:t>
      </w:r>
      <w:r w:rsidR="00212D84">
        <w:rPr>
          <w:rFonts w:ascii="Saysettha MX" w:eastAsia="Calibri" w:hAnsi="Saysettha MX" w:cs="Saysettha MX"/>
          <w:sz w:val="22"/>
          <w:szCs w:val="22"/>
          <w:cs/>
          <w:lang w:bidi="lo-LA"/>
        </w:rPr>
        <w:t>ອາ</w:t>
      </w:r>
      <w:r w:rsidR="00212D84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ໄ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ສ</w:t>
      </w:r>
      <w:r w:rsidRPr="00A52F2F">
        <w:rPr>
          <w:rFonts w:ascii="Saysettha MX" w:eastAsia="Calibri" w:hAnsi="Saysettha MX" w:cs="Saysettha MX"/>
          <w:sz w:val="22"/>
          <w:szCs w:val="22"/>
        </w:rPr>
        <w:t xml:space="preserve"> </w:t>
      </w:r>
      <w:r w:rsidRPr="00A52F2F">
        <w:rPr>
          <w:rFonts w:ascii="Saysettha MX" w:eastAsia="Calibri" w:hAnsi="Saysettha MX" w:cs="Saysettha MX"/>
          <w:sz w:val="22"/>
          <w:szCs w:val="22"/>
          <w:cs/>
          <w:lang w:bidi="lo-LA"/>
        </w:rPr>
        <w:t>ໃຫ້ຕິດຕໍ່ [ໃສ່ຂໍ້ມູນການຕິດຕໍ່ເພື່ອສົ່ງເສີມການຊ່ວຍເຫລືອທ້ອງຖິ່ນ ແລະອົງການຊ່ວຍເຫຼືອທາງກົດໝາຍ].</w:t>
      </w:r>
    </w:p>
    <w:p w14:paraId="08FF8049" w14:textId="13FB4081" w:rsidR="00A52F2F" w:rsidRPr="00A52F2F" w:rsidRDefault="00A52F2F" w:rsidP="00A52F2F">
      <w:pPr>
        <w:spacing w:after="80"/>
        <w:rPr>
          <w:rFonts w:ascii="Saysettha MX" w:eastAsia="Calibri" w:hAnsi="Saysettha MX" w:cs="Saysettha MX"/>
          <w:sz w:val="22"/>
          <w:szCs w:val="22"/>
        </w:rPr>
      </w:pPr>
      <w:r w:rsidRPr="008331CA">
        <w:rPr>
          <w:rFonts w:ascii="Saysettha MX" w:eastAsia="Calibri" w:hAnsi="Saysettha MX" w:cs="Saysettha MX"/>
          <w:sz w:val="22"/>
          <w:szCs w:val="22"/>
          <w:cs/>
          <w:lang w:bidi="lo-LA"/>
        </w:rPr>
        <w:lastRenderedPageBreak/>
        <w:t>ໃຫ້</w:t>
      </w:r>
      <w:r w:rsidR="00212D84" w:rsidRPr="008331C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ກອກຟອມໃຫ້ແລ້ວດ້ວຍຕົວທ່ານເອງ</w:t>
      </w:r>
      <w:r w:rsidR="00212D84" w:rsidRPr="008331CA">
        <w:rPr>
          <w:rFonts w:ascii="Saysettha MX" w:eastAsia="Calibri" w:hAnsi="Saysettha MX" w:cs="Saysettha MX"/>
          <w:sz w:val="22"/>
          <w:szCs w:val="22"/>
          <w:cs/>
          <w:lang w:bidi="lo-LA"/>
        </w:rPr>
        <w:t>ຫຼື</w:t>
      </w:r>
      <w:r w:rsidR="00212D84" w:rsidRPr="008331C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ຜູ້ຕາງໜ້າ</w:t>
      </w:r>
      <w:r w:rsidRPr="008331CA">
        <w:rPr>
          <w:rFonts w:ascii="Saysettha MX" w:eastAsia="Calibri" w:hAnsi="Saysettha MX" w:cs="Saysettha MX"/>
          <w:sz w:val="22"/>
          <w:szCs w:val="22"/>
          <w:cs/>
          <w:lang w:bidi="lo-LA"/>
        </w:rPr>
        <w:t>ຂອງຜູ້ເຊົ່າ</w:t>
      </w:r>
      <w:r w:rsidR="001852CA" w:rsidRPr="008331C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ເປັນຜູ້ກອກຟອມແທນທ່ານໃນການຂໍຍ້າຍ</w:t>
      </w:r>
      <w:r w:rsidRPr="008331CA">
        <w:rPr>
          <w:rFonts w:ascii="Saysettha MX" w:eastAsia="Calibri" w:hAnsi="Saysettha MX" w:cs="Saysettha MX"/>
          <w:sz w:val="22"/>
          <w:szCs w:val="22"/>
          <w:cs/>
          <w:lang w:bidi="lo-LA"/>
        </w:rPr>
        <w:t>ສຸກເສີນ</w:t>
      </w:r>
    </w:p>
    <w:p w14:paraId="6D75323B" w14:textId="5F8EA2A6" w:rsidR="00FB1141" w:rsidRPr="00863250" w:rsidRDefault="001852CA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>
        <w:rPr>
          <w:rFonts w:ascii="Saysettha MX" w:hAnsi="Saysettha MX" w:cs="Saysettha MX" w:hint="cs"/>
          <w:b/>
          <w:bCs/>
          <w:cs/>
          <w:lang w:bidi="lo-LA"/>
        </w:rPr>
        <w:t>ຊື່ຂອງຜູ້ເຄາະຮ້າຍ</w:t>
      </w:r>
      <w:r w:rsidR="00FB1141" w:rsidRPr="00863250">
        <w:rPr>
          <w:rFonts w:ascii="Times New Roman" w:hAnsi="Times New Roman"/>
          <w:b/>
          <w:bCs/>
        </w:rPr>
        <w:t>:</w:t>
      </w:r>
      <w:r w:rsidR="00CD1DA1" w:rsidRPr="00863250">
        <w:rPr>
          <w:rFonts w:ascii="Times New Roman" w:hAnsi="Times New Roman"/>
        </w:rPr>
        <w:t>_________________________________________________________________</w:t>
      </w:r>
      <w:r w:rsidR="006763C2">
        <w:rPr>
          <w:rFonts w:ascii="Times New Roman" w:hAnsi="Times New Roman"/>
        </w:rPr>
        <w:t>___</w:t>
      </w:r>
      <w:r w:rsidR="00CD1DA1" w:rsidRPr="00863250">
        <w:rPr>
          <w:rFonts w:ascii="Times New Roman" w:hAnsi="Times New Roman"/>
        </w:rPr>
        <w:t>________</w:t>
      </w:r>
    </w:p>
    <w:p w14:paraId="4414FAD1" w14:textId="2F7D3CEB" w:rsidR="00FB1141" w:rsidRPr="00863250" w:rsidRDefault="001852CA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>
        <w:rPr>
          <w:rFonts w:ascii="Saysettha MX" w:hAnsi="Saysettha MX" w:cs="Saysettha MX" w:hint="cs"/>
          <w:b/>
          <w:bCs/>
          <w:cs/>
          <w:lang w:bidi="lo-LA"/>
        </w:rPr>
        <w:t>ຊື່ຂອງທ່ານ (ຖ້າຕ່າງຈາກຊື່ຂອງຜູ້ເຄາະຮ້າຍ):</w:t>
      </w:r>
      <w:r w:rsidR="00FB1141" w:rsidRPr="00863250">
        <w:rPr>
          <w:rFonts w:ascii="Times New Roman" w:hAnsi="Times New Roman"/>
          <w:b/>
          <w:bCs/>
        </w:rPr>
        <w:t xml:space="preserve"> </w:t>
      </w:r>
      <w:r w:rsidR="0073196E" w:rsidRPr="00863250">
        <w:rPr>
          <w:rFonts w:ascii="Times New Roman" w:hAnsi="Times New Roman"/>
        </w:rPr>
        <w:t>________________________________________________________</w:t>
      </w:r>
    </w:p>
    <w:p w14:paraId="73E707A7" w14:textId="628A6C2A" w:rsidR="00FB1141" w:rsidRPr="00863250" w:rsidRDefault="001852CA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>
        <w:rPr>
          <w:rFonts w:ascii="Saysettha MX" w:hAnsi="Saysettha MX" w:cs="Saysettha MX" w:hint="cs"/>
          <w:b/>
          <w:bCs/>
          <w:cs/>
          <w:lang w:bidi="lo-LA"/>
        </w:rPr>
        <w:t>ຊື່ຂອງຄົນອື່ນໆໃນຄົວເຮືອນ:</w:t>
      </w:r>
      <w:r w:rsidR="00FB1141" w:rsidRPr="0086325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softHyphen/>
        <w:t>____________________________________</w:t>
      </w:r>
      <w:r w:rsidR="006763C2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</w:t>
      </w:r>
    </w:p>
    <w:p w14:paraId="011D88CF" w14:textId="505AA7FA" w:rsidR="00FB1141" w:rsidRPr="00863250" w:rsidRDefault="00CD1DA1" w:rsidP="00EA437A">
      <w:pPr>
        <w:pStyle w:val="ListParagraph"/>
        <w:spacing w:afterLines="60" w:after="144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  <w:b/>
          <w:bCs/>
          <w:noProof/>
        </w:rPr>
        <w:t>________________________________________________________________________________</w:t>
      </w:r>
      <w:r w:rsidR="006763C2">
        <w:rPr>
          <w:rFonts w:ascii="Times New Roman" w:hAnsi="Times New Roman"/>
          <w:b/>
          <w:bCs/>
          <w:noProof/>
        </w:rPr>
        <w:t>_</w:t>
      </w:r>
      <w:r w:rsidRPr="00863250">
        <w:rPr>
          <w:rFonts w:ascii="Times New Roman" w:hAnsi="Times New Roman"/>
          <w:b/>
          <w:bCs/>
          <w:noProof/>
        </w:rPr>
        <w:t>___________</w:t>
      </w:r>
    </w:p>
    <w:p w14:paraId="0830E91E" w14:textId="1D4C525F" w:rsidR="001A484C" w:rsidRPr="00863250" w:rsidRDefault="001852CA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</w:rPr>
      </w:pPr>
      <w:r>
        <w:rPr>
          <w:rFonts w:ascii="Saysettha MX" w:hAnsi="Saysettha MX" w:cs="Saysettha MX" w:hint="cs"/>
          <w:b/>
          <w:bCs/>
          <w:cs/>
          <w:lang w:bidi="lo-LA"/>
        </w:rPr>
        <w:t>ຊື່ຂອງຄົນອື່ນໆໃນຄົວເຮືອນທີ່ຈະຍ້າຍອອກກັບຜູ້ເຄາະຮ້າຍ:</w:t>
      </w:r>
      <w:r w:rsidR="00FB1141" w:rsidRPr="00863250">
        <w:rPr>
          <w:rFonts w:ascii="Times New Roman" w:hAnsi="Times New Roman"/>
          <w:b/>
          <w:bCs/>
        </w:rPr>
        <w:t xml:space="preserve"> </w:t>
      </w:r>
      <w:r w:rsidR="001D507F" w:rsidRPr="00863250">
        <w:rPr>
          <w:rFonts w:ascii="Times New Roman" w:hAnsi="Times New Roman"/>
        </w:rPr>
        <w:t>___________________________</w:t>
      </w:r>
      <w:r w:rsidR="00E37029">
        <w:rPr>
          <w:rFonts w:ascii="Times New Roman" w:hAnsi="Times New Roman"/>
        </w:rPr>
        <w:t>________________</w:t>
      </w:r>
      <w:r w:rsidR="006763C2">
        <w:rPr>
          <w:rFonts w:ascii="Times New Roman" w:hAnsi="Times New Roman"/>
        </w:rPr>
        <w:t>_</w:t>
      </w:r>
    </w:p>
    <w:p w14:paraId="117F4ACC" w14:textId="763DEA02" w:rsidR="00EC2D5D" w:rsidRPr="00863250" w:rsidRDefault="001B6EA6" w:rsidP="00EA437A">
      <w:pPr>
        <w:spacing w:afterLines="60" w:after="144"/>
        <w:ind w:left="360"/>
      </w:pPr>
      <w:r w:rsidRPr="00863250">
        <w:t>____________________________________________________________________________________</w:t>
      </w:r>
    </w:p>
    <w:p w14:paraId="1A8BD105" w14:textId="3BCFF93D" w:rsidR="0046181C" w:rsidRPr="00863250" w:rsidRDefault="00E37029" w:rsidP="009B4A87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>
        <w:rPr>
          <w:rFonts w:ascii="Saysettha MX" w:hAnsi="Saysettha MX" w:cs="Saysettha MX" w:hint="cs"/>
          <w:bCs/>
          <w:cs/>
          <w:lang w:bidi="lo-LA"/>
        </w:rPr>
        <w:t xml:space="preserve">ຊື່ຂອງຜູ້ກະທຳຜິດ </w:t>
      </w:r>
      <w:r w:rsidRPr="00E37029">
        <w:rPr>
          <w:rFonts w:ascii="Saysettha MX" w:hAnsi="Saysettha MX" w:cs="Saysettha MX" w:hint="cs"/>
          <w:b/>
          <w:cs/>
          <w:lang w:bidi="lo-LA"/>
        </w:rPr>
        <w:t>(ຖ້າ</w:t>
      </w:r>
      <w:r>
        <w:rPr>
          <w:rFonts w:ascii="Saysettha MX" w:hAnsi="Saysettha MX" w:cs="Saysettha MX" w:hint="cs"/>
          <w:b/>
          <w:cs/>
          <w:lang w:bidi="lo-LA"/>
        </w:rPr>
        <w:t>ຮູ້ແລະສາມາດເປີດເຜີຍໄດ້ຢ່າງປອດໄພໄດ້):</w:t>
      </w:r>
      <w:r w:rsidR="0046181C" w:rsidRPr="00863250">
        <w:rPr>
          <w:rFonts w:ascii="Times New Roman" w:hAnsi="Times New Roman"/>
          <w:b/>
        </w:rPr>
        <w:t xml:space="preserve"> </w:t>
      </w:r>
      <w:r w:rsidR="0046181C" w:rsidRPr="00863250">
        <w:rPr>
          <w:rFonts w:ascii="Times New Roman" w:hAnsi="Times New Roman"/>
          <w:bCs/>
        </w:rPr>
        <w:t>_____________</w:t>
      </w:r>
      <w:r w:rsidR="006763C2">
        <w:rPr>
          <w:rFonts w:ascii="Times New Roman" w:hAnsi="Times New Roman"/>
          <w:bCs/>
        </w:rPr>
        <w:t>____</w:t>
      </w:r>
      <w:r w:rsidR="0046181C" w:rsidRPr="00863250">
        <w:rPr>
          <w:rFonts w:ascii="Times New Roman" w:hAnsi="Times New Roman"/>
          <w:bCs/>
        </w:rPr>
        <w:t>__________________________</w:t>
      </w:r>
    </w:p>
    <w:p w14:paraId="68D3BFB9" w14:textId="286760D6" w:rsidR="00FB1141" w:rsidRPr="00863250" w:rsidRDefault="00E37029" w:rsidP="00EA437A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>
        <w:rPr>
          <w:rFonts w:ascii="Saysettha MX" w:hAnsi="Saysettha MX" w:cs="Saysettha MX" w:hint="cs"/>
          <w:b/>
          <w:bCs/>
          <w:cs/>
          <w:lang w:bidi="lo-LA"/>
        </w:rPr>
        <w:t>ທີຢູ່ຂອງສະຖານທີ່ໆຜູ້ເຄາະຮ້າຍຕ້ອງການຍ້າຍໄປ:</w:t>
      </w:r>
      <w:r w:rsidR="00FB1141" w:rsidRPr="00863250">
        <w:rPr>
          <w:rFonts w:ascii="Times New Roman" w:hAnsi="Times New Roman"/>
          <w:b/>
          <w:bCs/>
        </w:rPr>
        <w:t xml:space="preserve"> </w:t>
      </w:r>
      <w:r w:rsidR="001B6EA6" w:rsidRPr="00863250">
        <w:rPr>
          <w:rFonts w:ascii="Times New Roman" w:hAnsi="Times New Roman"/>
        </w:rPr>
        <w:t>_____________________</w:t>
      </w:r>
      <w:r w:rsidR="006763C2">
        <w:rPr>
          <w:rFonts w:ascii="Times New Roman" w:hAnsi="Times New Roman"/>
        </w:rPr>
        <w:t>__________</w:t>
      </w:r>
      <w:r w:rsidR="001B6EA6" w:rsidRPr="00863250">
        <w:rPr>
          <w:rFonts w:ascii="Times New Roman" w:hAnsi="Times New Roman"/>
        </w:rPr>
        <w:t>____________________</w:t>
      </w:r>
    </w:p>
    <w:p w14:paraId="02613C54" w14:textId="1A0DC558" w:rsidR="005830DE" w:rsidRPr="00863250" w:rsidRDefault="001B6EA6" w:rsidP="00EA437A">
      <w:pPr>
        <w:spacing w:afterLines="60" w:after="144"/>
        <w:ind w:left="360"/>
      </w:pPr>
      <w:r w:rsidRPr="00863250">
        <w:t>____________________________________________________________________________________</w:t>
      </w:r>
    </w:p>
    <w:p w14:paraId="64FC889C" w14:textId="600D02B6" w:rsidR="005830DE" w:rsidRPr="00863250" w:rsidRDefault="00E37029" w:rsidP="009B4A87">
      <w:pPr>
        <w:pStyle w:val="ListParagraph"/>
        <w:numPr>
          <w:ilvl w:val="0"/>
          <w:numId w:val="46"/>
        </w:numPr>
        <w:spacing w:afterLines="60" w:after="144" w:line="240" w:lineRule="auto"/>
        <w:ind w:left="360"/>
        <w:contextualSpacing w:val="0"/>
        <w:rPr>
          <w:rFonts w:ascii="Times New Roman" w:hAnsi="Times New Roman"/>
          <w:b/>
          <w:bCs/>
        </w:rPr>
      </w:pPr>
      <w:r>
        <w:rPr>
          <w:rFonts w:ascii="Saysettha MX" w:hAnsi="Saysettha MX" w:cs="Saysettha MX" w:hint="cs"/>
          <w:b/>
          <w:bCs/>
          <w:cs/>
          <w:lang w:bidi="lo-LA"/>
        </w:rPr>
        <w:t>ຂະໜາດຂອງຢູນິດໃນປັດຈຸບັນ</w:t>
      </w:r>
      <w:r>
        <w:rPr>
          <w:rFonts w:ascii="Times New Roman" w:hAnsi="Times New Roman"/>
          <w:b/>
          <w:bCs/>
        </w:rPr>
        <w:t xml:space="preserve"> </w:t>
      </w:r>
      <w:r w:rsidRPr="00E37029">
        <w:rPr>
          <w:rFonts w:ascii="Saysettha MX" w:hAnsi="Saysettha MX" w:cs="Saysettha MX"/>
          <w:b/>
          <w:bCs/>
        </w:rPr>
        <w:t>(</w:t>
      </w:r>
      <w:r w:rsidRPr="00E37029">
        <w:rPr>
          <w:rFonts w:ascii="Saysettha MX" w:hAnsi="Saysettha MX" w:cs="Saysettha MX"/>
          <w:b/>
          <w:bCs/>
          <w:cs/>
          <w:lang w:bidi="lo-LA"/>
        </w:rPr>
        <w:t>ຈຳນວນຫ້ອງນອນ</w:t>
      </w:r>
      <w:r w:rsidR="005830DE" w:rsidRPr="00E37029">
        <w:rPr>
          <w:rFonts w:ascii="Saysettha MX" w:hAnsi="Saysettha MX" w:cs="Saysettha MX"/>
          <w:b/>
          <w:bCs/>
        </w:rPr>
        <w:t>):</w:t>
      </w:r>
      <w:r w:rsidR="005830DE" w:rsidRPr="00863250">
        <w:rPr>
          <w:rFonts w:ascii="Times New Roman" w:hAnsi="Times New Roman"/>
          <w:b/>
          <w:bCs/>
        </w:rPr>
        <w:t>_____________</w:t>
      </w:r>
    </w:p>
    <w:p w14:paraId="6C183BF0" w14:textId="43A25924" w:rsidR="00813824" w:rsidRPr="00E37029" w:rsidRDefault="00E37029" w:rsidP="00EA437A">
      <w:pPr>
        <w:pStyle w:val="ListParagraph"/>
        <w:numPr>
          <w:ilvl w:val="0"/>
          <w:numId w:val="46"/>
        </w:numPr>
        <w:spacing w:after="0" w:line="240" w:lineRule="auto"/>
        <w:ind w:left="360"/>
        <w:contextualSpacing w:val="0"/>
        <w:rPr>
          <w:rFonts w:ascii="Saysettha MX" w:hAnsi="Saysettha MX" w:cs="Saysettha MX"/>
        </w:rPr>
      </w:pPr>
      <w:r>
        <w:rPr>
          <w:rFonts w:ascii="Saysettha MX" w:hAnsi="Saysettha MX" w:cs="Saysettha MX" w:hint="cs"/>
          <w:bCs/>
          <w:cs/>
          <w:lang w:bidi="lo-LA"/>
        </w:rPr>
        <w:t>ວິທີທີປອດໄພແລະປອດໄພທີ່ສຸດທີ່ຈະຕິດຕໍ່ທ່ານແມ່ນດ້ວຍທາງໃດ?</w:t>
      </w:r>
      <w:r w:rsidR="00B54B7D" w:rsidRPr="00E37029">
        <w:rPr>
          <w:rFonts w:ascii="Saysettha MX" w:hAnsi="Saysettha MX" w:cs="Saysettha MX"/>
          <w:b/>
        </w:rPr>
        <w:t xml:space="preserve"> </w:t>
      </w:r>
      <w:r w:rsidR="00955E62" w:rsidRPr="00E37029">
        <w:rPr>
          <w:rFonts w:ascii="Saysettha MX" w:hAnsi="Saysettha MX" w:cs="Saysettha MX"/>
          <w:b/>
        </w:rPr>
        <w:t>(</w:t>
      </w:r>
      <w:r>
        <w:rPr>
          <w:rFonts w:ascii="Saysettha MX" w:hAnsi="Saysettha MX" w:cs="Saysettha MX" w:hint="cs"/>
          <w:bCs/>
          <w:cs/>
          <w:lang w:bidi="lo-LA"/>
        </w:rPr>
        <w:t>ທ່ານອາດເລືອກຫຼາຍກ່ວາໜຶ່ງອັນກໍໄດ້</w:t>
      </w:r>
      <w:r w:rsidR="008277E4" w:rsidRPr="00E37029">
        <w:rPr>
          <w:rFonts w:ascii="Saysettha MX" w:hAnsi="Saysettha MX" w:cs="Saysettha MX"/>
          <w:b/>
        </w:rPr>
        <w:t>.</w:t>
      </w:r>
      <w:r w:rsidR="00955E62" w:rsidRPr="00E37029">
        <w:rPr>
          <w:rFonts w:ascii="Saysettha MX" w:hAnsi="Saysettha MX" w:cs="Saysettha MX"/>
          <w:b/>
          <w:bCs/>
        </w:rPr>
        <w:t>)</w:t>
      </w:r>
    </w:p>
    <w:p w14:paraId="70D0AA32" w14:textId="6058C3D5" w:rsidR="005C2CF4" w:rsidRPr="00E37029" w:rsidRDefault="00E37029" w:rsidP="001E73FC">
      <w:pPr>
        <w:pStyle w:val="ListParagraph"/>
        <w:spacing w:after="0" w:line="240" w:lineRule="auto"/>
        <w:ind w:left="360"/>
        <w:contextualSpacing w:val="0"/>
        <w:rPr>
          <w:rFonts w:ascii="Saysettha MX" w:hAnsi="Saysettha MX" w:cs="Saysettha MX"/>
          <w:lang w:bidi="lo-LA"/>
        </w:rPr>
      </w:pPr>
      <w:r w:rsidRPr="00E37029">
        <w:rPr>
          <w:rFonts w:ascii="Saysettha MX" w:hAnsi="Saysettha MX" w:cs="Saysettha MX" w:hint="cs"/>
          <w:cs/>
          <w:lang w:bidi="lo-LA"/>
        </w:rPr>
        <w:t>ຖ້າຂໍ້ມູນການຕິດຕໍ່ປ່ຽນແປງ</w:t>
      </w:r>
      <w:r w:rsidRPr="00E37029">
        <w:rPr>
          <w:rFonts w:ascii="Saysettha MX" w:hAnsi="Saysettha MX" w:cs="Saysettha MX"/>
          <w:cs/>
          <w:lang w:bidi="lo-LA"/>
        </w:rPr>
        <w:t xml:space="preserve"> </w:t>
      </w:r>
      <w:r w:rsidRPr="00E37029">
        <w:rPr>
          <w:rFonts w:ascii="Saysettha MX" w:hAnsi="Saysettha MX" w:cs="Saysettha MX" w:hint="cs"/>
          <w:cs/>
          <w:lang w:bidi="lo-LA"/>
        </w:rPr>
        <w:t>ຫຼືບໍ່ແມ່ນວິທີການຕິດຕໍ່ທີ່ປອດໄພ</w:t>
      </w:r>
      <w:r w:rsidRPr="00E37029">
        <w:rPr>
          <w:rFonts w:ascii="Saysettha MX" w:hAnsi="Saysettha MX" w:cs="Saysettha MX"/>
        </w:rPr>
        <w:t xml:space="preserve">, </w:t>
      </w:r>
      <w:r w:rsidR="00CE65FD">
        <w:rPr>
          <w:rFonts w:ascii="Saysettha MX" w:hAnsi="Saysettha MX" w:cs="Saysettha MX" w:hint="cs"/>
          <w:cs/>
          <w:lang w:bidi="lo-LA"/>
        </w:rPr>
        <w:t>ກະລຸນາແຈ້ງຜູ້ສະໜອງ</w:t>
      </w:r>
      <w:r w:rsidRPr="00E37029">
        <w:rPr>
          <w:rFonts w:ascii="Saysettha MX" w:hAnsi="Saysettha MX" w:cs="Saysettha MX" w:hint="cs"/>
          <w:cs/>
          <w:lang w:bidi="lo-LA"/>
        </w:rPr>
        <w:t>ທີ່ຢູ່ອາໄສຂອງທ່ານ</w:t>
      </w:r>
      <w:r w:rsidR="00CE65FD">
        <w:rPr>
          <w:rFonts w:ascii="Saysettha MX" w:hAnsi="Saysettha MX" w:cs="Saysettha MX" w:hint="cs"/>
          <w:cs/>
          <w:lang w:bidi="lo-LA"/>
        </w:rPr>
        <w:t>.</w:t>
      </w:r>
    </w:p>
    <w:p w14:paraId="5FDD02E5" w14:textId="77777777" w:rsidR="001E73FC" w:rsidRPr="009B4A87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3A7AB155" w14:textId="013AC428" w:rsidR="005514DD" w:rsidRPr="00EA437A" w:rsidRDefault="00C00B48" w:rsidP="00EA437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="00CE65FD">
        <w:rPr>
          <w:rFonts w:ascii="Times New Roman" w:hAnsi="Times New Roman"/>
        </w:rPr>
        <w:t xml:space="preserve"> </w:t>
      </w:r>
      <w:r w:rsidR="00CE65FD">
        <w:rPr>
          <w:rFonts w:ascii="Saysettha MX" w:hAnsi="Saysettha MX" w:cs="Saysettha MX" w:hint="cs"/>
          <w:cs/>
          <w:lang w:bidi="lo-LA"/>
        </w:rPr>
        <w:t>ໂທລະສັບ</w:t>
      </w:r>
      <w:r w:rsidRPr="00863250">
        <w:rPr>
          <w:rFonts w:ascii="Times New Roman" w:hAnsi="Times New Roman"/>
        </w:rPr>
        <w:t xml:space="preserve">    </w:t>
      </w:r>
      <w:r w:rsidRPr="00863250">
        <w:rPr>
          <w:rFonts w:ascii="Times New Roman" w:hAnsi="Times New Roman"/>
        </w:rPr>
        <w:tab/>
      </w:r>
      <w:r w:rsidR="00CE65FD">
        <w:rPr>
          <w:rFonts w:ascii="Saysettha MX" w:hAnsi="Saysettha MX" w:cs="Saysettha MX" w:hint="cs"/>
          <w:cs/>
          <w:lang w:bidi="lo-LA"/>
        </w:rPr>
        <w:t>ເບີໂທລະສັບ</w:t>
      </w:r>
      <w:r w:rsidRPr="00863250">
        <w:rPr>
          <w:rFonts w:ascii="Times New Roman" w:hAnsi="Times New Roman"/>
        </w:rPr>
        <w:t>:</w:t>
      </w:r>
      <w:r w:rsidRPr="00EA437A">
        <w:rPr>
          <w:rFonts w:ascii="Times New Roman" w:hAnsi="Times New Roman"/>
        </w:rPr>
        <w:t xml:space="preserve"> </w:t>
      </w:r>
      <w:r w:rsidRPr="00863250">
        <w:rPr>
          <w:rFonts w:ascii="Times New Roman" w:hAnsi="Times New Roman"/>
        </w:rPr>
        <w:t>_____________________________________________________________</w:t>
      </w:r>
      <w:r w:rsidR="001B6EA6" w:rsidRPr="00863250">
        <w:rPr>
          <w:rFonts w:ascii="Times New Roman" w:hAnsi="Times New Roman"/>
        </w:rPr>
        <w:t>___</w:t>
      </w:r>
      <w:r w:rsidR="00853E2E" w:rsidRPr="00863250">
        <w:rPr>
          <w:rFonts w:ascii="Times New Roman" w:hAnsi="Times New Roman"/>
        </w:rPr>
        <w:t>__</w:t>
      </w:r>
    </w:p>
    <w:p w14:paraId="102D807C" w14:textId="28ABE2A1" w:rsidR="005514DD" w:rsidRPr="00CE65FD" w:rsidRDefault="00CE65FD" w:rsidP="001E73FC">
      <w:pPr>
        <w:pStyle w:val="ListParagraph"/>
        <w:spacing w:after="0" w:line="240" w:lineRule="auto"/>
        <w:ind w:left="360" w:firstLine="360"/>
        <w:contextualSpacing w:val="0"/>
        <w:rPr>
          <w:rFonts w:ascii="Saysettha MX" w:hAnsi="Saysettha MX" w:cs="Saysettha MX"/>
          <w:lang w:bidi="lo-LA"/>
        </w:rPr>
      </w:pPr>
      <w:r w:rsidRPr="00CE65FD">
        <w:rPr>
          <w:rFonts w:ascii="Saysettha MX" w:hAnsi="Saysettha MX" w:cs="Saysettha MX"/>
          <w:cs/>
          <w:lang w:bidi="lo-LA"/>
        </w:rPr>
        <w:t>ປອດໄພໃນການຮັບຂໍ້ຄວາມທີ່ເປັນສຽງ</w:t>
      </w:r>
      <w:r>
        <w:rPr>
          <w:rFonts w:ascii="Saysettha MX" w:hAnsi="Saysettha MX" w:cs="Saysettha MX" w:hint="cs"/>
          <w:cs/>
          <w:lang w:bidi="lo-LA"/>
        </w:rPr>
        <w:t>ຫຼືບໍ່</w:t>
      </w:r>
      <w:r w:rsidR="00681F59" w:rsidRPr="00863250">
        <w:rPr>
          <w:rFonts w:ascii="Times New Roman" w:hAnsi="Times New Roman"/>
        </w:rPr>
        <w:t xml:space="preserve">: </w:t>
      </w:r>
      <w:r w:rsidR="00B84EB4">
        <w:rPr>
          <w:rFonts w:ascii="Times New Roman" w:hAnsi="Times New Roman"/>
        </w:rPr>
        <w:tab/>
      </w:r>
      <w:r w:rsidR="00681F59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681F59" w:rsidRPr="00863250">
        <w:rPr>
          <w:rFonts w:ascii="Times New Roman" w:hAnsi="Times New Roman"/>
        </w:rPr>
        <w:instrText xml:space="preserve"> FORMCHECKBOX </w:instrText>
      </w:r>
      <w:r w:rsidR="00681F59" w:rsidRPr="00863250">
        <w:rPr>
          <w:rFonts w:ascii="Times New Roman" w:hAnsi="Times New Roman"/>
        </w:rPr>
      </w:r>
      <w:r w:rsidR="00681F59" w:rsidRPr="00863250">
        <w:rPr>
          <w:rFonts w:ascii="Times New Roman" w:hAnsi="Times New Roman"/>
        </w:rPr>
        <w:fldChar w:fldCharType="separate"/>
      </w:r>
      <w:r w:rsidR="00681F59" w:rsidRPr="0086325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ປອດໄພ</w:t>
      </w:r>
      <w:r w:rsidR="00681F59" w:rsidRPr="00863250">
        <w:rPr>
          <w:rFonts w:ascii="Times New Roman" w:hAnsi="Times New Roman"/>
        </w:rPr>
        <w:tab/>
      </w:r>
      <w:r w:rsidR="00681F59" w:rsidRPr="00863250">
        <w:rPr>
          <w:rFonts w:ascii="Times New Roman" w:hAnsi="Times New Roman"/>
        </w:rPr>
        <w:tab/>
      </w:r>
      <w:r w:rsidR="00681F59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681F59" w:rsidRPr="00863250">
        <w:rPr>
          <w:rFonts w:ascii="Times New Roman" w:hAnsi="Times New Roman"/>
        </w:rPr>
        <w:instrText xml:space="preserve"> FORMCHECKBOX </w:instrText>
      </w:r>
      <w:r w:rsidR="00681F59" w:rsidRPr="00863250">
        <w:rPr>
          <w:rFonts w:ascii="Times New Roman" w:hAnsi="Times New Roman"/>
        </w:rPr>
      </w:r>
      <w:r w:rsidR="00681F59" w:rsidRPr="00863250">
        <w:rPr>
          <w:rFonts w:ascii="Times New Roman" w:hAnsi="Times New Roman"/>
        </w:rPr>
        <w:fldChar w:fldCharType="separate"/>
      </w:r>
      <w:r w:rsidR="00681F59" w:rsidRPr="0086325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ບໍ່ປອດໄພ</w:t>
      </w:r>
    </w:p>
    <w:p w14:paraId="6A6CCBC2" w14:textId="77777777" w:rsidR="001E73FC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7742A863" w14:textId="08C6EF00" w:rsidR="00653E3A" w:rsidRDefault="00C00B48" w:rsidP="00EA437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="00CE65FD">
        <w:rPr>
          <w:rFonts w:ascii="Times New Roman" w:hAnsi="Times New Roman"/>
        </w:rPr>
        <w:t xml:space="preserve"> </w:t>
      </w:r>
      <w:r w:rsidR="00CE65FD" w:rsidRPr="00CE65FD">
        <w:rPr>
          <w:rFonts w:ascii="Saysettha MX" w:hAnsi="Saysettha MX" w:cs="Saysettha MX"/>
          <w:cs/>
          <w:lang w:bidi="lo-LA"/>
        </w:rPr>
        <w:t>ອີເມວ</w:t>
      </w:r>
      <w:r w:rsidRPr="00863250">
        <w:rPr>
          <w:rFonts w:ascii="Times New Roman" w:hAnsi="Times New Roman"/>
        </w:rPr>
        <w:t xml:space="preserve">     </w:t>
      </w:r>
      <w:r w:rsidRPr="00863250">
        <w:rPr>
          <w:rFonts w:ascii="Times New Roman" w:hAnsi="Times New Roman"/>
        </w:rPr>
        <w:tab/>
      </w:r>
      <w:r w:rsidR="00CE65FD">
        <w:rPr>
          <w:rFonts w:ascii="Saysettha MX" w:hAnsi="Saysettha MX" w:cs="Saysettha MX" w:hint="cs"/>
          <w:cs/>
          <w:lang w:bidi="lo-LA"/>
        </w:rPr>
        <w:t>ທີ່ຢູ່ຂອງອີເມວ</w:t>
      </w:r>
      <w:r w:rsidRPr="00863250">
        <w:rPr>
          <w:rFonts w:ascii="Times New Roman" w:hAnsi="Times New Roman"/>
        </w:rPr>
        <w:t>:_________________________________________________</w:t>
      </w:r>
      <w:r w:rsidR="006763C2">
        <w:rPr>
          <w:rFonts w:ascii="Times New Roman" w:hAnsi="Times New Roman"/>
        </w:rPr>
        <w:t>__</w:t>
      </w:r>
      <w:r w:rsidRPr="00863250">
        <w:rPr>
          <w:rFonts w:ascii="Times New Roman" w:hAnsi="Times New Roman"/>
        </w:rPr>
        <w:t>______</w:t>
      </w:r>
      <w:r w:rsidR="005514DD" w:rsidRPr="00863250">
        <w:rPr>
          <w:rFonts w:ascii="Times New Roman" w:hAnsi="Times New Roman"/>
        </w:rPr>
        <w:t>_______</w:t>
      </w:r>
    </w:p>
    <w:p w14:paraId="0B523552" w14:textId="129D4414" w:rsidR="001E73FC" w:rsidRPr="00CE65FD" w:rsidRDefault="00CE65FD" w:rsidP="00DF450D">
      <w:pPr>
        <w:pStyle w:val="ListParagraph"/>
        <w:spacing w:after="0" w:line="240" w:lineRule="auto"/>
        <w:ind w:left="360" w:firstLine="360"/>
        <w:contextualSpacing w:val="0"/>
        <w:rPr>
          <w:rFonts w:ascii="Saysettha MX" w:hAnsi="Saysettha MX" w:cs="Saysettha MX"/>
          <w:lang w:bidi="lo-LA"/>
        </w:rPr>
      </w:pPr>
      <w:r>
        <w:rPr>
          <w:rFonts w:ascii="Saysettha MX" w:hAnsi="Saysettha MX" w:cs="Saysettha MX" w:hint="cs"/>
          <w:cs/>
          <w:lang w:bidi="lo-LA"/>
        </w:rPr>
        <w:t>ປອດໄພໃນການຮັບອີເມວຫຼືບໍ່</w:t>
      </w:r>
      <w:r w:rsidR="00C24C70" w:rsidRPr="00863250">
        <w:rPr>
          <w:rFonts w:ascii="Times New Roman" w:hAnsi="Times New Roman"/>
        </w:rPr>
        <w:t>:</w:t>
      </w:r>
      <w:r w:rsidR="00CD0B23">
        <w:rPr>
          <w:rFonts w:ascii="Times New Roman" w:hAnsi="Times New Roman"/>
        </w:rPr>
        <w:tab/>
      </w:r>
      <w:r w:rsidR="00C24C70" w:rsidRPr="00863250">
        <w:rPr>
          <w:rFonts w:ascii="Times New Roman" w:hAnsi="Times New Roman"/>
        </w:rPr>
        <w:t xml:space="preserve"> </w:t>
      </w:r>
      <w:r w:rsidR="00C24C70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C24C70" w:rsidRPr="00863250">
        <w:rPr>
          <w:rFonts w:ascii="Times New Roman" w:hAnsi="Times New Roman"/>
        </w:rPr>
        <w:instrText xml:space="preserve"> FORMCHECKBOX </w:instrText>
      </w:r>
      <w:r w:rsidR="00C24C70" w:rsidRPr="00863250">
        <w:rPr>
          <w:rFonts w:ascii="Times New Roman" w:hAnsi="Times New Roman"/>
        </w:rPr>
      </w:r>
      <w:r w:rsidR="00C24C70" w:rsidRPr="00863250">
        <w:rPr>
          <w:rFonts w:ascii="Times New Roman" w:hAnsi="Times New Roman"/>
        </w:rPr>
        <w:fldChar w:fldCharType="separate"/>
      </w:r>
      <w:r w:rsidR="00C24C70" w:rsidRPr="0086325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CE65FD">
        <w:rPr>
          <w:rFonts w:ascii="Saysettha MX" w:hAnsi="Saysettha MX" w:cs="Saysettha MX"/>
          <w:cs/>
          <w:lang w:bidi="lo-LA"/>
        </w:rPr>
        <w:t>ປອດໄພ</w:t>
      </w:r>
      <w:r w:rsidR="00C24C70" w:rsidRPr="00863250">
        <w:rPr>
          <w:rFonts w:ascii="Times New Roman" w:hAnsi="Times New Roman"/>
        </w:rPr>
        <w:tab/>
      </w:r>
      <w:r w:rsidR="00C24C70" w:rsidRPr="00863250">
        <w:rPr>
          <w:rFonts w:ascii="Times New Roman" w:hAnsi="Times New Roman"/>
        </w:rPr>
        <w:tab/>
      </w:r>
      <w:r w:rsidR="00C24C70"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C24C70" w:rsidRPr="00863250">
        <w:rPr>
          <w:rFonts w:ascii="Times New Roman" w:hAnsi="Times New Roman"/>
        </w:rPr>
        <w:instrText xml:space="preserve"> FORMCHECKBOX </w:instrText>
      </w:r>
      <w:r w:rsidR="00C24C70" w:rsidRPr="00863250">
        <w:rPr>
          <w:rFonts w:ascii="Times New Roman" w:hAnsi="Times New Roman"/>
        </w:rPr>
      </w:r>
      <w:r w:rsidR="00C24C70" w:rsidRPr="00863250">
        <w:rPr>
          <w:rFonts w:ascii="Times New Roman" w:hAnsi="Times New Roman"/>
        </w:rPr>
        <w:fldChar w:fldCharType="separate"/>
      </w:r>
      <w:r w:rsidR="00C24C70" w:rsidRPr="00863250">
        <w:rPr>
          <w:rFonts w:ascii="Times New Roman" w:hAnsi="Times New Roman"/>
        </w:rPr>
        <w:fldChar w:fldCharType="end"/>
      </w:r>
      <w:r>
        <w:rPr>
          <w:rFonts w:ascii="Times New Roman" w:hAnsi="Times New Roman" w:cs="DokChampa" w:hint="cs"/>
          <w:cs/>
          <w:lang w:bidi="lo-LA"/>
        </w:rPr>
        <w:t xml:space="preserve"> </w:t>
      </w:r>
      <w:r w:rsidRPr="00CE65FD">
        <w:rPr>
          <w:rFonts w:ascii="Saysettha MX" w:hAnsi="Saysettha MX" w:cs="Saysettha MX"/>
          <w:cs/>
          <w:lang w:bidi="lo-LA"/>
        </w:rPr>
        <w:t>ບໍ່ປອດໄພ</w:t>
      </w:r>
    </w:p>
    <w:p w14:paraId="57B2476C" w14:textId="77777777" w:rsidR="00C24C70" w:rsidRDefault="00C24C70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0A9E2FE0" w14:textId="3577C019" w:rsidR="005514DD" w:rsidRPr="00863250" w:rsidRDefault="00C00B48" w:rsidP="00CE65FD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="00CE65FD">
        <w:rPr>
          <w:rFonts w:ascii="Times New Roman" w:hAnsi="Times New Roman"/>
        </w:rPr>
        <w:t xml:space="preserve"> </w:t>
      </w:r>
      <w:r w:rsidR="00CE65FD">
        <w:rPr>
          <w:rFonts w:ascii="Times New Roman" w:hAnsi="Times New Roman"/>
        </w:rPr>
        <w:tab/>
      </w:r>
      <w:r w:rsidR="00CE65FD" w:rsidRPr="00CE65FD">
        <w:rPr>
          <w:rFonts w:ascii="Saysettha MX" w:hAnsi="Saysettha MX" w:cs="Saysettha MX"/>
          <w:cs/>
          <w:lang w:bidi="lo-LA"/>
        </w:rPr>
        <w:t>ຈົດໝາຍ</w:t>
      </w:r>
      <w:r w:rsidR="00CE65FD">
        <w:rPr>
          <w:rFonts w:ascii="Times New Roman" w:hAnsi="Times New Roman" w:cs="DokChampa" w:hint="cs"/>
          <w:cs/>
          <w:lang w:bidi="lo-LA"/>
        </w:rPr>
        <w:t xml:space="preserve">  </w:t>
      </w:r>
      <w:r w:rsidR="00CE65FD" w:rsidRPr="00CE65FD">
        <w:rPr>
          <w:rFonts w:ascii="Saysettha MX" w:hAnsi="Saysettha MX" w:cs="Saysettha MX"/>
          <w:cs/>
          <w:lang w:bidi="lo-LA"/>
        </w:rPr>
        <w:t>ທີ່ຢູ່</w:t>
      </w:r>
      <w:r w:rsidR="00CE65FD">
        <w:rPr>
          <w:rFonts w:ascii="Saysettha MX" w:hAnsi="Saysettha MX" w:cs="Saysettha MX" w:hint="cs"/>
          <w:cs/>
          <w:lang w:bidi="lo-LA"/>
        </w:rPr>
        <w:t>ບ່ອນຮັບສົ່ງຈົດໝາຍ</w:t>
      </w:r>
      <w:r w:rsidR="00CE65FD">
        <w:rPr>
          <w:rFonts w:ascii="Times New Roman" w:hAnsi="Times New Roman" w:cs="DokChampa" w:hint="cs"/>
          <w:cs/>
          <w:lang w:bidi="lo-LA"/>
        </w:rPr>
        <w:t>:</w:t>
      </w:r>
      <w:r w:rsidR="00E25C8F">
        <w:rPr>
          <w:rFonts w:ascii="Times New Roman" w:hAnsi="Times New Roman"/>
          <w:lang w:bidi="lo-LA"/>
        </w:rPr>
        <w:t xml:space="preserve"> </w:t>
      </w:r>
      <w:r w:rsidRPr="00863250">
        <w:rPr>
          <w:rFonts w:ascii="Times New Roman" w:hAnsi="Times New Roman"/>
        </w:rPr>
        <w:t>________________________________</w:t>
      </w:r>
      <w:r w:rsidR="00CE65FD">
        <w:rPr>
          <w:rFonts w:ascii="Times New Roman" w:hAnsi="Times New Roman"/>
        </w:rPr>
        <w:t>__________</w:t>
      </w:r>
      <w:r w:rsidR="006763C2">
        <w:rPr>
          <w:rFonts w:ascii="Times New Roman" w:hAnsi="Times New Roman"/>
        </w:rPr>
        <w:t>_______</w:t>
      </w:r>
      <w:r w:rsidR="00CE65FD">
        <w:rPr>
          <w:rFonts w:ascii="Times New Roman" w:hAnsi="Times New Roman"/>
        </w:rPr>
        <w:t>____________</w:t>
      </w:r>
      <w:r w:rsidR="009B6409" w:rsidRPr="00863250">
        <w:rPr>
          <w:rFonts w:ascii="Times New Roman" w:hAnsi="Times New Roman"/>
        </w:rPr>
        <w:t xml:space="preserve"> </w:t>
      </w:r>
    </w:p>
    <w:p w14:paraId="4AD26C71" w14:textId="77777777" w:rsidR="001E73FC" w:rsidRDefault="001E73FC" w:rsidP="001E73F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290AE6F0" w14:textId="22198DB4" w:rsidR="009B6409" w:rsidRPr="00E25C8F" w:rsidRDefault="00C00B48" w:rsidP="00EA437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DokChampa"/>
          <w:lang w:bidi="lo-LA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="00E25C8F">
        <w:rPr>
          <w:rFonts w:ascii="Times New Roman" w:hAnsi="Times New Roman"/>
        </w:rPr>
        <w:t xml:space="preserve"> </w:t>
      </w:r>
      <w:r w:rsidR="00E25C8F">
        <w:rPr>
          <w:rFonts w:ascii="Saysettha MX" w:hAnsi="Saysettha MX" w:cs="Saysettha MX" w:hint="cs"/>
          <w:cs/>
          <w:lang w:bidi="lo-LA"/>
        </w:rPr>
        <w:t>ທາງອື່ນ</w:t>
      </w:r>
      <w:r w:rsidR="00E25C8F">
        <w:rPr>
          <w:rFonts w:ascii="Times New Roman" w:hAnsi="Times New Roman"/>
        </w:rPr>
        <w:tab/>
      </w:r>
      <w:r w:rsidR="00E25C8F" w:rsidRPr="00E25C8F">
        <w:rPr>
          <w:rFonts w:ascii="Saysettha MX" w:hAnsi="Saysettha MX" w:cs="Saysettha MX"/>
          <w:cs/>
          <w:lang w:bidi="lo-LA"/>
        </w:rPr>
        <w:t>ກະລຸນາລະບຸການຕິດຕໍ່ທາງອື່ນ</w:t>
      </w:r>
      <w:r w:rsidRPr="00E25C8F">
        <w:rPr>
          <w:rFonts w:ascii="Saysettha MX" w:hAnsi="Saysettha MX" w:cs="Saysettha MX"/>
        </w:rPr>
        <w:t>:</w:t>
      </w:r>
      <w:r w:rsidRPr="00863250">
        <w:rPr>
          <w:rFonts w:ascii="Times New Roman" w:hAnsi="Times New Roman"/>
        </w:rPr>
        <w:t>_____________________________________</w:t>
      </w:r>
      <w:r w:rsidR="00E25C8F">
        <w:rPr>
          <w:rFonts w:ascii="Times New Roman" w:hAnsi="Times New Roman"/>
        </w:rPr>
        <w:t>__</w:t>
      </w:r>
      <w:r w:rsidR="006763C2">
        <w:rPr>
          <w:rFonts w:ascii="Times New Roman" w:hAnsi="Times New Roman"/>
        </w:rPr>
        <w:t>____</w:t>
      </w:r>
      <w:r w:rsidR="00E25C8F">
        <w:rPr>
          <w:rFonts w:ascii="Times New Roman" w:hAnsi="Times New Roman"/>
        </w:rPr>
        <w:t>________________</w:t>
      </w:r>
    </w:p>
    <w:p w14:paraId="06F7787E" w14:textId="77777777" w:rsidR="00E761EB" w:rsidRPr="00863250" w:rsidRDefault="00E761EB" w:rsidP="005C2CF4">
      <w:pPr>
        <w:pStyle w:val="ListParagraph"/>
        <w:spacing w:after="60" w:line="240" w:lineRule="auto"/>
        <w:ind w:left="360"/>
        <w:contextualSpacing w:val="0"/>
        <w:rPr>
          <w:rFonts w:ascii="Times New Roman" w:hAnsi="Times New Roman"/>
        </w:rPr>
      </w:pPr>
    </w:p>
    <w:p w14:paraId="45A36AF5" w14:textId="25513D17" w:rsidR="00813824" w:rsidRPr="00E25C8F" w:rsidRDefault="00E25C8F" w:rsidP="00E25C8F">
      <w:pPr>
        <w:pStyle w:val="ListParagraph"/>
        <w:numPr>
          <w:ilvl w:val="0"/>
          <w:numId w:val="46"/>
        </w:numPr>
        <w:spacing w:after="80" w:line="240" w:lineRule="auto"/>
        <w:contextualSpacing w:val="0"/>
        <w:rPr>
          <w:rFonts w:ascii="Saysettha MX" w:hAnsi="Saysettha MX" w:cs="Saysettha MX"/>
          <w:b/>
          <w:bCs/>
        </w:rPr>
      </w:pPr>
      <w:r w:rsidRPr="00E25C8F">
        <w:rPr>
          <w:rFonts w:ascii="Saysettha MX" w:hAnsi="Saysettha MX" w:cs="Saysettha MX"/>
          <w:b/>
          <w:bCs/>
          <w:cs/>
          <w:lang w:bidi="lo-LA"/>
        </w:rPr>
        <w:t>ມີຫຍັງອີກແດ່ທີ່ຜູ້ໃຫ້ບໍລິການທີ່ຢູ່ອາໄສຂອງທ່ານຄວນຮູ້ເພື່ອຕິດຕໍ່ສື່ສານກັບທ່ານຢ່າງປອດໄພໄດ້</w:t>
      </w:r>
      <w:r w:rsidRPr="00E25C8F">
        <w:rPr>
          <w:rFonts w:ascii="Saysettha MX" w:hAnsi="Saysettha MX" w:cs="Saysettha MX"/>
          <w:b/>
          <w:bCs/>
        </w:rPr>
        <w:t>?</w:t>
      </w:r>
    </w:p>
    <w:p w14:paraId="5AF3E37E" w14:textId="604A1FF7" w:rsidR="00813824" w:rsidRPr="00863250" w:rsidRDefault="00813824" w:rsidP="001E73FC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  <w:b/>
        </w:rPr>
      </w:pPr>
      <w:r w:rsidRPr="0086325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B5FB0" w14:textId="14D87285" w:rsidR="00813824" w:rsidRPr="00863250" w:rsidRDefault="00813824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  <w:b/>
        </w:rPr>
      </w:pPr>
    </w:p>
    <w:p w14:paraId="1B36F57B" w14:textId="16A059AD" w:rsidR="00E25C8F" w:rsidRPr="00E25C8F" w:rsidRDefault="00FB1141" w:rsidP="00E25C8F">
      <w:pPr>
        <w:pStyle w:val="ListParagraph"/>
        <w:numPr>
          <w:ilvl w:val="0"/>
          <w:numId w:val="46"/>
        </w:numPr>
        <w:spacing w:after="80"/>
        <w:rPr>
          <w:rFonts w:ascii="Saysettha MX" w:hAnsi="Saysettha MX" w:cs="Saysettha MX"/>
          <w:b/>
        </w:rPr>
      </w:pPr>
      <w:r w:rsidRPr="00863250">
        <w:rPr>
          <w:rFonts w:ascii="Times New Roman" w:hAnsi="Times New Roman"/>
          <w:b/>
        </w:rPr>
        <w:t xml:space="preserve"> </w:t>
      </w:r>
      <w:r w:rsidR="00E25C8F" w:rsidRPr="00E25C8F">
        <w:rPr>
          <w:rFonts w:ascii="Saysettha MX" w:hAnsi="Saysettha MX" w:cs="Saysettha MX"/>
          <w:b/>
          <w:cs/>
          <w:lang w:bidi="lo-LA"/>
        </w:rPr>
        <w:t>ມີອັນໃດແດ່ທີ່</w:t>
      </w:r>
      <w:r w:rsidR="00CE4AAA">
        <w:rPr>
          <w:rFonts w:ascii="Saysettha MX" w:hAnsi="Saysettha MX" w:cs="Saysettha MX" w:hint="cs"/>
          <w:b/>
          <w:cs/>
          <w:lang w:bidi="lo-LA"/>
        </w:rPr>
        <w:t>ຄົນ</w:t>
      </w:r>
      <w:r w:rsidR="00CE4AAA">
        <w:rPr>
          <w:rFonts w:ascii="Saysettha MX" w:hAnsi="Saysettha MX" w:cs="Saysettha MX"/>
          <w:b/>
          <w:cs/>
          <w:lang w:bidi="lo-LA"/>
        </w:rPr>
        <w:t>ຮ້ອງຂໍໃຫ້ມີ</w:t>
      </w:r>
      <w:r w:rsidR="00CE4AAA">
        <w:rPr>
          <w:rFonts w:ascii="Saysettha MX" w:hAnsi="Saysettha MX" w:cs="Saysettha MX" w:hint="cs"/>
          <w:b/>
          <w:cs/>
          <w:lang w:bidi="lo-LA"/>
        </w:rPr>
        <w:t>ໃນຢູນິດທີ່</w:t>
      </w:r>
      <w:r w:rsidR="00E25C8F" w:rsidRPr="00E25C8F">
        <w:rPr>
          <w:rFonts w:ascii="Saysettha MX" w:hAnsi="Saysettha MX" w:cs="Saysettha MX"/>
          <w:b/>
          <w:cs/>
          <w:lang w:bidi="lo-LA"/>
        </w:rPr>
        <w:t>ປອດໄພ</w:t>
      </w:r>
      <w:r w:rsidR="00E25C8F" w:rsidRPr="00E25C8F">
        <w:rPr>
          <w:rFonts w:ascii="Saysettha MX" w:hAnsi="Saysettha MX" w:cs="Saysettha MX"/>
          <w:b/>
        </w:rPr>
        <w:t xml:space="preserve">? </w:t>
      </w:r>
      <w:r w:rsidR="00CE4AAA">
        <w:rPr>
          <w:rFonts w:ascii="Saysettha MX" w:hAnsi="Saysettha MX" w:cs="Saysettha MX" w:hint="cs"/>
          <w:b/>
          <w:cs/>
          <w:lang w:bidi="lo-LA"/>
        </w:rPr>
        <w:t>ທ່ານ</w:t>
      </w:r>
      <w:r w:rsidR="00E25C8F" w:rsidRPr="00E25C8F">
        <w:rPr>
          <w:rFonts w:ascii="Saysettha MX" w:hAnsi="Saysettha MX" w:cs="Saysettha MX"/>
          <w:b/>
          <w:cs/>
          <w:lang w:bidi="lo-LA"/>
        </w:rPr>
        <w:t>ອາດຈະສະແດງຂໍ້ມູນໃດໆກໍຕາມທີ່ອຳນວຍຄວາມສະດວກໃ</w:t>
      </w:r>
      <w:r w:rsidR="00CE4AAA">
        <w:rPr>
          <w:rFonts w:ascii="Saysettha MX" w:hAnsi="Saysettha MX" w:cs="Saysettha MX"/>
          <w:b/>
          <w:cs/>
          <w:lang w:bidi="lo-LA"/>
        </w:rPr>
        <w:t>ນການ</w:t>
      </w:r>
      <w:r w:rsidR="00E25C8F" w:rsidRPr="00E25C8F">
        <w:rPr>
          <w:rFonts w:ascii="Saysettha MX" w:hAnsi="Saysettha MX" w:cs="Saysettha MX"/>
          <w:b/>
          <w:cs/>
          <w:lang w:bidi="lo-LA"/>
        </w:rPr>
        <w:t>ຍ້າຍທີ່ເໝາະສົມ ເຊັ່ນ: ຄວາມຕ້ອງການ</w:t>
      </w:r>
      <w:r w:rsidR="00CE4AAA">
        <w:rPr>
          <w:rFonts w:ascii="Saysettha MX" w:hAnsi="Saysettha MX" w:cs="Saysettha MX" w:hint="cs"/>
          <w:b/>
          <w:cs/>
          <w:lang w:bidi="lo-LA"/>
        </w:rPr>
        <w:t>ໃນການ</w:t>
      </w:r>
      <w:r w:rsidR="00E25C8F" w:rsidRPr="00E25C8F">
        <w:rPr>
          <w:rFonts w:ascii="Saysettha MX" w:hAnsi="Saysettha MX" w:cs="Saysettha MX"/>
          <w:b/>
          <w:cs/>
          <w:lang w:bidi="lo-LA"/>
        </w:rPr>
        <w:t>ເຂົ້າເຖິງ</w:t>
      </w:r>
      <w:r w:rsidR="00E25C8F" w:rsidRPr="00E25C8F">
        <w:rPr>
          <w:rFonts w:ascii="Saysettha MX" w:hAnsi="Saysettha MX" w:cs="Saysettha MX"/>
          <w:b/>
        </w:rPr>
        <w:t xml:space="preserve">, </w:t>
      </w:r>
      <w:r w:rsidR="00E25C8F" w:rsidRPr="00E25C8F">
        <w:rPr>
          <w:rFonts w:ascii="Saysettha MX" w:hAnsi="Saysettha MX" w:cs="Saysettha MX"/>
          <w:b/>
          <w:cs/>
          <w:lang w:bidi="lo-LA"/>
        </w:rPr>
        <w:t xml:space="preserve">ແລະລາຍລະອຽດກ່ຽວກັບບ່ອນທີ່ມັນປອດໄພ ຫຼື </w:t>
      </w:r>
      <w:r w:rsidR="00CE4AAA">
        <w:rPr>
          <w:rFonts w:ascii="Saysettha MX" w:hAnsi="Saysettha MX" w:cs="Saysettha MX"/>
          <w:b/>
          <w:cs/>
          <w:lang w:bidi="lo-LA"/>
        </w:rPr>
        <w:t>ບໍ່ປອດໄພສຳລັບ</w:t>
      </w:r>
      <w:r w:rsidR="00CE4AAA">
        <w:rPr>
          <w:rFonts w:ascii="Saysettha MX" w:hAnsi="Saysettha MX" w:cs="Saysettha MX" w:hint="cs"/>
          <w:b/>
          <w:cs/>
          <w:lang w:bidi="lo-LA"/>
        </w:rPr>
        <w:t>ທ່ານທີ່ຈະຍ້າຍເຂົ້າໄປຢູ່</w:t>
      </w:r>
      <w:r w:rsidR="00E25C8F" w:rsidRPr="00E25C8F">
        <w:rPr>
          <w:rFonts w:ascii="Saysettha MX" w:hAnsi="Saysettha MX" w:cs="Saysettha MX"/>
          <w:b/>
          <w:cs/>
          <w:lang w:bidi="lo-LA"/>
        </w:rPr>
        <w:t>.</w:t>
      </w:r>
    </w:p>
    <w:p w14:paraId="081793BA" w14:textId="753D7369" w:rsidR="00B94D95" w:rsidRPr="00863250" w:rsidRDefault="00E25C8F" w:rsidP="00CE4AAA">
      <w:pPr>
        <w:pStyle w:val="ListParagraph"/>
        <w:spacing w:after="80" w:line="240" w:lineRule="auto"/>
        <w:contextualSpacing w:val="0"/>
        <w:rPr>
          <w:rFonts w:ascii="Times New Roman" w:hAnsi="Times New Roman"/>
          <w:b/>
        </w:rPr>
      </w:pPr>
      <w:r w:rsidRPr="00E25C8F">
        <w:rPr>
          <w:rFonts w:ascii="Saysettha MX" w:hAnsi="Saysettha MX" w:cs="Saysettha MX"/>
          <w:b/>
        </w:rPr>
        <w:t>(</w:t>
      </w:r>
      <w:r w:rsidRPr="00E25C8F">
        <w:rPr>
          <w:rFonts w:ascii="Saysettha MX" w:hAnsi="Saysettha MX" w:cs="Saysettha MX"/>
          <w:b/>
          <w:cs/>
          <w:lang w:bidi="lo-LA"/>
        </w:rPr>
        <w:t>ກະລ</w:t>
      </w:r>
      <w:r w:rsidR="00CE4AAA">
        <w:rPr>
          <w:rFonts w:ascii="Saysettha MX" w:hAnsi="Saysettha MX" w:cs="Saysettha MX"/>
          <w:b/>
          <w:cs/>
          <w:lang w:bidi="lo-LA"/>
        </w:rPr>
        <w:t>ຸນາສັງເກດວ່າຄວາມສາມາດໃນການສະ</w:t>
      </w:r>
      <w:r w:rsidR="00CE4AAA">
        <w:rPr>
          <w:rFonts w:ascii="Saysettha MX" w:hAnsi="Saysettha MX" w:cs="Saysettha MX" w:hint="cs"/>
          <w:b/>
          <w:cs/>
          <w:lang w:bidi="lo-LA"/>
        </w:rPr>
        <w:t>ໜອງ</w:t>
      </w:r>
      <w:r w:rsidR="00CE4AAA">
        <w:rPr>
          <w:rFonts w:ascii="Saysettha MX" w:hAnsi="Saysettha MX" w:cs="Saysettha MX"/>
          <w:b/>
          <w:cs/>
          <w:lang w:bidi="lo-LA"/>
        </w:rPr>
        <w:t>ການ</w:t>
      </w:r>
      <w:r w:rsidR="00CE4AAA">
        <w:rPr>
          <w:rFonts w:ascii="Saysettha MX" w:hAnsi="Saysettha MX" w:cs="Saysettha MX" w:hint="cs"/>
          <w:b/>
          <w:cs/>
          <w:lang w:bidi="lo-LA"/>
        </w:rPr>
        <w:t>ຍ້າຍ</w:t>
      </w:r>
      <w:r w:rsidRPr="00E25C8F">
        <w:rPr>
          <w:rFonts w:ascii="Saysettha MX" w:hAnsi="Saysettha MX" w:cs="Saysettha MX"/>
          <w:b/>
          <w:cs/>
          <w:lang w:bidi="lo-LA"/>
        </w:rPr>
        <w:t>ສຸກເ</w:t>
      </w:r>
      <w:r w:rsidR="00CE4AAA">
        <w:rPr>
          <w:rFonts w:ascii="Saysettha MX" w:hAnsi="Saysettha MX" w:cs="Saysettha MX"/>
          <w:b/>
          <w:cs/>
          <w:lang w:bidi="lo-LA"/>
        </w:rPr>
        <w:t>ສີນແມ່ນອີງໃສ່</w:t>
      </w:r>
      <w:r w:rsidR="00CE4AAA">
        <w:rPr>
          <w:rFonts w:ascii="Saysettha MX" w:hAnsi="Saysettha MX" w:cs="Saysettha MX" w:hint="cs"/>
          <w:b/>
          <w:cs/>
          <w:lang w:bidi="lo-LA"/>
        </w:rPr>
        <w:t>ວ່າມີຢູນິດພ້ອມໃຫ້ຍ້າຍເຂົ້າບໍ່.)</w:t>
      </w:r>
      <w:r w:rsidR="00CE4AAA" w:rsidRPr="00863250">
        <w:rPr>
          <w:rFonts w:ascii="Times New Roman" w:hAnsi="Times New Roman"/>
          <w:bCs/>
        </w:rPr>
        <w:t xml:space="preserve"> </w:t>
      </w:r>
    </w:p>
    <w:p w14:paraId="1D4CF322" w14:textId="77777777" w:rsidR="0026068A" w:rsidRPr="00EA437A" w:rsidRDefault="0026068A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</w:pPr>
    </w:p>
    <w:p w14:paraId="431E7963" w14:textId="56D7510B" w:rsidR="00EA437A" w:rsidRPr="00EA437A" w:rsidRDefault="00EA437A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  <w:sectPr w:rsidR="00EA437A" w:rsidRPr="00EA437A" w:rsidSect="00053912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864" w:right="864" w:bottom="1170" w:left="864" w:header="720" w:footer="720" w:gutter="0"/>
          <w:cols w:space="720"/>
          <w:titlePg/>
          <w:docGrid w:linePitch="360"/>
        </w:sectPr>
      </w:pPr>
    </w:p>
    <w:p w14:paraId="09BD8271" w14:textId="37784B93" w:rsidR="00524574" w:rsidRPr="00CE4AAA" w:rsidRDefault="00524574" w:rsidP="00EA437A">
      <w:pPr>
        <w:pStyle w:val="ListParagraph"/>
        <w:spacing w:after="80" w:line="240" w:lineRule="auto"/>
        <w:ind w:left="360"/>
        <w:contextualSpacing w:val="0"/>
        <w:rPr>
          <w:rFonts w:ascii="Saysettha MX" w:hAnsi="Saysettha MX" w:cs="Saysettha MX"/>
          <w:b/>
          <w:lang w:bidi="lo-LA"/>
        </w:rPr>
      </w:pPr>
      <w:r w:rsidRPr="00EA437A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EA437A">
        <w:rPr>
          <w:rFonts w:ascii="Times New Roman" w:hAnsi="Times New Roman"/>
        </w:rPr>
      </w:r>
      <w:r w:rsidRPr="00EA437A">
        <w:rPr>
          <w:rFonts w:ascii="Times New Roman" w:hAnsi="Times New Roman"/>
        </w:rPr>
        <w:fldChar w:fldCharType="separate"/>
      </w:r>
      <w:r w:rsidRPr="00EA437A">
        <w:rPr>
          <w:rFonts w:ascii="Times New Roman" w:hAnsi="Times New Roman"/>
        </w:rPr>
        <w:fldChar w:fldCharType="end"/>
      </w:r>
      <w:r w:rsidR="00CE4AAA">
        <w:rPr>
          <w:rFonts w:ascii="Times New Roman" w:hAnsi="Times New Roman"/>
          <w:bCs/>
        </w:rPr>
        <w:t xml:space="preserve"> </w:t>
      </w:r>
      <w:r w:rsidR="00CE4AAA">
        <w:rPr>
          <w:rFonts w:ascii="Saysettha MX" w:hAnsi="Saysettha MX" w:cs="Saysettha MX" w:hint="cs"/>
          <w:b/>
          <w:cs/>
          <w:lang w:bidi="lo-LA"/>
        </w:rPr>
        <w:t>ຄຸ້ມບ້ານໃໝ່</w:t>
      </w:r>
      <w:r w:rsidR="00C00B48" w:rsidRPr="00863250">
        <w:rPr>
          <w:rFonts w:ascii="Times New Roman" w:hAnsi="Times New Roman"/>
          <w:bCs/>
        </w:rPr>
        <w:tab/>
      </w:r>
      <w:r w:rsidR="006763C2">
        <w:rPr>
          <w:rFonts w:ascii="Times New Roman" w:hAnsi="Times New Roman"/>
          <w:bCs/>
        </w:rPr>
        <w:tab/>
      </w:r>
      <w:r w:rsidR="006763C2">
        <w:rPr>
          <w:rFonts w:ascii="Times New Roman" w:hAnsi="Times New Roman"/>
          <w:bCs/>
        </w:rPr>
        <w:tab/>
      </w:r>
      <w:r w:rsidRPr="00863250">
        <w:rPr>
          <w:rFonts w:ascii="Times New Roman" w:hAnsi="Times New Roman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863250">
        <w:rPr>
          <w:rFonts w:ascii="Times New Roman" w:hAnsi="Times New Roman"/>
          <w:bCs/>
        </w:rPr>
      </w:r>
      <w:r w:rsidRPr="00863250">
        <w:rPr>
          <w:rFonts w:ascii="Times New Roman" w:hAnsi="Times New Roman"/>
          <w:bCs/>
        </w:rPr>
        <w:fldChar w:fldCharType="separate"/>
      </w:r>
      <w:r w:rsidRPr="00863250">
        <w:rPr>
          <w:rFonts w:ascii="Times New Roman" w:hAnsi="Times New Roman"/>
          <w:bCs/>
        </w:rPr>
        <w:fldChar w:fldCharType="end"/>
      </w:r>
      <w:r w:rsidR="00CE4AAA">
        <w:rPr>
          <w:rFonts w:ascii="Times New Roman" w:hAnsi="Times New Roman"/>
          <w:bCs/>
        </w:rPr>
        <w:t xml:space="preserve"> </w:t>
      </w:r>
      <w:r w:rsidR="00CE4AAA">
        <w:rPr>
          <w:rFonts w:ascii="Saysettha MX" w:hAnsi="Saysettha MX" w:cs="Saysettha MX" w:hint="cs"/>
          <w:b/>
          <w:cs/>
          <w:lang w:bidi="lo-LA"/>
        </w:rPr>
        <w:t>ອາຄານໃໝ່</w:t>
      </w:r>
    </w:p>
    <w:p w14:paraId="16126200" w14:textId="2590F6AF" w:rsidR="00524574" w:rsidRPr="00863250" w:rsidRDefault="00FB1141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  <w:bCs/>
        </w:rPr>
      </w:pPr>
      <w:r w:rsidRPr="00EA437A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EA437A">
        <w:rPr>
          <w:rFonts w:ascii="Times New Roman" w:hAnsi="Times New Roman"/>
        </w:rPr>
      </w:r>
      <w:r w:rsidRPr="00EA437A">
        <w:rPr>
          <w:rFonts w:ascii="Times New Roman" w:hAnsi="Times New Roman"/>
        </w:rPr>
        <w:fldChar w:fldCharType="separate"/>
      </w:r>
      <w:r w:rsidRPr="00EA437A">
        <w:rPr>
          <w:rFonts w:ascii="Times New Roman" w:hAnsi="Times New Roman"/>
        </w:rPr>
        <w:fldChar w:fldCharType="end"/>
      </w:r>
      <w:r w:rsidR="00CE4AAA">
        <w:rPr>
          <w:rFonts w:ascii="Times New Roman" w:hAnsi="Times New Roman"/>
          <w:bCs/>
        </w:rPr>
        <w:t xml:space="preserve"> </w:t>
      </w:r>
      <w:r w:rsidR="00CE4AAA">
        <w:rPr>
          <w:rFonts w:ascii="Saysettha MX" w:hAnsi="Saysettha MX" w:cs="Saysettha MX" w:hint="cs"/>
          <w:b/>
          <w:cs/>
          <w:lang w:bidi="lo-LA"/>
        </w:rPr>
        <w:t>ຢູນິດທີ່ຢູ່ຊັ້ນທີໜຶ່ງ</w:t>
      </w:r>
      <w:r w:rsidRPr="00863250">
        <w:rPr>
          <w:rFonts w:ascii="Times New Roman" w:hAnsi="Times New Roman"/>
          <w:bCs/>
        </w:rPr>
        <w:tab/>
      </w:r>
      <w:r w:rsidR="00C00B48" w:rsidRPr="00863250">
        <w:rPr>
          <w:rFonts w:ascii="Times New Roman" w:hAnsi="Times New Roman"/>
          <w:bCs/>
        </w:rPr>
        <w:tab/>
      </w:r>
      <w:r w:rsidR="00C00B48" w:rsidRPr="00EA437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0B48" w:rsidRPr="00EA437A">
        <w:rPr>
          <w:rFonts w:ascii="Times New Roman" w:hAnsi="Times New Roman"/>
        </w:rPr>
        <w:instrText xml:space="preserve"> FORMCHECKBOX </w:instrText>
      </w:r>
      <w:r w:rsidR="00C00B48" w:rsidRPr="00EA437A">
        <w:rPr>
          <w:rFonts w:ascii="Times New Roman" w:hAnsi="Times New Roman"/>
        </w:rPr>
      </w:r>
      <w:r w:rsidR="00C00B48" w:rsidRPr="00EA437A">
        <w:rPr>
          <w:rFonts w:ascii="Times New Roman" w:hAnsi="Times New Roman"/>
        </w:rPr>
        <w:fldChar w:fldCharType="separate"/>
      </w:r>
      <w:r w:rsidR="00C00B48" w:rsidRPr="00EA437A">
        <w:rPr>
          <w:rFonts w:ascii="Times New Roman" w:hAnsi="Times New Roman"/>
        </w:rPr>
        <w:fldChar w:fldCharType="end"/>
      </w:r>
      <w:r w:rsidR="00C00B48" w:rsidRPr="00EA437A">
        <w:rPr>
          <w:rFonts w:ascii="Times New Roman" w:hAnsi="Times New Roman"/>
        </w:rPr>
        <w:t xml:space="preserve"> </w:t>
      </w:r>
      <w:r w:rsidR="00CE4AAA">
        <w:rPr>
          <w:rFonts w:ascii="Saysettha MX" w:hAnsi="Saysettha MX" w:cs="Saysettha MX" w:hint="cs"/>
          <w:b/>
          <w:cs/>
          <w:lang w:bidi="lo-LA"/>
        </w:rPr>
        <w:t>ຢູນິດຊັ້ນສອງ</w:t>
      </w:r>
      <w:r w:rsidR="00CE4AAA">
        <w:rPr>
          <w:rFonts w:ascii="Times New Roman" w:hAnsi="Times New Roman"/>
          <w:bCs/>
        </w:rPr>
        <w:t xml:space="preserve"> (</w:t>
      </w:r>
      <w:r w:rsidR="00CE4AAA" w:rsidRPr="00710A74">
        <w:rPr>
          <w:rFonts w:ascii="Saysettha MX" w:hAnsi="Saysettha MX" w:cs="Saysettha MX"/>
          <w:b/>
          <w:cs/>
          <w:lang w:bidi="lo-LA"/>
        </w:rPr>
        <w:t>ແລະຊັ້ນເທິງ</w:t>
      </w:r>
      <w:r w:rsidR="00C00B48" w:rsidRPr="00863250">
        <w:rPr>
          <w:rFonts w:ascii="Times New Roman" w:hAnsi="Times New Roman"/>
          <w:bCs/>
        </w:rPr>
        <w:t>)</w:t>
      </w:r>
    </w:p>
    <w:p w14:paraId="198A355F" w14:textId="1CF807AB" w:rsidR="00C00B48" w:rsidRPr="00710A74" w:rsidRDefault="00C00B48" w:rsidP="00EA437A">
      <w:pPr>
        <w:pStyle w:val="ListParagraph"/>
        <w:spacing w:after="80" w:line="240" w:lineRule="auto"/>
        <w:ind w:left="0" w:firstLine="360"/>
        <w:contextualSpacing w:val="0"/>
        <w:rPr>
          <w:rFonts w:ascii="Saysettha MX" w:hAnsi="Saysettha MX" w:cs="Saysettha MX"/>
          <w:b/>
          <w:lang w:bidi="lo-LA"/>
        </w:rPr>
      </w:pPr>
      <w:r w:rsidRPr="00EA437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437A">
        <w:rPr>
          <w:rFonts w:ascii="Times New Roman" w:hAnsi="Times New Roman"/>
        </w:rPr>
        <w:instrText xml:space="preserve"> FORMCHECKBOX </w:instrText>
      </w:r>
      <w:r w:rsidRPr="00EA437A">
        <w:rPr>
          <w:rFonts w:ascii="Times New Roman" w:hAnsi="Times New Roman"/>
        </w:rPr>
      </w:r>
      <w:r w:rsidRPr="00EA437A">
        <w:rPr>
          <w:rFonts w:ascii="Times New Roman" w:hAnsi="Times New Roman"/>
        </w:rPr>
        <w:fldChar w:fldCharType="separate"/>
      </w:r>
      <w:r w:rsidRPr="00EA437A">
        <w:rPr>
          <w:rFonts w:ascii="Times New Roman" w:hAnsi="Times New Roman"/>
        </w:rPr>
        <w:fldChar w:fldCharType="end"/>
      </w:r>
      <w:r w:rsidRPr="00EA437A">
        <w:rPr>
          <w:rFonts w:ascii="Times New Roman" w:hAnsi="Times New Roman"/>
        </w:rPr>
        <w:t xml:space="preserve"> </w:t>
      </w:r>
      <w:r w:rsidR="00710A74">
        <w:rPr>
          <w:rFonts w:ascii="Saysettha MX" w:hAnsi="Saysettha MX" w:cs="Saysettha MX" w:hint="cs"/>
          <w:b/>
          <w:cs/>
          <w:lang w:bidi="lo-LA"/>
        </w:rPr>
        <w:t>ໃກ້ທາງອອກ</w:t>
      </w:r>
      <w:r w:rsidRPr="00863250">
        <w:rPr>
          <w:rFonts w:ascii="Times New Roman" w:hAnsi="Times New Roman"/>
          <w:bCs/>
        </w:rPr>
        <w:tab/>
      </w:r>
      <w:r w:rsidRPr="00863250">
        <w:rPr>
          <w:rFonts w:ascii="Times New Roman" w:hAnsi="Times New Roman"/>
          <w:bCs/>
        </w:rPr>
        <w:tab/>
      </w:r>
      <w:r w:rsidR="006763C2">
        <w:rPr>
          <w:rFonts w:ascii="Times New Roman" w:hAnsi="Times New Roman"/>
          <w:bCs/>
        </w:rPr>
        <w:tab/>
      </w:r>
      <w:r w:rsidRPr="00863250">
        <w:rPr>
          <w:rFonts w:ascii="Times New Roman" w:hAnsi="Times New Roman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863250">
        <w:rPr>
          <w:rFonts w:ascii="Times New Roman" w:hAnsi="Times New Roman"/>
          <w:bCs/>
        </w:rPr>
      </w:r>
      <w:r w:rsidRPr="00863250">
        <w:rPr>
          <w:rFonts w:ascii="Times New Roman" w:hAnsi="Times New Roman"/>
          <w:bCs/>
        </w:rPr>
        <w:fldChar w:fldCharType="separate"/>
      </w:r>
      <w:r w:rsidRPr="00863250">
        <w:rPr>
          <w:rFonts w:ascii="Times New Roman" w:hAnsi="Times New Roman"/>
          <w:bCs/>
        </w:rPr>
        <w:fldChar w:fldCharType="end"/>
      </w:r>
      <w:r w:rsidR="00710A74">
        <w:rPr>
          <w:rFonts w:ascii="Times New Roman" w:hAnsi="Times New Roman"/>
          <w:bCs/>
        </w:rPr>
        <w:t xml:space="preserve"> </w:t>
      </w:r>
      <w:r w:rsidR="00710A74" w:rsidRPr="00710A74">
        <w:rPr>
          <w:rFonts w:ascii="Saysettha MX" w:hAnsi="Saysettha MX" w:cs="Saysettha MX" w:hint="cs"/>
          <w:b/>
          <w:cs/>
          <w:lang w:bidi="lo-LA"/>
        </w:rPr>
        <w:t>ຫ້ອງ</w:t>
      </w:r>
      <w:r w:rsidR="00710A74">
        <w:rPr>
          <w:rFonts w:ascii="Saysettha MX" w:hAnsi="Saysettha MX" w:cs="Saysettha MX" w:hint="cs"/>
          <w:b/>
          <w:cs/>
          <w:lang w:bidi="lo-LA"/>
        </w:rPr>
        <w:t>ໂຖງ</w:t>
      </w:r>
      <w:r w:rsidR="00710A74">
        <w:rPr>
          <w:rFonts w:ascii="Times New Roman" w:hAnsi="Times New Roman"/>
          <w:bCs/>
        </w:rPr>
        <w:t>/</w:t>
      </w:r>
      <w:r w:rsidR="00710A74">
        <w:rPr>
          <w:rFonts w:ascii="Saysettha MX" w:hAnsi="Saysettha MX" w:cs="Saysettha MX" w:hint="cs"/>
          <w:b/>
          <w:cs/>
          <w:lang w:bidi="lo-LA"/>
        </w:rPr>
        <w:t>ທາງຍ່າງທີ່ແຈ້ງດີ</w:t>
      </w:r>
    </w:p>
    <w:p w14:paraId="4FC71205" w14:textId="312F8EF9" w:rsidR="00BE372D" w:rsidRPr="00710A74" w:rsidRDefault="00C00B48" w:rsidP="00EA437A">
      <w:pPr>
        <w:pStyle w:val="ListParagraph"/>
        <w:spacing w:after="80" w:line="240" w:lineRule="auto"/>
        <w:ind w:left="360"/>
        <w:contextualSpacing w:val="0"/>
        <w:rPr>
          <w:rFonts w:ascii="Saysettha MX" w:hAnsi="Saysettha MX" w:cs="Saysettha MX"/>
          <w:b/>
          <w:cs/>
          <w:lang w:bidi="lo-LA"/>
        </w:rPr>
      </w:pPr>
      <w:r w:rsidRPr="00EA437A">
        <w:rPr>
          <w:rFonts w:ascii="Times New Roman" w:hAnsi="Times New Roman"/>
        </w:rPr>
        <w:lastRenderedPageBreak/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  <w:bCs/>
        </w:rPr>
        <w:instrText xml:space="preserve"> FORMCHECKBOX </w:instrText>
      </w:r>
      <w:r w:rsidRPr="00EA437A">
        <w:rPr>
          <w:rFonts w:ascii="Times New Roman" w:hAnsi="Times New Roman"/>
        </w:rPr>
      </w:r>
      <w:r w:rsidRPr="00EA437A">
        <w:rPr>
          <w:rFonts w:ascii="Times New Roman" w:hAnsi="Times New Roman"/>
        </w:rPr>
        <w:fldChar w:fldCharType="separate"/>
      </w:r>
      <w:r w:rsidRPr="00EA437A">
        <w:rPr>
          <w:rFonts w:ascii="Times New Roman" w:hAnsi="Times New Roman"/>
        </w:rPr>
        <w:fldChar w:fldCharType="end"/>
      </w:r>
      <w:r w:rsidR="00710A74">
        <w:rPr>
          <w:rFonts w:ascii="Times New Roman" w:hAnsi="Times New Roman"/>
          <w:bCs/>
        </w:rPr>
        <w:t xml:space="preserve"> </w:t>
      </w:r>
      <w:r w:rsidR="00710A74">
        <w:rPr>
          <w:rFonts w:ascii="Saysettha MX" w:hAnsi="Saysettha MX" w:cs="Saysettha MX" w:hint="cs"/>
          <w:b/>
          <w:cs/>
          <w:lang w:bidi="lo-LA"/>
        </w:rPr>
        <w:t>ມີລະບົບຮັກສາຄວາມປອດໄພຕະຫຼອດ 24 ຊົ່ວໂມງ</w:t>
      </w:r>
      <w:r w:rsidR="0028026E" w:rsidRPr="00863250">
        <w:rPr>
          <w:rFonts w:ascii="Times New Roman" w:hAnsi="Times New Roman"/>
          <w:bCs/>
        </w:rPr>
        <w:tab/>
      </w:r>
      <w:r w:rsidR="0028026E" w:rsidRPr="00863250">
        <w:rPr>
          <w:rFonts w:ascii="Times New Roman" w:hAnsi="Times New Roman"/>
          <w:bCs/>
        </w:rPr>
        <w:tab/>
      </w:r>
      <w:r w:rsidR="0028026E" w:rsidRPr="00863250">
        <w:rPr>
          <w:rFonts w:ascii="Times New Roman" w:hAnsi="Times New Roman"/>
          <w:bCs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28026E" w:rsidRPr="00863250">
        <w:rPr>
          <w:rFonts w:ascii="Times New Roman" w:hAnsi="Times New Roman"/>
          <w:bCs/>
        </w:rPr>
        <w:instrText xml:space="preserve"> FORMCHECKBOX </w:instrText>
      </w:r>
      <w:r w:rsidR="0028026E" w:rsidRPr="00863250">
        <w:rPr>
          <w:rFonts w:ascii="Times New Roman" w:hAnsi="Times New Roman"/>
          <w:bCs/>
        </w:rPr>
      </w:r>
      <w:r w:rsidR="0028026E" w:rsidRPr="00863250">
        <w:rPr>
          <w:rFonts w:ascii="Times New Roman" w:hAnsi="Times New Roman"/>
          <w:bCs/>
        </w:rPr>
        <w:fldChar w:fldCharType="separate"/>
      </w:r>
      <w:r w:rsidR="0028026E" w:rsidRPr="00863250">
        <w:rPr>
          <w:rFonts w:ascii="Times New Roman" w:hAnsi="Times New Roman"/>
          <w:bCs/>
        </w:rPr>
        <w:fldChar w:fldCharType="end"/>
      </w:r>
      <w:r w:rsidR="00710A74">
        <w:rPr>
          <w:rFonts w:ascii="Times New Roman" w:hAnsi="Times New Roman"/>
          <w:bCs/>
        </w:rPr>
        <w:t xml:space="preserve"> </w:t>
      </w:r>
      <w:r w:rsidR="00710A74">
        <w:rPr>
          <w:rFonts w:ascii="Saysettha MX" w:hAnsi="Saysettha MX" w:cs="Saysettha MX" w:hint="cs"/>
          <w:b/>
          <w:cs/>
          <w:lang w:bidi="lo-LA"/>
        </w:rPr>
        <w:t>ເປັນຢູນິດທີ່ເຂົ້າເຖິງໄດ້ງ່າຍ</w:t>
      </w:r>
    </w:p>
    <w:p w14:paraId="5D969C98" w14:textId="148E8228" w:rsidR="0095041E" w:rsidRPr="00EA437A" w:rsidRDefault="00A3331A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</w:pPr>
      <w:r w:rsidRPr="00863250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863250">
        <w:rPr>
          <w:rFonts w:ascii="Times New Roman" w:hAnsi="Times New Roman"/>
        </w:rPr>
        <w:instrText xml:space="preserve"> FORMCHECKBOX </w:instrText>
      </w:r>
      <w:r w:rsidRPr="00863250">
        <w:rPr>
          <w:rFonts w:ascii="Times New Roman" w:hAnsi="Times New Roman"/>
        </w:rPr>
      </w:r>
      <w:r w:rsidRPr="00863250">
        <w:rPr>
          <w:rFonts w:ascii="Times New Roman" w:hAnsi="Times New Roman"/>
        </w:rPr>
        <w:fldChar w:fldCharType="separate"/>
      </w:r>
      <w:r w:rsidRPr="00863250">
        <w:rPr>
          <w:rFonts w:ascii="Times New Roman" w:hAnsi="Times New Roman"/>
        </w:rPr>
        <w:fldChar w:fldCharType="end"/>
      </w:r>
      <w:r w:rsidR="00710A74">
        <w:rPr>
          <w:rFonts w:ascii="Times New Roman" w:hAnsi="Times New Roman"/>
        </w:rPr>
        <w:t xml:space="preserve"> </w:t>
      </w:r>
      <w:r w:rsidR="00710A74">
        <w:rPr>
          <w:rFonts w:ascii="Saysettha MX" w:hAnsi="Saysettha MX" w:cs="Saysettha MX" w:hint="cs"/>
          <w:cs/>
          <w:lang w:bidi="lo-LA"/>
        </w:rPr>
        <w:t>ຢ່າງອື່ນໆ</w:t>
      </w:r>
      <w:r w:rsidRPr="00863250">
        <w:rPr>
          <w:rFonts w:ascii="Times New Roman" w:hAnsi="Times New Roman"/>
        </w:rPr>
        <w:t>:</w:t>
      </w:r>
      <w:r w:rsidR="00583E84" w:rsidRPr="00EA437A">
        <w:rPr>
          <w:rFonts w:ascii="Times New Roman" w:hAnsi="Times New Roman"/>
        </w:rPr>
        <w:t xml:space="preserve"> ___________________</w:t>
      </w:r>
      <w:r w:rsidR="006763C2">
        <w:rPr>
          <w:rFonts w:ascii="Times New Roman" w:hAnsi="Times New Roman"/>
        </w:rPr>
        <w:t>_</w:t>
      </w:r>
      <w:r w:rsidR="00583E84" w:rsidRPr="00EA437A">
        <w:rPr>
          <w:rFonts w:ascii="Times New Roman" w:hAnsi="Times New Roman"/>
        </w:rPr>
        <w:t>_____________________________________________________________</w:t>
      </w:r>
    </w:p>
    <w:p w14:paraId="421BCA0E" w14:textId="260CA389" w:rsidR="00BE372D" w:rsidRPr="00EA437A" w:rsidRDefault="00BE372D" w:rsidP="00EA437A">
      <w:pPr>
        <w:pStyle w:val="ListParagraph"/>
        <w:spacing w:after="80" w:line="240" w:lineRule="auto"/>
        <w:ind w:left="360"/>
        <w:contextualSpacing w:val="0"/>
        <w:rPr>
          <w:rFonts w:ascii="Times New Roman" w:hAnsi="Times New Roman"/>
        </w:rPr>
      </w:pPr>
      <w:r w:rsidRPr="00EA437A">
        <w:rPr>
          <w:rFonts w:ascii="Times New Roman" w:hAnsi="Times New Roman"/>
        </w:rPr>
        <w:t>___________________________________________________________________________________________</w:t>
      </w:r>
    </w:p>
    <w:p w14:paraId="1112B8AE" w14:textId="77777777" w:rsidR="002848B7" w:rsidRPr="00863250" w:rsidRDefault="002848B7" w:rsidP="00EA437A">
      <w:pPr>
        <w:pStyle w:val="ListParagraph"/>
        <w:spacing w:after="80" w:line="240" w:lineRule="auto"/>
        <w:ind w:left="0"/>
        <w:contextualSpacing w:val="0"/>
        <w:rPr>
          <w:rFonts w:ascii="Times New Roman" w:hAnsi="Times New Roman"/>
          <w:bCs/>
        </w:rPr>
      </w:pPr>
    </w:p>
    <w:p w14:paraId="021DE66D" w14:textId="3412E2FD" w:rsidR="0073196E" w:rsidRPr="005C31CB" w:rsidRDefault="0095065E" w:rsidP="005C31CB">
      <w:pPr>
        <w:pStyle w:val="ListParagraph"/>
        <w:numPr>
          <w:ilvl w:val="0"/>
          <w:numId w:val="46"/>
        </w:numPr>
        <w:spacing w:after="80" w:line="240" w:lineRule="auto"/>
        <w:ind w:left="360"/>
        <w:contextualSpacing w:val="0"/>
        <w:rPr>
          <w:rFonts w:ascii="Times New Roman" w:hAnsi="Times New Roman"/>
          <w:b/>
          <w:bCs/>
        </w:rPr>
      </w:pPr>
      <w:bookmarkStart w:id="0" w:name="_Hlk100742755"/>
      <w:r>
        <w:rPr>
          <w:rFonts w:ascii="Saysettha MX" w:hAnsi="Saysettha MX" w:cs="Saysettha MX" w:hint="cs"/>
          <w:cs/>
          <w:lang w:bidi="lo-LA"/>
        </w:rPr>
        <w:t xml:space="preserve">ເພື່ອອະນຸມັດຄຳຮ້ອງຂໍໃນການຍ້າຍສຸກເສີນ </w:t>
      </w:r>
      <w:r w:rsidR="00B1278A">
        <w:rPr>
          <w:rFonts w:ascii="Saysettha MX" w:hAnsi="Saysettha MX" w:cs="Saysettha MX" w:hint="cs"/>
          <w:cs/>
          <w:lang w:bidi="lo-LA"/>
        </w:rPr>
        <w:t>ຜູ້ສະໜອງທີ່ຢູ່ອາໄສທີ່ມີການຄຸ້ມຄອງຂອງທ່ານອາດຈະຮຽກຮ້ອງໃຫ້ທ່ານໃຫ້ເອກກະສານທີ່ເປັນລາຍລັກອັກສອນວ່າທ່ານ(ຫຼືຄົນໃນຄົວເຮືອນ)ເປັນຜູ້ເຄາະຮ້າຍຈາກຄວາມຮຸນແຮງ</w:t>
      </w:r>
      <w:r w:rsidR="00B1278A">
        <w:rPr>
          <w:rFonts w:ascii="Saysettha MX" w:hAnsi="Saysettha MX" w:cs="Saysettha MX"/>
          <w:lang w:bidi="lo-LA"/>
        </w:rPr>
        <w:t>/</w:t>
      </w:r>
      <w:r w:rsidR="00B1278A">
        <w:rPr>
          <w:rFonts w:ascii="Saysettha MX" w:hAnsi="Saysettha MX" w:cs="Saysettha MX" w:hint="cs"/>
          <w:cs/>
          <w:lang w:bidi="lo-LA"/>
        </w:rPr>
        <w:t>ການຂົ່ມເຫັງຕາມກົດ</w:t>
      </w:r>
      <w:r w:rsidR="004D6507" w:rsidRPr="00863250">
        <w:rPr>
          <w:rFonts w:ascii="Times New Roman" w:hAnsi="Times New Roman"/>
        </w:rPr>
        <w:t xml:space="preserve"> </w:t>
      </w:r>
      <w:r w:rsidR="00F47781" w:rsidRPr="00863250">
        <w:rPr>
          <w:rFonts w:ascii="Times New Roman" w:hAnsi="Times New Roman"/>
        </w:rPr>
        <w:t xml:space="preserve">VAWA. </w:t>
      </w:r>
      <w:bookmarkEnd w:id="0"/>
      <w:r w:rsidR="000D0588" w:rsidRPr="00863250">
        <w:rPr>
          <w:rFonts w:ascii="Times New Roman" w:hAnsi="Times New Roman"/>
        </w:rPr>
        <w:t xml:space="preserve"> </w:t>
      </w:r>
      <w:r w:rsidR="00B1278A">
        <w:rPr>
          <w:rFonts w:ascii="Saysettha MX" w:hAnsi="Saysettha MX" w:cs="Saysettha MX" w:hint="cs"/>
          <w:cs/>
          <w:lang w:bidi="lo-LA"/>
        </w:rPr>
        <w:t>ຜູ້ສະໜອງທີ່ຢູ່ອາໄສທີ່ຄຸ້ມຄອງຕ້ອງຂໍເອກກະສານນີ້ເປັນລາຍລັກອັກສອນ. ທ່ານສາມາດເລືອກທີ່ຈະສົ່ງເອກກະສາ</w:t>
      </w:r>
      <w:r w:rsidR="00B1278A" w:rsidRPr="00B1278A">
        <w:rPr>
          <w:rFonts w:ascii="Saysettha MX" w:hAnsi="Saysettha MX" w:cs="Saysettha MX" w:hint="cs"/>
          <w:b/>
          <w:bCs/>
          <w:u w:val="single"/>
          <w:cs/>
          <w:lang w:bidi="lo-LA"/>
        </w:rPr>
        <w:t>ປະເພດໃດໜຶ່ງ</w:t>
      </w:r>
      <w:r w:rsidR="005110BA" w:rsidRPr="00863250">
        <w:rPr>
          <w:rFonts w:ascii="Times New Roman" w:hAnsi="Times New Roman"/>
        </w:rPr>
        <w:t xml:space="preserve"> </w:t>
      </w:r>
      <w:r w:rsidR="00B1278A">
        <w:rPr>
          <w:rFonts w:ascii="Saysettha MX" w:hAnsi="Saysettha MX" w:cs="Saysettha MX" w:hint="cs"/>
          <w:cs/>
          <w:lang w:bidi="lo-LA"/>
        </w:rPr>
        <w:t>ຂອງປະເພດເອກກະສານດັ່ງຕໍ່ລົງໄປນີ້:</w:t>
      </w:r>
      <w:r w:rsidR="008C619E" w:rsidRPr="00863250">
        <w:rPr>
          <w:rFonts w:ascii="Times New Roman" w:hAnsi="Times New Roman"/>
        </w:rPr>
        <w:t xml:space="preserve"> </w:t>
      </w:r>
    </w:p>
    <w:p w14:paraId="1D28C172" w14:textId="6A8D0B85" w:rsidR="002A2F98" w:rsidRPr="00863250" w:rsidRDefault="00FB1141" w:rsidP="00EA437A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Times New Roman" w:hAnsi="Times New Roman"/>
          <w:bCs/>
        </w:rPr>
      </w:pPr>
      <w:r w:rsidRPr="00EA437A">
        <w:rPr>
          <w:rFonts w:ascii="Times New Roman" w:hAnsi="Times New Roman"/>
        </w:rPr>
        <w:t xml:space="preserve"> </w:t>
      </w:r>
      <w:r w:rsidR="00B1278A">
        <w:rPr>
          <w:rFonts w:ascii="Saysettha MX" w:hAnsi="Saysettha MX" w:cs="Saysettha MX" w:hint="cs"/>
          <w:b/>
          <w:cs/>
          <w:lang w:bidi="lo-LA"/>
        </w:rPr>
        <w:t>ຟອມ</w:t>
      </w:r>
      <w:r w:rsidR="002A2F98" w:rsidRPr="00863250">
        <w:rPr>
          <w:rFonts w:ascii="Times New Roman" w:hAnsi="Times New Roman"/>
          <w:bCs/>
        </w:rPr>
        <w:t xml:space="preserve"> </w:t>
      </w:r>
      <w:r w:rsidR="00505FF7" w:rsidRPr="00863250">
        <w:rPr>
          <w:rFonts w:ascii="Times New Roman" w:hAnsi="Times New Roman"/>
          <w:bCs/>
        </w:rPr>
        <w:t>HUD-</w:t>
      </w:r>
      <w:r w:rsidR="002A2F98" w:rsidRPr="00863250">
        <w:rPr>
          <w:rFonts w:ascii="Times New Roman" w:hAnsi="Times New Roman"/>
          <w:bCs/>
        </w:rPr>
        <w:t xml:space="preserve">5382 </w:t>
      </w:r>
      <w:r w:rsidR="00B1278A">
        <w:rPr>
          <w:rFonts w:ascii="Saysettha MX" w:hAnsi="Saysettha MX" w:cs="Saysettha MX" w:hint="cs"/>
          <w:b/>
          <w:cs/>
          <w:lang w:bidi="lo-LA"/>
        </w:rPr>
        <w:t>ໃບຢັ້ງຢືນຄວາມຮ້າຍແຮງໃນຄອບຄົວ, ຄວາມຮ້າຍແຮງໃນການນັດພົບ, ການລ່ວງລະເມີດທາງເພດ, ຫຼືການສະກົດຮອຍຕາມ. ແລະເອກກະສານທີ່ໃຊ້ແທນໄດ້</w:t>
      </w:r>
      <w:r w:rsidR="00654B38">
        <w:rPr>
          <w:rFonts w:ascii="Saysettha MX" w:hAnsi="Saysettha MX" w:cs="Saysettha MX" w:hint="cs"/>
          <w:b/>
          <w:cs/>
          <w:lang w:bidi="lo-LA"/>
        </w:rPr>
        <w:t xml:space="preserve"> ຊຶ່ງຖາມຊື່ຂອງທ່ານ ແລະຊື່ຂອງຜູ້ກະທຳຜິດ(ຖ້າຮູ້ຈັກ ແລະປອດໄພທີ່ຈະເອົາໃຫ້)</w:t>
      </w:r>
      <w:r w:rsidR="00B05FB2" w:rsidRPr="00863250">
        <w:rPr>
          <w:rFonts w:ascii="Times New Roman" w:hAnsi="Times New Roman"/>
          <w:bCs/>
        </w:rPr>
        <w:t xml:space="preserve"> </w:t>
      </w:r>
    </w:p>
    <w:p w14:paraId="0AA73551" w14:textId="49EA2A29" w:rsidR="00FB1141" w:rsidRPr="00863250" w:rsidRDefault="00654B38" w:rsidP="00EA437A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Times New Roman" w:hAnsi="Times New Roman"/>
          <w:bCs/>
        </w:rPr>
      </w:pPr>
      <w:r>
        <w:rPr>
          <w:rFonts w:ascii="Saysettha MX" w:hAnsi="Saysettha MX" w:cs="Saysettha MX" w:hint="cs"/>
          <w:b/>
          <w:cs/>
          <w:lang w:bidi="lo-LA"/>
        </w:rPr>
        <w:t>ເອກກະສານທີ່ເຊັນໂດຍຜູ້ໃຫ້ບໍລິການແກ່ຜູ້ເຄາະຮ້າຍ ທະນາຍຄວາມ ຜູ້ຊ່ຽວຊານດ້ານສຸຂະພາບຈິດ ຫຼືຜູ້ຊ່ຽວຊານດ້ານການແພດທີ່ໄດ້ຊ່ວຍທ່ານແກ້ໄຂຄວາມຮຸນແຮງ</w:t>
      </w:r>
      <w:r>
        <w:rPr>
          <w:rFonts w:ascii="Saysettha MX" w:hAnsi="Saysettha MX" w:cs="Saysettha MX"/>
          <w:bCs/>
          <w:lang w:bidi="lo-LA"/>
        </w:rPr>
        <w:t>/</w:t>
      </w:r>
      <w:r>
        <w:rPr>
          <w:rFonts w:ascii="Saysettha MX" w:hAnsi="Saysettha MX" w:cs="Saysettha MX" w:hint="cs"/>
          <w:b/>
          <w:cs/>
          <w:lang w:bidi="lo-LA"/>
        </w:rPr>
        <w:t xml:space="preserve">ການຂົ່ມເຫັງຕາມກົດຂອງ </w:t>
      </w:r>
      <w:r>
        <w:rPr>
          <w:rFonts w:ascii="Saysettha MX" w:hAnsi="Saysettha MX" w:cs="Saysettha MX"/>
          <w:bCs/>
          <w:lang w:bidi="lo-LA"/>
        </w:rPr>
        <w:t>VAWA.</w:t>
      </w:r>
      <w:r w:rsidR="002A2F98" w:rsidRPr="00863250">
        <w:rPr>
          <w:rFonts w:ascii="Times New Roman" w:hAnsi="Times New Roman"/>
          <w:bCs/>
        </w:rPr>
        <w:t xml:space="preserve"> </w:t>
      </w:r>
      <w:r w:rsidR="00AA172E">
        <w:rPr>
          <w:rFonts w:ascii="Saysettha MX" w:hAnsi="Saysettha MX" w:cs="Saysettha MX" w:hint="cs"/>
          <w:b/>
          <w:cs/>
          <w:lang w:bidi="lo-LA"/>
        </w:rPr>
        <w:t>ຜູ້ປະກອບອາຊີບຕ້ອງລະບຸວ່າ</w:t>
      </w:r>
      <w:r w:rsidR="00AA172E">
        <w:rPr>
          <w:rFonts w:ascii="Times New Roman" w:hAnsi="Times New Roman"/>
          <w:bCs/>
        </w:rPr>
        <w:t xml:space="preserve"> “</w:t>
      </w:r>
      <w:r w:rsidR="00AA172E">
        <w:rPr>
          <w:rFonts w:ascii="Saysettha MX" w:hAnsi="Saysettha MX" w:cs="Saysettha MX" w:hint="cs"/>
          <w:b/>
          <w:cs/>
          <w:lang w:bidi="lo-LA"/>
        </w:rPr>
        <w:t>ພາຍໃຕ້ການລົງໂທດຂອງການເວົ້າຕົວະ</w:t>
      </w:r>
      <w:r w:rsidR="002A2F98" w:rsidRPr="00863250">
        <w:rPr>
          <w:rFonts w:ascii="Times New Roman" w:hAnsi="Times New Roman"/>
          <w:bCs/>
        </w:rPr>
        <w:t>”</w:t>
      </w:r>
      <w:r w:rsidR="00AA172E">
        <w:rPr>
          <w:rFonts w:ascii="Times New Roman" w:hAnsi="Times New Roman"/>
          <w:bCs/>
        </w:rPr>
        <w:t xml:space="preserve"> </w:t>
      </w:r>
      <w:r w:rsidR="00AA172E">
        <w:rPr>
          <w:rFonts w:ascii="Saysettha MX" w:hAnsi="Saysettha MX" w:cs="Saysettha MX" w:hint="cs"/>
          <w:b/>
          <w:cs/>
          <w:lang w:bidi="lo-LA"/>
        </w:rPr>
        <w:t>ທີ່ລາວ(ຜູ້ຊາຍ)</w:t>
      </w:r>
      <w:r w:rsidR="00AA172E" w:rsidRPr="00AA172E">
        <w:rPr>
          <w:rFonts w:ascii="Saysettha MX" w:hAnsi="Saysettha MX" w:cs="Saysettha MX"/>
          <w:bCs/>
          <w:lang w:bidi="lo-LA"/>
        </w:rPr>
        <w:t>/</w:t>
      </w:r>
      <w:r w:rsidR="00AA172E">
        <w:rPr>
          <w:rFonts w:ascii="Saysettha MX" w:hAnsi="Saysettha MX" w:cs="Saysettha MX" w:hint="cs"/>
          <w:b/>
          <w:cs/>
          <w:lang w:bidi="lo-LA"/>
        </w:rPr>
        <w:t>ລາວ(ຜູ້ຍິງ)</w:t>
      </w:r>
      <w:r w:rsidR="00AA172E" w:rsidRPr="00AA172E">
        <w:rPr>
          <w:rFonts w:ascii="Saysettha MX" w:hAnsi="Saysettha MX" w:cs="Saysettha MX"/>
          <w:bCs/>
          <w:lang w:bidi="lo-LA"/>
        </w:rPr>
        <w:t>/</w:t>
      </w:r>
      <w:r w:rsidR="00AA172E">
        <w:rPr>
          <w:rFonts w:ascii="Saysettha MX" w:hAnsi="Saysettha MX" w:cs="Saysettha MX" w:hint="cs"/>
          <w:b/>
          <w:cs/>
          <w:lang w:bidi="lo-LA"/>
        </w:rPr>
        <w:t>ເຂົາເຈົ້າເຊື່ອວ່າເຫດການຄວາມຮຸນແຮງ</w:t>
      </w:r>
      <w:r w:rsidR="00AA172E" w:rsidRPr="00AA172E">
        <w:rPr>
          <w:rFonts w:ascii="Saysettha MX" w:hAnsi="Saysettha MX" w:cs="Saysettha MX"/>
          <w:bCs/>
          <w:lang w:bidi="lo-LA"/>
        </w:rPr>
        <w:t>/</w:t>
      </w:r>
      <w:r w:rsidR="00AA172E">
        <w:rPr>
          <w:rFonts w:ascii="Saysettha MX" w:hAnsi="Saysettha MX" w:cs="Saysettha MX" w:hint="cs"/>
          <w:b/>
          <w:cs/>
          <w:lang w:bidi="lo-LA"/>
        </w:rPr>
        <w:t>ການຂົ່ມເຫັງຕາມກົດ</w:t>
      </w:r>
      <w:r w:rsidR="002A2F98" w:rsidRPr="00863250">
        <w:rPr>
          <w:rFonts w:ascii="Times New Roman" w:hAnsi="Times New Roman"/>
          <w:bCs/>
        </w:rPr>
        <w:t xml:space="preserve"> VAWA </w:t>
      </w:r>
      <w:r w:rsidR="00AA172E">
        <w:rPr>
          <w:rFonts w:ascii="Saysettha MX" w:hAnsi="Saysettha MX" w:cs="Saysettha MX" w:hint="cs"/>
          <w:b/>
          <w:cs/>
          <w:lang w:bidi="lo-LA"/>
        </w:rPr>
        <w:t>ທີ່ເກີດຂຶ້ນນັ້ນແມ່ນໄດ້ຖືກຄຸ້ມຄອງໂດຍທາງ</w:t>
      </w:r>
      <w:r w:rsidR="002A2F98" w:rsidRPr="00863250">
        <w:rPr>
          <w:rFonts w:ascii="Times New Roman" w:hAnsi="Times New Roman"/>
          <w:bCs/>
        </w:rPr>
        <w:t xml:space="preserve"> VAWA.</w:t>
      </w:r>
      <w:r w:rsidR="00505FF7" w:rsidRPr="00863250">
        <w:rPr>
          <w:rFonts w:ascii="Times New Roman" w:hAnsi="Times New Roman"/>
          <w:bCs/>
        </w:rPr>
        <w:t xml:space="preserve"> </w:t>
      </w:r>
      <w:r w:rsidR="000D0588" w:rsidRPr="00863250">
        <w:rPr>
          <w:rFonts w:ascii="Times New Roman" w:hAnsi="Times New Roman"/>
          <w:bCs/>
        </w:rPr>
        <w:t xml:space="preserve"> </w:t>
      </w:r>
      <w:r w:rsidR="00AA172E">
        <w:rPr>
          <w:rFonts w:ascii="Saysettha MX" w:hAnsi="Saysettha MX" w:cs="Saysettha MX" w:hint="cs"/>
          <w:b/>
          <w:cs/>
          <w:lang w:bidi="lo-LA"/>
        </w:rPr>
        <w:t>ທັງທ່ານແລະຜູ້ປະກອບອາຊີບຕ້ອງລົງນາມໃນຖະແຫຼງການ</w:t>
      </w:r>
      <w:r w:rsidR="00B05FB2" w:rsidRPr="00863250">
        <w:rPr>
          <w:rFonts w:ascii="Times New Roman" w:hAnsi="Times New Roman"/>
          <w:bCs/>
        </w:rPr>
        <w:t>;</w:t>
      </w:r>
    </w:p>
    <w:p w14:paraId="4F72FD4F" w14:textId="6816E960" w:rsidR="009E2431" w:rsidRPr="00A414A8" w:rsidRDefault="00AA172E" w:rsidP="00EA437A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Saysettha MX" w:hAnsi="Saysettha MX" w:cs="Saysettha MX"/>
          <w:b/>
        </w:rPr>
      </w:pPr>
      <w:r>
        <w:rPr>
          <w:rFonts w:ascii="Saysettha MX" w:hAnsi="Saysettha MX" w:cs="Saysettha MX" w:hint="cs"/>
          <w:b/>
          <w:cs/>
          <w:lang w:bidi="lo-LA"/>
        </w:rPr>
        <w:t>ບັນທຶກຕຳຫຼວດ</w:t>
      </w:r>
      <w:r w:rsidR="00A414A8">
        <w:rPr>
          <w:rFonts w:ascii="Times New Roman" w:hAnsi="Times New Roman"/>
          <w:bCs/>
        </w:rPr>
        <w:t xml:space="preserve">, </w:t>
      </w:r>
      <w:r w:rsidR="00A414A8" w:rsidRPr="00A414A8">
        <w:rPr>
          <w:rFonts w:ascii="Saysettha MX" w:hAnsi="Saysettha MX" w:cs="Saysettha MX"/>
          <w:b/>
          <w:cs/>
          <w:lang w:bidi="lo-LA"/>
        </w:rPr>
        <w:t>ບໍລິຫານ</w:t>
      </w:r>
      <w:r w:rsidR="00A414A8" w:rsidRPr="00A414A8">
        <w:rPr>
          <w:rFonts w:ascii="Saysettha MX" w:hAnsi="Saysettha MX" w:cs="Saysettha MX"/>
          <w:b/>
        </w:rPr>
        <w:t xml:space="preserve">, </w:t>
      </w:r>
      <w:r w:rsidR="00A414A8" w:rsidRPr="00A414A8">
        <w:rPr>
          <w:rFonts w:ascii="Saysettha MX" w:hAnsi="Saysettha MX" w:cs="Saysettha MX"/>
          <w:b/>
          <w:cs/>
          <w:lang w:bidi="lo-LA"/>
        </w:rPr>
        <w:t>ຫຼືສານ(ເຊັ່ນຄຳສັ່ງປົກປ້ອງ) ທີ່ສະແດງໃຫ້ເຫັນວ່າທ່ານ(ຫຼືຄົນໃນຄົວເຮືອນ)ເປັນຜູ້ເຄາະຮ້າຍຈາກຄວາມຮຸນແຮງ</w:t>
      </w:r>
      <w:r w:rsidR="00A414A8" w:rsidRPr="00A414A8">
        <w:rPr>
          <w:rFonts w:ascii="Saysettha MX" w:hAnsi="Saysettha MX" w:cs="Saysettha MX"/>
          <w:b/>
          <w:lang w:bidi="lo-LA"/>
        </w:rPr>
        <w:t>/</w:t>
      </w:r>
      <w:r w:rsidR="00A414A8" w:rsidRPr="00A414A8">
        <w:rPr>
          <w:rFonts w:ascii="Saysettha MX" w:hAnsi="Saysettha MX" w:cs="Saysettha MX"/>
          <w:b/>
          <w:cs/>
          <w:lang w:bidi="lo-LA"/>
        </w:rPr>
        <w:t>ການຂົ່ມເຫັງວ່າດ້ວຍກົດຂອງ</w:t>
      </w:r>
      <w:r w:rsidR="00223CC2" w:rsidRPr="00A414A8">
        <w:rPr>
          <w:rFonts w:ascii="Saysettha MX" w:hAnsi="Saysettha MX" w:cs="Saysettha MX"/>
          <w:b/>
        </w:rPr>
        <w:t xml:space="preserve"> </w:t>
      </w:r>
      <w:r w:rsidR="00A414A8" w:rsidRPr="00A414A8">
        <w:rPr>
          <w:rFonts w:ascii="Saysettha MX" w:hAnsi="Saysettha MX" w:cs="Saysettha MX"/>
          <w:bCs/>
        </w:rPr>
        <w:t xml:space="preserve">VAWA </w:t>
      </w:r>
      <w:r w:rsidR="00A414A8" w:rsidRPr="00A414A8">
        <w:rPr>
          <w:rFonts w:ascii="Saysettha MX" w:hAnsi="Saysettha MX" w:cs="Saysettha MX"/>
          <w:b/>
          <w:cs/>
          <w:lang w:bidi="lo-LA"/>
        </w:rPr>
        <w:t>ຫຼື</w:t>
      </w:r>
    </w:p>
    <w:p w14:paraId="271704FE" w14:textId="66B1B0E3" w:rsidR="007271EB" w:rsidRPr="00863250" w:rsidRDefault="00A414A8" w:rsidP="00A414A8">
      <w:pPr>
        <w:pStyle w:val="ListParagraph"/>
        <w:numPr>
          <w:ilvl w:val="0"/>
          <w:numId w:val="50"/>
        </w:numPr>
        <w:spacing w:after="80" w:line="240" w:lineRule="auto"/>
        <w:contextualSpacing w:val="0"/>
        <w:rPr>
          <w:rFonts w:ascii="Times New Roman" w:hAnsi="Times New Roman"/>
        </w:rPr>
      </w:pPr>
      <w:r>
        <w:rPr>
          <w:rFonts w:ascii="Saysettha MX" w:hAnsi="Saysettha MX" w:cs="Saysettha MX"/>
          <w:cs/>
          <w:lang w:bidi="lo-LA"/>
        </w:rPr>
        <w:t>ຖ້າໄດ້ຮັບອະນຸຍາດຈາກຜູ້</w:t>
      </w:r>
      <w:r>
        <w:rPr>
          <w:rFonts w:ascii="Saysettha MX" w:hAnsi="Saysettha MX" w:cs="Saysettha MX" w:hint="cs"/>
          <w:cs/>
          <w:lang w:bidi="lo-LA"/>
        </w:rPr>
        <w:t>ສະໜອງ</w:t>
      </w:r>
      <w:r w:rsidRPr="00A414A8">
        <w:rPr>
          <w:rFonts w:ascii="Saysettha MX" w:hAnsi="Saysettha MX" w:cs="Saysettha MX"/>
          <w:cs/>
          <w:lang w:bidi="lo-LA"/>
        </w:rPr>
        <w:t>ທີ່ຢູ່ອາໄສຂອງທ່ານ</w:t>
      </w:r>
      <w:r w:rsidRPr="00A414A8">
        <w:rPr>
          <w:rFonts w:ascii="Saysettha MX" w:hAnsi="Saysettha MX" w:cs="Saysettha MX"/>
        </w:rPr>
        <w:t xml:space="preserve">, </w:t>
      </w:r>
      <w:r w:rsidRPr="00A414A8">
        <w:rPr>
          <w:rFonts w:ascii="Saysettha MX" w:hAnsi="Saysettha MX" w:cs="Saysettha MX"/>
          <w:cs/>
          <w:lang w:bidi="lo-LA"/>
        </w:rPr>
        <w:t>ຖະແຫຼງການ ຫຼືຫຼັກຖານອື່ນໆທີ່</w:t>
      </w:r>
      <w:r>
        <w:rPr>
          <w:rFonts w:ascii="Saysettha MX" w:hAnsi="Saysettha MX" w:cs="Saysettha MX" w:hint="cs"/>
          <w:cs/>
          <w:lang w:bidi="lo-LA"/>
        </w:rPr>
        <w:t>ທ່ານໄດ້ໃຫ້ໄປ</w:t>
      </w:r>
      <w:r w:rsidRPr="00A414A8">
        <w:rPr>
          <w:rFonts w:ascii="Saysettha MX" w:hAnsi="Saysettha MX" w:cs="Saysettha MX"/>
          <w:cs/>
          <w:lang w:bidi="lo-LA"/>
        </w:rPr>
        <w:t>.</w:t>
      </w:r>
      <w:r>
        <w:rPr>
          <w:rFonts w:ascii="Times New Roman" w:hAnsi="Times New Roman"/>
        </w:rPr>
        <w:t xml:space="preserve"> </w:t>
      </w:r>
    </w:p>
    <w:p w14:paraId="7CE45047" w14:textId="6B170151" w:rsidR="00FB1141" w:rsidRPr="00863250" w:rsidRDefault="00FB1141" w:rsidP="00EA437A">
      <w:pPr>
        <w:pStyle w:val="ListParagraph"/>
        <w:spacing w:after="80" w:line="240" w:lineRule="auto"/>
        <w:ind w:hanging="360"/>
        <w:contextualSpacing w:val="0"/>
        <w:rPr>
          <w:rFonts w:ascii="Times New Roman" w:hAnsi="Times New Roman"/>
          <w:bCs/>
        </w:rPr>
      </w:pPr>
    </w:p>
    <w:p w14:paraId="03A90A52" w14:textId="5A4062E2" w:rsidR="00387FAF" w:rsidRDefault="00A414A8" w:rsidP="00EA437A">
      <w:pPr>
        <w:tabs>
          <w:tab w:val="left" w:pos="720"/>
          <w:tab w:val="left" w:pos="1440"/>
          <w:tab w:val="right" w:pos="10080"/>
        </w:tabs>
        <w:spacing w:after="80"/>
        <w:rPr>
          <w:sz w:val="22"/>
          <w:szCs w:val="22"/>
        </w:rPr>
      </w:pPr>
      <w:bookmarkStart w:id="1" w:name="_Hlk58514005"/>
      <w:r w:rsidRPr="00A414A8">
        <w:rPr>
          <w:rFonts w:ascii="Saysettha MX" w:hAnsi="Saysettha MX" w:cs="Saysettha MX"/>
          <w:b/>
          <w:bCs/>
          <w:sz w:val="22"/>
          <w:szCs w:val="22"/>
          <w:cs/>
          <w:lang w:bidi="lo-LA"/>
        </w:rPr>
        <w:t>ການຢັ້ງຢືນຂອງຜູ້ເຊົ່າ</w:t>
      </w:r>
      <w:r w:rsidRPr="00A414A8">
        <w:rPr>
          <w:rFonts w:cs="DokChampa"/>
          <w:sz w:val="22"/>
          <w:szCs w:val="22"/>
          <w:cs/>
          <w:lang w:bidi="lo-LA"/>
        </w:rPr>
        <w:t xml:space="preserve">: </w:t>
      </w:r>
      <w:r w:rsidRPr="0046260D">
        <w:rPr>
          <w:rFonts w:ascii="Saysettha MX" w:hAnsi="Saysettha MX" w:cs="Saysettha MX"/>
          <w:sz w:val="22"/>
          <w:szCs w:val="22"/>
          <w:cs/>
          <w:lang w:bidi="lo-LA"/>
        </w:rPr>
        <w:t>ໂດຍການລົງນາມຂ້າງລຸ່ມນີ້</w:t>
      </w:r>
      <w:r w:rsidRPr="0046260D">
        <w:rPr>
          <w:rFonts w:ascii="Saysettha MX" w:hAnsi="Saysettha MX" w:cs="Saysettha MX"/>
          <w:sz w:val="22"/>
          <w:szCs w:val="22"/>
        </w:rPr>
        <w:t xml:space="preserve">, </w:t>
      </w:r>
      <w:r w:rsidRPr="0046260D">
        <w:rPr>
          <w:rFonts w:ascii="Saysettha MX" w:hAnsi="Saysettha MX" w:cs="Saysettha MX"/>
          <w:sz w:val="22"/>
          <w:szCs w:val="22"/>
          <w:cs/>
          <w:lang w:bidi="lo-LA"/>
        </w:rPr>
        <w:t>ຂ້</w:t>
      </w:r>
      <w:r w:rsidR="0046260D">
        <w:rPr>
          <w:rFonts w:ascii="Saysettha MX" w:hAnsi="Saysettha MX" w:cs="Saysettha MX"/>
          <w:sz w:val="22"/>
          <w:szCs w:val="22"/>
          <w:cs/>
          <w:lang w:bidi="lo-LA"/>
        </w:rPr>
        <w:t>າພະເຈົ້າຢັ້ງຢືນວ່າຂໍ້ມູນທີ່ສະ</w:t>
      </w:r>
      <w:r w:rsidR="0046260D">
        <w:rPr>
          <w:rFonts w:ascii="Saysettha MX" w:hAnsi="Saysettha MX" w:cs="Saysettha MX" w:hint="cs"/>
          <w:sz w:val="22"/>
          <w:szCs w:val="22"/>
          <w:cs/>
          <w:lang w:bidi="lo-LA"/>
        </w:rPr>
        <w:t>ໜອງ</w:t>
      </w:r>
      <w:r w:rsidRPr="0046260D">
        <w:rPr>
          <w:rFonts w:ascii="Saysettha MX" w:hAnsi="Saysettha MX" w:cs="Saysettha MX"/>
          <w:sz w:val="22"/>
          <w:szCs w:val="22"/>
          <w:cs/>
          <w:lang w:bidi="lo-LA"/>
        </w:rPr>
        <w:t>ໃຫ້ຢູ່ໃນແບບຟອມນີ້ແມ່ນຖືກຕ້ອງ ແລະຖືກຕ້ອງຕາມຄວາມຮູ້ ແລະຄວາມຈື່ຈຳທີ່ດີທີ່ສຸດຂອງຂ້າພະເຈົ້າ</w:t>
      </w:r>
      <w:r w:rsidRPr="0046260D">
        <w:rPr>
          <w:rFonts w:ascii="Saysettha MX" w:hAnsi="Saysettha MX" w:cs="Saysettha MX"/>
          <w:sz w:val="22"/>
          <w:szCs w:val="22"/>
        </w:rPr>
        <w:t xml:space="preserve">, </w:t>
      </w:r>
      <w:r w:rsidRPr="0046260D">
        <w:rPr>
          <w:rFonts w:ascii="Saysettha MX" w:hAnsi="Saysettha MX" w:cs="Saysettha MX"/>
          <w:sz w:val="22"/>
          <w:szCs w:val="22"/>
          <w:cs/>
          <w:lang w:bidi="lo-LA"/>
        </w:rPr>
        <w:t>ແລະຂ້າພະເຈົ້າປະຕິບັດຕາມເງື່ອນໄຂທີ່ໄດ້ອະທິບາຍໄວ້ໃນແບບຟອມນີ້ເພື່ອມີເງື່ອນໄຂໄດ້ຮັບການຍົກຍ້າຍສຸກເສີນ.</w:t>
      </w:r>
      <w:r w:rsidR="00D172F1" w:rsidRPr="00863250">
        <w:rPr>
          <w:sz w:val="22"/>
          <w:szCs w:val="22"/>
        </w:rPr>
        <w:t>:</w:t>
      </w:r>
      <w:r w:rsidR="00944AAC" w:rsidRPr="00863250">
        <w:rPr>
          <w:sz w:val="22"/>
          <w:szCs w:val="22"/>
        </w:rPr>
        <w:t xml:space="preserve"> </w:t>
      </w:r>
      <w:r w:rsidR="00F77CB0" w:rsidRPr="00863250">
        <w:rPr>
          <w:sz w:val="22"/>
          <w:szCs w:val="22"/>
        </w:rPr>
        <w:t xml:space="preserve">By </w:t>
      </w:r>
      <w:r w:rsidR="00043616" w:rsidRPr="00863250">
        <w:rPr>
          <w:sz w:val="22"/>
          <w:szCs w:val="22"/>
        </w:rPr>
        <w:t xml:space="preserve">signing below, I am certifying </w:t>
      </w:r>
      <w:r w:rsidR="00944AAC" w:rsidRPr="00863250">
        <w:rPr>
          <w:sz w:val="22"/>
          <w:szCs w:val="22"/>
        </w:rPr>
        <w:t>that</w:t>
      </w:r>
      <w:r w:rsidR="00665321" w:rsidRPr="00863250">
        <w:rPr>
          <w:sz w:val="22"/>
          <w:szCs w:val="22"/>
        </w:rPr>
        <w:t xml:space="preserve"> </w:t>
      </w:r>
      <w:r w:rsidR="00944AAC" w:rsidRPr="00863250">
        <w:rPr>
          <w:sz w:val="22"/>
          <w:szCs w:val="22"/>
        </w:rPr>
        <w:t xml:space="preserve">the information </w:t>
      </w:r>
      <w:r w:rsidR="00032A17">
        <w:rPr>
          <w:sz w:val="22"/>
          <w:szCs w:val="22"/>
        </w:rPr>
        <w:t>provided</w:t>
      </w:r>
      <w:r w:rsidR="00665321" w:rsidRPr="00863250">
        <w:rPr>
          <w:sz w:val="22"/>
          <w:szCs w:val="22"/>
        </w:rPr>
        <w:t xml:space="preserve"> </w:t>
      </w:r>
      <w:r w:rsidR="00944AAC" w:rsidRPr="00863250">
        <w:rPr>
          <w:sz w:val="22"/>
          <w:szCs w:val="22"/>
        </w:rPr>
        <w:t>on this form is true and correct to the best of my knowledge</w:t>
      </w:r>
      <w:r w:rsidR="005C31CB">
        <w:rPr>
          <w:sz w:val="22"/>
          <w:szCs w:val="22"/>
        </w:rPr>
        <w:t xml:space="preserve"> </w:t>
      </w:r>
      <w:r w:rsidR="005C31CB" w:rsidRPr="00800360">
        <w:rPr>
          <w:sz w:val="22"/>
          <w:szCs w:val="22"/>
        </w:rPr>
        <w:t>and recollection</w:t>
      </w:r>
      <w:r w:rsidR="00944AAC" w:rsidRPr="00863250">
        <w:rPr>
          <w:sz w:val="22"/>
          <w:szCs w:val="22"/>
        </w:rPr>
        <w:t xml:space="preserve">, and that </w:t>
      </w:r>
      <w:r w:rsidR="125D666E" w:rsidRPr="00863250">
        <w:rPr>
          <w:sz w:val="22"/>
          <w:szCs w:val="22"/>
        </w:rPr>
        <w:t>I</w:t>
      </w:r>
      <w:r w:rsidR="66BB4124" w:rsidRPr="00863250">
        <w:rPr>
          <w:sz w:val="22"/>
          <w:szCs w:val="22"/>
        </w:rPr>
        <w:t xml:space="preserve"> </w:t>
      </w:r>
      <w:r w:rsidR="00944AAC" w:rsidRPr="00863250">
        <w:rPr>
          <w:sz w:val="22"/>
          <w:szCs w:val="22"/>
        </w:rPr>
        <w:t xml:space="preserve">meet the </w:t>
      </w:r>
      <w:r w:rsidR="1F94C07A" w:rsidRPr="00863250">
        <w:rPr>
          <w:sz w:val="22"/>
          <w:szCs w:val="22"/>
        </w:rPr>
        <w:t>conditions</w:t>
      </w:r>
      <w:r w:rsidR="00944AAC" w:rsidRPr="00863250">
        <w:rPr>
          <w:sz w:val="22"/>
          <w:szCs w:val="22"/>
        </w:rPr>
        <w:t xml:space="preserve"> </w:t>
      </w:r>
      <w:r w:rsidR="68C6174C" w:rsidRPr="00863250">
        <w:rPr>
          <w:sz w:val="22"/>
          <w:szCs w:val="22"/>
        </w:rPr>
        <w:t>described on</w:t>
      </w:r>
      <w:r w:rsidR="00944AAC" w:rsidRPr="00863250">
        <w:rPr>
          <w:sz w:val="22"/>
          <w:szCs w:val="22"/>
        </w:rPr>
        <w:t xml:space="preserve"> this form to qualify for an emergency transfer.  </w:t>
      </w:r>
    </w:p>
    <w:p w14:paraId="284EC523" w14:textId="77777777" w:rsidR="0046260D" w:rsidRPr="00863250" w:rsidRDefault="0046260D" w:rsidP="00EA437A">
      <w:pPr>
        <w:tabs>
          <w:tab w:val="left" w:pos="720"/>
          <w:tab w:val="left" w:pos="1440"/>
          <w:tab w:val="right" w:pos="10080"/>
        </w:tabs>
        <w:spacing w:after="80"/>
        <w:rPr>
          <w:sz w:val="22"/>
          <w:szCs w:val="22"/>
        </w:rPr>
      </w:pPr>
    </w:p>
    <w:p w14:paraId="18EFA547" w14:textId="79DF127F" w:rsidR="003F5217" w:rsidRDefault="003F5217" w:rsidP="00EA437A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cs="DokChampa"/>
          <w:b/>
          <w:lang w:bidi="lo-LA"/>
        </w:rPr>
      </w:pPr>
    </w:p>
    <w:p w14:paraId="1DF68746" w14:textId="77777777" w:rsidR="0077527B" w:rsidRPr="0077527B" w:rsidRDefault="0077527B" w:rsidP="00EA437A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cs="DokChampa"/>
          <w:b/>
          <w:lang w:bidi="lo-LA"/>
        </w:rPr>
        <w:sectPr w:rsidR="0077527B" w:rsidRPr="0077527B" w:rsidSect="00053912">
          <w:type w:val="continuous"/>
          <w:pgSz w:w="12240" w:h="15840" w:code="1"/>
          <w:pgMar w:top="864" w:right="864" w:bottom="864" w:left="864" w:header="720" w:footer="720" w:gutter="0"/>
          <w:cols w:space="720"/>
          <w:titlePg/>
          <w:docGrid w:linePitch="360"/>
        </w:sectPr>
      </w:pPr>
    </w:p>
    <w:bookmarkEnd w:id="1"/>
    <w:p w14:paraId="75F289B3" w14:textId="4EC6A2E1" w:rsidR="003F5217" w:rsidRPr="0077527B" w:rsidRDefault="003F5217" w:rsidP="0077527B">
      <w:pPr>
        <w:tabs>
          <w:tab w:val="center" w:pos="5256"/>
        </w:tabs>
        <w:spacing w:after="80"/>
        <w:rPr>
          <w:rFonts w:ascii="Saysettha MX" w:hAnsi="Saysettha MX" w:cs="Saysettha MX"/>
          <w:b/>
          <w:bCs/>
          <w:sz w:val="22"/>
          <w:szCs w:val="22"/>
          <w:lang w:bidi="lo-LA"/>
        </w:rPr>
      </w:pPr>
      <w:r w:rsidRPr="00863250">
        <w:rPr>
          <w:rFonts w:eastAsia="Calibri"/>
          <w:bCs/>
          <w:noProof/>
          <w:lang w:eastAsia="ja-JP"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75A75" wp14:editId="3B5946E8">
                <wp:simplePos x="0" y="0"/>
                <wp:positionH relativeFrom="margin">
                  <wp:posOffset>590550</wp:posOffset>
                </wp:positionH>
                <wp:positionV relativeFrom="paragraph">
                  <wp:posOffset>146050</wp:posOffset>
                </wp:positionV>
                <wp:extent cx="26416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D7D9D" id="Straight Connector 2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5pt,11.5pt" to="25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" strokecolor="black [3040]">
                <w10:wrap anchorx="margin"/>
              </v:line>
            </w:pict>
          </mc:Fallback>
        </mc:AlternateContent>
      </w:r>
      <w:r w:rsidR="0046260D">
        <w:rPr>
          <w:rFonts w:ascii="Saysettha MX" w:hAnsi="Saysettha MX" w:cs="Saysettha MX" w:hint="cs"/>
          <w:bCs/>
          <w:sz w:val="22"/>
          <w:szCs w:val="22"/>
          <w:cs/>
          <w:lang w:bidi="lo-LA"/>
        </w:rPr>
        <w:t>ລາຍເຊັນ</w:t>
      </w:r>
      <w:r w:rsidR="00D87E26" w:rsidRPr="00863250">
        <w:rPr>
          <w:sz w:val="22"/>
          <w:szCs w:val="22"/>
        </w:rPr>
        <w:t xml:space="preserve"> </w:t>
      </w:r>
      <w:r w:rsidR="00DC471C" w:rsidRPr="00863250">
        <w:rPr>
          <w:sz w:val="22"/>
          <w:szCs w:val="22"/>
        </w:rPr>
        <w:t xml:space="preserve"> </w:t>
      </w:r>
      <w:r w:rsidR="0077527B">
        <w:rPr>
          <w:sz w:val="22"/>
          <w:szCs w:val="22"/>
        </w:rPr>
        <w:tab/>
      </w:r>
      <w:r w:rsidR="0077527B">
        <w:rPr>
          <w:rFonts w:cs="DokChampa" w:hint="cs"/>
          <w:sz w:val="22"/>
          <w:szCs w:val="22"/>
          <w:cs/>
          <w:lang w:bidi="lo-LA"/>
        </w:rPr>
        <w:t xml:space="preserve">                                                                                                   </w:t>
      </w:r>
      <w:r w:rsidR="0077527B">
        <w:rPr>
          <w:rFonts w:ascii="Saysettha MX" w:hAnsi="Saysettha MX" w:cs="Saysettha MX" w:hint="cs"/>
          <w:b/>
          <w:bCs/>
          <w:sz w:val="22"/>
          <w:szCs w:val="22"/>
          <w:cs/>
          <w:lang w:bidi="lo-LA"/>
        </w:rPr>
        <w:t>ວັນທີ_________________________</w:t>
      </w:r>
    </w:p>
    <w:p w14:paraId="49C8B7B6" w14:textId="305D6E6C" w:rsidR="004842C3" w:rsidRPr="0077527B" w:rsidRDefault="0046260D" w:rsidP="0077527B">
      <w:pPr>
        <w:tabs>
          <w:tab w:val="right" w:leader="underscore" w:pos="9450"/>
          <w:tab w:val="right" w:leader="underscore" w:pos="10080"/>
        </w:tabs>
        <w:spacing w:after="80"/>
        <w:rPr>
          <w:rFonts w:cs="DokChampa"/>
          <w:b/>
          <w:bCs/>
          <w:sz w:val="18"/>
          <w:szCs w:val="18"/>
          <w:lang w:bidi="lo-LA"/>
        </w:rPr>
      </w:pPr>
      <w:r>
        <w:rPr>
          <w:rFonts w:ascii="Saysettha MX" w:hAnsi="Saysettha MX" w:cs="Saysettha MX" w:hint="cs"/>
          <w:bCs/>
          <w:sz w:val="22"/>
          <w:szCs w:val="22"/>
          <w:cs/>
          <w:lang w:bidi="lo-LA"/>
        </w:rPr>
        <w:t xml:space="preserve"> </w:t>
      </w:r>
    </w:p>
    <w:p w14:paraId="00C82AD1" w14:textId="77777777" w:rsidR="00702676" w:rsidRPr="0077527B" w:rsidRDefault="00702676" w:rsidP="00EA437A">
      <w:pPr>
        <w:spacing w:after="80"/>
        <w:rPr>
          <w:sz w:val="16"/>
          <w:szCs w:val="16"/>
        </w:rPr>
      </w:pPr>
    </w:p>
    <w:p w14:paraId="5F7488FD" w14:textId="4F44B0AD" w:rsidR="00BB231D" w:rsidRPr="00AB5989" w:rsidRDefault="00AB5989" w:rsidP="00EA437A">
      <w:pPr>
        <w:spacing w:after="80"/>
        <w:rPr>
          <w:rFonts w:ascii="Saysettha MX" w:hAnsi="Saysettha MX" w:cs="Saysettha MX"/>
          <w:sz w:val="16"/>
          <w:szCs w:val="16"/>
        </w:rPr>
      </w:pPr>
      <w:r w:rsidRPr="00AB5989">
        <w:rPr>
          <w:rFonts w:ascii="Saysettha MX" w:hAnsi="Saysettha MX" w:cs="Saysettha MX" w:hint="cs"/>
          <w:b/>
          <w:bCs/>
          <w:sz w:val="16"/>
          <w:szCs w:val="16"/>
          <w:cs/>
          <w:lang w:bidi="lo-LA"/>
        </w:rPr>
        <w:t>ພາລະການລາຍງານສາທາລະນະ</w:t>
      </w:r>
      <w:r>
        <w:rPr>
          <w:rFonts w:ascii="Saysettha MX" w:hAnsi="Saysettha MX" w:cs="Saysettha MX" w:hint="cs"/>
          <w:sz w:val="16"/>
          <w:szCs w:val="16"/>
          <w:cs/>
          <w:lang w:bidi="lo-LA"/>
        </w:rPr>
        <w:t>ສໍາລັບການຮວບຮ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ວມຂໍ້ມູນນີ້ແມ່ນຄາດຄະເນໂດຍສະເລ່ຍ</w:t>
      </w:r>
      <w:r w:rsidRPr="00AB5989">
        <w:rPr>
          <w:rFonts w:ascii="Saysettha MX" w:hAnsi="Saysettha MX" w:cs="Saysettha MX"/>
          <w:sz w:val="16"/>
          <w:szCs w:val="16"/>
          <w:cs/>
          <w:lang w:bidi="lo-LA"/>
        </w:rPr>
        <w:t xml:space="preserve"> </w:t>
      </w:r>
      <w:r w:rsidRPr="00AB5989">
        <w:rPr>
          <w:rFonts w:ascii="Saysettha MX" w:hAnsi="Saysettha MX" w:cs="Saysettha MX"/>
          <w:sz w:val="16"/>
          <w:szCs w:val="16"/>
        </w:rPr>
        <w:t xml:space="preserve">20 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ນາທີຕໍ່ຄໍາຕອບ</w:t>
      </w:r>
      <w:r w:rsidRPr="00AB5989">
        <w:rPr>
          <w:rFonts w:ascii="Saysettha MX" w:hAnsi="Saysettha MX" w:cs="Saysettha MX"/>
          <w:sz w:val="16"/>
          <w:szCs w:val="16"/>
          <w:cs/>
          <w:lang w:bidi="lo-LA"/>
        </w:rPr>
        <w:t xml:space="preserve">. </w:t>
      </w:r>
      <w:r>
        <w:rPr>
          <w:rFonts w:ascii="Saysettha MX" w:hAnsi="Saysettha MX" w:cs="Saysettha MX" w:hint="cs"/>
          <w:sz w:val="16"/>
          <w:szCs w:val="16"/>
          <w:cs/>
          <w:lang w:bidi="lo-LA"/>
        </w:rPr>
        <w:t>ນີ້ຮວມທັງເວລາສໍາລັບການຮວບຮ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ວມ</w:t>
      </w:r>
      <w:r w:rsidRPr="00AB5989">
        <w:rPr>
          <w:rFonts w:ascii="Saysettha MX" w:hAnsi="Saysettha MX" w:cs="Saysettha MX"/>
          <w:sz w:val="16"/>
          <w:szCs w:val="16"/>
        </w:rPr>
        <w:t xml:space="preserve">, 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ການທົບທວນຄືນ</w:t>
      </w:r>
      <w:r w:rsidRPr="00AB5989">
        <w:rPr>
          <w:rFonts w:ascii="Saysettha MX" w:hAnsi="Saysettha MX" w:cs="Saysettha MX"/>
          <w:sz w:val="16"/>
          <w:szCs w:val="16"/>
        </w:rPr>
        <w:t xml:space="preserve">, 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ແລະການລາຍງານ</w:t>
      </w:r>
      <w:r w:rsidRPr="00AB5989">
        <w:rPr>
          <w:rFonts w:ascii="Saysettha MX" w:hAnsi="Saysettha MX" w:cs="Saysettha MX"/>
          <w:sz w:val="16"/>
          <w:szCs w:val="16"/>
          <w:cs/>
          <w:lang w:bidi="lo-LA"/>
        </w:rPr>
        <w:t xml:space="preserve">. 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ຄໍາເຫັນກ່ຽວກັບຄວາມຖືກຕ້ອງຂອງການຄາດຄະເນພາລະນີ້</w:t>
      </w:r>
      <w:r w:rsidRPr="00AB5989">
        <w:rPr>
          <w:rFonts w:ascii="Saysettha MX" w:hAnsi="Saysettha MX" w:cs="Saysettha MX"/>
          <w:sz w:val="16"/>
          <w:szCs w:val="16"/>
          <w:cs/>
          <w:lang w:bidi="lo-LA"/>
        </w:rPr>
        <w:t xml:space="preserve"> 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ແລະຄໍາແນະນໍາໃດໆສໍາລັບການຫຼຸດຜ່ອນພ</w:t>
      </w:r>
      <w:r>
        <w:rPr>
          <w:rFonts w:ascii="Saysettha MX" w:hAnsi="Saysettha MX" w:cs="Saysettha MX" w:hint="cs"/>
          <w:sz w:val="16"/>
          <w:szCs w:val="16"/>
          <w:cs/>
          <w:lang w:bidi="lo-LA"/>
        </w:rPr>
        <w:t>າລະດັ່ງກ່າວສາມາດສົ່ງໃຫ້ເຈົ້າໜ້າ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ທີ່ບໍລິຫານລາຍງານ</w:t>
      </w:r>
      <w:r>
        <w:rPr>
          <w:rFonts w:ascii="Saysettha MX" w:hAnsi="Saysettha MX" w:cs="Saysettha MX" w:hint="cs"/>
          <w:sz w:val="16"/>
          <w:szCs w:val="16"/>
          <w:cs/>
          <w:lang w:bidi="lo-LA"/>
        </w:rPr>
        <w:t>ໄດ້</w:t>
      </w:r>
      <w:r w:rsidRPr="00AB5989">
        <w:rPr>
          <w:rFonts w:ascii="Saysettha MX" w:hAnsi="Saysettha MX" w:cs="Saysettha MX"/>
          <w:sz w:val="16"/>
          <w:szCs w:val="16"/>
        </w:rPr>
        <w:t xml:space="preserve"> </w:t>
      </w:r>
      <w:r>
        <w:rPr>
          <w:rFonts w:ascii="Saysettha MX" w:hAnsi="Saysettha MX" w:cs="Saysettha MX" w:hint="cs"/>
          <w:sz w:val="16"/>
          <w:szCs w:val="16"/>
          <w:cs/>
          <w:lang w:bidi="lo-LA"/>
        </w:rPr>
        <w:t xml:space="preserve">ນັ້ນຄື </w:t>
      </w:r>
      <w:proofErr w:type="spellStart"/>
      <w:r w:rsidRPr="00AB5989">
        <w:rPr>
          <w:rFonts w:ascii="Saysettha MX" w:hAnsi="Saysettha MX" w:cs="Saysettha MX"/>
          <w:sz w:val="16"/>
          <w:szCs w:val="16"/>
        </w:rPr>
        <w:t>QDAM</w:t>
      </w:r>
      <w:proofErr w:type="spellEnd"/>
      <w:r w:rsidRPr="00AB5989">
        <w:rPr>
          <w:rFonts w:ascii="Saysettha MX" w:hAnsi="Saysettha MX" w:cs="Saysettha MX"/>
          <w:sz w:val="16"/>
          <w:szCs w:val="16"/>
        </w:rPr>
        <w:t xml:space="preserve">, </w:t>
      </w:r>
      <w:r>
        <w:rPr>
          <w:rFonts w:ascii="Saysettha MX" w:hAnsi="Saysettha MX" w:cs="Saysettha MX"/>
          <w:sz w:val="16"/>
          <w:szCs w:val="16"/>
          <w:lang w:bidi="lo-LA"/>
        </w:rPr>
        <w:t>Department of Housing and Urban Development</w:t>
      </w:r>
      <w:r w:rsidRPr="00AB5989">
        <w:rPr>
          <w:rFonts w:ascii="Saysettha MX" w:hAnsi="Saysettha MX" w:cs="Saysettha MX"/>
          <w:sz w:val="16"/>
          <w:szCs w:val="16"/>
        </w:rPr>
        <w:t xml:space="preserve">, 451 7th Street, SW, Washington, DC 20410. </w:t>
      </w:r>
      <w:r>
        <w:rPr>
          <w:rFonts w:ascii="Saysettha MX" w:hAnsi="Saysettha MX" w:cs="Saysettha MX" w:hint="cs"/>
          <w:sz w:val="16"/>
          <w:szCs w:val="16"/>
          <w:cs/>
          <w:lang w:bidi="lo-LA"/>
        </w:rPr>
        <w:t>ຜູ້ສະໜອງທີ່ຢູ່ອາໄສໃນໂຄງການທີ່ຄວບຄຸມ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ໂດຍ</w:t>
      </w:r>
      <w:r w:rsidRPr="00AB5989">
        <w:rPr>
          <w:rFonts w:ascii="Saysettha MX" w:hAnsi="Saysettha MX" w:cs="Saysettha MX"/>
          <w:sz w:val="16"/>
          <w:szCs w:val="16"/>
          <w:cs/>
          <w:lang w:bidi="lo-LA"/>
        </w:rPr>
        <w:t xml:space="preserve"> </w:t>
      </w:r>
      <w:r w:rsidRPr="00AB5989">
        <w:rPr>
          <w:rFonts w:ascii="Saysettha MX" w:hAnsi="Saysettha MX" w:cs="Saysettha MX"/>
          <w:sz w:val="16"/>
          <w:szCs w:val="16"/>
        </w:rPr>
        <w:t xml:space="preserve">VAWA 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ອາດຈະຮ້ອງຂໍໃຫ້ມີການຂຽນຄໍາຮ້ອງຂໍການຍົກຍ້າຍຜູ້ເຄາະຮ້າຍສຸກເສີນສໍາລັບຜູ້ເຊົ່າເຮືອນ</w:t>
      </w:r>
      <w:r w:rsidR="007A4C49">
        <w:rPr>
          <w:rFonts w:ascii="Saysettha MX" w:hAnsi="Saysettha MX" w:cs="Saysettha MX" w:hint="cs"/>
          <w:sz w:val="16"/>
          <w:szCs w:val="16"/>
          <w:cs/>
          <w:lang w:bidi="lo-LA"/>
        </w:rPr>
        <w:t>ຊຶ່ງເປັນຜູ້ເຄາະຮ້າຍຈາກຄວາມຮຸນແຮງໃນຄອບຄົວ ການໄດ້ຮັບຄວາມຮຸນແຮງໃນການນັດພົບ ການລ່ວງລະເມີດທາງເພ</w:t>
      </w:r>
      <w:r w:rsidR="00A25A8C">
        <w:rPr>
          <w:rFonts w:ascii="Saysettha MX" w:hAnsi="Saysettha MX" w:cs="Saysettha MX" w:hint="cs"/>
          <w:sz w:val="16"/>
          <w:szCs w:val="16"/>
          <w:cs/>
          <w:lang w:bidi="lo-LA"/>
        </w:rPr>
        <w:t>ດ</w:t>
      </w:r>
      <w:r w:rsidR="007A4C49">
        <w:rPr>
          <w:rFonts w:ascii="Saysettha MX" w:hAnsi="Saysettha MX" w:cs="Saysettha MX" w:hint="cs"/>
          <w:sz w:val="16"/>
          <w:szCs w:val="16"/>
          <w:cs/>
          <w:lang w:bidi="lo-LA"/>
        </w:rPr>
        <w:t xml:space="preserve"> ຫຼືການສະກົດຮອຍຕາມ</w:t>
      </w:r>
      <w:r w:rsidRPr="00AB5989">
        <w:rPr>
          <w:rFonts w:ascii="Saysettha MX" w:hAnsi="Saysettha MX" w:cs="Saysettha MX"/>
          <w:sz w:val="16"/>
          <w:szCs w:val="16"/>
          <w:cs/>
          <w:lang w:bidi="lo-LA"/>
        </w:rPr>
        <w:t xml:space="preserve">. </w:t>
      </w:r>
      <w:r w:rsidR="007A4C49">
        <w:rPr>
          <w:rFonts w:ascii="Saysettha MX" w:hAnsi="Saysettha MX" w:cs="Saysettha MX" w:hint="cs"/>
          <w:sz w:val="16"/>
          <w:szCs w:val="16"/>
          <w:cs/>
          <w:lang w:bidi="lo-LA"/>
        </w:rPr>
        <w:t>ຜູ້ສະໜອງທີ່ຢູ່ອາໄສອາດຈະແຈກຢາຍແບບຟອມນີ້ໃຫ້ຜູ້ເຊົ່າ ແລະຜູ້ເຊົ່າອາດໃຊ້ຟອມນັ້ນໃນການຂໍຍ້າຍສຸກເສີນ</w:t>
      </w:r>
      <w:r w:rsidR="00A25A8C">
        <w:rPr>
          <w:rFonts w:ascii="Saysettha MX" w:hAnsi="Saysettha MX" w:cs="Saysettha MX" w:hint="cs"/>
          <w:sz w:val="16"/>
          <w:szCs w:val="16"/>
          <w:cs/>
          <w:lang w:bidi="lo-LA"/>
        </w:rPr>
        <w:t>ໄດ້</w:t>
      </w:r>
      <w:r w:rsidR="007A4C49">
        <w:rPr>
          <w:rFonts w:ascii="Saysettha MX" w:hAnsi="Saysettha MX" w:cs="Saysettha MX" w:hint="cs"/>
          <w:sz w:val="16"/>
          <w:szCs w:val="16"/>
          <w:cs/>
          <w:lang w:bidi="lo-LA"/>
        </w:rPr>
        <w:t>.ຂໍ້ມູນນີ້ຕ້ອງ</w:t>
      </w:r>
      <w:r w:rsidR="00A25A8C">
        <w:rPr>
          <w:rFonts w:ascii="Saysettha MX" w:hAnsi="Saysettha MX" w:cs="Saysettha MX" w:hint="cs"/>
          <w:sz w:val="16"/>
          <w:szCs w:val="16"/>
          <w:cs/>
          <w:lang w:bidi="lo-LA"/>
        </w:rPr>
        <w:t>ຢູ່ໃນເກນຂໍ້ກຳນົດການເກັບຂໍ້ມູນເປັນ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ຄວາມລັບຂອງ</w:t>
      </w:r>
      <w:r w:rsidRPr="00AB5989">
        <w:rPr>
          <w:rFonts w:ascii="Saysettha MX" w:hAnsi="Saysettha MX" w:cs="Saysettha MX"/>
          <w:sz w:val="16"/>
          <w:szCs w:val="16"/>
        </w:rPr>
        <w:t xml:space="preserve">VAWA. 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ອົງການຂອງລັດຖະບານກາງອາດຈະບໍ່ເກັບກໍາຂໍ້ມູນນີ້</w:t>
      </w:r>
      <w:r w:rsidRPr="00AB5989">
        <w:rPr>
          <w:rFonts w:ascii="Saysettha MX" w:hAnsi="Saysettha MX" w:cs="Saysettha MX"/>
          <w:sz w:val="16"/>
          <w:szCs w:val="16"/>
        </w:rPr>
        <w:t xml:space="preserve">, 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ແລະທ່ານບໍ່ຈໍາເປັນຕ້ອງຕື່ມຂໍ້ມູນໃສ່ແບບຟອມນີ້</w:t>
      </w:r>
      <w:r w:rsidRPr="00AB5989">
        <w:rPr>
          <w:rFonts w:ascii="Saysettha MX" w:hAnsi="Saysettha MX" w:cs="Saysettha MX"/>
          <w:sz w:val="16"/>
          <w:szCs w:val="16"/>
        </w:rPr>
        <w:t xml:space="preserve">, </w:t>
      </w:r>
      <w:r w:rsidR="00A25A8C">
        <w:rPr>
          <w:rFonts w:ascii="Saysettha MX" w:hAnsi="Saysettha MX" w:cs="Saysettha MX" w:hint="cs"/>
          <w:sz w:val="16"/>
          <w:szCs w:val="16"/>
          <w:cs/>
          <w:lang w:bidi="lo-LA"/>
        </w:rPr>
        <w:t>ເວັ້ນເສຍແຕ່ວ່າມັນສະແດງໝາຍ</w:t>
      </w:r>
      <w:r w:rsidRPr="00AB5989">
        <w:rPr>
          <w:rFonts w:ascii="Saysettha MX" w:hAnsi="Saysettha MX" w:cs="Saysettha MX" w:hint="cs"/>
          <w:sz w:val="16"/>
          <w:szCs w:val="16"/>
          <w:cs/>
          <w:lang w:bidi="lo-LA"/>
        </w:rPr>
        <w:t>ເລກ</w:t>
      </w:r>
      <w:r w:rsidR="00A25A8C">
        <w:rPr>
          <w:rFonts w:ascii="Saysettha MX" w:hAnsi="Saysettha MX" w:cs="Saysettha MX" w:hint="cs"/>
          <w:sz w:val="16"/>
          <w:szCs w:val="16"/>
          <w:cs/>
          <w:lang w:bidi="lo-LA"/>
        </w:rPr>
        <w:t xml:space="preserve">ຄວບຄຸມທີ່ຖືກຕ້ອງໃນປັດຈຸບັນຂອງສຳນັກງານການຈັດການແລະງົບປະມານ. </w:t>
      </w:r>
    </w:p>
    <w:sectPr w:rsidR="00BB231D" w:rsidRPr="00AB5989" w:rsidSect="00053912">
      <w:type w:val="continuous"/>
      <w:pgSz w:w="12240" w:h="15840" w:code="1"/>
      <w:pgMar w:top="864" w:right="864" w:bottom="900" w:left="864" w:header="720" w:footer="5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5DF8" w14:textId="77777777" w:rsidR="000E5AB0" w:rsidRDefault="000E5AB0" w:rsidP="00D720CF">
      <w:r>
        <w:separator/>
      </w:r>
    </w:p>
  </w:endnote>
  <w:endnote w:type="continuationSeparator" w:id="0">
    <w:p w14:paraId="7E991CF1" w14:textId="77777777" w:rsidR="000E5AB0" w:rsidRDefault="000E5AB0" w:rsidP="00D720CF">
      <w:r>
        <w:continuationSeparator/>
      </w:r>
    </w:p>
  </w:endnote>
  <w:endnote w:type="continuationNotice" w:id="1">
    <w:p w14:paraId="1B96B2D4" w14:textId="77777777" w:rsidR="000E5AB0" w:rsidRDefault="000E5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aysettha MX">
    <w:altName w:val="Browallia New"/>
    <w:charset w:val="00"/>
    <w:family w:val="swiss"/>
    <w:pitch w:val="variable"/>
    <w:sig w:usb0="8300002F" w:usb1="0000200A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A361" w14:textId="780C0B79" w:rsidR="00B1278A" w:rsidRDefault="00000000" w:rsidP="008431E9">
    <w:pPr>
      <w:pStyle w:val="Footer"/>
    </w:pPr>
    <w:sdt>
      <w:sdtPr>
        <w:id w:val="-1705238520"/>
        <w:docPartObj>
          <w:docPartGallery w:val="Page Numbers (Top of Page)"/>
          <w:docPartUnique/>
        </w:docPartObj>
      </w:sdtPr>
      <w:sdtContent>
        <w:r w:rsidR="002755BF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B1278A">
          <w:rPr>
            <w:b/>
            <w:bCs/>
          </w:rPr>
          <w:fldChar w:fldCharType="begin"/>
        </w:r>
        <w:r w:rsidR="00B1278A">
          <w:rPr>
            <w:b/>
            <w:bCs/>
          </w:rPr>
          <w:instrText xml:space="preserve"> PAGE </w:instrText>
        </w:r>
        <w:r w:rsidR="00B1278A">
          <w:rPr>
            <w:b/>
            <w:bCs/>
          </w:rPr>
          <w:fldChar w:fldCharType="separate"/>
        </w:r>
        <w:r w:rsidR="00A25A8C">
          <w:rPr>
            <w:b/>
            <w:bCs/>
            <w:noProof/>
          </w:rPr>
          <w:t>2</w:t>
        </w:r>
        <w:r w:rsidR="00B1278A">
          <w:rPr>
            <w:b/>
            <w:bCs/>
          </w:rPr>
          <w:fldChar w:fldCharType="end"/>
        </w:r>
        <w:r w:rsidR="00B1278A">
          <w:t xml:space="preserve"> </w:t>
        </w:r>
        <w:r w:rsidR="002755BF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2755BF" w:rsidRPr="00C4442E">
          <w:t xml:space="preserve"> </w:t>
        </w:r>
        <w:r w:rsidR="00B1278A">
          <w:rPr>
            <w:b/>
            <w:bCs/>
          </w:rPr>
          <w:fldChar w:fldCharType="begin"/>
        </w:r>
        <w:r w:rsidR="00B1278A">
          <w:rPr>
            <w:b/>
            <w:bCs/>
          </w:rPr>
          <w:instrText xml:space="preserve"> NUMPAGES  </w:instrText>
        </w:r>
        <w:r w:rsidR="00B1278A">
          <w:rPr>
            <w:b/>
            <w:bCs/>
          </w:rPr>
          <w:fldChar w:fldCharType="separate"/>
        </w:r>
        <w:r w:rsidR="00A25A8C">
          <w:rPr>
            <w:b/>
            <w:bCs/>
            <w:noProof/>
          </w:rPr>
          <w:t>5</w:t>
        </w:r>
        <w:r w:rsidR="00B1278A">
          <w:rPr>
            <w:b/>
            <w:bCs/>
          </w:rPr>
          <w:fldChar w:fldCharType="end"/>
        </w:r>
      </w:sdtContent>
    </w:sdt>
    <w:r w:rsidR="00B1278A">
      <w:t xml:space="preserve"> </w:t>
    </w:r>
    <w:r w:rsidR="00B1278A">
      <w:ptab w:relativeTo="margin" w:alignment="right" w:leader="none"/>
    </w:r>
    <w:r w:rsidR="00B1278A">
      <w:t xml:space="preserve">Form HUD-5383 </w:t>
    </w:r>
  </w:p>
  <w:p w14:paraId="707CAB15" w14:textId="77777777" w:rsidR="00B1278A" w:rsidRDefault="00B1278A" w:rsidP="008431E9">
    <w:pPr>
      <w:pStyle w:val="Footer"/>
      <w:jc w:val="right"/>
    </w:pPr>
    <w:r>
      <w:t>XXXX</w:t>
    </w:r>
  </w:p>
  <w:p w14:paraId="6499973B" w14:textId="1F752A5C" w:rsidR="00B1278A" w:rsidRPr="00F84A4B" w:rsidRDefault="00B1278A" w:rsidP="00F84A4B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51F0" w14:textId="3899CFFD" w:rsidR="00B1278A" w:rsidRDefault="00000000" w:rsidP="00FB4D6C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Content>
        <w:r w:rsidR="002755BF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B1278A">
          <w:rPr>
            <w:b/>
            <w:bCs/>
          </w:rPr>
          <w:fldChar w:fldCharType="begin"/>
        </w:r>
        <w:r w:rsidR="00B1278A">
          <w:rPr>
            <w:b/>
            <w:bCs/>
          </w:rPr>
          <w:instrText xml:space="preserve"> PAGE </w:instrText>
        </w:r>
        <w:r w:rsidR="00B1278A">
          <w:rPr>
            <w:b/>
            <w:bCs/>
          </w:rPr>
          <w:fldChar w:fldCharType="separate"/>
        </w:r>
        <w:r w:rsidR="00A25A8C">
          <w:rPr>
            <w:b/>
            <w:bCs/>
            <w:noProof/>
          </w:rPr>
          <w:t>1</w:t>
        </w:r>
        <w:r w:rsidR="00B1278A">
          <w:rPr>
            <w:b/>
            <w:bCs/>
          </w:rPr>
          <w:fldChar w:fldCharType="end"/>
        </w:r>
        <w:r w:rsidR="00B1278A">
          <w:t xml:space="preserve"> </w:t>
        </w:r>
        <w:r w:rsidR="002755BF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2755BF" w:rsidRPr="00C4442E">
          <w:t xml:space="preserve"> </w:t>
        </w:r>
        <w:r w:rsidR="00B1278A">
          <w:rPr>
            <w:b/>
            <w:bCs/>
          </w:rPr>
          <w:fldChar w:fldCharType="begin"/>
        </w:r>
        <w:r w:rsidR="00B1278A">
          <w:rPr>
            <w:b/>
            <w:bCs/>
          </w:rPr>
          <w:instrText xml:space="preserve"> NUMPAGES  </w:instrText>
        </w:r>
        <w:r w:rsidR="00B1278A">
          <w:rPr>
            <w:b/>
            <w:bCs/>
          </w:rPr>
          <w:fldChar w:fldCharType="separate"/>
        </w:r>
        <w:r w:rsidR="00A25A8C">
          <w:rPr>
            <w:b/>
            <w:bCs/>
            <w:noProof/>
          </w:rPr>
          <w:t>5</w:t>
        </w:r>
        <w:r w:rsidR="00B1278A">
          <w:rPr>
            <w:b/>
            <w:bCs/>
          </w:rPr>
          <w:fldChar w:fldCharType="end"/>
        </w:r>
      </w:sdtContent>
    </w:sdt>
    <w:r w:rsidR="00B1278A">
      <w:t xml:space="preserve"> </w:t>
    </w:r>
    <w:r w:rsidR="00B1278A">
      <w:rPr>
        <w:b/>
        <w:bCs/>
      </w:rPr>
      <w:ptab w:relativeTo="margin" w:alignment="center" w:leader="none"/>
    </w:r>
    <w:r w:rsidR="00B1278A">
      <w:rPr>
        <w:b/>
        <w:bCs/>
      </w:rPr>
      <w:ptab w:relativeTo="margin" w:alignment="right" w:leader="none"/>
    </w:r>
    <w:r w:rsidR="00B1278A">
      <w:t>Form HUD-5383</w:t>
    </w:r>
  </w:p>
  <w:p w14:paraId="19416530" w14:textId="7C214BD0" w:rsidR="00B1278A" w:rsidRPr="00FB4D6C" w:rsidRDefault="00B1278A" w:rsidP="00F84A4B">
    <w:pPr>
      <w:pStyle w:val="Footer"/>
      <w:jc w:val="right"/>
    </w:pPr>
    <w:r w:rsidRPr="00FB4D6C">
      <w:t>XXXX</w:t>
    </w:r>
  </w:p>
  <w:p w14:paraId="7CD3B0A9" w14:textId="77777777" w:rsidR="00B1278A" w:rsidRPr="000E4207" w:rsidRDefault="00B1278A" w:rsidP="000E4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673D" w14:textId="77777777" w:rsidR="000E5AB0" w:rsidRDefault="000E5AB0" w:rsidP="00D720CF">
      <w:r>
        <w:separator/>
      </w:r>
    </w:p>
  </w:footnote>
  <w:footnote w:type="continuationSeparator" w:id="0">
    <w:p w14:paraId="17122347" w14:textId="77777777" w:rsidR="000E5AB0" w:rsidRDefault="000E5AB0" w:rsidP="00D720CF">
      <w:r>
        <w:continuationSeparator/>
      </w:r>
    </w:p>
  </w:footnote>
  <w:footnote w:type="continuationNotice" w:id="1">
    <w:p w14:paraId="06D84705" w14:textId="77777777" w:rsidR="000E5AB0" w:rsidRDefault="000E5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1BBF" w14:textId="57E3A48F" w:rsidR="00B1278A" w:rsidRDefault="00B1278A" w:rsidP="00A767E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0"/>
      <w:gridCol w:w="4590"/>
    </w:tblGrid>
    <w:tr w:rsidR="00B1278A" w14:paraId="5F32F343" w14:textId="77777777" w:rsidTr="00270321">
      <w:trPr>
        <w:trHeight w:val="693"/>
      </w:trPr>
      <w:tc>
        <w:tcPr>
          <w:tcW w:w="6030" w:type="dxa"/>
        </w:tcPr>
        <w:p w14:paraId="5E559D74" w14:textId="43274770" w:rsidR="00B1278A" w:rsidRPr="000B051E" w:rsidRDefault="00B1278A" w:rsidP="007A28A9">
          <w:pPr>
            <w:pStyle w:val="Header"/>
            <w:ind w:left="-110" w:right="-352"/>
            <w:rPr>
              <w:sz w:val="22"/>
              <w:szCs w:val="22"/>
            </w:rPr>
          </w:pPr>
        </w:p>
      </w:tc>
      <w:tc>
        <w:tcPr>
          <w:tcW w:w="4590" w:type="dxa"/>
        </w:tcPr>
        <w:p w14:paraId="01CCD1FB" w14:textId="078CD5A1" w:rsidR="00B1278A" w:rsidRPr="008503AF" w:rsidRDefault="00B1278A" w:rsidP="00270321">
          <w:pPr>
            <w:pStyle w:val="Header"/>
            <w:tabs>
              <w:tab w:val="clear" w:pos="4320"/>
              <w:tab w:val="center" w:pos="421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Pr="008503AF">
            <w:rPr>
              <w:sz w:val="20"/>
              <w:szCs w:val="20"/>
            </w:rPr>
            <w:t xml:space="preserve">U.S. Department </w:t>
          </w:r>
          <w:r>
            <w:rPr>
              <w:sz w:val="20"/>
              <w:szCs w:val="20"/>
            </w:rPr>
            <w:t>o</w:t>
          </w:r>
          <w:r w:rsidRPr="008503AF">
            <w:rPr>
              <w:sz w:val="20"/>
              <w:szCs w:val="20"/>
            </w:rPr>
            <w:t>f Housing</w:t>
          </w:r>
          <w:r>
            <w:rPr>
              <w:sz w:val="20"/>
              <w:szCs w:val="20"/>
            </w:rPr>
            <w:t xml:space="preserve"> a</w:t>
          </w:r>
          <w:r w:rsidRPr="008503AF">
            <w:rPr>
              <w:sz w:val="20"/>
              <w:szCs w:val="20"/>
            </w:rPr>
            <w:t>nd Urba</w:t>
          </w:r>
          <w:r>
            <w:rPr>
              <w:sz w:val="20"/>
              <w:szCs w:val="20"/>
            </w:rPr>
            <w:t xml:space="preserve">n </w:t>
          </w:r>
          <w:r w:rsidRPr="008503AF">
            <w:rPr>
              <w:sz w:val="20"/>
              <w:szCs w:val="20"/>
            </w:rPr>
            <w:t>Development</w:t>
          </w:r>
        </w:p>
        <w:p w14:paraId="56AEAF02" w14:textId="6CE6D659" w:rsidR="00B1278A" w:rsidRPr="008503AF" w:rsidRDefault="00B1278A" w:rsidP="00270321">
          <w:pPr>
            <w:pStyle w:val="Header"/>
            <w:tabs>
              <w:tab w:val="clear" w:pos="4320"/>
              <w:tab w:val="center" w:pos="4210"/>
            </w:tabs>
            <w:jc w:val="right"/>
            <w:rPr>
              <w:b/>
              <w:sz w:val="20"/>
              <w:szCs w:val="20"/>
            </w:rPr>
          </w:pPr>
          <w:r w:rsidRPr="008503AF">
            <w:rPr>
              <w:sz w:val="20"/>
              <w:szCs w:val="20"/>
            </w:rPr>
            <w:t>O</w:t>
          </w:r>
          <w:r>
            <w:rPr>
              <w:sz w:val="20"/>
              <w:szCs w:val="20"/>
            </w:rPr>
            <w:t>MB</w:t>
          </w:r>
          <w:r w:rsidRPr="008503AF">
            <w:rPr>
              <w:sz w:val="20"/>
              <w:szCs w:val="20"/>
            </w:rPr>
            <w:t xml:space="preserve"> Approval No. 2577-0286</w:t>
          </w:r>
          <w:r w:rsidRPr="008503AF">
            <w:rPr>
              <w:b/>
              <w:sz w:val="20"/>
              <w:szCs w:val="20"/>
            </w:rPr>
            <w:t xml:space="preserve">        </w:t>
          </w:r>
        </w:p>
        <w:p w14:paraId="1586608E" w14:textId="6EBD9A6F" w:rsidR="00B1278A" w:rsidRPr="008503AF" w:rsidRDefault="00B1278A" w:rsidP="00270321">
          <w:pPr>
            <w:pStyle w:val="Header"/>
            <w:tabs>
              <w:tab w:val="clear" w:pos="4320"/>
              <w:tab w:val="center" w:pos="4210"/>
            </w:tabs>
            <w:jc w:val="right"/>
            <w:rPr>
              <w:sz w:val="20"/>
              <w:szCs w:val="20"/>
            </w:rPr>
          </w:pPr>
          <w:r w:rsidRPr="008503AF">
            <w:rPr>
              <w:sz w:val="20"/>
              <w:szCs w:val="20"/>
            </w:rPr>
            <w:t>Exp. XXXX</w:t>
          </w:r>
        </w:p>
      </w:tc>
    </w:tr>
  </w:tbl>
  <w:p w14:paraId="48608129" w14:textId="77777777" w:rsidR="00B1278A" w:rsidRDefault="00B1278A" w:rsidP="00355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EA2"/>
    <w:multiLevelType w:val="hybridMultilevel"/>
    <w:tmpl w:val="19902AEC"/>
    <w:lvl w:ilvl="0" w:tplc="147C398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2B263C"/>
    <w:multiLevelType w:val="hybridMultilevel"/>
    <w:tmpl w:val="0F82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F93"/>
    <w:multiLevelType w:val="hybridMultilevel"/>
    <w:tmpl w:val="A9CC6BE6"/>
    <w:lvl w:ilvl="0" w:tplc="AA18E18C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FEB"/>
    <w:multiLevelType w:val="multilevel"/>
    <w:tmpl w:val="1A10276A"/>
    <w:lvl w:ilvl="0">
      <w:start w:val="88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16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BD6495F"/>
    <w:multiLevelType w:val="hybridMultilevel"/>
    <w:tmpl w:val="11B6C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A2E3B"/>
    <w:multiLevelType w:val="hybridMultilevel"/>
    <w:tmpl w:val="6F08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256E"/>
    <w:multiLevelType w:val="hybridMultilevel"/>
    <w:tmpl w:val="827664C6"/>
    <w:lvl w:ilvl="0" w:tplc="7E9453BA">
      <w:start w:val="3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41A5634"/>
    <w:multiLevelType w:val="hybridMultilevel"/>
    <w:tmpl w:val="EA7C1AB2"/>
    <w:lvl w:ilvl="0" w:tplc="37A881C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7545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82679"/>
    <w:multiLevelType w:val="hybridMultilevel"/>
    <w:tmpl w:val="77EAB146"/>
    <w:lvl w:ilvl="0" w:tplc="AA18E18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186342FF"/>
    <w:multiLevelType w:val="hybridMultilevel"/>
    <w:tmpl w:val="89CE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68F4"/>
    <w:multiLevelType w:val="hybridMultilevel"/>
    <w:tmpl w:val="94840890"/>
    <w:lvl w:ilvl="0" w:tplc="A1F6FA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90477A"/>
    <w:multiLevelType w:val="hybridMultilevel"/>
    <w:tmpl w:val="5CFED5C0"/>
    <w:lvl w:ilvl="0" w:tplc="E0E44DC2">
      <w:start w:val="1"/>
      <w:numFmt w:val="decimal"/>
      <w:lvlText w:val="%1."/>
      <w:lvlJc w:val="left"/>
      <w:pPr>
        <w:ind w:left="873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D543C"/>
    <w:multiLevelType w:val="hybridMultilevel"/>
    <w:tmpl w:val="9B9C38C2"/>
    <w:lvl w:ilvl="0" w:tplc="68C230A4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967C3"/>
    <w:multiLevelType w:val="hybridMultilevel"/>
    <w:tmpl w:val="03E0EF3A"/>
    <w:lvl w:ilvl="0" w:tplc="5832F25A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8A34C7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E1366"/>
    <w:multiLevelType w:val="hybridMultilevel"/>
    <w:tmpl w:val="4872B42C"/>
    <w:lvl w:ilvl="0" w:tplc="C7E64B76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357A43"/>
    <w:multiLevelType w:val="hybridMultilevel"/>
    <w:tmpl w:val="FA5E9C6E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3F7C7E"/>
    <w:multiLevelType w:val="hybridMultilevel"/>
    <w:tmpl w:val="6FC0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114AF"/>
    <w:multiLevelType w:val="hybridMultilevel"/>
    <w:tmpl w:val="526E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90AB3"/>
    <w:multiLevelType w:val="hybridMultilevel"/>
    <w:tmpl w:val="5656B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164E92"/>
    <w:multiLevelType w:val="hybridMultilevel"/>
    <w:tmpl w:val="0B98468C"/>
    <w:lvl w:ilvl="0" w:tplc="BF76A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6755C0"/>
    <w:multiLevelType w:val="hybridMultilevel"/>
    <w:tmpl w:val="3EC0BEFA"/>
    <w:lvl w:ilvl="0" w:tplc="F60E165C">
      <w:start w:val="1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25D5D7D"/>
    <w:multiLevelType w:val="hybridMultilevel"/>
    <w:tmpl w:val="73DC6242"/>
    <w:lvl w:ilvl="0" w:tplc="0F02165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F01561"/>
    <w:multiLevelType w:val="hybridMultilevel"/>
    <w:tmpl w:val="C752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60637"/>
    <w:multiLevelType w:val="hybridMultilevel"/>
    <w:tmpl w:val="1C040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43F73"/>
    <w:multiLevelType w:val="hybridMultilevel"/>
    <w:tmpl w:val="19DA3E74"/>
    <w:lvl w:ilvl="0" w:tplc="5832F2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480"/>
    <w:multiLevelType w:val="hybridMultilevel"/>
    <w:tmpl w:val="A7A62BB0"/>
    <w:lvl w:ilvl="0" w:tplc="D708D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8467F"/>
    <w:multiLevelType w:val="hybridMultilevel"/>
    <w:tmpl w:val="6372A4E4"/>
    <w:lvl w:ilvl="0" w:tplc="62501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E6F5C"/>
    <w:multiLevelType w:val="hybridMultilevel"/>
    <w:tmpl w:val="C2364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26921"/>
    <w:multiLevelType w:val="hybridMultilevel"/>
    <w:tmpl w:val="B832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842752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6654B"/>
    <w:multiLevelType w:val="hybridMultilevel"/>
    <w:tmpl w:val="441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51ABB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76625"/>
    <w:multiLevelType w:val="hybridMultilevel"/>
    <w:tmpl w:val="76C2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F6EF8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0C64A6"/>
    <w:multiLevelType w:val="multilevel"/>
    <w:tmpl w:val="1A10276A"/>
    <w:lvl w:ilvl="0">
      <w:start w:val="88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16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52820DA9"/>
    <w:multiLevelType w:val="hybridMultilevel"/>
    <w:tmpl w:val="7E94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397078"/>
    <w:multiLevelType w:val="hybridMultilevel"/>
    <w:tmpl w:val="9708A4D0"/>
    <w:lvl w:ilvl="0" w:tplc="4D960D0A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54186B4F"/>
    <w:multiLevelType w:val="hybridMultilevel"/>
    <w:tmpl w:val="762E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434BA4"/>
    <w:multiLevelType w:val="hybridMultilevel"/>
    <w:tmpl w:val="08DC40FC"/>
    <w:lvl w:ilvl="0" w:tplc="90DA6362">
      <w:start w:val="1"/>
      <w:numFmt w:val="upperLetter"/>
      <w:lvlText w:val="%1)"/>
      <w:lvlJc w:val="left"/>
      <w:pPr>
        <w:ind w:left="1020" w:hanging="360"/>
      </w:pPr>
    </w:lvl>
    <w:lvl w:ilvl="1" w:tplc="1A2ECFDA">
      <w:start w:val="1"/>
      <w:numFmt w:val="upperLetter"/>
      <w:lvlText w:val="%2)"/>
      <w:lvlJc w:val="left"/>
      <w:pPr>
        <w:ind w:left="1020" w:hanging="360"/>
      </w:pPr>
    </w:lvl>
    <w:lvl w:ilvl="2" w:tplc="573C229C">
      <w:start w:val="1"/>
      <w:numFmt w:val="upperLetter"/>
      <w:lvlText w:val="%3)"/>
      <w:lvlJc w:val="left"/>
      <w:pPr>
        <w:ind w:left="1020" w:hanging="360"/>
      </w:pPr>
    </w:lvl>
    <w:lvl w:ilvl="3" w:tplc="2C5E8070">
      <w:start w:val="1"/>
      <w:numFmt w:val="upperLetter"/>
      <w:lvlText w:val="%4)"/>
      <w:lvlJc w:val="left"/>
      <w:pPr>
        <w:ind w:left="1020" w:hanging="360"/>
      </w:pPr>
    </w:lvl>
    <w:lvl w:ilvl="4" w:tplc="AB66114E">
      <w:start w:val="1"/>
      <w:numFmt w:val="upperLetter"/>
      <w:lvlText w:val="%5)"/>
      <w:lvlJc w:val="left"/>
      <w:pPr>
        <w:ind w:left="1020" w:hanging="360"/>
      </w:pPr>
    </w:lvl>
    <w:lvl w:ilvl="5" w:tplc="370E6650">
      <w:start w:val="1"/>
      <w:numFmt w:val="upperLetter"/>
      <w:lvlText w:val="%6)"/>
      <w:lvlJc w:val="left"/>
      <w:pPr>
        <w:ind w:left="1020" w:hanging="360"/>
      </w:pPr>
    </w:lvl>
    <w:lvl w:ilvl="6" w:tplc="7DF49C12">
      <w:start w:val="1"/>
      <w:numFmt w:val="upperLetter"/>
      <w:lvlText w:val="%7)"/>
      <w:lvlJc w:val="left"/>
      <w:pPr>
        <w:ind w:left="1020" w:hanging="360"/>
      </w:pPr>
    </w:lvl>
    <w:lvl w:ilvl="7" w:tplc="0DF4B7F4">
      <w:start w:val="1"/>
      <w:numFmt w:val="upperLetter"/>
      <w:lvlText w:val="%8)"/>
      <w:lvlJc w:val="left"/>
      <w:pPr>
        <w:ind w:left="1020" w:hanging="360"/>
      </w:pPr>
    </w:lvl>
    <w:lvl w:ilvl="8" w:tplc="9F2E3BC2">
      <w:start w:val="1"/>
      <w:numFmt w:val="upperLetter"/>
      <w:lvlText w:val="%9)"/>
      <w:lvlJc w:val="left"/>
      <w:pPr>
        <w:ind w:left="1020" w:hanging="360"/>
      </w:pPr>
    </w:lvl>
  </w:abstractNum>
  <w:abstractNum w:abstractNumId="43" w15:restartNumberingAfterBreak="0">
    <w:nsid w:val="54A90E0F"/>
    <w:multiLevelType w:val="hybridMultilevel"/>
    <w:tmpl w:val="EDD491CC"/>
    <w:lvl w:ilvl="0" w:tplc="D15C65A4">
      <w:start w:val="1"/>
      <w:numFmt w:val="upperLetter"/>
      <w:lvlText w:val="%1)"/>
      <w:lvlJc w:val="left"/>
      <w:pPr>
        <w:ind w:left="1020" w:hanging="360"/>
      </w:pPr>
    </w:lvl>
    <w:lvl w:ilvl="1" w:tplc="B6042ABE">
      <w:start w:val="1"/>
      <w:numFmt w:val="upperLetter"/>
      <w:lvlText w:val="%2)"/>
      <w:lvlJc w:val="left"/>
      <w:pPr>
        <w:ind w:left="1020" w:hanging="360"/>
      </w:pPr>
    </w:lvl>
    <w:lvl w:ilvl="2" w:tplc="41D2A5B2">
      <w:start w:val="1"/>
      <w:numFmt w:val="upperLetter"/>
      <w:lvlText w:val="%3)"/>
      <w:lvlJc w:val="left"/>
      <w:pPr>
        <w:ind w:left="1020" w:hanging="360"/>
      </w:pPr>
    </w:lvl>
    <w:lvl w:ilvl="3" w:tplc="35A2F7FA">
      <w:start w:val="1"/>
      <w:numFmt w:val="upperLetter"/>
      <w:lvlText w:val="%4)"/>
      <w:lvlJc w:val="left"/>
      <w:pPr>
        <w:ind w:left="1020" w:hanging="360"/>
      </w:pPr>
    </w:lvl>
    <w:lvl w:ilvl="4" w:tplc="B5BA11C6">
      <w:start w:val="1"/>
      <w:numFmt w:val="upperLetter"/>
      <w:lvlText w:val="%5)"/>
      <w:lvlJc w:val="left"/>
      <w:pPr>
        <w:ind w:left="1020" w:hanging="360"/>
      </w:pPr>
    </w:lvl>
    <w:lvl w:ilvl="5" w:tplc="166A5360">
      <w:start w:val="1"/>
      <w:numFmt w:val="upperLetter"/>
      <w:lvlText w:val="%6)"/>
      <w:lvlJc w:val="left"/>
      <w:pPr>
        <w:ind w:left="1020" w:hanging="360"/>
      </w:pPr>
    </w:lvl>
    <w:lvl w:ilvl="6" w:tplc="241CBB14">
      <w:start w:val="1"/>
      <w:numFmt w:val="upperLetter"/>
      <w:lvlText w:val="%7)"/>
      <w:lvlJc w:val="left"/>
      <w:pPr>
        <w:ind w:left="1020" w:hanging="360"/>
      </w:pPr>
    </w:lvl>
    <w:lvl w:ilvl="7" w:tplc="708C10BC">
      <w:start w:val="1"/>
      <w:numFmt w:val="upperLetter"/>
      <w:lvlText w:val="%8)"/>
      <w:lvlJc w:val="left"/>
      <w:pPr>
        <w:ind w:left="1020" w:hanging="360"/>
      </w:pPr>
    </w:lvl>
    <w:lvl w:ilvl="8" w:tplc="7DCA40F6">
      <w:start w:val="1"/>
      <w:numFmt w:val="upperLetter"/>
      <w:lvlText w:val="%9)"/>
      <w:lvlJc w:val="left"/>
      <w:pPr>
        <w:ind w:left="1020" w:hanging="360"/>
      </w:pPr>
    </w:lvl>
  </w:abstractNum>
  <w:abstractNum w:abstractNumId="44" w15:restartNumberingAfterBreak="0">
    <w:nsid w:val="587E2EB0"/>
    <w:multiLevelType w:val="hybridMultilevel"/>
    <w:tmpl w:val="9708A4D0"/>
    <w:lvl w:ilvl="0" w:tplc="84589612">
      <w:start w:val="1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A1F6FAA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780047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38669E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DA6B19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72051D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86AC83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166F7A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B54B61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5A425878"/>
    <w:multiLevelType w:val="hybridMultilevel"/>
    <w:tmpl w:val="C9F44CBC"/>
    <w:lvl w:ilvl="0" w:tplc="10E0C0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1B7360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635DE7"/>
    <w:multiLevelType w:val="hybridMultilevel"/>
    <w:tmpl w:val="FE7EE4FE"/>
    <w:lvl w:ilvl="0" w:tplc="3DF8B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0B25E53"/>
    <w:multiLevelType w:val="hybridMultilevel"/>
    <w:tmpl w:val="EAEAA70C"/>
    <w:lvl w:ilvl="0" w:tplc="8A6CC9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4002A5"/>
    <w:multiLevelType w:val="hybridMultilevel"/>
    <w:tmpl w:val="210C1522"/>
    <w:lvl w:ilvl="0" w:tplc="AA18E1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0" w15:restartNumberingAfterBreak="0">
    <w:nsid w:val="66202EAB"/>
    <w:multiLevelType w:val="hybridMultilevel"/>
    <w:tmpl w:val="85F2FDC4"/>
    <w:lvl w:ilvl="0" w:tplc="0394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495DAF"/>
    <w:multiLevelType w:val="hybridMultilevel"/>
    <w:tmpl w:val="B06A4F10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E954BF"/>
    <w:multiLevelType w:val="hybridMultilevel"/>
    <w:tmpl w:val="1F02F91A"/>
    <w:lvl w:ilvl="0" w:tplc="231094DC">
      <w:start w:val="19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3EC72BC"/>
    <w:multiLevelType w:val="hybridMultilevel"/>
    <w:tmpl w:val="0812D3DC"/>
    <w:lvl w:ilvl="0" w:tplc="484AD466">
      <w:start w:val="2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7822757E"/>
    <w:multiLevelType w:val="hybridMultilevel"/>
    <w:tmpl w:val="EC62EB6C"/>
    <w:lvl w:ilvl="0" w:tplc="2B1C4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242D4"/>
    <w:multiLevelType w:val="hybridMultilevel"/>
    <w:tmpl w:val="A2F654E0"/>
    <w:lvl w:ilvl="0" w:tplc="6B80AC94">
      <w:start w:val="30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6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7" w15:restartNumberingAfterBreak="0">
    <w:nsid w:val="79FF078F"/>
    <w:multiLevelType w:val="hybridMultilevel"/>
    <w:tmpl w:val="78F246CC"/>
    <w:lvl w:ilvl="0" w:tplc="5832F25A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E9C0A52"/>
    <w:multiLevelType w:val="hybridMultilevel"/>
    <w:tmpl w:val="45A4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68802">
    <w:abstractNumId w:val="49"/>
  </w:num>
  <w:num w:numId="2" w16cid:durableId="34626926">
    <w:abstractNumId w:val="14"/>
  </w:num>
  <w:num w:numId="3" w16cid:durableId="316686677">
    <w:abstractNumId w:val="2"/>
  </w:num>
  <w:num w:numId="4" w16cid:durableId="1946841120">
    <w:abstractNumId w:val="10"/>
  </w:num>
  <w:num w:numId="5" w16cid:durableId="391856075">
    <w:abstractNumId w:val="17"/>
  </w:num>
  <w:num w:numId="6" w16cid:durableId="1961184708">
    <w:abstractNumId w:val="38"/>
  </w:num>
  <w:num w:numId="7" w16cid:durableId="915357728">
    <w:abstractNumId w:val="3"/>
  </w:num>
  <w:num w:numId="8" w16cid:durableId="571041930">
    <w:abstractNumId w:val="23"/>
  </w:num>
  <w:num w:numId="9" w16cid:durableId="7367959">
    <w:abstractNumId w:val="53"/>
  </w:num>
  <w:num w:numId="10" w16cid:durableId="135880851">
    <w:abstractNumId w:val="24"/>
  </w:num>
  <w:num w:numId="11" w16cid:durableId="866715544">
    <w:abstractNumId w:val="52"/>
  </w:num>
  <w:num w:numId="12" w16cid:durableId="423649449">
    <w:abstractNumId w:val="55"/>
  </w:num>
  <w:num w:numId="13" w16cid:durableId="1880972614">
    <w:abstractNumId w:val="40"/>
  </w:num>
  <w:num w:numId="14" w16cid:durableId="865602553">
    <w:abstractNumId w:val="6"/>
  </w:num>
  <w:num w:numId="15" w16cid:durableId="2119832502">
    <w:abstractNumId w:val="44"/>
  </w:num>
  <w:num w:numId="16" w16cid:durableId="647368842">
    <w:abstractNumId w:val="30"/>
  </w:num>
  <w:num w:numId="17" w16cid:durableId="1860417">
    <w:abstractNumId w:val="4"/>
  </w:num>
  <w:num w:numId="18" w16cid:durableId="480732740">
    <w:abstractNumId w:val="34"/>
  </w:num>
  <w:num w:numId="19" w16cid:durableId="550271696">
    <w:abstractNumId w:val="11"/>
  </w:num>
  <w:num w:numId="20" w16cid:durableId="822544338">
    <w:abstractNumId w:val="45"/>
  </w:num>
  <w:num w:numId="21" w16cid:durableId="1975325916">
    <w:abstractNumId w:val="1"/>
  </w:num>
  <w:num w:numId="22" w16cid:durableId="1171527210">
    <w:abstractNumId w:val="50"/>
  </w:num>
  <w:num w:numId="23" w16cid:durableId="1639188216">
    <w:abstractNumId w:val="16"/>
  </w:num>
  <w:num w:numId="24" w16cid:durableId="333996725">
    <w:abstractNumId w:val="33"/>
  </w:num>
  <w:num w:numId="25" w16cid:durableId="1008212269">
    <w:abstractNumId w:val="37"/>
  </w:num>
  <w:num w:numId="26" w16cid:durableId="2072846564">
    <w:abstractNumId w:val="46"/>
  </w:num>
  <w:num w:numId="27" w16cid:durableId="1800610871">
    <w:abstractNumId w:val="9"/>
  </w:num>
  <w:num w:numId="28" w16cid:durableId="314723374">
    <w:abstractNumId w:val="35"/>
  </w:num>
  <w:num w:numId="29" w16cid:durableId="2079553219">
    <w:abstractNumId w:val="7"/>
  </w:num>
  <w:num w:numId="30" w16cid:durableId="196285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5700536">
    <w:abstractNumId w:val="58"/>
  </w:num>
  <w:num w:numId="32" w16cid:durableId="1933003401">
    <w:abstractNumId w:val="54"/>
  </w:num>
  <w:num w:numId="33" w16cid:durableId="2071421052">
    <w:abstractNumId w:val="51"/>
  </w:num>
  <w:num w:numId="34" w16cid:durableId="1849708183">
    <w:abstractNumId w:val="36"/>
  </w:num>
  <w:num w:numId="35" w16cid:durableId="1935817444">
    <w:abstractNumId w:val="32"/>
  </w:num>
  <w:num w:numId="36" w16cid:durableId="1559315639">
    <w:abstractNumId w:val="20"/>
  </w:num>
  <w:num w:numId="37" w16cid:durableId="9610381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6336397">
    <w:abstractNumId w:val="28"/>
  </w:num>
  <w:num w:numId="39" w16cid:durableId="1892497330">
    <w:abstractNumId w:val="39"/>
  </w:num>
  <w:num w:numId="40" w16cid:durableId="787167357">
    <w:abstractNumId w:val="26"/>
  </w:num>
  <w:num w:numId="41" w16cid:durableId="4290349">
    <w:abstractNumId w:val="48"/>
  </w:num>
  <w:num w:numId="42" w16cid:durableId="819494372">
    <w:abstractNumId w:val="22"/>
  </w:num>
  <w:num w:numId="43" w16cid:durableId="505747960">
    <w:abstractNumId w:val="25"/>
  </w:num>
  <w:num w:numId="44" w16cid:durableId="1999572776">
    <w:abstractNumId w:val="47"/>
  </w:num>
  <w:num w:numId="45" w16cid:durableId="672297240">
    <w:abstractNumId w:val="18"/>
  </w:num>
  <w:num w:numId="46" w16cid:durableId="551766475">
    <w:abstractNumId w:val="29"/>
  </w:num>
  <w:num w:numId="47" w16cid:durableId="591358012">
    <w:abstractNumId w:val="5"/>
  </w:num>
  <w:num w:numId="48" w16cid:durableId="250361490">
    <w:abstractNumId w:val="41"/>
  </w:num>
  <w:num w:numId="49" w16cid:durableId="1013653671">
    <w:abstractNumId w:val="56"/>
  </w:num>
  <w:num w:numId="50" w16cid:durableId="1310474844">
    <w:abstractNumId w:val="21"/>
  </w:num>
  <w:num w:numId="51" w16cid:durableId="777287377">
    <w:abstractNumId w:val="31"/>
  </w:num>
  <w:num w:numId="52" w16cid:durableId="589892053">
    <w:abstractNumId w:val="13"/>
  </w:num>
  <w:num w:numId="53" w16cid:durableId="1283803245">
    <w:abstractNumId w:val="42"/>
  </w:num>
  <w:num w:numId="54" w16cid:durableId="1115901696">
    <w:abstractNumId w:val="43"/>
  </w:num>
  <w:num w:numId="55" w16cid:durableId="1119643462">
    <w:abstractNumId w:val="8"/>
  </w:num>
  <w:num w:numId="56" w16cid:durableId="1858155024">
    <w:abstractNumId w:val="12"/>
  </w:num>
  <w:num w:numId="57" w16cid:durableId="903874724">
    <w:abstractNumId w:val="27"/>
  </w:num>
  <w:num w:numId="58" w16cid:durableId="898050381">
    <w:abstractNumId w:val="15"/>
  </w:num>
  <w:num w:numId="59" w16cid:durableId="1322586535">
    <w:abstractNumId w:val="57"/>
  </w:num>
  <w:num w:numId="60" w16cid:durableId="1754430357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35A"/>
    <w:rsid w:val="00001BA1"/>
    <w:rsid w:val="00002203"/>
    <w:rsid w:val="000031DB"/>
    <w:rsid w:val="0000397D"/>
    <w:rsid w:val="000039E0"/>
    <w:rsid w:val="00004D15"/>
    <w:rsid w:val="000051A2"/>
    <w:rsid w:val="00005325"/>
    <w:rsid w:val="00005438"/>
    <w:rsid w:val="000058C4"/>
    <w:rsid w:val="00005AFE"/>
    <w:rsid w:val="00005F79"/>
    <w:rsid w:val="00005F82"/>
    <w:rsid w:val="000060C2"/>
    <w:rsid w:val="00006194"/>
    <w:rsid w:val="000063EE"/>
    <w:rsid w:val="00006856"/>
    <w:rsid w:val="0000686A"/>
    <w:rsid w:val="00006CE8"/>
    <w:rsid w:val="00006E27"/>
    <w:rsid w:val="000072B8"/>
    <w:rsid w:val="000073AD"/>
    <w:rsid w:val="000074D6"/>
    <w:rsid w:val="000075AF"/>
    <w:rsid w:val="0001024D"/>
    <w:rsid w:val="00010AA7"/>
    <w:rsid w:val="00011ED0"/>
    <w:rsid w:val="0001210B"/>
    <w:rsid w:val="000123B1"/>
    <w:rsid w:val="000127A9"/>
    <w:rsid w:val="000129D6"/>
    <w:rsid w:val="0001365E"/>
    <w:rsid w:val="00013B7A"/>
    <w:rsid w:val="00013D4D"/>
    <w:rsid w:val="00013E36"/>
    <w:rsid w:val="00013E7C"/>
    <w:rsid w:val="00014077"/>
    <w:rsid w:val="00015258"/>
    <w:rsid w:val="00015506"/>
    <w:rsid w:val="000161A9"/>
    <w:rsid w:val="000161BF"/>
    <w:rsid w:val="00016A8E"/>
    <w:rsid w:val="000177AB"/>
    <w:rsid w:val="00017DA6"/>
    <w:rsid w:val="0002052C"/>
    <w:rsid w:val="00020631"/>
    <w:rsid w:val="00020FED"/>
    <w:rsid w:val="0002120F"/>
    <w:rsid w:val="000215D6"/>
    <w:rsid w:val="00021F44"/>
    <w:rsid w:val="00022146"/>
    <w:rsid w:val="0002234F"/>
    <w:rsid w:val="000224ED"/>
    <w:rsid w:val="00022786"/>
    <w:rsid w:val="000227E0"/>
    <w:rsid w:val="00022C85"/>
    <w:rsid w:val="000234A4"/>
    <w:rsid w:val="0002384D"/>
    <w:rsid w:val="000239C3"/>
    <w:rsid w:val="00023FE6"/>
    <w:rsid w:val="0002436A"/>
    <w:rsid w:val="00024602"/>
    <w:rsid w:val="00024CE8"/>
    <w:rsid w:val="00025506"/>
    <w:rsid w:val="000258B6"/>
    <w:rsid w:val="00025900"/>
    <w:rsid w:val="0002598E"/>
    <w:rsid w:val="00025A4F"/>
    <w:rsid w:val="00025EF4"/>
    <w:rsid w:val="0002637C"/>
    <w:rsid w:val="000265C2"/>
    <w:rsid w:val="00026AFA"/>
    <w:rsid w:val="000272F8"/>
    <w:rsid w:val="000275FF"/>
    <w:rsid w:val="00027A06"/>
    <w:rsid w:val="00027AD8"/>
    <w:rsid w:val="00027B43"/>
    <w:rsid w:val="00027F59"/>
    <w:rsid w:val="000300EF"/>
    <w:rsid w:val="00030743"/>
    <w:rsid w:val="00030E76"/>
    <w:rsid w:val="00031EC1"/>
    <w:rsid w:val="000320BF"/>
    <w:rsid w:val="0003261E"/>
    <w:rsid w:val="000327F8"/>
    <w:rsid w:val="00032A17"/>
    <w:rsid w:val="00032A66"/>
    <w:rsid w:val="00032F65"/>
    <w:rsid w:val="00033209"/>
    <w:rsid w:val="000338F1"/>
    <w:rsid w:val="00034677"/>
    <w:rsid w:val="000348A8"/>
    <w:rsid w:val="00034978"/>
    <w:rsid w:val="0003538C"/>
    <w:rsid w:val="000353D5"/>
    <w:rsid w:val="000353EB"/>
    <w:rsid w:val="00035B85"/>
    <w:rsid w:val="00035D13"/>
    <w:rsid w:val="0003631E"/>
    <w:rsid w:val="00036D55"/>
    <w:rsid w:val="000371C9"/>
    <w:rsid w:val="00037222"/>
    <w:rsid w:val="000375A7"/>
    <w:rsid w:val="00037AED"/>
    <w:rsid w:val="00037C7E"/>
    <w:rsid w:val="00040A9E"/>
    <w:rsid w:val="00040C99"/>
    <w:rsid w:val="00040D48"/>
    <w:rsid w:val="00040DE2"/>
    <w:rsid w:val="00040E87"/>
    <w:rsid w:val="0004100A"/>
    <w:rsid w:val="000411B5"/>
    <w:rsid w:val="000423DF"/>
    <w:rsid w:val="000423E7"/>
    <w:rsid w:val="000425B2"/>
    <w:rsid w:val="000428E6"/>
    <w:rsid w:val="00042F72"/>
    <w:rsid w:val="0004323D"/>
    <w:rsid w:val="0004337D"/>
    <w:rsid w:val="00043616"/>
    <w:rsid w:val="00043635"/>
    <w:rsid w:val="00043734"/>
    <w:rsid w:val="0004393D"/>
    <w:rsid w:val="00044652"/>
    <w:rsid w:val="00044D27"/>
    <w:rsid w:val="0004513B"/>
    <w:rsid w:val="0004517F"/>
    <w:rsid w:val="000458AF"/>
    <w:rsid w:val="0004593E"/>
    <w:rsid w:val="00045971"/>
    <w:rsid w:val="00046296"/>
    <w:rsid w:val="000462AC"/>
    <w:rsid w:val="0004744B"/>
    <w:rsid w:val="000475B0"/>
    <w:rsid w:val="000475F1"/>
    <w:rsid w:val="00047844"/>
    <w:rsid w:val="00050927"/>
    <w:rsid w:val="000509FE"/>
    <w:rsid w:val="00050C7D"/>
    <w:rsid w:val="00051511"/>
    <w:rsid w:val="00051738"/>
    <w:rsid w:val="00051B70"/>
    <w:rsid w:val="00051C35"/>
    <w:rsid w:val="000520AA"/>
    <w:rsid w:val="00052467"/>
    <w:rsid w:val="00052867"/>
    <w:rsid w:val="00053912"/>
    <w:rsid w:val="00053C62"/>
    <w:rsid w:val="00053D3A"/>
    <w:rsid w:val="00054368"/>
    <w:rsid w:val="00054FD8"/>
    <w:rsid w:val="0005507D"/>
    <w:rsid w:val="00055CFF"/>
    <w:rsid w:val="00055E95"/>
    <w:rsid w:val="00056248"/>
    <w:rsid w:val="00056256"/>
    <w:rsid w:val="000563BF"/>
    <w:rsid w:val="00056543"/>
    <w:rsid w:val="00056B0F"/>
    <w:rsid w:val="00056B52"/>
    <w:rsid w:val="00056C34"/>
    <w:rsid w:val="00056CAE"/>
    <w:rsid w:val="000571B2"/>
    <w:rsid w:val="00057FBF"/>
    <w:rsid w:val="00060F43"/>
    <w:rsid w:val="0006133F"/>
    <w:rsid w:val="00061496"/>
    <w:rsid w:val="00061719"/>
    <w:rsid w:val="00062327"/>
    <w:rsid w:val="00063026"/>
    <w:rsid w:val="00063973"/>
    <w:rsid w:val="00063B91"/>
    <w:rsid w:val="00063BB3"/>
    <w:rsid w:val="00063DC1"/>
    <w:rsid w:val="00063E4A"/>
    <w:rsid w:val="0006423C"/>
    <w:rsid w:val="00064481"/>
    <w:rsid w:val="000649B4"/>
    <w:rsid w:val="00064F91"/>
    <w:rsid w:val="00065DF9"/>
    <w:rsid w:val="00065F39"/>
    <w:rsid w:val="00067A4B"/>
    <w:rsid w:val="000707C9"/>
    <w:rsid w:val="00070AC2"/>
    <w:rsid w:val="00070F67"/>
    <w:rsid w:val="00071109"/>
    <w:rsid w:val="00071448"/>
    <w:rsid w:val="000715A9"/>
    <w:rsid w:val="00071610"/>
    <w:rsid w:val="00071690"/>
    <w:rsid w:val="00071C0B"/>
    <w:rsid w:val="000725B8"/>
    <w:rsid w:val="00072930"/>
    <w:rsid w:val="00072A4D"/>
    <w:rsid w:val="00072C77"/>
    <w:rsid w:val="00072E3C"/>
    <w:rsid w:val="00072EEC"/>
    <w:rsid w:val="00072FED"/>
    <w:rsid w:val="00073092"/>
    <w:rsid w:val="00073927"/>
    <w:rsid w:val="00073E6E"/>
    <w:rsid w:val="00073F3A"/>
    <w:rsid w:val="00074014"/>
    <w:rsid w:val="00074232"/>
    <w:rsid w:val="0007434C"/>
    <w:rsid w:val="000744B9"/>
    <w:rsid w:val="00074D08"/>
    <w:rsid w:val="00074F08"/>
    <w:rsid w:val="0007549A"/>
    <w:rsid w:val="000767EF"/>
    <w:rsid w:val="00076F27"/>
    <w:rsid w:val="000773BB"/>
    <w:rsid w:val="00077B18"/>
    <w:rsid w:val="000801B7"/>
    <w:rsid w:val="00080248"/>
    <w:rsid w:val="00080CF0"/>
    <w:rsid w:val="00081205"/>
    <w:rsid w:val="00081331"/>
    <w:rsid w:val="00081DA8"/>
    <w:rsid w:val="00081DE8"/>
    <w:rsid w:val="00082BC2"/>
    <w:rsid w:val="00082C94"/>
    <w:rsid w:val="0008320D"/>
    <w:rsid w:val="000837A7"/>
    <w:rsid w:val="000842A6"/>
    <w:rsid w:val="000842B2"/>
    <w:rsid w:val="00084C7B"/>
    <w:rsid w:val="00084D04"/>
    <w:rsid w:val="00085766"/>
    <w:rsid w:val="000859AF"/>
    <w:rsid w:val="00085AC4"/>
    <w:rsid w:val="00085F23"/>
    <w:rsid w:val="00085F88"/>
    <w:rsid w:val="000861C9"/>
    <w:rsid w:val="00086518"/>
    <w:rsid w:val="000866EC"/>
    <w:rsid w:val="00086727"/>
    <w:rsid w:val="00086895"/>
    <w:rsid w:val="00086A7E"/>
    <w:rsid w:val="00086E4A"/>
    <w:rsid w:val="00086ED7"/>
    <w:rsid w:val="000870E8"/>
    <w:rsid w:val="000871A2"/>
    <w:rsid w:val="00087207"/>
    <w:rsid w:val="00087DB5"/>
    <w:rsid w:val="00090043"/>
    <w:rsid w:val="0009048B"/>
    <w:rsid w:val="00090639"/>
    <w:rsid w:val="00090FD7"/>
    <w:rsid w:val="00091097"/>
    <w:rsid w:val="00091846"/>
    <w:rsid w:val="00091989"/>
    <w:rsid w:val="00091AAC"/>
    <w:rsid w:val="0009201F"/>
    <w:rsid w:val="000922AA"/>
    <w:rsid w:val="00092611"/>
    <w:rsid w:val="00093209"/>
    <w:rsid w:val="00093324"/>
    <w:rsid w:val="00093915"/>
    <w:rsid w:val="00093D9B"/>
    <w:rsid w:val="0009412B"/>
    <w:rsid w:val="000948C6"/>
    <w:rsid w:val="0009493C"/>
    <w:rsid w:val="00094E2A"/>
    <w:rsid w:val="00094F2B"/>
    <w:rsid w:val="00095147"/>
    <w:rsid w:val="00095942"/>
    <w:rsid w:val="00095B5A"/>
    <w:rsid w:val="00095BC9"/>
    <w:rsid w:val="00095E53"/>
    <w:rsid w:val="00096347"/>
    <w:rsid w:val="000964E0"/>
    <w:rsid w:val="00096760"/>
    <w:rsid w:val="000969A2"/>
    <w:rsid w:val="00096CF5"/>
    <w:rsid w:val="000973D6"/>
    <w:rsid w:val="000974B3"/>
    <w:rsid w:val="00097518"/>
    <w:rsid w:val="00097521"/>
    <w:rsid w:val="00097A41"/>
    <w:rsid w:val="00097EC0"/>
    <w:rsid w:val="00097FB9"/>
    <w:rsid w:val="000A0275"/>
    <w:rsid w:val="000A0575"/>
    <w:rsid w:val="000A05F2"/>
    <w:rsid w:val="000A06E3"/>
    <w:rsid w:val="000A0788"/>
    <w:rsid w:val="000A07F0"/>
    <w:rsid w:val="000A11BD"/>
    <w:rsid w:val="000A1285"/>
    <w:rsid w:val="000A16BF"/>
    <w:rsid w:val="000A1A2B"/>
    <w:rsid w:val="000A1D4F"/>
    <w:rsid w:val="000A1E97"/>
    <w:rsid w:val="000A2515"/>
    <w:rsid w:val="000A25B0"/>
    <w:rsid w:val="000A265C"/>
    <w:rsid w:val="000A2BA7"/>
    <w:rsid w:val="000A3B76"/>
    <w:rsid w:val="000A445C"/>
    <w:rsid w:val="000A47C0"/>
    <w:rsid w:val="000A48A0"/>
    <w:rsid w:val="000A4AD8"/>
    <w:rsid w:val="000A531A"/>
    <w:rsid w:val="000A5623"/>
    <w:rsid w:val="000A5D6F"/>
    <w:rsid w:val="000A6198"/>
    <w:rsid w:val="000A692B"/>
    <w:rsid w:val="000A6A2A"/>
    <w:rsid w:val="000A6DEB"/>
    <w:rsid w:val="000A720C"/>
    <w:rsid w:val="000A784A"/>
    <w:rsid w:val="000A7A1F"/>
    <w:rsid w:val="000A7B4F"/>
    <w:rsid w:val="000A7D0D"/>
    <w:rsid w:val="000B016C"/>
    <w:rsid w:val="000B0189"/>
    <w:rsid w:val="000B051E"/>
    <w:rsid w:val="000B0A46"/>
    <w:rsid w:val="000B0AEB"/>
    <w:rsid w:val="000B0CF1"/>
    <w:rsid w:val="000B0F07"/>
    <w:rsid w:val="000B100E"/>
    <w:rsid w:val="000B10B2"/>
    <w:rsid w:val="000B121B"/>
    <w:rsid w:val="000B1B51"/>
    <w:rsid w:val="000B1F24"/>
    <w:rsid w:val="000B2221"/>
    <w:rsid w:val="000B2662"/>
    <w:rsid w:val="000B27EC"/>
    <w:rsid w:val="000B32FE"/>
    <w:rsid w:val="000B48ED"/>
    <w:rsid w:val="000B4D14"/>
    <w:rsid w:val="000B51C2"/>
    <w:rsid w:val="000B52EC"/>
    <w:rsid w:val="000B5BD8"/>
    <w:rsid w:val="000B5DC0"/>
    <w:rsid w:val="000B5FED"/>
    <w:rsid w:val="000B611B"/>
    <w:rsid w:val="000B61BA"/>
    <w:rsid w:val="000B623A"/>
    <w:rsid w:val="000B661C"/>
    <w:rsid w:val="000B67B8"/>
    <w:rsid w:val="000B69C2"/>
    <w:rsid w:val="000B6E22"/>
    <w:rsid w:val="000B7089"/>
    <w:rsid w:val="000B73D3"/>
    <w:rsid w:val="000B7650"/>
    <w:rsid w:val="000B7850"/>
    <w:rsid w:val="000B793E"/>
    <w:rsid w:val="000B79BF"/>
    <w:rsid w:val="000B7C29"/>
    <w:rsid w:val="000C02D1"/>
    <w:rsid w:val="000C0413"/>
    <w:rsid w:val="000C0942"/>
    <w:rsid w:val="000C0A65"/>
    <w:rsid w:val="000C125D"/>
    <w:rsid w:val="000C12F5"/>
    <w:rsid w:val="000C146E"/>
    <w:rsid w:val="000C1DE0"/>
    <w:rsid w:val="000C1E7E"/>
    <w:rsid w:val="000C1EA1"/>
    <w:rsid w:val="000C1F1A"/>
    <w:rsid w:val="000C20DF"/>
    <w:rsid w:val="000C2400"/>
    <w:rsid w:val="000C2E54"/>
    <w:rsid w:val="000C34B4"/>
    <w:rsid w:val="000C39CC"/>
    <w:rsid w:val="000C3D36"/>
    <w:rsid w:val="000C48A5"/>
    <w:rsid w:val="000C4B31"/>
    <w:rsid w:val="000C50AC"/>
    <w:rsid w:val="000C5430"/>
    <w:rsid w:val="000C561F"/>
    <w:rsid w:val="000C5B54"/>
    <w:rsid w:val="000C5F2B"/>
    <w:rsid w:val="000C64FB"/>
    <w:rsid w:val="000C66E4"/>
    <w:rsid w:val="000C6C81"/>
    <w:rsid w:val="000C6FA5"/>
    <w:rsid w:val="000C719A"/>
    <w:rsid w:val="000C7256"/>
    <w:rsid w:val="000C740F"/>
    <w:rsid w:val="000C7772"/>
    <w:rsid w:val="000C79D1"/>
    <w:rsid w:val="000C7F66"/>
    <w:rsid w:val="000D0588"/>
    <w:rsid w:val="000D089A"/>
    <w:rsid w:val="000D0F44"/>
    <w:rsid w:val="000D1127"/>
    <w:rsid w:val="000D1163"/>
    <w:rsid w:val="000D14C3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A52"/>
    <w:rsid w:val="000D3C58"/>
    <w:rsid w:val="000D3CDB"/>
    <w:rsid w:val="000D3E3B"/>
    <w:rsid w:val="000D4271"/>
    <w:rsid w:val="000D5148"/>
    <w:rsid w:val="000D5AC0"/>
    <w:rsid w:val="000D6184"/>
    <w:rsid w:val="000D6B46"/>
    <w:rsid w:val="000D7ABC"/>
    <w:rsid w:val="000D7BFA"/>
    <w:rsid w:val="000D7C00"/>
    <w:rsid w:val="000D7D73"/>
    <w:rsid w:val="000E0188"/>
    <w:rsid w:val="000E088C"/>
    <w:rsid w:val="000E0AC8"/>
    <w:rsid w:val="000E0EEC"/>
    <w:rsid w:val="000E1FAC"/>
    <w:rsid w:val="000E288A"/>
    <w:rsid w:val="000E2BD1"/>
    <w:rsid w:val="000E316C"/>
    <w:rsid w:val="000E334E"/>
    <w:rsid w:val="000E3B1D"/>
    <w:rsid w:val="000E3CF6"/>
    <w:rsid w:val="000E3E19"/>
    <w:rsid w:val="000E3EF0"/>
    <w:rsid w:val="000E40A8"/>
    <w:rsid w:val="000E4207"/>
    <w:rsid w:val="000E444D"/>
    <w:rsid w:val="000E44A1"/>
    <w:rsid w:val="000E49B8"/>
    <w:rsid w:val="000E4F7F"/>
    <w:rsid w:val="000E5104"/>
    <w:rsid w:val="000E5340"/>
    <w:rsid w:val="000E54E5"/>
    <w:rsid w:val="000E5A47"/>
    <w:rsid w:val="000E5AB0"/>
    <w:rsid w:val="000E5CFD"/>
    <w:rsid w:val="000E5F16"/>
    <w:rsid w:val="000E62F4"/>
    <w:rsid w:val="000E6EED"/>
    <w:rsid w:val="000E73E3"/>
    <w:rsid w:val="000E746C"/>
    <w:rsid w:val="000E79F9"/>
    <w:rsid w:val="000E7DF3"/>
    <w:rsid w:val="000E7F66"/>
    <w:rsid w:val="000F040E"/>
    <w:rsid w:val="000F0802"/>
    <w:rsid w:val="000F0B54"/>
    <w:rsid w:val="000F0E0E"/>
    <w:rsid w:val="000F0E6A"/>
    <w:rsid w:val="000F0F1E"/>
    <w:rsid w:val="000F0FD1"/>
    <w:rsid w:val="000F1E2F"/>
    <w:rsid w:val="000F206C"/>
    <w:rsid w:val="000F32A8"/>
    <w:rsid w:val="000F34DB"/>
    <w:rsid w:val="000F3569"/>
    <w:rsid w:val="000F3798"/>
    <w:rsid w:val="000F43B5"/>
    <w:rsid w:val="000F476B"/>
    <w:rsid w:val="000F4A51"/>
    <w:rsid w:val="000F4F12"/>
    <w:rsid w:val="000F50D4"/>
    <w:rsid w:val="000F529A"/>
    <w:rsid w:val="000F52FD"/>
    <w:rsid w:val="000F5F92"/>
    <w:rsid w:val="000F633E"/>
    <w:rsid w:val="000F7878"/>
    <w:rsid w:val="000F78BA"/>
    <w:rsid w:val="000F7BA3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EE"/>
    <w:rsid w:val="001018FB"/>
    <w:rsid w:val="00101F6A"/>
    <w:rsid w:val="00101FB4"/>
    <w:rsid w:val="0010259C"/>
    <w:rsid w:val="00102A76"/>
    <w:rsid w:val="00102F3C"/>
    <w:rsid w:val="00102FBC"/>
    <w:rsid w:val="001030DF"/>
    <w:rsid w:val="00103244"/>
    <w:rsid w:val="001032BE"/>
    <w:rsid w:val="0010387A"/>
    <w:rsid w:val="00103CDD"/>
    <w:rsid w:val="00103D16"/>
    <w:rsid w:val="00103D64"/>
    <w:rsid w:val="001044A8"/>
    <w:rsid w:val="0010499A"/>
    <w:rsid w:val="00104EC3"/>
    <w:rsid w:val="001054EE"/>
    <w:rsid w:val="00105504"/>
    <w:rsid w:val="00105E40"/>
    <w:rsid w:val="00105FCD"/>
    <w:rsid w:val="0010667D"/>
    <w:rsid w:val="00106AB2"/>
    <w:rsid w:val="00107247"/>
    <w:rsid w:val="0010774D"/>
    <w:rsid w:val="00107DF0"/>
    <w:rsid w:val="0011055E"/>
    <w:rsid w:val="0011064B"/>
    <w:rsid w:val="00110713"/>
    <w:rsid w:val="00110AF0"/>
    <w:rsid w:val="00111256"/>
    <w:rsid w:val="001117E5"/>
    <w:rsid w:val="00112AEC"/>
    <w:rsid w:val="00112C62"/>
    <w:rsid w:val="001130EF"/>
    <w:rsid w:val="0011314E"/>
    <w:rsid w:val="0011315C"/>
    <w:rsid w:val="00113D0A"/>
    <w:rsid w:val="0011443A"/>
    <w:rsid w:val="00114661"/>
    <w:rsid w:val="00114D38"/>
    <w:rsid w:val="00114D9F"/>
    <w:rsid w:val="00114EAD"/>
    <w:rsid w:val="00114FF2"/>
    <w:rsid w:val="0011508D"/>
    <w:rsid w:val="001152D3"/>
    <w:rsid w:val="00115413"/>
    <w:rsid w:val="001155FE"/>
    <w:rsid w:val="001157F5"/>
    <w:rsid w:val="00115B24"/>
    <w:rsid w:val="00115CB1"/>
    <w:rsid w:val="00115F4D"/>
    <w:rsid w:val="001166F3"/>
    <w:rsid w:val="0011693E"/>
    <w:rsid w:val="00117BFF"/>
    <w:rsid w:val="0012015A"/>
    <w:rsid w:val="0012055B"/>
    <w:rsid w:val="00120637"/>
    <w:rsid w:val="001208DA"/>
    <w:rsid w:val="00120E4C"/>
    <w:rsid w:val="00121A4B"/>
    <w:rsid w:val="00121AE0"/>
    <w:rsid w:val="00122011"/>
    <w:rsid w:val="0012242A"/>
    <w:rsid w:val="00122437"/>
    <w:rsid w:val="00122638"/>
    <w:rsid w:val="001229D6"/>
    <w:rsid w:val="00122CB3"/>
    <w:rsid w:val="00123107"/>
    <w:rsid w:val="001234C3"/>
    <w:rsid w:val="00123A3E"/>
    <w:rsid w:val="00123C99"/>
    <w:rsid w:val="00123D03"/>
    <w:rsid w:val="001244F7"/>
    <w:rsid w:val="0012463C"/>
    <w:rsid w:val="00125392"/>
    <w:rsid w:val="00125F92"/>
    <w:rsid w:val="00126034"/>
    <w:rsid w:val="00126628"/>
    <w:rsid w:val="00126B91"/>
    <w:rsid w:val="00126FF6"/>
    <w:rsid w:val="001271E5"/>
    <w:rsid w:val="0012739E"/>
    <w:rsid w:val="00127801"/>
    <w:rsid w:val="001279F6"/>
    <w:rsid w:val="00127C6D"/>
    <w:rsid w:val="001304D3"/>
    <w:rsid w:val="00130B19"/>
    <w:rsid w:val="00130E4A"/>
    <w:rsid w:val="00131482"/>
    <w:rsid w:val="001316C6"/>
    <w:rsid w:val="00131D2F"/>
    <w:rsid w:val="00131E21"/>
    <w:rsid w:val="001320C7"/>
    <w:rsid w:val="00132375"/>
    <w:rsid w:val="00132381"/>
    <w:rsid w:val="00132716"/>
    <w:rsid w:val="0013292E"/>
    <w:rsid w:val="00133514"/>
    <w:rsid w:val="00133523"/>
    <w:rsid w:val="00133D7C"/>
    <w:rsid w:val="001341E4"/>
    <w:rsid w:val="0013430F"/>
    <w:rsid w:val="00134D0A"/>
    <w:rsid w:val="001351E0"/>
    <w:rsid w:val="0013564B"/>
    <w:rsid w:val="00135841"/>
    <w:rsid w:val="00136276"/>
    <w:rsid w:val="00136345"/>
    <w:rsid w:val="001368E0"/>
    <w:rsid w:val="00136CBC"/>
    <w:rsid w:val="00136EDF"/>
    <w:rsid w:val="0013730C"/>
    <w:rsid w:val="00137530"/>
    <w:rsid w:val="001375B9"/>
    <w:rsid w:val="0013771F"/>
    <w:rsid w:val="00137E37"/>
    <w:rsid w:val="00140188"/>
    <w:rsid w:val="0014025F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C4A"/>
    <w:rsid w:val="00143DF9"/>
    <w:rsid w:val="00143F9D"/>
    <w:rsid w:val="00144090"/>
    <w:rsid w:val="001440D2"/>
    <w:rsid w:val="00144282"/>
    <w:rsid w:val="00144431"/>
    <w:rsid w:val="00144D69"/>
    <w:rsid w:val="00144D8F"/>
    <w:rsid w:val="00145023"/>
    <w:rsid w:val="001455A8"/>
    <w:rsid w:val="0014562C"/>
    <w:rsid w:val="001459D2"/>
    <w:rsid w:val="00145BA9"/>
    <w:rsid w:val="00145DCC"/>
    <w:rsid w:val="001461DD"/>
    <w:rsid w:val="0014636F"/>
    <w:rsid w:val="001465C0"/>
    <w:rsid w:val="001466C0"/>
    <w:rsid w:val="0014681B"/>
    <w:rsid w:val="00146C2C"/>
    <w:rsid w:val="00146D02"/>
    <w:rsid w:val="00146DE4"/>
    <w:rsid w:val="00147069"/>
    <w:rsid w:val="00147325"/>
    <w:rsid w:val="00147365"/>
    <w:rsid w:val="001505B7"/>
    <w:rsid w:val="00150695"/>
    <w:rsid w:val="0015094D"/>
    <w:rsid w:val="001509E5"/>
    <w:rsid w:val="00150D7C"/>
    <w:rsid w:val="0015179E"/>
    <w:rsid w:val="001518DF"/>
    <w:rsid w:val="0015191E"/>
    <w:rsid w:val="00151ABE"/>
    <w:rsid w:val="00151EB3"/>
    <w:rsid w:val="00152E4A"/>
    <w:rsid w:val="00153439"/>
    <w:rsid w:val="00153C29"/>
    <w:rsid w:val="00154B65"/>
    <w:rsid w:val="00154D0D"/>
    <w:rsid w:val="00154E64"/>
    <w:rsid w:val="0015540A"/>
    <w:rsid w:val="001558D9"/>
    <w:rsid w:val="00155B77"/>
    <w:rsid w:val="00155BB6"/>
    <w:rsid w:val="00155BBD"/>
    <w:rsid w:val="00155BDE"/>
    <w:rsid w:val="001564B6"/>
    <w:rsid w:val="001565A0"/>
    <w:rsid w:val="00156C44"/>
    <w:rsid w:val="00157DB8"/>
    <w:rsid w:val="00160F69"/>
    <w:rsid w:val="001611E5"/>
    <w:rsid w:val="001612E3"/>
    <w:rsid w:val="0016140D"/>
    <w:rsid w:val="00161AD7"/>
    <w:rsid w:val="00161BCE"/>
    <w:rsid w:val="00161CAC"/>
    <w:rsid w:val="001622D1"/>
    <w:rsid w:val="001628D5"/>
    <w:rsid w:val="001644BA"/>
    <w:rsid w:val="001645D4"/>
    <w:rsid w:val="001649E2"/>
    <w:rsid w:val="00164B64"/>
    <w:rsid w:val="00165171"/>
    <w:rsid w:val="0016539C"/>
    <w:rsid w:val="001653E6"/>
    <w:rsid w:val="001655EC"/>
    <w:rsid w:val="00165E14"/>
    <w:rsid w:val="00166CE6"/>
    <w:rsid w:val="00166E5E"/>
    <w:rsid w:val="00166FDE"/>
    <w:rsid w:val="00167DA7"/>
    <w:rsid w:val="00170DBD"/>
    <w:rsid w:val="00170EA5"/>
    <w:rsid w:val="00170FCF"/>
    <w:rsid w:val="00171200"/>
    <w:rsid w:val="00171976"/>
    <w:rsid w:val="00171B3F"/>
    <w:rsid w:val="00171DF4"/>
    <w:rsid w:val="001723C9"/>
    <w:rsid w:val="00172575"/>
    <w:rsid w:val="00172E22"/>
    <w:rsid w:val="00172F5C"/>
    <w:rsid w:val="00173482"/>
    <w:rsid w:val="00173680"/>
    <w:rsid w:val="00174580"/>
    <w:rsid w:val="00174962"/>
    <w:rsid w:val="00174EA7"/>
    <w:rsid w:val="001758E1"/>
    <w:rsid w:val="00175BF2"/>
    <w:rsid w:val="00175C97"/>
    <w:rsid w:val="001761F6"/>
    <w:rsid w:val="001762F5"/>
    <w:rsid w:val="001762FF"/>
    <w:rsid w:val="00176B78"/>
    <w:rsid w:val="00176E50"/>
    <w:rsid w:val="00176F31"/>
    <w:rsid w:val="00177041"/>
    <w:rsid w:val="001771D4"/>
    <w:rsid w:val="0017771B"/>
    <w:rsid w:val="00177742"/>
    <w:rsid w:val="00177B0C"/>
    <w:rsid w:val="00177F6C"/>
    <w:rsid w:val="00180C3B"/>
    <w:rsid w:val="001810ED"/>
    <w:rsid w:val="0018166F"/>
    <w:rsid w:val="0018173B"/>
    <w:rsid w:val="001817D2"/>
    <w:rsid w:val="00181F37"/>
    <w:rsid w:val="0018238B"/>
    <w:rsid w:val="001823E3"/>
    <w:rsid w:val="0018285B"/>
    <w:rsid w:val="00182864"/>
    <w:rsid w:val="00182955"/>
    <w:rsid w:val="00182C00"/>
    <w:rsid w:val="00182C79"/>
    <w:rsid w:val="00182CC4"/>
    <w:rsid w:val="00182ED3"/>
    <w:rsid w:val="00182FC7"/>
    <w:rsid w:val="00183462"/>
    <w:rsid w:val="001835B3"/>
    <w:rsid w:val="00183708"/>
    <w:rsid w:val="0018373A"/>
    <w:rsid w:val="00183B1D"/>
    <w:rsid w:val="00183F1B"/>
    <w:rsid w:val="001846F1"/>
    <w:rsid w:val="001847F5"/>
    <w:rsid w:val="001848D6"/>
    <w:rsid w:val="00184CD7"/>
    <w:rsid w:val="00184D90"/>
    <w:rsid w:val="001852CA"/>
    <w:rsid w:val="001852F6"/>
    <w:rsid w:val="0018531C"/>
    <w:rsid w:val="0018621A"/>
    <w:rsid w:val="001876F7"/>
    <w:rsid w:val="001878BC"/>
    <w:rsid w:val="00187AE7"/>
    <w:rsid w:val="00187B16"/>
    <w:rsid w:val="00187E31"/>
    <w:rsid w:val="00187EAA"/>
    <w:rsid w:val="00190F7A"/>
    <w:rsid w:val="00191186"/>
    <w:rsid w:val="00191C22"/>
    <w:rsid w:val="00191CAD"/>
    <w:rsid w:val="00191D00"/>
    <w:rsid w:val="00191E98"/>
    <w:rsid w:val="0019202A"/>
    <w:rsid w:val="00192192"/>
    <w:rsid w:val="001926B2"/>
    <w:rsid w:val="00192982"/>
    <w:rsid w:val="0019335F"/>
    <w:rsid w:val="0019388D"/>
    <w:rsid w:val="00194BC8"/>
    <w:rsid w:val="001955A4"/>
    <w:rsid w:val="00195D31"/>
    <w:rsid w:val="00195D8B"/>
    <w:rsid w:val="0019652E"/>
    <w:rsid w:val="00196799"/>
    <w:rsid w:val="00196975"/>
    <w:rsid w:val="001969B4"/>
    <w:rsid w:val="00196ECB"/>
    <w:rsid w:val="001970E9"/>
    <w:rsid w:val="001974D3"/>
    <w:rsid w:val="001976E3"/>
    <w:rsid w:val="00197AAF"/>
    <w:rsid w:val="00197DC6"/>
    <w:rsid w:val="001A017E"/>
    <w:rsid w:val="001A0422"/>
    <w:rsid w:val="001A04CB"/>
    <w:rsid w:val="001A09E2"/>
    <w:rsid w:val="001A0DB6"/>
    <w:rsid w:val="001A1108"/>
    <w:rsid w:val="001A1136"/>
    <w:rsid w:val="001A190C"/>
    <w:rsid w:val="001A1C21"/>
    <w:rsid w:val="001A23EA"/>
    <w:rsid w:val="001A25C9"/>
    <w:rsid w:val="001A27DB"/>
    <w:rsid w:val="001A27ED"/>
    <w:rsid w:val="001A280C"/>
    <w:rsid w:val="001A2860"/>
    <w:rsid w:val="001A28E0"/>
    <w:rsid w:val="001A2A89"/>
    <w:rsid w:val="001A386A"/>
    <w:rsid w:val="001A3E14"/>
    <w:rsid w:val="001A484C"/>
    <w:rsid w:val="001A4A06"/>
    <w:rsid w:val="001A54BF"/>
    <w:rsid w:val="001A5646"/>
    <w:rsid w:val="001A5A8D"/>
    <w:rsid w:val="001A6310"/>
    <w:rsid w:val="001A6414"/>
    <w:rsid w:val="001A68DD"/>
    <w:rsid w:val="001A6B51"/>
    <w:rsid w:val="001A6CC2"/>
    <w:rsid w:val="001A74A6"/>
    <w:rsid w:val="001B028C"/>
    <w:rsid w:val="001B0364"/>
    <w:rsid w:val="001B0410"/>
    <w:rsid w:val="001B0A89"/>
    <w:rsid w:val="001B0D5A"/>
    <w:rsid w:val="001B1117"/>
    <w:rsid w:val="001B184A"/>
    <w:rsid w:val="001B1A17"/>
    <w:rsid w:val="001B1D91"/>
    <w:rsid w:val="001B1DFC"/>
    <w:rsid w:val="001B21D4"/>
    <w:rsid w:val="001B2869"/>
    <w:rsid w:val="001B2BA3"/>
    <w:rsid w:val="001B3229"/>
    <w:rsid w:val="001B357A"/>
    <w:rsid w:val="001B38A5"/>
    <w:rsid w:val="001B39EC"/>
    <w:rsid w:val="001B3A05"/>
    <w:rsid w:val="001B3D0C"/>
    <w:rsid w:val="001B3FD1"/>
    <w:rsid w:val="001B400F"/>
    <w:rsid w:val="001B4833"/>
    <w:rsid w:val="001B4A86"/>
    <w:rsid w:val="001B5280"/>
    <w:rsid w:val="001B547F"/>
    <w:rsid w:val="001B56A6"/>
    <w:rsid w:val="001B5821"/>
    <w:rsid w:val="001B596C"/>
    <w:rsid w:val="001B5B73"/>
    <w:rsid w:val="001B5F9F"/>
    <w:rsid w:val="001B608C"/>
    <w:rsid w:val="001B61A7"/>
    <w:rsid w:val="001B632A"/>
    <w:rsid w:val="001B650E"/>
    <w:rsid w:val="001B6EA6"/>
    <w:rsid w:val="001C0207"/>
    <w:rsid w:val="001C07B2"/>
    <w:rsid w:val="001C0A57"/>
    <w:rsid w:val="001C0E06"/>
    <w:rsid w:val="001C1075"/>
    <w:rsid w:val="001C1114"/>
    <w:rsid w:val="001C143A"/>
    <w:rsid w:val="001C210E"/>
    <w:rsid w:val="001C260E"/>
    <w:rsid w:val="001C2676"/>
    <w:rsid w:val="001C35D1"/>
    <w:rsid w:val="001C36DA"/>
    <w:rsid w:val="001C3AC1"/>
    <w:rsid w:val="001C3B99"/>
    <w:rsid w:val="001C3F47"/>
    <w:rsid w:val="001C4077"/>
    <w:rsid w:val="001C4273"/>
    <w:rsid w:val="001C4509"/>
    <w:rsid w:val="001C4EE8"/>
    <w:rsid w:val="001C500C"/>
    <w:rsid w:val="001C5D1A"/>
    <w:rsid w:val="001C5F13"/>
    <w:rsid w:val="001C61D2"/>
    <w:rsid w:val="001C7188"/>
    <w:rsid w:val="001C71ED"/>
    <w:rsid w:val="001C7237"/>
    <w:rsid w:val="001C78B4"/>
    <w:rsid w:val="001C7A6F"/>
    <w:rsid w:val="001C7C51"/>
    <w:rsid w:val="001D0158"/>
    <w:rsid w:val="001D08D9"/>
    <w:rsid w:val="001D0A3C"/>
    <w:rsid w:val="001D11DD"/>
    <w:rsid w:val="001D13A8"/>
    <w:rsid w:val="001D14D6"/>
    <w:rsid w:val="001D1853"/>
    <w:rsid w:val="001D1ACD"/>
    <w:rsid w:val="001D1D7E"/>
    <w:rsid w:val="001D1F26"/>
    <w:rsid w:val="001D1FEF"/>
    <w:rsid w:val="001D2AA8"/>
    <w:rsid w:val="001D2AF7"/>
    <w:rsid w:val="001D2FD3"/>
    <w:rsid w:val="001D2FDD"/>
    <w:rsid w:val="001D30D0"/>
    <w:rsid w:val="001D3A85"/>
    <w:rsid w:val="001D4149"/>
    <w:rsid w:val="001D4352"/>
    <w:rsid w:val="001D43B2"/>
    <w:rsid w:val="001D48D7"/>
    <w:rsid w:val="001D4D62"/>
    <w:rsid w:val="001D507F"/>
    <w:rsid w:val="001D56C2"/>
    <w:rsid w:val="001D58BE"/>
    <w:rsid w:val="001D5BA6"/>
    <w:rsid w:val="001D6857"/>
    <w:rsid w:val="001D796B"/>
    <w:rsid w:val="001D7974"/>
    <w:rsid w:val="001D7D34"/>
    <w:rsid w:val="001E0444"/>
    <w:rsid w:val="001E0576"/>
    <w:rsid w:val="001E0687"/>
    <w:rsid w:val="001E072A"/>
    <w:rsid w:val="001E1343"/>
    <w:rsid w:val="001E168E"/>
    <w:rsid w:val="001E18EF"/>
    <w:rsid w:val="001E1AA4"/>
    <w:rsid w:val="001E1CFF"/>
    <w:rsid w:val="001E24EC"/>
    <w:rsid w:val="001E2653"/>
    <w:rsid w:val="001E33D9"/>
    <w:rsid w:val="001E3499"/>
    <w:rsid w:val="001E3A73"/>
    <w:rsid w:val="001E414F"/>
    <w:rsid w:val="001E4B6E"/>
    <w:rsid w:val="001E4D35"/>
    <w:rsid w:val="001E5462"/>
    <w:rsid w:val="001E5613"/>
    <w:rsid w:val="001E5C78"/>
    <w:rsid w:val="001E5D1B"/>
    <w:rsid w:val="001E5F7D"/>
    <w:rsid w:val="001E645A"/>
    <w:rsid w:val="001E6791"/>
    <w:rsid w:val="001E6E02"/>
    <w:rsid w:val="001E7045"/>
    <w:rsid w:val="001E7102"/>
    <w:rsid w:val="001E73FC"/>
    <w:rsid w:val="001E7566"/>
    <w:rsid w:val="001E76C7"/>
    <w:rsid w:val="001E778D"/>
    <w:rsid w:val="001E7871"/>
    <w:rsid w:val="001E7DE3"/>
    <w:rsid w:val="001E7E73"/>
    <w:rsid w:val="001F0676"/>
    <w:rsid w:val="001F13EA"/>
    <w:rsid w:val="001F152E"/>
    <w:rsid w:val="001F2021"/>
    <w:rsid w:val="001F2616"/>
    <w:rsid w:val="001F29A3"/>
    <w:rsid w:val="001F2F12"/>
    <w:rsid w:val="001F341B"/>
    <w:rsid w:val="001F3F91"/>
    <w:rsid w:val="001F4750"/>
    <w:rsid w:val="001F4887"/>
    <w:rsid w:val="001F50E1"/>
    <w:rsid w:val="001F53C8"/>
    <w:rsid w:val="001F54CF"/>
    <w:rsid w:val="001F5D4A"/>
    <w:rsid w:val="001F5E49"/>
    <w:rsid w:val="001F5E71"/>
    <w:rsid w:val="001F7350"/>
    <w:rsid w:val="001F79ED"/>
    <w:rsid w:val="001F7E98"/>
    <w:rsid w:val="00200B79"/>
    <w:rsid w:val="00200C7A"/>
    <w:rsid w:val="00200C91"/>
    <w:rsid w:val="00200D72"/>
    <w:rsid w:val="00200F29"/>
    <w:rsid w:val="0020100F"/>
    <w:rsid w:val="002016BC"/>
    <w:rsid w:val="00202ADB"/>
    <w:rsid w:val="002032D8"/>
    <w:rsid w:val="00203E1A"/>
    <w:rsid w:val="00204154"/>
    <w:rsid w:val="00204194"/>
    <w:rsid w:val="002045AA"/>
    <w:rsid w:val="00204B5F"/>
    <w:rsid w:val="00204B9D"/>
    <w:rsid w:val="00205147"/>
    <w:rsid w:val="00205578"/>
    <w:rsid w:val="002056E5"/>
    <w:rsid w:val="00205C63"/>
    <w:rsid w:val="00205CF0"/>
    <w:rsid w:val="00205F9C"/>
    <w:rsid w:val="00205FCE"/>
    <w:rsid w:val="0020623A"/>
    <w:rsid w:val="00206A94"/>
    <w:rsid w:val="00206E58"/>
    <w:rsid w:val="0020713C"/>
    <w:rsid w:val="00207CF5"/>
    <w:rsid w:val="00207E0A"/>
    <w:rsid w:val="00207F51"/>
    <w:rsid w:val="002101E5"/>
    <w:rsid w:val="002102F9"/>
    <w:rsid w:val="002111A2"/>
    <w:rsid w:val="0021152C"/>
    <w:rsid w:val="00211643"/>
    <w:rsid w:val="0021170D"/>
    <w:rsid w:val="00211992"/>
    <w:rsid w:val="0021223B"/>
    <w:rsid w:val="00212940"/>
    <w:rsid w:val="00212D84"/>
    <w:rsid w:val="002133E3"/>
    <w:rsid w:val="00213A01"/>
    <w:rsid w:val="002141C2"/>
    <w:rsid w:val="00214B01"/>
    <w:rsid w:val="002156EB"/>
    <w:rsid w:val="002159D4"/>
    <w:rsid w:val="00215D80"/>
    <w:rsid w:val="00215FCB"/>
    <w:rsid w:val="002160BA"/>
    <w:rsid w:val="0021661D"/>
    <w:rsid w:val="00216883"/>
    <w:rsid w:val="00216AA1"/>
    <w:rsid w:val="00216ACB"/>
    <w:rsid w:val="00216CA8"/>
    <w:rsid w:val="0022088D"/>
    <w:rsid w:val="00220A59"/>
    <w:rsid w:val="00220BBC"/>
    <w:rsid w:val="00220BFC"/>
    <w:rsid w:val="002229B5"/>
    <w:rsid w:val="00223CC2"/>
    <w:rsid w:val="00223E1D"/>
    <w:rsid w:val="00224239"/>
    <w:rsid w:val="00224284"/>
    <w:rsid w:val="0022433F"/>
    <w:rsid w:val="002244B9"/>
    <w:rsid w:val="0022478C"/>
    <w:rsid w:val="00224EB6"/>
    <w:rsid w:val="00225138"/>
    <w:rsid w:val="002254F6"/>
    <w:rsid w:val="0022563C"/>
    <w:rsid w:val="00225A33"/>
    <w:rsid w:val="00225F8B"/>
    <w:rsid w:val="0022623C"/>
    <w:rsid w:val="002267DD"/>
    <w:rsid w:val="00226B94"/>
    <w:rsid w:val="00226E15"/>
    <w:rsid w:val="00226FCD"/>
    <w:rsid w:val="00226FD4"/>
    <w:rsid w:val="0022739D"/>
    <w:rsid w:val="0022753E"/>
    <w:rsid w:val="00227D23"/>
    <w:rsid w:val="00227D80"/>
    <w:rsid w:val="00227E4D"/>
    <w:rsid w:val="0023000B"/>
    <w:rsid w:val="00230208"/>
    <w:rsid w:val="00230317"/>
    <w:rsid w:val="0023054F"/>
    <w:rsid w:val="0023066E"/>
    <w:rsid w:val="002308A0"/>
    <w:rsid w:val="00230CC9"/>
    <w:rsid w:val="00230DAA"/>
    <w:rsid w:val="00231759"/>
    <w:rsid w:val="002320C7"/>
    <w:rsid w:val="00232598"/>
    <w:rsid w:val="002328CE"/>
    <w:rsid w:val="00232AA7"/>
    <w:rsid w:val="00232DA0"/>
    <w:rsid w:val="002336F7"/>
    <w:rsid w:val="002338F0"/>
    <w:rsid w:val="0023399E"/>
    <w:rsid w:val="00234589"/>
    <w:rsid w:val="00234D83"/>
    <w:rsid w:val="002355C7"/>
    <w:rsid w:val="0023569D"/>
    <w:rsid w:val="00235A3F"/>
    <w:rsid w:val="00236D70"/>
    <w:rsid w:val="00237A5D"/>
    <w:rsid w:val="00237B75"/>
    <w:rsid w:val="0024009E"/>
    <w:rsid w:val="002400D6"/>
    <w:rsid w:val="0024020D"/>
    <w:rsid w:val="002402AA"/>
    <w:rsid w:val="002403CC"/>
    <w:rsid w:val="00240576"/>
    <w:rsid w:val="00240744"/>
    <w:rsid w:val="00240CDC"/>
    <w:rsid w:val="0024105B"/>
    <w:rsid w:val="00241169"/>
    <w:rsid w:val="0024141E"/>
    <w:rsid w:val="00241B2C"/>
    <w:rsid w:val="00241C20"/>
    <w:rsid w:val="00241F42"/>
    <w:rsid w:val="00242670"/>
    <w:rsid w:val="00242B06"/>
    <w:rsid w:val="00242F84"/>
    <w:rsid w:val="002434B1"/>
    <w:rsid w:val="00243606"/>
    <w:rsid w:val="0024360D"/>
    <w:rsid w:val="00243970"/>
    <w:rsid w:val="002439B7"/>
    <w:rsid w:val="0024406A"/>
    <w:rsid w:val="002440A2"/>
    <w:rsid w:val="00244806"/>
    <w:rsid w:val="00244829"/>
    <w:rsid w:val="0024534A"/>
    <w:rsid w:val="0024618D"/>
    <w:rsid w:val="002465E8"/>
    <w:rsid w:val="00246E48"/>
    <w:rsid w:val="002479EB"/>
    <w:rsid w:val="00250018"/>
    <w:rsid w:val="00250567"/>
    <w:rsid w:val="002507B8"/>
    <w:rsid w:val="00250951"/>
    <w:rsid w:val="002515E1"/>
    <w:rsid w:val="002517C5"/>
    <w:rsid w:val="00251A8A"/>
    <w:rsid w:val="00251CE1"/>
    <w:rsid w:val="00251E8A"/>
    <w:rsid w:val="00252762"/>
    <w:rsid w:val="00252775"/>
    <w:rsid w:val="002528A5"/>
    <w:rsid w:val="002529C9"/>
    <w:rsid w:val="00252E5B"/>
    <w:rsid w:val="00253197"/>
    <w:rsid w:val="00253504"/>
    <w:rsid w:val="002538C8"/>
    <w:rsid w:val="002541AD"/>
    <w:rsid w:val="00254303"/>
    <w:rsid w:val="002546B8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6721"/>
    <w:rsid w:val="002575C2"/>
    <w:rsid w:val="0025795A"/>
    <w:rsid w:val="00257A4D"/>
    <w:rsid w:val="0026068A"/>
    <w:rsid w:val="00261417"/>
    <w:rsid w:val="00261486"/>
    <w:rsid w:val="00261880"/>
    <w:rsid w:val="00261CD8"/>
    <w:rsid w:val="00261F88"/>
    <w:rsid w:val="0026221B"/>
    <w:rsid w:val="002624A9"/>
    <w:rsid w:val="0026259F"/>
    <w:rsid w:val="002627DD"/>
    <w:rsid w:val="00262852"/>
    <w:rsid w:val="002633F4"/>
    <w:rsid w:val="00263D8C"/>
    <w:rsid w:val="00263F4A"/>
    <w:rsid w:val="00264026"/>
    <w:rsid w:val="0026488C"/>
    <w:rsid w:val="00264B79"/>
    <w:rsid w:val="00265100"/>
    <w:rsid w:val="0026574D"/>
    <w:rsid w:val="00265AA0"/>
    <w:rsid w:val="0026603E"/>
    <w:rsid w:val="00266068"/>
    <w:rsid w:val="00266C91"/>
    <w:rsid w:val="00266DFD"/>
    <w:rsid w:val="002670F2"/>
    <w:rsid w:val="00267386"/>
    <w:rsid w:val="0026775C"/>
    <w:rsid w:val="00267A75"/>
    <w:rsid w:val="00267BA1"/>
    <w:rsid w:val="00267CCB"/>
    <w:rsid w:val="00267D3C"/>
    <w:rsid w:val="00270321"/>
    <w:rsid w:val="0027045B"/>
    <w:rsid w:val="00270593"/>
    <w:rsid w:val="00270B1F"/>
    <w:rsid w:val="00270E83"/>
    <w:rsid w:val="00271A3F"/>
    <w:rsid w:val="00271E20"/>
    <w:rsid w:val="002726BE"/>
    <w:rsid w:val="0027273D"/>
    <w:rsid w:val="0027284D"/>
    <w:rsid w:val="00272CEF"/>
    <w:rsid w:val="002734EF"/>
    <w:rsid w:val="00273B8F"/>
    <w:rsid w:val="00273BFA"/>
    <w:rsid w:val="00273FE8"/>
    <w:rsid w:val="002742E8"/>
    <w:rsid w:val="0027469C"/>
    <w:rsid w:val="002749A4"/>
    <w:rsid w:val="00274AD4"/>
    <w:rsid w:val="00274CAE"/>
    <w:rsid w:val="00275182"/>
    <w:rsid w:val="00275259"/>
    <w:rsid w:val="002755BF"/>
    <w:rsid w:val="00275AD9"/>
    <w:rsid w:val="00275CA7"/>
    <w:rsid w:val="00275EA0"/>
    <w:rsid w:val="002766DE"/>
    <w:rsid w:val="0027728E"/>
    <w:rsid w:val="002775D4"/>
    <w:rsid w:val="0027768F"/>
    <w:rsid w:val="00277C8F"/>
    <w:rsid w:val="00277D3E"/>
    <w:rsid w:val="0028026E"/>
    <w:rsid w:val="002806D3"/>
    <w:rsid w:val="002806E5"/>
    <w:rsid w:val="002812D0"/>
    <w:rsid w:val="0028160F"/>
    <w:rsid w:val="00281633"/>
    <w:rsid w:val="00281785"/>
    <w:rsid w:val="00281A67"/>
    <w:rsid w:val="0028219C"/>
    <w:rsid w:val="00282544"/>
    <w:rsid w:val="002826E5"/>
    <w:rsid w:val="002827F0"/>
    <w:rsid w:val="00282994"/>
    <w:rsid w:val="00282AB5"/>
    <w:rsid w:val="00282CCD"/>
    <w:rsid w:val="00283266"/>
    <w:rsid w:val="00283A72"/>
    <w:rsid w:val="002846C2"/>
    <w:rsid w:val="002847CE"/>
    <w:rsid w:val="002848B7"/>
    <w:rsid w:val="00284A7B"/>
    <w:rsid w:val="00284F21"/>
    <w:rsid w:val="00285056"/>
    <w:rsid w:val="00285725"/>
    <w:rsid w:val="00285C44"/>
    <w:rsid w:val="00286144"/>
    <w:rsid w:val="00286D4F"/>
    <w:rsid w:val="00286DF2"/>
    <w:rsid w:val="0028703B"/>
    <w:rsid w:val="00287509"/>
    <w:rsid w:val="00287577"/>
    <w:rsid w:val="002876B1"/>
    <w:rsid w:val="002879AF"/>
    <w:rsid w:val="00287D91"/>
    <w:rsid w:val="0029020A"/>
    <w:rsid w:val="00290515"/>
    <w:rsid w:val="002909A6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370E"/>
    <w:rsid w:val="00293740"/>
    <w:rsid w:val="00293CB0"/>
    <w:rsid w:val="0029467E"/>
    <w:rsid w:val="002946DE"/>
    <w:rsid w:val="00294818"/>
    <w:rsid w:val="00294D83"/>
    <w:rsid w:val="00295AFF"/>
    <w:rsid w:val="00295DC6"/>
    <w:rsid w:val="00296771"/>
    <w:rsid w:val="002968D7"/>
    <w:rsid w:val="00296D50"/>
    <w:rsid w:val="00297008"/>
    <w:rsid w:val="00297A25"/>
    <w:rsid w:val="00297A57"/>
    <w:rsid w:val="00297BE7"/>
    <w:rsid w:val="00297CED"/>
    <w:rsid w:val="00297DB6"/>
    <w:rsid w:val="002A0120"/>
    <w:rsid w:val="002A1EE4"/>
    <w:rsid w:val="002A27A2"/>
    <w:rsid w:val="002A2B99"/>
    <w:rsid w:val="002A2D44"/>
    <w:rsid w:val="002A2F98"/>
    <w:rsid w:val="002A2FE6"/>
    <w:rsid w:val="002A31FC"/>
    <w:rsid w:val="002A32CD"/>
    <w:rsid w:val="002A3480"/>
    <w:rsid w:val="002A37EA"/>
    <w:rsid w:val="002A37FC"/>
    <w:rsid w:val="002A3A95"/>
    <w:rsid w:val="002A4041"/>
    <w:rsid w:val="002A416F"/>
    <w:rsid w:val="002A4171"/>
    <w:rsid w:val="002A4B42"/>
    <w:rsid w:val="002A5030"/>
    <w:rsid w:val="002A506C"/>
    <w:rsid w:val="002A59A6"/>
    <w:rsid w:val="002A5EA8"/>
    <w:rsid w:val="002A6303"/>
    <w:rsid w:val="002A6584"/>
    <w:rsid w:val="002A6B26"/>
    <w:rsid w:val="002A6C19"/>
    <w:rsid w:val="002A6D14"/>
    <w:rsid w:val="002A71DB"/>
    <w:rsid w:val="002A743E"/>
    <w:rsid w:val="002A74CB"/>
    <w:rsid w:val="002A7C29"/>
    <w:rsid w:val="002A7D53"/>
    <w:rsid w:val="002B0258"/>
    <w:rsid w:val="002B03C6"/>
    <w:rsid w:val="002B0E7F"/>
    <w:rsid w:val="002B2202"/>
    <w:rsid w:val="002B2FC8"/>
    <w:rsid w:val="002B344C"/>
    <w:rsid w:val="002B3BBF"/>
    <w:rsid w:val="002B3C67"/>
    <w:rsid w:val="002B3D7B"/>
    <w:rsid w:val="002B3F36"/>
    <w:rsid w:val="002B4075"/>
    <w:rsid w:val="002B4B53"/>
    <w:rsid w:val="002B5734"/>
    <w:rsid w:val="002B5B96"/>
    <w:rsid w:val="002B6320"/>
    <w:rsid w:val="002B6619"/>
    <w:rsid w:val="002B668B"/>
    <w:rsid w:val="002B6D36"/>
    <w:rsid w:val="002B7220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19E8"/>
    <w:rsid w:val="002C2281"/>
    <w:rsid w:val="002C2583"/>
    <w:rsid w:val="002C2E70"/>
    <w:rsid w:val="002C3187"/>
    <w:rsid w:val="002C3257"/>
    <w:rsid w:val="002C332B"/>
    <w:rsid w:val="002C332E"/>
    <w:rsid w:val="002C3940"/>
    <w:rsid w:val="002C3CF3"/>
    <w:rsid w:val="002C3D75"/>
    <w:rsid w:val="002C435F"/>
    <w:rsid w:val="002C4710"/>
    <w:rsid w:val="002C4974"/>
    <w:rsid w:val="002C4A89"/>
    <w:rsid w:val="002C5067"/>
    <w:rsid w:val="002C513E"/>
    <w:rsid w:val="002C51AA"/>
    <w:rsid w:val="002C51CB"/>
    <w:rsid w:val="002C5244"/>
    <w:rsid w:val="002C52BB"/>
    <w:rsid w:val="002C5FF4"/>
    <w:rsid w:val="002C6308"/>
    <w:rsid w:val="002C64BA"/>
    <w:rsid w:val="002C6B3F"/>
    <w:rsid w:val="002C6E98"/>
    <w:rsid w:val="002C70EF"/>
    <w:rsid w:val="002C7389"/>
    <w:rsid w:val="002C75CD"/>
    <w:rsid w:val="002C7A94"/>
    <w:rsid w:val="002C7C0F"/>
    <w:rsid w:val="002D05F3"/>
    <w:rsid w:val="002D0F14"/>
    <w:rsid w:val="002D13BA"/>
    <w:rsid w:val="002D15A3"/>
    <w:rsid w:val="002D15DE"/>
    <w:rsid w:val="002D1759"/>
    <w:rsid w:val="002D1F0A"/>
    <w:rsid w:val="002D2092"/>
    <w:rsid w:val="002D2B9C"/>
    <w:rsid w:val="002D2D48"/>
    <w:rsid w:val="002D2D9F"/>
    <w:rsid w:val="002D2E76"/>
    <w:rsid w:val="002D361E"/>
    <w:rsid w:val="002D38A6"/>
    <w:rsid w:val="002D3B72"/>
    <w:rsid w:val="002D3CD3"/>
    <w:rsid w:val="002D4854"/>
    <w:rsid w:val="002D4CF4"/>
    <w:rsid w:val="002D4D00"/>
    <w:rsid w:val="002D50D3"/>
    <w:rsid w:val="002D578B"/>
    <w:rsid w:val="002D5A57"/>
    <w:rsid w:val="002D5D67"/>
    <w:rsid w:val="002D6065"/>
    <w:rsid w:val="002D621F"/>
    <w:rsid w:val="002D652F"/>
    <w:rsid w:val="002D6AC4"/>
    <w:rsid w:val="002D6E3D"/>
    <w:rsid w:val="002D6F79"/>
    <w:rsid w:val="002D7152"/>
    <w:rsid w:val="002D738E"/>
    <w:rsid w:val="002D73EB"/>
    <w:rsid w:val="002D7728"/>
    <w:rsid w:val="002D7C5A"/>
    <w:rsid w:val="002E017A"/>
    <w:rsid w:val="002E0185"/>
    <w:rsid w:val="002E05D5"/>
    <w:rsid w:val="002E06F3"/>
    <w:rsid w:val="002E08E7"/>
    <w:rsid w:val="002E0A32"/>
    <w:rsid w:val="002E0CA3"/>
    <w:rsid w:val="002E0F67"/>
    <w:rsid w:val="002E1B12"/>
    <w:rsid w:val="002E1B48"/>
    <w:rsid w:val="002E1C48"/>
    <w:rsid w:val="002E1FFD"/>
    <w:rsid w:val="002E2517"/>
    <w:rsid w:val="002E2931"/>
    <w:rsid w:val="002E29BF"/>
    <w:rsid w:val="002E30DB"/>
    <w:rsid w:val="002E3A72"/>
    <w:rsid w:val="002E459D"/>
    <w:rsid w:val="002E5293"/>
    <w:rsid w:val="002E52DB"/>
    <w:rsid w:val="002E5E5A"/>
    <w:rsid w:val="002E5F95"/>
    <w:rsid w:val="002E6B22"/>
    <w:rsid w:val="002E6C90"/>
    <w:rsid w:val="002F0507"/>
    <w:rsid w:val="002F090F"/>
    <w:rsid w:val="002F0A6C"/>
    <w:rsid w:val="002F10D5"/>
    <w:rsid w:val="002F1136"/>
    <w:rsid w:val="002F11AE"/>
    <w:rsid w:val="002F1D1C"/>
    <w:rsid w:val="002F1DBC"/>
    <w:rsid w:val="002F2289"/>
    <w:rsid w:val="002F2B84"/>
    <w:rsid w:val="002F39D1"/>
    <w:rsid w:val="002F3D01"/>
    <w:rsid w:val="002F3D62"/>
    <w:rsid w:val="002F4BE8"/>
    <w:rsid w:val="002F5472"/>
    <w:rsid w:val="002F604F"/>
    <w:rsid w:val="002F60E8"/>
    <w:rsid w:val="002F62D7"/>
    <w:rsid w:val="002F63E6"/>
    <w:rsid w:val="002F64C8"/>
    <w:rsid w:val="002F6503"/>
    <w:rsid w:val="002F7481"/>
    <w:rsid w:val="002F76CC"/>
    <w:rsid w:val="002F77F9"/>
    <w:rsid w:val="002F7A48"/>
    <w:rsid w:val="002F7C3E"/>
    <w:rsid w:val="003007AA"/>
    <w:rsid w:val="003008BA"/>
    <w:rsid w:val="00300D89"/>
    <w:rsid w:val="003014C9"/>
    <w:rsid w:val="00301BC3"/>
    <w:rsid w:val="00302246"/>
    <w:rsid w:val="00302334"/>
    <w:rsid w:val="003023BF"/>
    <w:rsid w:val="00302648"/>
    <w:rsid w:val="003026E1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1FF"/>
    <w:rsid w:val="0030795D"/>
    <w:rsid w:val="00307B12"/>
    <w:rsid w:val="003102F6"/>
    <w:rsid w:val="00310461"/>
    <w:rsid w:val="00310465"/>
    <w:rsid w:val="00311379"/>
    <w:rsid w:val="00311963"/>
    <w:rsid w:val="00312230"/>
    <w:rsid w:val="003124F0"/>
    <w:rsid w:val="003126F9"/>
    <w:rsid w:val="003130FD"/>
    <w:rsid w:val="00313AD7"/>
    <w:rsid w:val="00314164"/>
    <w:rsid w:val="00314348"/>
    <w:rsid w:val="00314371"/>
    <w:rsid w:val="00314406"/>
    <w:rsid w:val="00314630"/>
    <w:rsid w:val="00314940"/>
    <w:rsid w:val="00314ED0"/>
    <w:rsid w:val="00315DA9"/>
    <w:rsid w:val="003164E2"/>
    <w:rsid w:val="00316831"/>
    <w:rsid w:val="00316AAF"/>
    <w:rsid w:val="0031708F"/>
    <w:rsid w:val="00317157"/>
    <w:rsid w:val="00317295"/>
    <w:rsid w:val="00317377"/>
    <w:rsid w:val="00317506"/>
    <w:rsid w:val="00317DC4"/>
    <w:rsid w:val="00320F6E"/>
    <w:rsid w:val="003210BB"/>
    <w:rsid w:val="0032118D"/>
    <w:rsid w:val="0032140C"/>
    <w:rsid w:val="003216A3"/>
    <w:rsid w:val="00322710"/>
    <w:rsid w:val="00322B4D"/>
    <w:rsid w:val="00323413"/>
    <w:rsid w:val="00323490"/>
    <w:rsid w:val="0032552F"/>
    <w:rsid w:val="003266B2"/>
    <w:rsid w:val="00326F4F"/>
    <w:rsid w:val="00327081"/>
    <w:rsid w:val="00327141"/>
    <w:rsid w:val="003279B0"/>
    <w:rsid w:val="00330170"/>
    <w:rsid w:val="0033028D"/>
    <w:rsid w:val="00330665"/>
    <w:rsid w:val="00331076"/>
    <w:rsid w:val="00331090"/>
    <w:rsid w:val="00331382"/>
    <w:rsid w:val="003317D9"/>
    <w:rsid w:val="00331C6B"/>
    <w:rsid w:val="0033205B"/>
    <w:rsid w:val="003333EB"/>
    <w:rsid w:val="00333AE3"/>
    <w:rsid w:val="00333BBA"/>
    <w:rsid w:val="00333F48"/>
    <w:rsid w:val="0033417B"/>
    <w:rsid w:val="00334303"/>
    <w:rsid w:val="00334345"/>
    <w:rsid w:val="003345AE"/>
    <w:rsid w:val="00334B19"/>
    <w:rsid w:val="00334C55"/>
    <w:rsid w:val="00335727"/>
    <w:rsid w:val="0033605F"/>
    <w:rsid w:val="003364CD"/>
    <w:rsid w:val="00336824"/>
    <w:rsid w:val="00336FB5"/>
    <w:rsid w:val="00337068"/>
    <w:rsid w:val="00337D89"/>
    <w:rsid w:val="00340647"/>
    <w:rsid w:val="00340AE4"/>
    <w:rsid w:val="00340E9A"/>
    <w:rsid w:val="00340EE2"/>
    <w:rsid w:val="00341264"/>
    <w:rsid w:val="0034166C"/>
    <w:rsid w:val="00341D9E"/>
    <w:rsid w:val="00342E45"/>
    <w:rsid w:val="00343092"/>
    <w:rsid w:val="003434A1"/>
    <w:rsid w:val="003448BD"/>
    <w:rsid w:val="00344B52"/>
    <w:rsid w:val="0034506D"/>
    <w:rsid w:val="00345531"/>
    <w:rsid w:val="00345533"/>
    <w:rsid w:val="00345B62"/>
    <w:rsid w:val="00346531"/>
    <w:rsid w:val="003466F4"/>
    <w:rsid w:val="0034736C"/>
    <w:rsid w:val="003476ED"/>
    <w:rsid w:val="00347807"/>
    <w:rsid w:val="003505BF"/>
    <w:rsid w:val="003505F1"/>
    <w:rsid w:val="0035075A"/>
    <w:rsid w:val="00350B87"/>
    <w:rsid w:val="00350BB6"/>
    <w:rsid w:val="00351108"/>
    <w:rsid w:val="003511E8"/>
    <w:rsid w:val="00351507"/>
    <w:rsid w:val="0035171E"/>
    <w:rsid w:val="00351EC9"/>
    <w:rsid w:val="003527B5"/>
    <w:rsid w:val="00352C8C"/>
    <w:rsid w:val="003534FB"/>
    <w:rsid w:val="00353514"/>
    <w:rsid w:val="00353968"/>
    <w:rsid w:val="0035446C"/>
    <w:rsid w:val="003545F8"/>
    <w:rsid w:val="00354B5F"/>
    <w:rsid w:val="003555BA"/>
    <w:rsid w:val="00355DC4"/>
    <w:rsid w:val="00355DE5"/>
    <w:rsid w:val="003568A8"/>
    <w:rsid w:val="003568BB"/>
    <w:rsid w:val="00356999"/>
    <w:rsid w:val="00356F17"/>
    <w:rsid w:val="00357761"/>
    <w:rsid w:val="00357A81"/>
    <w:rsid w:val="00357B6C"/>
    <w:rsid w:val="00360405"/>
    <w:rsid w:val="003604FB"/>
    <w:rsid w:val="00361118"/>
    <w:rsid w:val="00361230"/>
    <w:rsid w:val="003615C3"/>
    <w:rsid w:val="00361BD8"/>
    <w:rsid w:val="0036218C"/>
    <w:rsid w:val="00362B43"/>
    <w:rsid w:val="00362E24"/>
    <w:rsid w:val="00362E3B"/>
    <w:rsid w:val="00364066"/>
    <w:rsid w:val="00364212"/>
    <w:rsid w:val="003649E4"/>
    <w:rsid w:val="0036512E"/>
    <w:rsid w:val="003659D2"/>
    <w:rsid w:val="003661FC"/>
    <w:rsid w:val="0036622E"/>
    <w:rsid w:val="00366A96"/>
    <w:rsid w:val="00366BCE"/>
    <w:rsid w:val="003671B9"/>
    <w:rsid w:val="00367A50"/>
    <w:rsid w:val="00367DE5"/>
    <w:rsid w:val="003704F7"/>
    <w:rsid w:val="003708D2"/>
    <w:rsid w:val="003709F7"/>
    <w:rsid w:val="0037133E"/>
    <w:rsid w:val="003713E6"/>
    <w:rsid w:val="003721E6"/>
    <w:rsid w:val="0037236C"/>
    <w:rsid w:val="00372403"/>
    <w:rsid w:val="003728E6"/>
    <w:rsid w:val="00372A1D"/>
    <w:rsid w:val="00372C5A"/>
    <w:rsid w:val="003736C8"/>
    <w:rsid w:val="003736E2"/>
    <w:rsid w:val="00373AC7"/>
    <w:rsid w:val="00373BA8"/>
    <w:rsid w:val="00373FE3"/>
    <w:rsid w:val="0037444E"/>
    <w:rsid w:val="00374CA2"/>
    <w:rsid w:val="00374EAE"/>
    <w:rsid w:val="00374F4B"/>
    <w:rsid w:val="00375D23"/>
    <w:rsid w:val="00376332"/>
    <w:rsid w:val="0037668F"/>
    <w:rsid w:val="00376BE2"/>
    <w:rsid w:val="00376D42"/>
    <w:rsid w:val="00376EF5"/>
    <w:rsid w:val="0037746D"/>
    <w:rsid w:val="003774A8"/>
    <w:rsid w:val="00377601"/>
    <w:rsid w:val="00377E9D"/>
    <w:rsid w:val="00377F12"/>
    <w:rsid w:val="00380E17"/>
    <w:rsid w:val="0038100D"/>
    <w:rsid w:val="003824AD"/>
    <w:rsid w:val="0038258D"/>
    <w:rsid w:val="003838EC"/>
    <w:rsid w:val="00384543"/>
    <w:rsid w:val="00384A76"/>
    <w:rsid w:val="00384BE3"/>
    <w:rsid w:val="00384DD2"/>
    <w:rsid w:val="00385088"/>
    <w:rsid w:val="003855B8"/>
    <w:rsid w:val="00385778"/>
    <w:rsid w:val="00385985"/>
    <w:rsid w:val="00386574"/>
    <w:rsid w:val="00386A54"/>
    <w:rsid w:val="0038780D"/>
    <w:rsid w:val="00387C01"/>
    <w:rsid w:val="00387FAF"/>
    <w:rsid w:val="00390D65"/>
    <w:rsid w:val="00390E09"/>
    <w:rsid w:val="00390F20"/>
    <w:rsid w:val="00391166"/>
    <w:rsid w:val="0039120C"/>
    <w:rsid w:val="00391DE5"/>
    <w:rsid w:val="00392EDE"/>
    <w:rsid w:val="00393469"/>
    <w:rsid w:val="0039346A"/>
    <w:rsid w:val="0039347A"/>
    <w:rsid w:val="00394038"/>
    <w:rsid w:val="003946C7"/>
    <w:rsid w:val="00394969"/>
    <w:rsid w:val="00394E7A"/>
    <w:rsid w:val="00394F6A"/>
    <w:rsid w:val="003955D3"/>
    <w:rsid w:val="00396AE0"/>
    <w:rsid w:val="00396C2B"/>
    <w:rsid w:val="00397BB7"/>
    <w:rsid w:val="003A00C2"/>
    <w:rsid w:val="003A1F9F"/>
    <w:rsid w:val="003A202E"/>
    <w:rsid w:val="003A212C"/>
    <w:rsid w:val="003A2293"/>
    <w:rsid w:val="003A2333"/>
    <w:rsid w:val="003A2422"/>
    <w:rsid w:val="003A2AA9"/>
    <w:rsid w:val="003A2D18"/>
    <w:rsid w:val="003A2EF5"/>
    <w:rsid w:val="003A3406"/>
    <w:rsid w:val="003A3C5C"/>
    <w:rsid w:val="003A3CB5"/>
    <w:rsid w:val="003A3E50"/>
    <w:rsid w:val="003A444D"/>
    <w:rsid w:val="003A48AB"/>
    <w:rsid w:val="003A4CBF"/>
    <w:rsid w:val="003A4D07"/>
    <w:rsid w:val="003A5165"/>
    <w:rsid w:val="003A56A7"/>
    <w:rsid w:val="003A6115"/>
    <w:rsid w:val="003A612D"/>
    <w:rsid w:val="003A64F0"/>
    <w:rsid w:val="003A65E3"/>
    <w:rsid w:val="003A66FC"/>
    <w:rsid w:val="003A6800"/>
    <w:rsid w:val="003A6DF5"/>
    <w:rsid w:val="003A7306"/>
    <w:rsid w:val="003A7391"/>
    <w:rsid w:val="003A7536"/>
    <w:rsid w:val="003A774C"/>
    <w:rsid w:val="003A7940"/>
    <w:rsid w:val="003A7A76"/>
    <w:rsid w:val="003B036B"/>
    <w:rsid w:val="003B03A2"/>
    <w:rsid w:val="003B03E4"/>
    <w:rsid w:val="003B05BB"/>
    <w:rsid w:val="003B0710"/>
    <w:rsid w:val="003B07ED"/>
    <w:rsid w:val="003B1D18"/>
    <w:rsid w:val="003B2E8B"/>
    <w:rsid w:val="003B302A"/>
    <w:rsid w:val="003B322F"/>
    <w:rsid w:val="003B36FF"/>
    <w:rsid w:val="003B3C9F"/>
    <w:rsid w:val="003B3F0A"/>
    <w:rsid w:val="003B47BA"/>
    <w:rsid w:val="003B48EE"/>
    <w:rsid w:val="003B4A13"/>
    <w:rsid w:val="003B4D13"/>
    <w:rsid w:val="003B4E43"/>
    <w:rsid w:val="003B4F01"/>
    <w:rsid w:val="003B50A0"/>
    <w:rsid w:val="003B5173"/>
    <w:rsid w:val="003B538A"/>
    <w:rsid w:val="003B5590"/>
    <w:rsid w:val="003B566F"/>
    <w:rsid w:val="003B56CF"/>
    <w:rsid w:val="003B5716"/>
    <w:rsid w:val="003B5BA6"/>
    <w:rsid w:val="003B5CF0"/>
    <w:rsid w:val="003B60EA"/>
    <w:rsid w:val="003B6EB9"/>
    <w:rsid w:val="003B6F63"/>
    <w:rsid w:val="003B7262"/>
    <w:rsid w:val="003B735A"/>
    <w:rsid w:val="003B7810"/>
    <w:rsid w:val="003B7B52"/>
    <w:rsid w:val="003C0538"/>
    <w:rsid w:val="003C0668"/>
    <w:rsid w:val="003C117C"/>
    <w:rsid w:val="003C11D0"/>
    <w:rsid w:val="003C17A6"/>
    <w:rsid w:val="003C1827"/>
    <w:rsid w:val="003C1E91"/>
    <w:rsid w:val="003C2016"/>
    <w:rsid w:val="003C23D7"/>
    <w:rsid w:val="003C2426"/>
    <w:rsid w:val="003C2632"/>
    <w:rsid w:val="003C2714"/>
    <w:rsid w:val="003C3154"/>
    <w:rsid w:val="003C38CC"/>
    <w:rsid w:val="003C3C57"/>
    <w:rsid w:val="003C3CFF"/>
    <w:rsid w:val="003C4096"/>
    <w:rsid w:val="003C42F5"/>
    <w:rsid w:val="003C487E"/>
    <w:rsid w:val="003C50B1"/>
    <w:rsid w:val="003C5C05"/>
    <w:rsid w:val="003C5D31"/>
    <w:rsid w:val="003C631F"/>
    <w:rsid w:val="003C64CC"/>
    <w:rsid w:val="003C69FD"/>
    <w:rsid w:val="003C6D0E"/>
    <w:rsid w:val="003C6DEE"/>
    <w:rsid w:val="003C7122"/>
    <w:rsid w:val="003C73EC"/>
    <w:rsid w:val="003D01BB"/>
    <w:rsid w:val="003D064C"/>
    <w:rsid w:val="003D1090"/>
    <w:rsid w:val="003D16F5"/>
    <w:rsid w:val="003D20D5"/>
    <w:rsid w:val="003D2501"/>
    <w:rsid w:val="003D2F73"/>
    <w:rsid w:val="003D30F3"/>
    <w:rsid w:val="003D3622"/>
    <w:rsid w:val="003D371E"/>
    <w:rsid w:val="003D3773"/>
    <w:rsid w:val="003D3E82"/>
    <w:rsid w:val="003D42E7"/>
    <w:rsid w:val="003D4D47"/>
    <w:rsid w:val="003D5101"/>
    <w:rsid w:val="003D5140"/>
    <w:rsid w:val="003D525F"/>
    <w:rsid w:val="003D5764"/>
    <w:rsid w:val="003D5792"/>
    <w:rsid w:val="003D59DE"/>
    <w:rsid w:val="003D614C"/>
    <w:rsid w:val="003D675E"/>
    <w:rsid w:val="003D682B"/>
    <w:rsid w:val="003D687E"/>
    <w:rsid w:val="003D6B95"/>
    <w:rsid w:val="003D6F0A"/>
    <w:rsid w:val="003D6F7F"/>
    <w:rsid w:val="003D71BC"/>
    <w:rsid w:val="003D7A25"/>
    <w:rsid w:val="003E00E2"/>
    <w:rsid w:val="003E013B"/>
    <w:rsid w:val="003E021D"/>
    <w:rsid w:val="003E0283"/>
    <w:rsid w:val="003E048D"/>
    <w:rsid w:val="003E04AD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81D"/>
    <w:rsid w:val="003E3B6D"/>
    <w:rsid w:val="003E4059"/>
    <w:rsid w:val="003E4066"/>
    <w:rsid w:val="003E41E8"/>
    <w:rsid w:val="003E4314"/>
    <w:rsid w:val="003E47CB"/>
    <w:rsid w:val="003E481F"/>
    <w:rsid w:val="003E489C"/>
    <w:rsid w:val="003E4A51"/>
    <w:rsid w:val="003E4ABA"/>
    <w:rsid w:val="003E4AC3"/>
    <w:rsid w:val="003E4C07"/>
    <w:rsid w:val="003E560D"/>
    <w:rsid w:val="003E5D70"/>
    <w:rsid w:val="003E5DD8"/>
    <w:rsid w:val="003E61D0"/>
    <w:rsid w:val="003E6B82"/>
    <w:rsid w:val="003E7DA4"/>
    <w:rsid w:val="003E7E4C"/>
    <w:rsid w:val="003F06FC"/>
    <w:rsid w:val="003F0EC2"/>
    <w:rsid w:val="003F125C"/>
    <w:rsid w:val="003F1680"/>
    <w:rsid w:val="003F1BFF"/>
    <w:rsid w:val="003F2233"/>
    <w:rsid w:val="003F2248"/>
    <w:rsid w:val="003F2729"/>
    <w:rsid w:val="003F3033"/>
    <w:rsid w:val="003F3415"/>
    <w:rsid w:val="003F4344"/>
    <w:rsid w:val="003F457A"/>
    <w:rsid w:val="003F4EC1"/>
    <w:rsid w:val="003F5217"/>
    <w:rsid w:val="003F5321"/>
    <w:rsid w:val="003F5A10"/>
    <w:rsid w:val="003F5A60"/>
    <w:rsid w:val="003F604C"/>
    <w:rsid w:val="003F63FB"/>
    <w:rsid w:val="003F6D0D"/>
    <w:rsid w:val="003F6DCB"/>
    <w:rsid w:val="003F78E4"/>
    <w:rsid w:val="003F7CFB"/>
    <w:rsid w:val="003F7F20"/>
    <w:rsid w:val="004000E1"/>
    <w:rsid w:val="00400A2F"/>
    <w:rsid w:val="00400BE2"/>
    <w:rsid w:val="0040131A"/>
    <w:rsid w:val="00401E36"/>
    <w:rsid w:val="004024D4"/>
    <w:rsid w:val="00402E44"/>
    <w:rsid w:val="00403474"/>
    <w:rsid w:val="004035D3"/>
    <w:rsid w:val="004036F7"/>
    <w:rsid w:val="004037CE"/>
    <w:rsid w:val="00403A05"/>
    <w:rsid w:val="00403A7F"/>
    <w:rsid w:val="00403D23"/>
    <w:rsid w:val="004051D7"/>
    <w:rsid w:val="00405554"/>
    <w:rsid w:val="0040565C"/>
    <w:rsid w:val="00405842"/>
    <w:rsid w:val="00405975"/>
    <w:rsid w:val="00405E41"/>
    <w:rsid w:val="00406B67"/>
    <w:rsid w:val="00407FB3"/>
    <w:rsid w:val="0041023E"/>
    <w:rsid w:val="00410751"/>
    <w:rsid w:val="0041114D"/>
    <w:rsid w:val="00411301"/>
    <w:rsid w:val="0041160E"/>
    <w:rsid w:val="00411718"/>
    <w:rsid w:val="0041182F"/>
    <w:rsid w:val="00411A18"/>
    <w:rsid w:val="00411EEE"/>
    <w:rsid w:val="00412152"/>
    <w:rsid w:val="004125B8"/>
    <w:rsid w:val="00412ACF"/>
    <w:rsid w:val="00412AE2"/>
    <w:rsid w:val="00412EFF"/>
    <w:rsid w:val="004133A2"/>
    <w:rsid w:val="00413F0E"/>
    <w:rsid w:val="004144FC"/>
    <w:rsid w:val="00414585"/>
    <w:rsid w:val="00415578"/>
    <w:rsid w:val="00415AB0"/>
    <w:rsid w:val="004172FF"/>
    <w:rsid w:val="0042011A"/>
    <w:rsid w:val="00420858"/>
    <w:rsid w:val="00420F9A"/>
    <w:rsid w:val="00421141"/>
    <w:rsid w:val="00422671"/>
    <w:rsid w:val="00422964"/>
    <w:rsid w:val="00423501"/>
    <w:rsid w:val="004236BA"/>
    <w:rsid w:val="00423982"/>
    <w:rsid w:val="00423F2E"/>
    <w:rsid w:val="00425072"/>
    <w:rsid w:val="004250A5"/>
    <w:rsid w:val="004254B9"/>
    <w:rsid w:val="004258FF"/>
    <w:rsid w:val="00425C1C"/>
    <w:rsid w:val="00426041"/>
    <w:rsid w:val="0042625D"/>
    <w:rsid w:val="004262F0"/>
    <w:rsid w:val="00426499"/>
    <w:rsid w:val="004264BC"/>
    <w:rsid w:val="004267A3"/>
    <w:rsid w:val="00427006"/>
    <w:rsid w:val="00427217"/>
    <w:rsid w:val="00427262"/>
    <w:rsid w:val="00427400"/>
    <w:rsid w:val="004275AD"/>
    <w:rsid w:val="00427D58"/>
    <w:rsid w:val="00430241"/>
    <w:rsid w:val="004302F6"/>
    <w:rsid w:val="004306FD"/>
    <w:rsid w:val="0043135A"/>
    <w:rsid w:val="0043148F"/>
    <w:rsid w:val="004317F7"/>
    <w:rsid w:val="00432587"/>
    <w:rsid w:val="00432BD5"/>
    <w:rsid w:val="00432ECA"/>
    <w:rsid w:val="004331AA"/>
    <w:rsid w:val="004339C7"/>
    <w:rsid w:val="00433A60"/>
    <w:rsid w:val="00433D9A"/>
    <w:rsid w:val="004344B8"/>
    <w:rsid w:val="00434872"/>
    <w:rsid w:val="00434B05"/>
    <w:rsid w:val="00435280"/>
    <w:rsid w:val="00435BB2"/>
    <w:rsid w:val="00436ED6"/>
    <w:rsid w:val="00437569"/>
    <w:rsid w:val="0043770C"/>
    <w:rsid w:val="00440A83"/>
    <w:rsid w:val="00440BD9"/>
    <w:rsid w:val="00440CBA"/>
    <w:rsid w:val="0044116D"/>
    <w:rsid w:val="00441369"/>
    <w:rsid w:val="00441AC9"/>
    <w:rsid w:val="00441B8C"/>
    <w:rsid w:val="00442130"/>
    <w:rsid w:val="00442FA7"/>
    <w:rsid w:val="00443141"/>
    <w:rsid w:val="004435F6"/>
    <w:rsid w:val="00444603"/>
    <w:rsid w:val="00444672"/>
    <w:rsid w:val="00444B87"/>
    <w:rsid w:val="00445283"/>
    <w:rsid w:val="004453E2"/>
    <w:rsid w:val="004459C5"/>
    <w:rsid w:val="004464CA"/>
    <w:rsid w:val="004466B5"/>
    <w:rsid w:val="0044688B"/>
    <w:rsid w:val="00446940"/>
    <w:rsid w:val="00446986"/>
    <w:rsid w:val="00446C17"/>
    <w:rsid w:val="00446D24"/>
    <w:rsid w:val="00446D70"/>
    <w:rsid w:val="004473DD"/>
    <w:rsid w:val="004477A4"/>
    <w:rsid w:val="0044784C"/>
    <w:rsid w:val="00447F9A"/>
    <w:rsid w:val="004506DA"/>
    <w:rsid w:val="00450D1B"/>
    <w:rsid w:val="00450DF8"/>
    <w:rsid w:val="00450E93"/>
    <w:rsid w:val="004512D1"/>
    <w:rsid w:val="00451587"/>
    <w:rsid w:val="0045204F"/>
    <w:rsid w:val="00452276"/>
    <w:rsid w:val="004522DE"/>
    <w:rsid w:val="00452908"/>
    <w:rsid w:val="00452A0A"/>
    <w:rsid w:val="00452B3B"/>
    <w:rsid w:val="00452C2C"/>
    <w:rsid w:val="00452F38"/>
    <w:rsid w:val="00453011"/>
    <w:rsid w:val="00453EAC"/>
    <w:rsid w:val="00453FEC"/>
    <w:rsid w:val="004541B2"/>
    <w:rsid w:val="0045453C"/>
    <w:rsid w:val="0045464B"/>
    <w:rsid w:val="004549CC"/>
    <w:rsid w:val="00454EC4"/>
    <w:rsid w:val="0045523F"/>
    <w:rsid w:val="00455267"/>
    <w:rsid w:val="004553C9"/>
    <w:rsid w:val="00455C78"/>
    <w:rsid w:val="00455D21"/>
    <w:rsid w:val="0045694D"/>
    <w:rsid w:val="00456983"/>
    <w:rsid w:val="00456CE2"/>
    <w:rsid w:val="00456E94"/>
    <w:rsid w:val="004573AF"/>
    <w:rsid w:val="004573BB"/>
    <w:rsid w:val="004573FA"/>
    <w:rsid w:val="00457B22"/>
    <w:rsid w:val="00457BD6"/>
    <w:rsid w:val="0046006B"/>
    <w:rsid w:val="0046079F"/>
    <w:rsid w:val="00460AFE"/>
    <w:rsid w:val="00460DFF"/>
    <w:rsid w:val="00460E56"/>
    <w:rsid w:val="00460E69"/>
    <w:rsid w:val="004611E0"/>
    <w:rsid w:val="0046181C"/>
    <w:rsid w:val="0046260D"/>
    <w:rsid w:val="0046278D"/>
    <w:rsid w:val="004627B2"/>
    <w:rsid w:val="00462969"/>
    <w:rsid w:val="00463174"/>
    <w:rsid w:val="004631AE"/>
    <w:rsid w:val="0046371A"/>
    <w:rsid w:val="00463DF6"/>
    <w:rsid w:val="00464057"/>
    <w:rsid w:val="004648EC"/>
    <w:rsid w:val="004649C1"/>
    <w:rsid w:val="00464E51"/>
    <w:rsid w:val="0046504C"/>
    <w:rsid w:val="0046577E"/>
    <w:rsid w:val="00465D69"/>
    <w:rsid w:val="00465ECC"/>
    <w:rsid w:val="004664FF"/>
    <w:rsid w:val="00466649"/>
    <w:rsid w:val="00467328"/>
    <w:rsid w:val="00467A7D"/>
    <w:rsid w:val="00467B62"/>
    <w:rsid w:val="004703D3"/>
    <w:rsid w:val="0047086C"/>
    <w:rsid w:val="00470960"/>
    <w:rsid w:val="00470A00"/>
    <w:rsid w:val="00470E80"/>
    <w:rsid w:val="004711DC"/>
    <w:rsid w:val="004714A7"/>
    <w:rsid w:val="004715C9"/>
    <w:rsid w:val="004719F3"/>
    <w:rsid w:val="00471BCD"/>
    <w:rsid w:val="00471C40"/>
    <w:rsid w:val="00471FEF"/>
    <w:rsid w:val="0047242C"/>
    <w:rsid w:val="004725F2"/>
    <w:rsid w:val="0047282B"/>
    <w:rsid w:val="00472945"/>
    <w:rsid w:val="00473341"/>
    <w:rsid w:val="00473433"/>
    <w:rsid w:val="00474065"/>
    <w:rsid w:val="004740E4"/>
    <w:rsid w:val="00474E07"/>
    <w:rsid w:val="00474FC7"/>
    <w:rsid w:val="00475247"/>
    <w:rsid w:val="004758DF"/>
    <w:rsid w:val="00475994"/>
    <w:rsid w:val="00476026"/>
    <w:rsid w:val="00476D6C"/>
    <w:rsid w:val="00477393"/>
    <w:rsid w:val="004774FA"/>
    <w:rsid w:val="00477538"/>
    <w:rsid w:val="00477A83"/>
    <w:rsid w:val="00477CE6"/>
    <w:rsid w:val="00480967"/>
    <w:rsid w:val="004810FA"/>
    <w:rsid w:val="004813B0"/>
    <w:rsid w:val="004816C8"/>
    <w:rsid w:val="004817FF"/>
    <w:rsid w:val="00481D8F"/>
    <w:rsid w:val="0048205D"/>
    <w:rsid w:val="004821ED"/>
    <w:rsid w:val="004828BB"/>
    <w:rsid w:val="0048300C"/>
    <w:rsid w:val="004833CA"/>
    <w:rsid w:val="0048392D"/>
    <w:rsid w:val="004842C3"/>
    <w:rsid w:val="004843B2"/>
    <w:rsid w:val="0048458B"/>
    <w:rsid w:val="00484984"/>
    <w:rsid w:val="00486063"/>
    <w:rsid w:val="00486251"/>
    <w:rsid w:val="00486442"/>
    <w:rsid w:val="00486831"/>
    <w:rsid w:val="00486889"/>
    <w:rsid w:val="00486BEC"/>
    <w:rsid w:val="004871B3"/>
    <w:rsid w:val="00487228"/>
    <w:rsid w:val="004877CD"/>
    <w:rsid w:val="00487DD5"/>
    <w:rsid w:val="0049012F"/>
    <w:rsid w:val="00490163"/>
    <w:rsid w:val="004901AE"/>
    <w:rsid w:val="00490945"/>
    <w:rsid w:val="00491A2E"/>
    <w:rsid w:val="00491E53"/>
    <w:rsid w:val="0049417E"/>
    <w:rsid w:val="00494482"/>
    <w:rsid w:val="00494A41"/>
    <w:rsid w:val="00494DB2"/>
    <w:rsid w:val="00494ED0"/>
    <w:rsid w:val="0049590B"/>
    <w:rsid w:val="00495F5D"/>
    <w:rsid w:val="00496532"/>
    <w:rsid w:val="00496E37"/>
    <w:rsid w:val="00496F57"/>
    <w:rsid w:val="004972E7"/>
    <w:rsid w:val="004973E1"/>
    <w:rsid w:val="00497583"/>
    <w:rsid w:val="004978C7"/>
    <w:rsid w:val="00497954"/>
    <w:rsid w:val="00497C3E"/>
    <w:rsid w:val="00497E61"/>
    <w:rsid w:val="004A00ED"/>
    <w:rsid w:val="004A01CE"/>
    <w:rsid w:val="004A064B"/>
    <w:rsid w:val="004A0BD0"/>
    <w:rsid w:val="004A1797"/>
    <w:rsid w:val="004A2982"/>
    <w:rsid w:val="004A2B7E"/>
    <w:rsid w:val="004A2D39"/>
    <w:rsid w:val="004A2F16"/>
    <w:rsid w:val="004A3146"/>
    <w:rsid w:val="004A3987"/>
    <w:rsid w:val="004A3A19"/>
    <w:rsid w:val="004A3A6B"/>
    <w:rsid w:val="004A3A83"/>
    <w:rsid w:val="004A3C8C"/>
    <w:rsid w:val="004A43E5"/>
    <w:rsid w:val="004A4D94"/>
    <w:rsid w:val="004A513A"/>
    <w:rsid w:val="004A52C5"/>
    <w:rsid w:val="004A6029"/>
    <w:rsid w:val="004A6A46"/>
    <w:rsid w:val="004A6DD8"/>
    <w:rsid w:val="004A6F45"/>
    <w:rsid w:val="004B01DE"/>
    <w:rsid w:val="004B0EE6"/>
    <w:rsid w:val="004B0EF4"/>
    <w:rsid w:val="004B131B"/>
    <w:rsid w:val="004B153A"/>
    <w:rsid w:val="004B1EF4"/>
    <w:rsid w:val="004B24A6"/>
    <w:rsid w:val="004B25F5"/>
    <w:rsid w:val="004B287D"/>
    <w:rsid w:val="004B2B35"/>
    <w:rsid w:val="004B32C5"/>
    <w:rsid w:val="004B3F8D"/>
    <w:rsid w:val="004B4A55"/>
    <w:rsid w:val="004B4AF6"/>
    <w:rsid w:val="004B4ED9"/>
    <w:rsid w:val="004B5219"/>
    <w:rsid w:val="004B54A1"/>
    <w:rsid w:val="004B5670"/>
    <w:rsid w:val="004B56D5"/>
    <w:rsid w:val="004B5999"/>
    <w:rsid w:val="004B5D20"/>
    <w:rsid w:val="004B5E7E"/>
    <w:rsid w:val="004B63BF"/>
    <w:rsid w:val="004B6BCF"/>
    <w:rsid w:val="004B6BDB"/>
    <w:rsid w:val="004C047B"/>
    <w:rsid w:val="004C0773"/>
    <w:rsid w:val="004C0D1F"/>
    <w:rsid w:val="004C0E5D"/>
    <w:rsid w:val="004C1842"/>
    <w:rsid w:val="004C1996"/>
    <w:rsid w:val="004C1C85"/>
    <w:rsid w:val="004C26F5"/>
    <w:rsid w:val="004C274E"/>
    <w:rsid w:val="004C28A3"/>
    <w:rsid w:val="004C2BD5"/>
    <w:rsid w:val="004C2DA0"/>
    <w:rsid w:val="004C2EFE"/>
    <w:rsid w:val="004C464B"/>
    <w:rsid w:val="004C46D2"/>
    <w:rsid w:val="004C5ACB"/>
    <w:rsid w:val="004C5B23"/>
    <w:rsid w:val="004C63B5"/>
    <w:rsid w:val="004C675B"/>
    <w:rsid w:val="004C6933"/>
    <w:rsid w:val="004C6EE2"/>
    <w:rsid w:val="004C72D9"/>
    <w:rsid w:val="004C77B8"/>
    <w:rsid w:val="004C7C71"/>
    <w:rsid w:val="004D0973"/>
    <w:rsid w:val="004D0E78"/>
    <w:rsid w:val="004D1BD5"/>
    <w:rsid w:val="004D1EA5"/>
    <w:rsid w:val="004D282D"/>
    <w:rsid w:val="004D2E20"/>
    <w:rsid w:val="004D2E88"/>
    <w:rsid w:val="004D3412"/>
    <w:rsid w:val="004D3430"/>
    <w:rsid w:val="004D36C0"/>
    <w:rsid w:val="004D395A"/>
    <w:rsid w:val="004D3967"/>
    <w:rsid w:val="004D3E01"/>
    <w:rsid w:val="004D40FC"/>
    <w:rsid w:val="004D4DFC"/>
    <w:rsid w:val="004D5023"/>
    <w:rsid w:val="004D5234"/>
    <w:rsid w:val="004D582F"/>
    <w:rsid w:val="004D59D9"/>
    <w:rsid w:val="004D5A23"/>
    <w:rsid w:val="004D5E34"/>
    <w:rsid w:val="004D6507"/>
    <w:rsid w:val="004D6573"/>
    <w:rsid w:val="004D6594"/>
    <w:rsid w:val="004D6639"/>
    <w:rsid w:val="004D674C"/>
    <w:rsid w:val="004D6D26"/>
    <w:rsid w:val="004D6F63"/>
    <w:rsid w:val="004D74FE"/>
    <w:rsid w:val="004D7F27"/>
    <w:rsid w:val="004E09B3"/>
    <w:rsid w:val="004E0C36"/>
    <w:rsid w:val="004E0D0C"/>
    <w:rsid w:val="004E0E23"/>
    <w:rsid w:val="004E0E4D"/>
    <w:rsid w:val="004E144A"/>
    <w:rsid w:val="004E14D8"/>
    <w:rsid w:val="004E1911"/>
    <w:rsid w:val="004E1ADC"/>
    <w:rsid w:val="004E1B27"/>
    <w:rsid w:val="004E1C60"/>
    <w:rsid w:val="004E231A"/>
    <w:rsid w:val="004E3095"/>
    <w:rsid w:val="004E31DB"/>
    <w:rsid w:val="004E35BD"/>
    <w:rsid w:val="004E367D"/>
    <w:rsid w:val="004E3692"/>
    <w:rsid w:val="004E4893"/>
    <w:rsid w:val="004E4AE8"/>
    <w:rsid w:val="004E4DFB"/>
    <w:rsid w:val="004E571E"/>
    <w:rsid w:val="004E590B"/>
    <w:rsid w:val="004E5D23"/>
    <w:rsid w:val="004E5E59"/>
    <w:rsid w:val="004E65D3"/>
    <w:rsid w:val="004E68AB"/>
    <w:rsid w:val="004E68C1"/>
    <w:rsid w:val="004E6B07"/>
    <w:rsid w:val="004E72BA"/>
    <w:rsid w:val="004E739A"/>
    <w:rsid w:val="004E764D"/>
    <w:rsid w:val="004E76BB"/>
    <w:rsid w:val="004E79CA"/>
    <w:rsid w:val="004E7ED7"/>
    <w:rsid w:val="004F0AEB"/>
    <w:rsid w:val="004F0B71"/>
    <w:rsid w:val="004F0DE5"/>
    <w:rsid w:val="004F0E99"/>
    <w:rsid w:val="004F1436"/>
    <w:rsid w:val="004F230E"/>
    <w:rsid w:val="004F3075"/>
    <w:rsid w:val="004F33E5"/>
    <w:rsid w:val="004F34B4"/>
    <w:rsid w:val="004F3C1F"/>
    <w:rsid w:val="004F3DB5"/>
    <w:rsid w:val="004F4772"/>
    <w:rsid w:val="004F4AD9"/>
    <w:rsid w:val="004F4F89"/>
    <w:rsid w:val="004F539D"/>
    <w:rsid w:val="004F5908"/>
    <w:rsid w:val="004F5AAC"/>
    <w:rsid w:val="004F6937"/>
    <w:rsid w:val="004F6BA7"/>
    <w:rsid w:val="004F7019"/>
    <w:rsid w:val="004F75CA"/>
    <w:rsid w:val="004F75EB"/>
    <w:rsid w:val="004F795C"/>
    <w:rsid w:val="004F7BD4"/>
    <w:rsid w:val="004F7C92"/>
    <w:rsid w:val="004F7D8C"/>
    <w:rsid w:val="005004B5"/>
    <w:rsid w:val="00500B41"/>
    <w:rsid w:val="00500D48"/>
    <w:rsid w:val="00500E6B"/>
    <w:rsid w:val="00501198"/>
    <w:rsid w:val="005012BD"/>
    <w:rsid w:val="005012E2"/>
    <w:rsid w:val="00501945"/>
    <w:rsid w:val="00501D30"/>
    <w:rsid w:val="00501E28"/>
    <w:rsid w:val="00502249"/>
    <w:rsid w:val="005022DF"/>
    <w:rsid w:val="00502951"/>
    <w:rsid w:val="00502C78"/>
    <w:rsid w:val="00502CAB"/>
    <w:rsid w:val="00503138"/>
    <w:rsid w:val="00503C09"/>
    <w:rsid w:val="005042E7"/>
    <w:rsid w:val="005042FB"/>
    <w:rsid w:val="00505E30"/>
    <w:rsid w:val="00505FF7"/>
    <w:rsid w:val="00506395"/>
    <w:rsid w:val="0050641B"/>
    <w:rsid w:val="00506647"/>
    <w:rsid w:val="00506863"/>
    <w:rsid w:val="0050691B"/>
    <w:rsid w:val="005069B5"/>
    <w:rsid w:val="00506AEF"/>
    <w:rsid w:val="005072E9"/>
    <w:rsid w:val="0050745B"/>
    <w:rsid w:val="00507969"/>
    <w:rsid w:val="00510654"/>
    <w:rsid w:val="0051065D"/>
    <w:rsid w:val="00510A1E"/>
    <w:rsid w:val="005110BA"/>
    <w:rsid w:val="00511216"/>
    <w:rsid w:val="005114CE"/>
    <w:rsid w:val="00511885"/>
    <w:rsid w:val="00511907"/>
    <w:rsid w:val="00511A46"/>
    <w:rsid w:val="00511AB6"/>
    <w:rsid w:val="00511BB2"/>
    <w:rsid w:val="00511D10"/>
    <w:rsid w:val="005122E8"/>
    <w:rsid w:val="00513381"/>
    <w:rsid w:val="0051380E"/>
    <w:rsid w:val="00513895"/>
    <w:rsid w:val="00513A61"/>
    <w:rsid w:val="0051403F"/>
    <w:rsid w:val="00514083"/>
    <w:rsid w:val="0051433C"/>
    <w:rsid w:val="005144AF"/>
    <w:rsid w:val="00514735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664"/>
    <w:rsid w:val="00517737"/>
    <w:rsid w:val="00517DA0"/>
    <w:rsid w:val="00520159"/>
    <w:rsid w:val="00520200"/>
    <w:rsid w:val="00520256"/>
    <w:rsid w:val="0052025F"/>
    <w:rsid w:val="00520D5C"/>
    <w:rsid w:val="00521060"/>
    <w:rsid w:val="00521182"/>
    <w:rsid w:val="005212E3"/>
    <w:rsid w:val="00521DE5"/>
    <w:rsid w:val="00522293"/>
    <w:rsid w:val="005223F4"/>
    <w:rsid w:val="00522471"/>
    <w:rsid w:val="00523523"/>
    <w:rsid w:val="00523774"/>
    <w:rsid w:val="00523A73"/>
    <w:rsid w:val="00523F78"/>
    <w:rsid w:val="0052429E"/>
    <w:rsid w:val="00524574"/>
    <w:rsid w:val="005248CC"/>
    <w:rsid w:val="00524BA8"/>
    <w:rsid w:val="00524CFE"/>
    <w:rsid w:val="00524EE2"/>
    <w:rsid w:val="005264B5"/>
    <w:rsid w:val="0052659F"/>
    <w:rsid w:val="005268A9"/>
    <w:rsid w:val="00526E73"/>
    <w:rsid w:val="00527107"/>
    <w:rsid w:val="0052781D"/>
    <w:rsid w:val="00527D85"/>
    <w:rsid w:val="00527FD0"/>
    <w:rsid w:val="00530996"/>
    <w:rsid w:val="0053134A"/>
    <w:rsid w:val="005316C5"/>
    <w:rsid w:val="00531985"/>
    <w:rsid w:val="005320D6"/>
    <w:rsid w:val="005328AE"/>
    <w:rsid w:val="00532C2A"/>
    <w:rsid w:val="00532E24"/>
    <w:rsid w:val="0053385E"/>
    <w:rsid w:val="00533B7B"/>
    <w:rsid w:val="00533ECC"/>
    <w:rsid w:val="00534104"/>
    <w:rsid w:val="005342D6"/>
    <w:rsid w:val="00534592"/>
    <w:rsid w:val="00534B03"/>
    <w:rsid w:val="00534BC7"/>
    <w:rsid w:val="005355A7"/>
    <w:rsid w:val="00535C5B"/>
    <w:rsid w:val="00535FED"/>
    <w:rsid w:val="0053610C"/>
    <w:rsid w:val="0053616D"/>
    <w:rsid w:val="0053659F"/>
    <w:rsid w:val="00536D72"/>
    <w:rsid w:val="00536EE5"/>
    <w:rsid w:val="00537850"/>
    <w:rsid w:val="00537C61"/>
    <w:rsid w:val="005404EC"/>
    <w:rsid w:val="00541071"/>
    <w:rsid w:val="005414FC"/>
    <w:rsid w:val="00541CDE"/>
    <w:rsid w:val="00542843"/>
    <w:rsid w:val="00542FB5"/>
    <w:rsid w:val="00543013"/>
    <w:rsid w:val="00543B5F"/>
    <w:rsid w:val="00543E90"/>
    <w:rsid w:val="005442B5"/>
    <w:rsid w:val="00544A18"/>
    <w:rsid w:val="00544DD6"/>
    <w:rsid w:val="005450FD"/>
    <w:rsid w:val="005453B6"/>
    <w:rsid w:val="005464B8"/>
    <w:rsid w:val="005464B9"/>
    <w:rsid w:val="005465EE"/>
    <w:rsid w:val="00546781"/>
    <w:rsid w:val="005467E7"/>
    <w:rsid w:val="00546DBF"/>
    <w:rsid w:val="00546EAE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DD"/>
    <w:rsid w:val="00551692"/>
    <w:rsid w:val="00552959"/>
    <w:rsid w:val="00552A26"/>
    <w:rsid w:val="00552CF8"/>
    <w:rsid w:val="00552DD1"/>
    <w:rsid w:val="00553A6E"/>
    <w:rsid w:val="00553ADB"/>
    <w:rsid w:val="00553AFA"/>
    <w:rsid w:val="00553D35"/>
    <w:rsid w:val="00554409"/>
    <w:rsid w:val="00554CB1"/>
    <w:rsid w:val="005553E3"/>
    <w:rsid w:val="005556C1"/>
    <w:rsid w:val="00555778"/>
    <w:rsid w:val="00555C12"/>
    <w:rsid w:val="00556883"/>
    <w:rsid w:val="00556B88"/>
    <w:rsid w:val="00556FE1"/>
    <w:rsid w:val="00557171"/>
    <w:rsid w:val="00557188"/>
    <w:rsid w:val="005577F9"/>
    <w:rsid w:val="00557B6F"/>
    <w:rsid w:val="00557D0A"/>
    <w:rsid w:val="00557E8A"/>
    <w:rsid w:val="005603DF"/>
    <w:rsid w:val="00560867"/>
    <w:rsid w:val="0056133F"/>
    <w:rsid w:val="00561776"/>
    <w:rsid w:val="005617E6"/>
    <w:rsid w:val="00561898"/>
    <w:rsid w:val="00561C37"/>
    <w:rsid w:val="00561EE8"/>
    <w:rsid w:val="00561F1E"/>
    <w:rsid w:val="005620EC"/>
    <w:rsid w:val="00562766"/>
    <w:rsid w:val="0056297A"/>
    <w:rsid w:val="00563210"/>
    <w:rsid w:val="00563EA0"/>
    <w:rsid w:val="005643A6"/>
    <w:rsid w:val="0056517E"/>
    <w:rsid w:val="00565DF1"/>
    <w:rsid w:val="005660BC"/>
    <w:rsid w:val="00566C01"/>
    <w:rsid w:val="005671E9"/>
    <w:rsid w:val="005672FB"/>
    <w:rsid w:val="00567329"/>
    <w:rsid w:val="0056737B"/>
    <w:rsid w:val="005676AC"/>
    <w:rsid w:val="00567717"/>
    <w:rsid w:val="00567A3A"/>
    <w:rsid w:val="00570099"/>
    <w:rsid w:val="00570351"/>
    <w:rsid w:val="0057040B"/>
    <w:rsid w:val="00570D8C"/>
    <w:rsid w:val="005710C4"/>
    <w:rsid w:val="00571138"/>
    <w:rsid w:val="0057134D"/>
    <w:rsid w:val="0057199F"/>
    <w:rsid w:val="00571F7C"/>
    <w:rsid w:val="0057240E"/>
    <w:rsid w:val="005724A6"/>
    <w:rsid w:val="005728FC"/>
    <w:rsid w:val="00572915"/>
    <w:rsid w:val="00572A27"/>
    <w:rsid w:val="00572AAE"/>
    <w:rsid w:val="00572F50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942"/>
    <w:rsid w:val="0057495C"/>
    <w:rsid w:val="00575127"/>
    <w:rsid w:val="005753FB"/>
    <w:rsid w:val="00575404"/>
    <w:rsid w:val="00575A0F"/>
    <w:rsid w:val="0057641B"/>
    <w:rsid w:val="00577686"/>
    <w:rsid w:val="00577DEA"/>
    <w:rsid w:val="00580308"/>
    <w:rsid w:val="00581A5C"/>
    <w:rsid w:val="0058209E"/>
    <w:rsid w:val="00582638"/>
    <w:rsid w:val="005830DE"/>
    <w:rsid w:val="0058359B"/>
    <w:rsid w:val="005836A4"/>
    <w:rsid w:val="00583952"/>
    <w:rsid w:val="005839AA"/>
    <w:rsid w:val="00583E84"/>
    <w:rsid w:val="00583F4C"/>
    <w:rsid w:val="00583FD4"/>
    <w:rsid w:val="00584B29"/>
    <w:rsid w:val="005856F0"/>
    <w:rsid w:val="0058586A"/>
    <w:rsid w:val="005858E6"/>
    <w:rsid w:val="0058600D"/>
    <w:rsid w:val="0058653D"/>
    <w:rsid w:val="005865C0"/>
    <w:rsid w:val="00586934"/>
    <w:rsid w:val="00586C82"/>
    <w:rsid w:val="00587098"/>
    <w:rsid w:val="005870C6"/>
    <w:rsid w:val="005875DC"/>
    <w:rsid w:val="00587F6E"/>
    <w:rsid w:val="005900F1"/>
    <w:rsid w:val="00590C18"/>
    <w:rsid w:val="00590FB7"/>
    <w:rsid w:val="00591021"/>
    <w:rsid w:val="00591C78"/>
    <w:rsid w:val="00591DDB"/>
    <w:rsid w:val="0059213D"/>
    <w:rsid w:val="0059225C"/>
    <w:rsid w:val="00592914"/>
    <w:rsid w:val="00592E59"/>
    <w:rsid w:val="00592EB3"/>
    <w:rsid w:val="00593050"/>
    <w:rsid w:val="005932F0"/>
    <w:rsid w:val="00593732"/>
    <w:rsid w:val="00593792"/>
    <w:rsid w:val="005938FA"/>
    <w:rsid w:val="00593E34"/>
    <w:rsid w:val="0059441D"/>
    <w:rsid w:val="00594695"/>
    <w:rsid w:val="00594F1F"/>
    <w:rsid w:val="0059545E"/>
    <w:rsid w:val="005954ED"/>
    <w:rsid w:val="005960D6"/>
    <w:rsid w:val="005964F6"/>
    <w:rsid w:val="00596733"/>
    <w:rsid w:val="00596922"/>
    <w:rsid w:val="005974D7"/>
    <w:rsid w:val="005A00A4"/>
    <w:rsid w:val="005A0252"/>
    <w:rsid w:val="005A026E"/>
    <w:rsid w:val="005A0A67"/>
    <w:rsid w:val="005A12B4"/>
    <w:rsid w:val="005A151A"/>
    <w:rsid w:val="005A2CC1"/>
    <w:rsid w:val="005A2D22"/>
    <w:rsid w:val="005A2E4B"/>
    <w:rsid w:val="005A2EE0"/>
    <w:rsid w:val="005A361F"/>
    <w:rsid w:val="005A37B7"/>
    <w:rsid w:val="005A38D4"/>
    <w:rsid w:val="005A4999"/>
    <w:rsid w:val="005A49AF"/>
    <w:rsid w:val="005A4B65"/>
    <w:rsid w:val="005A4F1E"/>
    <w:rsid w:val="005A532B"/>
    <w:rsid w:val="005A57F8"/>
    <w:rsid w:val="005A5DD3"/>
    <w:rsid w:val="005A6222"/>
    <w:rsid w:val="005A653F"/>
    <w:rsid w:val="005A6C81"/>
    <w:rsid w:val="005A7023"/>
    <w:rsid w:val="005A7203"/>
    <w:rsid w:val="005A75D7"/>
    <w:rsid w:val="005A7629"/>
    <w:rsid w:val="005A766A"/>
    <w:rsid w:val="005A7DEF"/>
    <w:rsid w:val="005B013E"/>
    <w:rsid w:val="005B0D85"/>
    <w:rsid w:val="005B1326"/>
    <w:rsid w:val="005B1379"/>
    <w:rsid w:val="005B189B"/>
    <w:rsid w:val="005B1914"/>
    <w:rsid w:val="005B1E56"/>
    <w:rsid w:val="005B2010"/>
    <w:rsid w:val="005B2ED7"/>
    <w:rsid w:val="005B3347"/>
    <w:rsid w:val="005B372D"/>
    <w:rsid w:val="005B3A5D"/>
    <w:rsid w:val="005B3B02"/>
    <w:rsid w:val="005B47C6"/>
    <w:rsid w:val="005B4960"/>
    <w:rsid w:val="005B4C3C"/>
    <w:rsid w:val="005B4D9D"/>
    <w:rsid w:val="005B5043"/>
    <w:rsid w:val="005B5158"/>
    <w:rsid w:val="005B5277"/>
    <w:rsid w:val="005B55AF"/>
    <w:rsid w:val="005B571D"/>
    <w:rsid w:val="005B5C8B"/>
    <w:rsid w:val="005B6EAC"/>
    <w:rsid w:val="005B7037"/>
    <w:rsid w:val="005B7391"/>
    <w:rsid w:val="005B74FE"/>
    <w:rsid w:val="005B779C"/>
    <w:rsid w:val="005B77DD"/>
    <w:rsid w:val="005B78A9"/>
    <w:rsid w:val="005B7959"/>
    <w:rsid w:val="005C0984"/>
    <w:rsid w:val="005C118D"/>
    <w:rsid w:val="005C1AED"/>
    <w:rsid w:val="005C236B"/>
    <w:rsid w:val="005C27D5"/>
    <w:rsid w:val="005C2A06"/>
    <w:rsid w:val="005C2CF4"/>
    <w:rsid w:val="005C3006"/>
    <w:rsid w:val="005C31CB"/>
    <w:rsid w:val="005C31CD"/>
    <w:rsid w:val="005C36A0"/>
    <w:rsid w:val="005C3DFE"/>
    <w:rsid w:val="005C4A46"/>
    <w:rsid w:val="005C4D9A"/>
    <w:rsid w:val="005C52DF"/>
    <w:rsid w:val="005C5D71"/>
    <w:rsid w:val="005C5DA4"/>
    <w:rsid w:val="005C5E24"/>
    <w:rsid w:val="005C6778"/>
    <w:rsid w:val="005C7087"/>
    <w:rsid w:val="005C7460"/>
    <w:rsid w:val="005C7C50"/>
    <w:rsid w:val="005C7C9C"/>
    <w:rsid w:val="005CC861"/>
    <w:rsid w:val="005D0499"/>
    <w:rsid w:val="005D186F"/>
    <w:rsid w:val="005D1C08"/>
    <w:rsid w:val="005D1C65"/>
    <w:rsid w:val="005D22CC"/>
    <w:rsid w:val="005D2658"/>
    <w:rsid w:val="005D26DC"/>
    <w:rsid w:val="005D2870"/>
    <w:rsid w:val="005D28A6"/>
    <w:rsid w:val="005D2B12"/>
    <w:rsid w:val="005D2BCD"/>
    <w:rsid w:val="005D31DC"/>
    <w:rsid w:val="005D3909"/>
    <w:rsid w:val="005D46F6"/>
    <w:rsid w:val="005D4CE1"/>
    <w:rsid w:val="005D50AB"/>
    <w:rsid w:val="005D5A09"/>
    <w:rsid w:val="005D5C10"/>
    <w:rsid w:val="005D5D29"/>
    <w:rsid w:val="005D62D1"/>
    <w:rsid w:val="005D704F"/>
    <w:rsid w:val="005D7DD7"/>
    <w:rsid w:val="005E018A"/>
    <w:rsid w:val="005E043B"/>
    <w:rsid w:val="005E177E"/>
    <w:rsid w:val="005E22F2"/>
    <w:rsid w:val="005E3100"/>
    <w:rsid w:val="005E3167"/>
    <w:rsid w:val="005E3527"/>
    <w:rsid w:val="005E3B52"/>
    <w:rsid w:val="005E4513"/>
    <w:rsid w:val="005E47B6"/>
    <w:rsid w:val="005E486E"/>
    <w:rsid w:val="005E4EB7"/>
    <w:rsid w:val="005E4F6E"/>
    <w:rsid w:val="005E4F70"/>
    <w:rsid w:val="005E533E"/>
    <w:rsid w:val="005E53F3"/>
    <w:rsid w:val="005E560C"/>
    <w:rsid w:val="005E5C1C"/>
    <w:rsid w:val="005E6022"/>
    <w:rsid w:val="005E61F3"/>
    <w:rsid w:val="005E6486"/>
    <w:rsid w:val="005E673C"/>
    <w:rsid w:val="005E6CB3"/>
    <w:rsid w:val="005E6E9B"/>
    <w:rsid w:val="005E6EA2"/>
    <w:rsid w:val="005E786B"/>
    <w:rsid w:val="005E7980"/>
    <w:rsid w:val="005E7F21"/>
    <w:rsid w:val="005F0E46"/>
    <w:rsid w:val="005F0FF2"/>
    <w:rsid w:val="005F11C8"/>
    <w:rsid w:val="005F16C9"/>
    <w:rsid w:val="005F18FE"/>
    <w:rsid w:val="005F1CB8"/>
    <w:rsid w:val="005F202C"/>
    <w:rsid w:val="005F2223"/>
    <w:rsid w:val="005F2B1A"/>
    <w:rsid w:val="005F304C"/>
    <w:rsid w:val="005F31AB"/>
    <w:rsid w:val="005F33CD"/>
    <w:rsid w:val="005F3BAB"/>
    <w:rsid w:val="005F3F8A"/>
    <w:rsid w:val="005F406A"/>
    <w:rsid w:val="005F44F4"/>
    <w:rsid w:val="005F4E85"/>
    <w:rsid w:val="005F5112"/>
    <w:rsid w:val="005F5522"/>
    <w:rsid w:val="005F5550"/>
    <w:rsid w:val="005F5B3D"/>
    <w:rsid w:val="005F6234"/>
    <w:rsid w:val="005F6879"/>
    <w:rsid w:val="005F6BC6"/>
    <w:rsid w:val="005F6D9E"/>
    <w:rsid w:val="005F6E93"/>
    <w:rsid w:val="005F7605"/>
    <w:rsid w:val="005F761F"/>
    <w:rsid w:val="005F7970"/>
    <w:rsid w:val="005F7B91"/>
    <w:rsid w:val="005F7F5B"/>
    <w:rsid w:val="0060000A"/>
    <w:rsid w:val="006001C1"/>
    <w:rsid w:val="006001DC"/>
    <w:rsid w:val="006004F4"/>
    <w:rsid w:val="00600925"/>
    <w:rsid w:val="00600BC6"/>
    <w:rsid w:val="00600C18"/>
    <w:rsid w:val="00601505"/>
    <w:rsid w:val="00601B98"/>
    <w:rsid w:val="00602175"/>
    <w:rsid w:val="0060255F"/>
    <w:rsid w:val="00602D14"/>
    <w:rsid w:val="006030DB"/>
    <w:rsid w:val="0060375D"/>
    <w:rsid w:val="00603861"/>
    <w:rsid w:val="00603C5A"/>
    <w:rsid w:val="00603D0C"/>
    <w:rsid w:val="00603EA1"/>
    <w:rsid w:val="00604DAE"/>
    <w:rsid w:val="0060561A"/>
    <w:rsid w:val="00605997"/>
    <w:rsid w:val="00605FC1"/>
    <w:rsid w:val="006066A2"/>
    <w:rsid w:val="00606D71"/>
    <w:rsid w:val="0060711C"/>
    <w:rsid w:val="0060715F"/>
    <w:rsid w:val="00607637"/>
    <w:rsid w:val="00607864"/>
    <w:rsid w:val="006100B7"/>
    <w:rsid w:val="0061044B"/>
    <w:rsid w:val="006109A5"/>
    <w:rsid w:val="00610E84"/>
    <w:rsid w:val="0061146F"/>
    <w:rsid w:val="006116D6"/>
    <w:rsid w:val="00611EE7"/>
    <w:rsid w:val="006120C3"/>
    <w:rsid w:val="0061294C"/>
    <w:rsid w:val="00612BCA"/>
    <w:rsid w:val="00612D42"/>
    <w:rsid w:val="00612F97"/>
    <w:rsid w:val="006135CB"/>
    <w:rsid w:val="00613BA1"/>
    <w:rsid w:val="00613CFA"/>
    <w:rsid w:val="00613D7A"/>
    <w:rsid w:val="006140E3"/>
    <w:rsid w:val="00614411"/>
    <w:rsid w:val="006150F8"/>
    <w:rsid w:val="0061575C"/>
    <w:rsid w:val="00615AAC"/>
    <w:rsid w:val="00616711"/>
    <w:rsid w:val="00616B2A"/>
    <w:rsid w:val="00617A59"/>
    <w:rsid w:val="00617B53"/>
    <w:rsid w:val="00617D38"/>
    <w:rsid w:val="00617DBB"/>
    <w:rsid w:val="00617FA1"/>
    <w:rsid w:val="00620D13"/>
    <w:rsid w:val="0062117E"/>
    <w:rsid w:val="00621741"/>
    <w:rsid w:val="00621819"/>
    <w:rsid w:val="00621A67"/>
    <w:rsid w:val="00621AB2"/>
    <w:rsid w:val="00621FD1"/>
    <w:rsid w:val="0062300C"/>
    <w:rsid w:val="006237BC"/>
    <w:rsid w:val="006238BB"/>
    <w:rsid w:val="00623BB5"/>
    <w:rsid w:val="006243CD"/>
    <w:rsid w:val="0062485A"/>
    <w:rsid w:val="00624911"/>
    <w:rsid w:val="006249EB"/>
    <w:rsid w:val="00624A92"/>
    <w:rsid w:val="00625111"/>
    <w:rsid w:val="006257B8"/>
    <w:rsid w:val="00625836"/>
    <w:rsid w:val="00625AA7"/>
    <w:rsid w:val="00625C10"/>
    <w:rsid w:val="0062665A"/>
    <w:rsid w:val="0062675B"/>
    <w:rsid w:val="00626AA7"/>
    <w:rsid w:val="00630003"/>
    <w:rsid w:val="0063022F"/>
    <w:rsid w:val="00630412"/>
    <w:rsid w:val="00631033"/>
    <w:rsid w:val="0063137F"/>
    <w:rsid w:val="00631C91"/>
    <w:rsid w:val="00631D13"/>
    <w:rsid w:val="00631D87"/>
    <w:rsid w:val="00631F37"/>
    <w:rsid w:val="006321E6"/>
    <w:rsid w:val="006324F0"/>
    <w:rsid w:val="00632AD1"/>
    <w:rsid w:val="00633258"/>
    <w:rsid w:val="00633957"/>
    <w:rsid w:val="00633C08"/>
    <w:rsid w:val="00633DE8"/>
    <w:rsid w:val="0063404A"/>
    <w:rsid w:val="00634760"/>
    <w:rsid w:val="00634F12"/>
    <w:rsid w:val="00635573"/>
    <w:rsid w:val="0063647D"/>
    <w:rsid w:val="006364C2"/>
    <w:rsid w:val="0063690C"/>
    <w:rsid w:val="00636FD6"/>
    <w:rsid w:val="0063747D"/>
    <w:rsid w:val="0063785C"/>
    <w:rsid w:val="00637973"/>
    <w:rsid w:val="00637D1C"/>
    <w:rsid w:val="006405FE"/>
    <w:rsid w:val="00640607"/>
    <w:rsid w:val="00640743"/>
    <w:rsid w:val="00640D50"/>
    <w:rsid w:val="00640E5D"/>
    <w:rsid w:val="006414E4"/>
    <w:rsid w:val="00641C58"/>
    <w:rsid w:val="00642759"/>
    <w:rsid w:val="0064296A"/>
    <w:rsid w:val="00642B29"/>
    <w:rsid w:val="00642C30"/>
    <w:rsid w:val="0064338C"/>
    <w:rsid w:val="006433D4"/>
    <w:rsid w:val="00643743"/>
    <w:rsid w:val="00643B22"/>
    <w:rsid w:val="00644312"/>
    <w:rsid w:val="00644932"/>
    <w:rsid w:val="0064495A"/>
    <w:rsid w:val="00644EBA"/>
    <w:rsid w:val="00646492"/>
    <w:rsid w:val="00646D61"/>
    <w:rsid w:val="00647332"/>
    <w:rsid w:val="006478B9"/>
    <w:rsid w:val="00647E37"/>
    <w:rsid w:val="0065009B"/>
    <w:rsid w:val="006509A8"/>
    <w:rsid w:val="006509AF"/>
    <w:rsid w:val="00650C44"/>
    <w:rsid w:val="00651B3E"/>
    <w:rsid w:val="00651C91"/>
    <w:rsid w:val="00651FBF"/>
    <w:rsid w:val="00651FC8"/>
    <w:rsid w:val="006525F0"/>
    <w:rsid w:val="006529BC"/>
    <w:rsid w:val="00652C22"/>
    <w:rsid w:val="0065395B"/>
    <w:rsid w:val="00653B75"/>
    <w:rsid w:val="00653E3A"/>
    <w:rsid w:val="0065422C"/>
    <w:rsid w:val="006543FA"/>
    <w:rsid w:val="006544AF"/>
    <w:rsid w:val="006546D8"/>
    <w:rsid w:val="0065481E"/>
    <w:rsid w:val="00654B38"/>
    <w:rsid w:val="00654C97"/>
    <w:rsid w:val="00654D49"/>
    <w:rsid w:val="00654FF6"/>
    <w:rsid w:val="0065547F"/>
    <w:rsid w:val="00655540"/>
    <w:rsid w:val="006556B2"/>
    <w:rsid w:val="00655819"/>
    <w:rsid w:val="00655930"/>
    <w:rsid w:val="00655AE4"/>
    <w:rsid w:val="00655E4F"/>
    <w:rsid w:val="00656026"/>
    <w:rsid w:val="0065636E"/>
    <w:rsid w:val="006569BB"/>
    <w:rsid w:val="006569CE"/>
    <w:rsid w:val="00656CD3"/>
    <w:rsid w:val="00656F27"/>
    <w:rsid w:val="00657276"/>
    <w:rsid w:val="0065731E"/>
    <w:rsid w:val="00657368"/>
    <w:rsid w:val="00657663"/>
    <w:rsid w:val="00657911"/>
    <w:rsid w:val="0065797E"/>
    <w:rsid w:val="00657D04"/>
    <w:rsid w:val="00657E50"/>
    <w:rsid w:val="00660367"/>
    <w:rsid w:val="00660428"/>
    <w:rsid w:val="00660B28"/>
    <w:rsid w:val="00660CB3"/>
    <w:rsid w:val="00660FB5"/>
    <w:rsid w:val="0066123E"/>
    <w:rsid w:val="006612B5"/>
    <w:rsid w:val="00661F51"/>
    <w:rsid w:val="00662259"/>
    <w:rsid w:val="006623BB"/>
    <w:rsid w:val="00663065"/>
    <w:rsid w:val="006635CE"/>
    <w:rsid w:val="006636E1"/>
    <w:rsid w:val="00663817"/>
    <w:rsid w:val="00663D8B"/>
    <w:rsid w:val="00663F55"/>
    <w:rsid w:val="006645AE"/>
    <w:rsid w:val="00664809"/>
    <w:rsid w:val="0066494D"/>
    <w:rsid w:val="00664F98"/>
    <w:rsid w:val="00665321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585"/>
    <w:rsid w:val="00670C2C"/>
    <w:rsid w:val="00670E9D"/>
    <w:rsid w:val="00670FCF"/>
    <w:rsid w:val="00671067"/>
    <w:rsid w:val="00671228"/>
    <w:rsid w:val="00671D89"/>
    <w:rsid w:val="0067207C"/>
    <w:rsid w:val="00672215"/>
    <w:rsid w:val="00672A21"/>
    <w:rsid w:val="00672D75"/>
    <w:rsid w:val="006737D6"/>
    <w:rsid w:val="00673D69"/>
    <w:rsid w:val="00674591"/>
    <w:rsid w:val="006746F5"/>
    <w:rsid w:val="006749E5"/>
    <w:rsid w:val="00674B7B"/>
    <w:rsid w:val="00674C19"/>
    <w:rsid w:val="006755CB"/>
    <w:rsid w:val="00675D8D"/>
    <w:rsid w:val="00675FC5"/>
    <w:rsid w:val="006760D5"/>
    <w:rsid w:val="006763C2"/>
    <w:rsid w:val="00676D87"/>
    <w:rsid w:val="00676E13"/>
    <w:rsid w:val="00676EDC"/>
    <w:rsid w:val="00677003"/>
    <w:rsid w:val="006775A9"/>
    <w:rsid w:val="00677989"/>
    <w:rsid w:val="006779EC"/>
    <w:rsid w:val="0068006F"/>
    <w:rsid w:val="00680797"/>
    <w:rsid w:val="00681530"/>
    <w:rsid w:val="00681680"/>
    <w:rsid w:val="00681AF6"/>
    <w:rsid w:val="00681E88"/>
    <w:rsid w:val="00681F59"/>
    <w:rsid w:val="00682DAB"/>
    <w:rsid w:val="0068328A"/>
    <w:rsid w:val="0068360F"/>
    <w:rsid w:val="0068368D"/>
    <w:rsid w:val="00683B7F"/>
    <w:rsid w:val="00683F58"/>
    <w:rsid w:val="00684545"/>
    <w:rsid w:val="00684B63"/>
    <w:rsid w:val="00684C3C"/>
    <w:rsid w:val="00684CF6"/>
    <w:rsid w:val="006853F6"/>
    <w:rsid w:val="006858EA"/>
    <w:rsid w:val="00685CC9"/>
    <w:rsid w:val="00685D05"/>
    <w:rsid w:val="00685DC1"/>
    <w:rsid w:val="00685ED7"/>
    <w:rsid w:val="00685F12"/>
    <w:rsid w:val="0068622E"/>
    <w:rsid w:val="0068626B"/>
    <w:rsid w:val="0068690B"/>
    <w:rsid w:val="00686C55"/>
    <w:rsid w:val="00686CDD"/>
    <w:rsid w:val="00686DB9"/>
    <w:rsid w:val="00686EDA"/>
    <w:rsid w:val="00687142"/>
    <w:rsid w:val="006872CE"/>
    <w:rsid w:val="00687466"/>
    <w:rsid w:val="006875ED"/>
    <w:rsid w:val="0068767C"/>
    <w:rsid w:val="00687C91"/>
    <w:rsid w:val="00687F45"/>
    <w:rsid w:val="00687F9D"/>
    <w:rsid w:val="0069001F"/>
    <w:rsid w:val="00690771"/>
    <w:rsid w:val="00691079"/>
    <w:rsid w:val="00691498"/>
    <w:rsid w:val="006915E5"/>
    <w:rsid w:val="00691851"/>
    <w:rsid w:val="00691E86"/>
    <w:rsid w:val="006923FB"/>
    <w:rsid w:val="006928DB"/>
    <w:rsid w:val="0069291F"/>
    <w:rsid w:val="00692A3A"/>
    <w:rsid w:val="00692B08"/>
    <w:rsid w:val="00692ECF"/>
    <w:rsid w:val="00692F2D"/>
    <w:rsid w:val="00693506"/>
    <w:rsid w:val="00693511"/>
    <w:rsid w:val="00693D35"/>
    <w:rsid w:val="00693F64"/>
    <w:rsid w:val="006946AA"/>
    <w:rsid w:val="0069494F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292"/>
    <w:rsid w:val="006A08E0"/>
    <w:rsid w:val="006A177B"/>
    <w:rsid w:val="006A1C3D"/>
    <w:rsid w:val="006A274C"/>
    <w:rsid w:val="006A2B98"/>
    <w:rsid w:val="006A2D49"/>
    <w:rsid w:val="006A3198"/>
    <w:rsid w:val="006A3649"/>
    <w:rsid w:val="006A39B2"/>
    <w:rsid w:val="006A3B29"/>
    <w:rsid w:val="006A3C9C"/>
    <w:rsid w:val="006A46C8"/>
    <w:rsid w:val="006A535F"/>
    <w:rsid w:val="006A5B40"/>
    <w:rsid w:val="006A5D0A"/>
    <w:rsid w:val="006A5D22"/>
    <w:rsid w:val="006A6447"/>
    <w:rsid w:val="006A6E95"/>
    <w:rsid w:val="006A740D"/>
    <w:rsid w:val="006A7842"/>
    <w:rsid w:val="006A7BFB"/>
    <w:rsid w:val="006B000A"/>
    <w:rsid w:val="006B016C"/>
    <w:rsid w:val="006B040F"/>
    <w:rsid w:val="006B05A3"/>
    <w:rsid w:val="006B09B2"/>
    <w:rsid w:val="006B0CD6"/>
    <w:rsid w:val="006B0E16"/>
    <w:rsid w:val="006B157C"/>
    <w:rsid w:val="006B17A5"/>
    <w:rsid w:val="006B196A"/>
    <w:rsid w:val="006B2175"/>
    <w:rsid w:val="006B2573"/>
    <w:rsid w:val="006B2AFE"/>
    <w:rsid w:val="006B31F8"/>
    <w:rsid w:val="006B35A2"/>
    <w:rsid w:val="006B387C"/>
    <w:rsid w:val="006B3D76"/>
    <w:rsid w:val="006B440D"/>
    <w:rsid w:val="006B44B3"/>
    <w:rsid w:val="006B461C"/>
    <w:rsid w:val="006B4A34"/>
    <w:rsid w:val="006B4A68"/>
    <w:rsid w:val="006B4F5C"/>
    <w:rsid w:val="006B52C3"/>
    <w:rsid w:val="006B6205"/>
    <w:rsid w:val="006B652A"/>
    <w:rsid w:val="006B67E8"/>
    <w:rsid w:val="006B6BB6"/>
    <w:rsid w:val="006B6C11"/>
    <w:rsid w:val="006B6C90"/>
    <w:rsid w:val="006B6E2E"/>
    <w:rsid w:val="006B6E9C"/>
    <w:rsid w:val="006B7038"/>
    <w:rsid w:val="006B74A7"/>
    <w:rsid w:val="006B74EC"/>
    <w:rsid w:val="006B796C"/>
    <w:rsid w:val="006B7DC5"/>
    <w:rsid w:val="006B7E77"/>
    <w:rsid w:val="006B7EEF"/>
    <w:rsid w:val="006B7EFB"/>
    <w:rsid w:val="006C0391"/>
    <w:rsid w:val="006C08B1"/>
    <w:rsid w:val="006C0A33"/>
    <w:rsid w:val="006C111C"/>
    <w:rsid w:val="006C113D"/>
    <w:rsid w:val="006C13A4"/>
    <w:rsid w:val="006C14C9"/>
    <w:rsid w:val="006C1547"/>
    <w:rsid w:val="006C1CE7"/>
    <w:rsid w:val="006C1E2F"/>
    <w:rsid w:val="006C337A"/>
    <w:rsid w:val="006C34FB"/>
    <w:rsid w:val="006C3590"/>
    <w:rsid w:val="006C3609"/>
    <w:rsid w:val="006C368B"/>
    <w:rsid w:val="006C3729"/>
    <w:rsid w:val="006C3820"/>
    <w:rsid w:val="006C3A3F"/>
    <w:rsid w:val="006C3FDE"/>
    <w:rsid w:val="006C439E"/>
    <w:rsid w:val="006C43DC"/>
    <w:rsid w:val="006C4613"/>
    <w:rsid w:val="006C4932"/>
    <w:rsid w:val="006C51CF"/>
    <w:rsid w:val="006C533A"/>
    <w:rsid w:val="006C5A33"/>
    <w:rsid w:val="006C5DC8"/>
    <w:rsid w:val="006C5EDB"/>
    <w:rsid w:val="006C602E"/>
    <w:rsid w:val="006C6281"/>
    <w:rsid w:val="006C655C"/>
    <w:rsid w:val="006C6FBD"/>
    <w:rsid w:val="006C7797"/>
    <w:rsid w:val="006C7905"/>
    <w:rsid w:val="006C79B2"/>
    <w:rsid w:val="006C7AF7"/>
    <w:rsid w:val="006D0E9B"/>
    <w:rsid w:val="006D120D"/>
    <w:rsid w:val="006D23EA"/>
    <w:rsid w:val="006D2425"/>
    <w:rsid w:val="006D2AF4"/>
    <w:rsid w:val="006D30A0"/>
    <w:rsid w:val="006D318B"/>
    <w:rsid w:val="006D325E"/>
    <w:rsid w:val="006D3740"/>
    <w:rsid w:val="006D3BF5"/>
    <w:rsid w:val="006D4B7B"/>
    <w:rsid w:val="006D50B1"/>
    <w:rsid w:val="006D5D20"/>
    <w:rsid w:val="006D5DC3"/>
    <w:rsid w:val="006D69DA"/>
    <w:rsid w:val="006D6EAA"/>
    <w:rsid w:val="006E0041"/>
    <w:rsid w:val="006E067B"/>
    <w:rsid w:val="006E07DB"/>
    <w:rsid w:val="006E092A"/>
    <w:rsid w:val="006E0B08"/>
    <w:rsid w:val="006E0D7C"/>
    <w:rsid w:val="006E0E00"/>
    <w:rsid w:val="006E113C"/>
    <w:rsid w:val="006E13EC"/>
    <w:rsid w:val="006E22D6"/>
    <w:rsid w:val="006E2DFF"/>
    <w:rsid w:val="006E2FFF"/>
    <w:rsid w:val="006E378F"/>
    <w:rsid w:val="006E3B3E"/>
    <w:rsid w:val="006E3E9D"/>
    <w:rsid w:val="006E4924"/>
    <w:rsid w:val="006E4F08"/>
    <w:rsid w:val="006E518A"/>
    <w:rsid w:val="006E56AA"/>
    <w:rsid w:val="006E5F53"/>
    <w:rsid w:val="006E6447"/>
    <w:rsid w:val="006E69EA"/>
    <w:rsid w:val="006E7331"/>
    <w:rsid w:val="006E776B"/>
    <w:rsid w:val="006E797A"/>
    <w:rsid w:val="006E7D77"/>
    <w:rsid w:val="006F003E"/>
    <w:rsid w:val="006F07BB"/>
    <w:rsid w:val="006F0A66"/>
    <w:rsid w:val="006F0ABC"/>
    <w:rsid w:val="006F0EAC"/>
    <w:rsid w:val="006F0FF7"/>
    <w:rsid w:val="006F11D5"/>
    <w:rsid w:val="006F138E"/>
    <w:rsid w:val="006F14C9"/>
    <w:rsid w:val="006F1825"/>
    <w:rsid w:val="006F19C1"/>
    <w:rsid w:val="006F2BAE"/>
    <w:rsid w:val="006F3102"/>
    <w:rsid w:val="006F33AD"/>
    <w:rsid w:val="006F3C2B"/>
    <w:rsid w:val="006F3CE8"/>
    <w:rsid w:val="006F3ECD"/>
    <w:rsid w:val="006F46E8"/>
    <w:rsid w:val="006F50C4"/>
    <w:rsid w:val="006F517A"/>
    <w:rsid w:val="006F6F4F"/>
    <w:rsid w:val="006F78AA"/>
    <w:rsid w:val="006F78F7"/>
    <w:rsid w:val="006F7C1C"/>
    <w:rsid w:val="006F7FFB"/>
    <w:rsid w:val="00700427"/>
    <w:rsid w:val="0070048F"/>
    <w:rsid w:val="007005BA"/>
    <w:rsid w:val="0070097C"/>
    <w:rsid w:val="00700B04"/>
    <w:rsid w:val="00701293"/>
    <w:rsid w:val="0070189C"/>
    <w:rsid w:val="00701AA8"/>
    <w:rsid w:val="00701DC6"/>
    <w:rsid w:val="00702676"/>
    <w:rsid w:val="0070272C"/>
    <w:rsid w:val="00702B34"/>
    <w:rsid w:val="00702C96"/>
    <w:rsid w:val="00702EC6"/>
    <w:rsid w:val="00704ACE"/>
    <w:rsid w:val="00704D81"/>
    <w:rsid w:val="00704F06"/>
    <w:rsid w:val="0070505A"/>
    <w:rsid w:val="00705126"/>
    <w:rsid w:val="007053DA"/>
    <w:rsid w:val="0070595B"/>
    <w:rsid w:val="00707434"/>
    <w:rsid w:val="0070796A"/>
    <w:rsid w:val="00707DBC"/>
    <w:rsid w:val="0071056E"/>
    <w:rsid w:val="00710680"/>
    <w:rsid w:val="00710894"/>
    <w:rsid w:val="00710A74"/>
    <w:rsid w:val="00710D89"/>
    <w:rsid w:val="00710E02"/>
    <w:rsid w:val="007115EB"/>
    <w:rsid w:val="00711B0F"/>
    <w:rsid w:val="007125F1"/>
    <w:rsid w:val="0071272A"/>
    <w:rsid w:val="00712D36"/>
    <w:rsid w:val="00712FA1"/>
    <w:rsid w:val="0071323B"/>
    <w:rsid w:val="0071339C"/>
    <w:rsid w:val="00713415"/>
    <w:rsid w:val="00713459"/>
    <w:rsid w:val="007135FD"/>
    <w:rsid w:val="007136C8"/>
    <w:rsid w:val="00713894"/>
    <w:rsid w:val="0071394B"/>
    <w:rsid w:val="0071396D"/>
    <w:rsid w:val="00713AB2"/>
    <w:rsid w:val="00713FDE"/>
    <w:rsid w:val="0071435F"/>
    <w:rsid w:val="00714ED8"/>
    <w:rsid w:val="00715410"/>
    <w:rsid w:val="0071589A"/>
    <w:rsid w:val="00716E08"/>
    <w:rsid w:val="0071727A"/>
    <w:rsid w:val="00717B18"/>
    <w:rsid w:val="00717F78"/>
    <w:rsid w:val="0072164A"/>
    <w:rsid w:val="00721933"/>
    <w:rsid w:val="00721AD7"/>
    <w:rsid w:val="00721B0E"/>
    <w:rsid w:val="00721F47"/>
    <w:rsid w:val="00722443"/>
    <w:rsid w:val="00722916"/>
    <w:rsid w:val="0072308B"/>
    <w:rsid w:val="007232B2"/>
    <w:rsid w:val="00723A70"/>
    <w:rsid w:val="007242E4"/>
    <w:rsid w:val="007244A2"/>
    <w:rsid w:val="00725CDC"/>
    <w:rsid w:val="0072606E"/>
    <w:rsid w:val="0072661E"/>
    <w:rsid w:val="00726681"/>
    <w:rsid w:val="00726712"/>
    <w:rsid w:val="00726761"/>
    <w:rsid w:val="007271EB"/>
    <w:rsid w:val="00727E90"/>
    <w:rsid w:val="00730273"/>
    <w:rsid w:val="007304F5"/>
    <w:rsid w:val="00731716"/>
    <w:rsid w:val="0073196E"/>
    <w:rsid w:val="007319A9"/>
    <w:rsid w:val="00731CF2"/>
    <w:rsid w:val="00731DA8"/>
    <w:rsid w:val="00731F1B"/>
    <w:rsid w:val="00732000"/>
    <w:rsid w:val="00732278"/>
    <w:rsid w:val="00732296"/>
    <w:rsid w:val="0073285D"/>
    <w:rsid w:val="00732C9E"/>
    <w:rsid w:val="00733CAA"/>
    <w:rsid w:val="00733DE0"/>
    <w:rsid w:val="00734A7C"/>
    <w:rsid w:val="00734B9F"/>
    <w:rsid w:val="00734FD7"/>
    <w:rsid w:val="00735110"/>
    <w:rsid w:val="00735137"/>
    <w:rsid w:val="00735146"/>
    <w:rsid w:val="007351B1"/>
    <w:rsid w:val="007355C9"/>
    <w:rsid w:val="007359FA"/>
    <w:rsid w:val="00735BEF"/>
    <w:rsid w:val="00735FB3"/>
    <w:rsid w:val="00736185"/>
    <w:rsid w:val="0073640B"/>
    <w:rsid w:val="007364B8"/>
    <w:rsid w:val="00736566"/>
    <w:rsid w:val="0073676C"/>
    <w:rsid w:val="00737783"/>
    <w:rsid w:val="0074071C"/>
    <w:rsid w:val="007408CB"/>
    <w:rsid w:val="007409D0"/>
    <w:rsid w:val="00740AFD"/>
    <w:rsid w:val="00740B5D"/>
    <w:rsid w:val="00740DC8"/>
    <w:rsid w:val="00740F0F"/>
    <w:rsid w:val="007413EE"/>
    <w:rsid w:val="0074169B"/>
    <w:rsid w:val="00741807"/>
    <w:rsid w:val="00741ADC"/>
    <w:rsid w:val="00742026"/>
    <w:rsid w:val="007423EB"/>
    <w:rsid w:val="00742817"/>
    <w:rsid w:val="00742843"/>
    <w:rsid w:val="00742984"/>
    <w:rsid w:val="00742F8C"/>
    <w:rsid w:val="00743266"/>
    <w:rsid w:val="00743A90"/>
    <w:rsid w:val="00743BDB"/>
    <w:rsid w:val="0074435A"/>
    <w:rsid w:val="007443D8"/>
    <w:rsid w:val="0074486D"/>
    <w:rsid w:val="00744913"/>
    <w:rsid w:val="00744BF6"/>
    <w:rsid w:val="00745017"/>
    <w:rsid w:val="007455AE"/>
    <w:rsid w:val="007457AD"/>
    <w:rsid w:val="00745844"/>
    <w:rsid w:val="00745B86"/>
    <w:rsid w:val="00745BEA"/>
    <w:rsid w:val="00746189"/>
    <w:rsid w:val="0074647F"/>
    <w:rsid w:val="00746630"/>
    <w:rsid w:val="00746648"/>
    <w:rsid w:val="00746794"/>
    <w:rsid w:val="00747203"/>
    <w:rsid w:val="00747FA7"/>
    <w:rsid w:val="00750303"/>
    <w:rsid w:val="00750DFB"/>
    <w:rsid w:val="00751504"/>
    <w:rsid w:val="00751899"/>
    <w:rsid w:val="00751C19"/>
    <w:rsid w:val="00752443"/>
    <w:rsid w:val="007529F2"/>
    <w:rsid w:val="007544C5"/>
    <w:rsid w:val="007552A0"/>
    <w:rsid w:val="00755A6D"/>
    <w:rsid w:val="00755B8E"/>
    <w:rsid w:val="00756638"/>
    <w:rsid w:val="00756724"/>
    <w:rsid w:val="00756A7E"/>
    <w:rsid w:val="00756CBD"/>
    <w:rsid w:val="0075715D"/>
    <w:rsid w:val="00757A03"/>
    <w:rsid w:val="007603DC"/>
    <w:rsid w:val="0076057D"/>
    <w:rsid w:val="00760747"/>
    <w:rsid w:val="007608B5"/>
    <w:rsid w:val="007609E5"/>
    <w:rsid w:val="00760B8C"/>
    <w:rsid w:val="007611E2"/>
    <w:rsid w:val="0076121A"/>
    <w:rsid w:val="00761331"/>
    <w:rsid w:val="00762AB9"/>
    <w:rsid w:val="00763393"/>
    <w:rsid w:val="0076351D"/>
    <w:rsid w:val="007636D3"/>
    <w:rsid w:val="00763D4B"/>
    <w:rsid w:val="00764334"/>
    <w:rsid w:val="0076453F"/>
    <w:rsid w:val="00764825"/>
    <w:rsid w:val="00764906"/>
    <w:rsid w:val="007649E9"/>
    <w:rsid w:val="007650C8"/>
    <w:rsid w:val="00765772"/>
    <w:rsid w:val="00765F50"/>
    <w:rsid w:val="00766B26"/>
    <w:rsid w:val="00766D06"/>
    <w:rsid w:val="00766D49"/>
    <w:rsid w:val="00767127"/>
    <w:rsid w:val="007676B0"/>
    <w:rsid w:val="00767930"/>
    <w:rsid w:val="007704BE"/>
    <w:rsid w:val="00770B7C"/>
    <w:rsid w:val="00770D70"/>
    <w:rsid w:val="00770F9F"/>
    <w:rsid w:val="007712BD"/>
    <w:rsid w:val="00771589"/>
    <w:rsid w:val="007717EF"/>
    <w:rsid w:val="00771916"/>
    <w:rsid w:val="00771A78"/>
    <w:rsid w:val="00771AEF"/>
    <w:rsid w:val="007722E5"/>
    <w:rsid w:val="0077278C"/>
    <w:rsid w:val="00772DAA"/>
    <w:rsid w:val="00773FB1"/>
    <w:rsid w:val="00774064"/>
    <w:rsid w:val="007745D9"/>
    <w:rsid w:val="0077466C"/>
    <w:rsid w:val="00774CC2"/>
    <w:rsid w:val="00774D9C"/>
    <w:rsid w:val="00774E69"/>
    <w:rsid w:val="0077527B"/>
    <w:rsid w:val="007752A7"/>
    <w:rsid w:val="00775629"/>
    <w:rsid w:val="0077570B"/>
    <w:rsid w:val="0077596F"/>
    <w:rsid w:val="00775D4F"/>
    <w:rsid w:val="00775F79"/>
    <w:rsid w:val="007762CE"/>
    <w:rsid w:val="00776540"/>
    <w:rsid w:val="00776A2F"/>
    <w:rsid w:val="00776EA5"/>
    <w:rsid w:val="00776F48"/>
    <w:rsid w:val="0077757E"/>
    <w:rsid w:val="00780048"/>
    <w:rsid w:val="00780560"/>
    <w:rsid w:val="0078086A"/>
    <w:rsid w:val="00780E74"/>
    <w:rsid w:val="00780F50"/>
    <w:rsid w:val="00781315"/>
    <w:rsid w:val="00781A95"/>
    <w:rsid w:val="00781D3D"/>
    <w:rsid w:val="0078209C"/>
    <w:rsid w:val="00782EFB"/>
    <w:rsid w:val="007834F2"/>
    <w:rsid w:val="00783745"/>
    <w:rsid w:val="00783A75"/>
    <w:rsid w:val="00783C2A"/>
    <w:rsid w:val="00783CDC"/>
    <w:rsid w:val="00783E0A"/>
    <w:rsid w:val="00784800"/>
    <w:rsid w:val="00784ABD"/>
    <w:rsid w:val="00784EF2"/>
    <w:rsid w:val="00785519"/>
    <w:rsid w:val="00785573"/>
    <w:rsid w:val="00785992"/>
    <w:rsid w:val="00785B6A"/>
    <w:rsid w:val="00785F67"/>
    <w:rsid w:val="007860F0"/>
    <w:rsid w:val="007865AB"/>
    <w:rsid w:val="00786680"/>
    <w:rsid w:val="007867C7"/>
    <w:rsid w:val="0078687F"/>
    <w:rsid w:val="00787149"/>
    <w:rsid w:val="00787D19"/>
    <w:rsid w:val="00790620"/>
    <w:rsid w:val="007906CE"/>
    <w:rsid w:val="00790AAD"/>
    <w:rsid w:val="00790DCD"/>
    <w:rsid w:val="007911AF"/>
    <w:rsid w:val="00791396"/>
    <w:rsid w:val="007916EC"/>
    <w:rsid w:val="007919EC"/>
    <w:rsid w:val="00792B84"/>
    <w:rsid w:val="00792F75"/>
    <w:rsid w:val="00793008"/>
    <w:rsid w:val="0079326F"/>
    <w:rsid w:val="00793B3B"/>
    <w:rsid w:val="00793FE5"/>
    <w:rsid w:val="007942E9"/>
    <w:rsid w:val="00794313"/>
    <w:rsid w:val="007944D0"/>
    <w:rsid w:val="007944F5"/>
    <w:rsid w:val="0079487E"/>
    <w:rsid w:val="00794959"/>
    <w:rsid w:val="00794996"/>
    <w:rsid w:val="0079525A"/>
    <w:rsid w:val="00795C43"/>
    <w:rsid w:val="00795C65"/>
    <w:rsid w:val="00795DAF"/>
    <w:rsid w:val="00796CD6"/>
    <w:rsid w:val="00797064"/>
    <w:rsid w:val="007972D7"/>
    <w:rsid w:val="00797320"/>
    <w:rsid w:val="00797771"/>
    <w:rsid w:val="007A0054"/>
    <w:rsid w:val="007A048B"/>
    <w:rsid w:val="007A0592"/>
    <w:rsid w:val="007A0B2B"/>
    <w:rsid w:val="007A0F32"/>
    <w:rsid w:val="007A1613"/>
    <w:rsid w:val="007A1A49"/>
    <w:rsid w:val="007A1BC3"/>
    <w:rsid w:val="007A23F3"/>
    <w:rsid w:val="007A2715"/>
    <w:rsid w:val="007A28A9"/>
    <w:rsid w:val="007A28B6"/>
    <w:rsid w:val="007A29CA"/>
    <w:rsid w:val="007A3104"/>
    <w:rsid w:val="007A317F"/>
    <w:rsid w:val="007A3560"/>
    <w:rsid w:val="007A36A7"/>
    <w:rsid w:val="007A3A51"/>
    <w:rsid w:val="007A404A"/>
    <w:rsid w:val="007A4114"/>
    <w:rsid w:val="007A425C"/>
    <w:rsid w:val="007A43C6"/>
    <w:rsid w:val="007A4469"/>
    <w:rsid w:val="007A4886"/>
    <w:rsid w:val="007A4AD4"/>
    <w:rsid w:val="007A4C49"/>
    <w:rsid w:val="007A5038"/>
    <w:rsid w:val="007A50A2"/>
    <w:rsid w:val="007A5223"/>
    <w:rsid w:val="007A54AA"/>
    <w:rsid w:val="007A54EE"/>
    <w:rsid w:val="007A5523"/>
    <w:rsid w:val="007A5C5C"/>
    <w:rsid w:val="007A5CB0"/>
    <w:rsid w:val="007A65A5"/>
    <w:rsid w:val="007A664B"/>
    <w:rsid w:val="007A6678"/>
    <w:rsid w:val="007A7893"/>
    <w:rsid w:val="007A7D10"/>
    <w:rsid w:val="007A7D55"/>
    <w:rsid w:val="007A7E41"/>
    <w:rsid w:val="007B01BE"/>
    <w:rsid w:val="007B0AC2"/>
    <w:rsid w:val="007B0E5A"/>
    <w:rsid w:val="007B1275"/>
    <w:rsid w:val="007B1412"/>
    <w:rsid w:val="007B1A49"/>
    <w:rsid w:val="007B1C95"/>
    <w:rsid w:val="007B1D31"/>
    <w:rsid w:val="007B1F4E"/>
    <w:rsid w:val="007B1FBE"/>
    <w:rsid w:val="007B22DE"/>
    <w:rsid w:val="007B25FD"/>
    <w:rsid w:val="007B278F"/>
    <w:rsid w:val="007B2B67"/>
    <w:rsid w:val="007B2CC5"/>
    <w:rsid w:val="007B2D62"/>
    <w:rsid w:val="007B33A9"/>
    <w:rsid w:val="007B33D8"/>
    <w:rsid w:val="007B3604"/>
    <w:rsid w:val="007B3FA9"/>
    <w:rsid w:val="007B49AB"/>
    <w:rsid w:val="007B4EBA"/>
    <w:rsid w:val="007B5588"/>
    <w:rsid w:val="007B62E7"/>
    <w:rsid w:val="007B642F"/>
    <w:rsid w:val="007B69ED"/>
    <w:rsid w:val="007B78C5"/>
    <w:rsid w:val="007B7925"/>
    <w:rsid w:val="007B794C"/>
    <w:rsid w:val="007C049F"/>
    <w:rsid w:val="007C0AF3"/>
    <w:rsid w:val="007C1352"/>
    <w:rsid w:val="007C1477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3DE6"/>
    <w:rsid w:val="007C3E40"/>
    <w:rsid w:val="007C424F"/>
    <w:rsid w:val="007C4B28"/>
    <w:rsid w:val="007C4BBA"/>
    <w:rsid w:val="007C51E6"/>
    <w:rsid w:val="007C53E9"/>
    <w:rsid w:val="007C570D"/>
    <w:rsid w:val="007C65A7"/>
    <w:rsid w:val="007C672A"/>
    <w:rsid w:val="007C6870"/>
    <w:rsid w:val="007C6E4F"/>
    <w:rsid w:val="007C7452"/>
    <w:rsid w:val="007C7AD3"/>
    <w:rsid w:val="007C7D2A"/>
    <w:rsid w:val="007D024C"/>
    <w:rsid w:val="007D0308"/>
    <w:rsid w:val="007D03F4"/>
    <w:rsid w:val="007D0731"/>
    <w:rsid w:val="007D0DFD"/>
    <w:rsid w:val="007D0FDF"/>
    <w:rsid w:val="007D1754"/>
    <w:rsid w:val="007D1AC8"/>
    <w:rsid w:val="007D20AA"/>
    <w:rsid w:val="007D2285"/>
    <w:rsid w:val="007D2A41"/>
    <w:rsid w:val="007D2BBB"/>
    <w:rsid w:val="007D30BE"/>
    <w:rsid w:val="007D31D7"/>
    <w:rsid w:val="007D3885"/>
    <w:rsid w:val="007D3A7F"/>
    <w:rsid w:val="007D40DA"/>
    <w:rsid w:val="007D42A6"/>
    <w:rsid w:val="007D4477"/>
    <w:rsid w:val="007D44F2"/>
    <w:rsid w:val="007D4E0E"/>
    <w:rsid w:val="007D4ED7"/>
    <w:rsid w:val="007D4F83"/>
    <w:rsid w:val="007D5EE5"/>
    <w:rsid w:val="007D693B"/>
    <w:rsid w:val="007D6AC5"/>
    <w:rsid w:val="007D6D14"/>
    <w:rsid w:val="007D70AF"/>
    <w:rsid w:val="007D7158"/>
    <w:rsid w:val="007E004C"/>
    <w:rsid w:val="007E0BA3"/>
    <w:rsid w:val="007E192F"/>
    <w:rsid w:val="007E2283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4928"/>
    <w:rsid w:val="007E4A26"/>
    <w:rsid w:val="007E55C4"/>
    <w:rsid w:val="007E5986"/>
    <w:rsid w:val="007E5A17"/>
    <w:rsid w:val="007E5D4F"/>
    <w:rsid w:val="007E6149"/>
    <w:rsid w:val="007E6456"/>
    <w:rsid w:val="007E6656"/>
    <w:rsid w:val="007E6C48"/>
    <w:rsid w:val="007E6FE7"/>
    <w:rsid w:val="007E739C"/>
    <w:rsid w:val="007E7722"/>
    <w:rsid w:val="007E7B65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255C"/>
    <w:rsid w:val="007F25DB"/>
    <w:rsid w:val="007F2BF0"/>
    <w:rsid w:val="007F2F97"/>
    <w:rsid w:val="007F322B"/>
    <w:rsid w:val="007F3779"/>
    <w:rsid w:val="007F39B8"/>
    <w:rsid w:val="007F3CB8"/>
    <w:rsid w:val="007F4224"/>
    <w:rsid w:val="007F4C76"/>
    <w:rsid w:val="007F4CCC"/>
    <w:rsid w:val="007F5AFC"/>
    <w:rsid w:val="007F5DAA"/>
    <w:rsid w:val="007F5E74"/>
    <w:rsid w:val="007F682F"/>
    <w:rsid w:val="007F7072"/>
    <w:rsid w:val="007F75FE"/>
    <w:rsid w:val="007F7A4C"/>
    <w:rsid w:val="007F7BFE"/>
    <w:rsid w:val="00800222"/>
    <w:rsid w:val="008008AA"/>
    <w:rsid w:val="00800F81"/>
    <w:rsid w:val="008010BC"/>
    <w:rsid w:val="00801829"/>
    <w:rsid w:val="008019D2"/>
    <w:rsid w:val="0080200F"/>
    <w:rsid w:val="00803237"/>
    <w:rsid w:val="0080350F"/>
    <w:rsid w:val="00803540"/>
    <w:rsid w:val="00803569"/>
    <w:rsid w:val="008036C7"/>
    <w:rsid w:val="008037B9"/>
    <w:rsid w:val="00803BC4"/>
    <w:rsid w:val="00803D35"/>
    <w:rsid w:val="00804B09"/>
    <w:rsid w:val="00804B0A"/>
    <w:rsid w:val="00804B17"/>
    <w:rsid w:val="00804F24"/>
    <w:rsid w:val="008052DE"/>
    <w:rsid w:val="008053DE"/>
    <w:rsid w:val="00805788"/>
    <w:rsid w:val="008063AA"/>
    <w:rsid w:val="00806412"/>
    <w:rsid w:val="0080649F"/>
    <w:rsid w:val="00806C0C"/>
    <w:rsid w:val="00806D00"/>
    <w:rsid w:val="00807091"/>
    <w:rsid w:val="00807203"/>
    <w:rsid w:val="00807357"/>
    <w:rsid w:val="00807976"/>
    <w:rsid w:val="008100C1"/>
    <w:rsid w:val="00810BDA"/>
    <w:rsid w:val="008114E2"/>
    <w:rsid w:val="00811AF3"/>
    <w:rsid w:val="00811DE3"/>
    <w:rsid w:val="008123F5"/>
    <w:rsid w:val="00812AF8"/>
    <w:rsid w:val="00812C4F"/>
    <w:rsid w:val="00812DB3"/>
    <w:rsid w:val="00812F77"/>
    <w:rsid w:val="0081333E"/>
    <w:rsid w:val="00813824"/>
    <w:rsid w:val="00813DA9"/>
    <w:rsid w:val="00814070"/>
    <w:rsid w:val="00814403"/>
    <w:rsid w:val="008144DB"/>
    <w:rsid w:val="00814727"/>
    <w:rsid w:val="008148A4"/>
    <w:rsid w:val="00814A90"/>
    <w:rsid w:val="00815052"/>
    <w:rsid w:val="00815B36"/>
    <w:rsid w:val="00815CEB"/>
    <w:rsid w:val="00815D48"/>
    <w:rsid w:val="00815EBE"/>
    <w:rsid w:val="008162A9"/>
    <w:rsid w:val="00816896"/>
    <w:rsid w:val="00816AC9"/>
    <w:rsid w:val="00816EE1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900"/>
    <w:rsid w:val="00821BA7"/>
    <w:rsid w:val="00821C02"/>
    <w:rsid w:val="00822C2A"/>
    <w:rsid w:val="0082317E"/>
    <w:rsid w:val="0082329E"/>
    <w:rsid w:val="00823F05"/>
    <w:rsid w:val="00824586"/>
    <w:rsid w:val="008250C7"/>
    <w:rsid w:val="0082528E"/>
    <w:rsid w:val="00826082"/>
    <w:rsid w:val="00826233"/>
    <w:rsid w:val="00826C17"/>
    <w:rsid w:val="00826EE0"/>
    <w:rsid w:val="00826F96"/>
    <w:rsid w:val="008277E4"/>
    <w:rsid w:val="00830EE1"/>
    <w:rsid w:val="00831AE8"/>
    <w:rsid w:val="00832838"/>
    <w:rsid w:val="00832C54"/>
    <w:rsid w:val="00832EEB"/>
    <w:rsid w:val="00833128"/>
    <w:rsid w:val="008331CA"/>
    <w:rsid w:val="008336DE"/>
    <w:rsid w:val="00833738"/>
    <w:rsid w:val="00833AF0"/>
    <w:rsid w:val="008341CA"/>
    <w:rsid w:val="0083461B"/>
    <w:rsid w:val="0083491A"/>
    <w:rsid w:val="008349A3"/>
    <w:rsid w:val="00834D61"/>
    <w:rsid w:val="00834D92"/>
    <w:rsid w:val="00835183"/>
    <w:rsid w:val="0083534A"/>
    <w:rsid w:val="0083549C"/>
    <w:rsid w:val="008359A6"/>
    <w:rsid w:val="00835D72"/>
    <w:rsid w:val="0083602C"/>
    <w:rsid w:val="0083610C"/>
    <w:rsid w:val="00836162"/>
    <w:rsid w:val="008363C2"/>
    <w:rsid w:val="008368F8"/>
    <w:rsid w:val="00836F42"/>
    <w:rsid w:val="0083738B"/>
    <w:rsid w:val="00837453"/>
    <w:rsid w:val="00837475"/>
    <w:rsid w:val="0083755F"/>
    <w:rsid w:val="008376B5"/>
    <w:rsid w:val="00837805"/>
    <w:rsid w:val="00837D3E"/>
    <w:rsid w:val="0084018F"/>
    <w:rsid w:val="008402CC"/>
    <w:rsid w:val="008407E3"/>
    <w:rsid w:val="00840C44"/>
    <w:rsid w:val="00842E90"/>
    <w:rsid w:val="008431E9"/>
    <w:rsid w:val="00843243"/>
    <w:rsid w:val="0084374C"/>
    <w:rsid w:val="00843BC9"/>
    <w:rsid w:val="00843E8B"/>
    <w:rsid w:val="0084432D"/>
    <w:rsid w:val="00844498"/>
    <w:rsid w:val="00845523"/>
    <w:rsid w:val="0084567D"/>
    <w:rsid w:val="00845810"/>
    <w:rsid w:val="00845A88"/>
    <w:rsid w:val="0084612C"/>
    <w:rsid w:val="008464B9"/>
    <w:rsid w:val="00846A97"/>
    <w:rsid w:val="00846F32"/>
    <w:rsid w:val="008473BF"/>
    <w:rsid w:val="008473CE"/>
    <w:rsid w:val="0084769E"/>
    <w:rsid w:val="008476B0"/>
    <w:rsid w:val="008477C7"/>
    <w:rsid w:val="00847947"/>
    <w:rsid w:val="00847B22"/>
    <w:rsid w:val="008500E3"/>
    <w:rsid w:val="008503AF"/>
    <w:rsid w:val="0085055B"/>
    <w:rsid w:val="008512BD"/>
    <w:rsid w:val="008531BE"/>
    <w:rsid w:val="008534B3"/>
    <w:rsid w:val="00853979"/>
    <w:rsid w:val="00853D77"/>
    <w:rsid w:val="00853E2E"/>
    <w:rsid w:val="00854494"/>
    <w:rsid w:val="00854D06"/>
    <w:rsid w:val="008554B2"/>
    <w:rsid w:val="0085589D"/>
    <w:rsid w:val="00856181"/>
    <w:rsid w:val="00856E45"/>
    <w:rsid w:val="00857046"/>
    <w:rsid w:val="008574EB"/>
    <w:rsid w:val="00857648"/>
    <w:rsid w:val="008607B3"/>
    <w:rsid w:val="008609CF"/>
    <w:rsid w:val="00860CED"/>
    <w:rsid w:val="008614FC"/>
    <w:rsid w:val="008627AB"/>
    <w:rsid w:val="00862ECD"/>
    <w:rsid w:val="00863096"/>
    <w:rsid w:val="00863250"/>
    <w:rsid w:val="00863555"/>
    <w:rsid w:val="00863567"/>
    <w:rsid w:val="008644BF"/>
    <w:rsid w:val="00864683"/>
    <w:rsid w:val="00864F2C"/>
    <w:rsid w:val="00865350"/>
    <w:rsid w:val="00865F33"/>
    <w:rsid w:val="00866B4F"/>
    <w:rsid w:val="00866D6F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2495"/>
    <w:rsid w:val="008726BE"/>
    <w:rsid w:val="00872BCF"/>
    <w:rsid w:val="0087328B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C11"/>
    <w:rsid w:val="00875001"/>
    <w:rsid w:val="00875899"/>
    <w:rsid w:val="00875A4E"/>
    <w:rsid w:val="00876103"/>
    <w:rsid w:val="00876E28"/>
    <w:rsid w:val="00876E68"/>
    <w:rsid w:val="00876F8A"/>
    <w:rsid w:val="00876FAD"/>
    <w:rsid w:val="00877012"/>
    <w:rsid w:val="00877524"/>
    <w:rsid w:val="00877745"/>
    <w:rsid w:val="008779A9"/>
    <w:rsid w:val="00877C1B"/>
    <w:rsid w:val="008805DA"/>
    <w:rsid w:val="00880CD4"/>
    <w:rsid w:val="0088139E"/>
    <w:rsid w:val="008814F7"/>
    <w:rsid w:val="0088158A"/>
    <w:rsid w:val="008820BD"/>
    <w:rsid w:val="008827DA"/>
    <w:rsid w:val="0088310B"/>
    <w:rsid w:val="008836D7"/>
    <w:rsid w:val="00883F2E"/>
    <w:rsid w:val="008840AD"/>
    <w:rsid w:val="008845C1"/>
    <w:rsid w:val="008845F0"/>
    <w:rsid w:val="0088468E"/>
    <w:rsid w:val="00884B6E"/>
    <w:rsid w:val="00884E4A"/>
    <w:rsid w:val="0088518C"/>
    <w:rsid w:val="00885276"/>
    <w:rsid w:val="0088585A"/>
    <w:rsid w:val="008859F9"/>
    <w:rsid w:val="00885C74"/>
    <w:rsid w:val="00886278"/>
    <w:rsid w:val="008866C4"/>
    <w:rsid w:val="00886748"/>
    <w:rsid w:val="008867E6"/>
    <w:rsid w:val="00886936"/>
    <w:rsid w:val="008869D7"/>
    <w:rsid w:val="00886AA8"/>
    <w:rsid w:val="00886BAD"/>
    <w:rsid w:val="00886D96"/>
    <w:rsid w:val="00886D9B"/>
    <w:rsid w:val="00886E65"/>
    <w:rsid w:val="00887C0D"/>
    <w:rsid w:val="00887F8B"/>
    <w:rsid w:val="00887FB3"/>
    <w:rsid w:val="00890EF1"/>
    <w:rsid w:val="00890F76"/>
    <w:rsid w:val="008912ED"/>
    <w:rsid w:val="00891A4B"/>
    <w:rsid w:val="00891B5D"/>
    <w:rsid w:val="0089211B"/>
    <w:rsid w:val="00892527"/>
    <w:rsid w:val="00892E68"/>
    <w:rsid w:val="00893537"/>
    <w:rsid w:val="008935C6"/>
    <w:rsid w:val="008937B1"/>
    <w:rsid w:val="00893BAA"/>
    <w:rsid w:val="00893ECC"/>
    <w:rsid w:val="00894775"/>
    <w:rsid w:val="00894A3B"/>
    <w:rsid w:val="0089519F"/>
    <w:rsid w:val="008952BF"/>
    <w:rsid w:val="008959E4"/>
    <w:rsid w:val="00895C0A"/>
    <w:rsid w:val="00895C48"/>
    <w:rsid w:val="008964E9"/>
    <w:rsid w:val="0089655A"/>
    <w:rsid w:val="00896833"/>
    <w:rsid w:val="00896854"/>
    <w:rsid w:val="00897491"/>
    <w:rsid w:val="008974ED"/>
    <w:rsid w:val="008975D7"/>
    <w:rsid w:val="00897644"/>
    <w:rsid w:val="0089793C"/>
    <w:rsid w:val="008979A8"/>
    <w:rsid w:val="008979C5"/>
    <w:rsid w:val="00897E3E"/>
    <w:rsid w:val="00897ECC"/>
    <w:rsid w:val="008A031E"/>
    <w:rsid w:val="008A0D9E"/>
    <w:rsid w:val="008A253A"/>
    <w:rsid w:val="008A3155"/>
    <w:rsid w:val="008A3936"/>
    <w:rsid w:val="008A3ADC"/>
    <w:rsid w:val="008A3BB3"/>
    <w:rsid w:val="008A457A"/>
    <w:rsid w:val="008A467C"/>
    <w:rsid w:val="008A4C84"/>
    <w:rsid w:val="008A5024"/>
    <w:rsid w:val="008A50F6"/>
    <w:rsid w:val="008A59F3"/>
    <w:rsid w:val="008A5CDE"/>
    <w:rsid w:val="008A69EE"/>
    <w:rsid w:val="008A6C1E"/>
    <w:rsid w:val="008A6D22"/>
    <w:rsid w:val="008A6E7E"/>
    <w:rsid w:val="008A6ECD"/>
    <w:rsid w:val="008A7C30"/>
    <w:rsid w:val="008B0010"/>
    <w:rsid w:val="008B0127"/>
    <w:rsid w:val="008B0601"/>
    <w:rsid w:val="008B09C7"/>
    <w:rsid w:val="008B09E4"/>
    <w:rsid w:val="008B0B1E"/>
    <w:rsid w:val="008B152F"/>
    <w:rsid w:val="008B15DC"/>
    <w:rsid w:val="008B1671"/>
    <w:rsid w:val="008B1A7F"/>
    <w:rsid w:val="008B1C06"/>
    <w:rsid w:val="008B1C18"/>
    <w:rsid w:val="008B21BC"/>
    <w:rsid w:val="008B25AA"/>
    <w:rsid w:val="008B2BE7"/>
    <w:rsid w:val="008B334D"/>
    <w:rsid w:val="008B3863"/>
    <w:rsid w:val="008B3A18"/>
    <w:rsid w:val="008B400C"/>
    <w:rsid w:val="008B476D"/>
    <w:rsid w:val="008B4992"/>
    <w:rsid w:val="008B4A08"/>
    <w:rsid w:val="008B4B4D"/>
    <w:rsid w:val="008B4F08"/>
    <w:rsid w:val="008B4F26"/>
    <w:rsid w:val="008B5522"/>
    <w:rsid w:val="008B5848"/>
    <w:rsid w:val="008B58BD"/>
    <w:rsid w:val="008B5E89"/>
    <w:rsid w:val="008B6255"/>
    <w:rsid w:val="008B6428"/>
    <w:rsid w:val="008B676D"/>
    <w:rsid w:val="008B6D3D"/>
    <w:rsid w:val="008B7922"/>
    <w:rsid w:val="008B7981"/>
    <w:rsid w:val="008B7CED"/>
    <w:rsid w:val="008B7FCA"/>
    <w:rsid w:val="008C0168"/>
    <w:rsid w:val="008C072E"/>
    <w:rsid w:val="008C0E08"/>
    <w:rsid w:val="008C13C3"/>
    <w:rsid w:val="008C16DC"/>
    <w:rsid w:val="008C2044"/>
    <w:rsid w:val="008C2116"/>
    <w:rsid w:val="008C2190"/>
    <w:rsid w:val="008C24D5"/>
    <w:rsid w:val="008C267B"/>
    <w:rsid w:val="008C2EB0"/>
    <w:rsid w:val="008C383D"/>
    <w:rsid w:val="008C3A8F"/>
    <w:rsid w:val="008C3E37"/>
    <w:rsid w:val="008C3E89"/>
    <w:rsid w:val="008C41AE"/>
    <w:rsid w:val="008C49FD"/>
    <w:rsid w:val="008C4A2B"/>
    <w:rsid w:val="008C4F64"/>
    <w:rsid w:val="008C559B"/>
    <w:rsid w:val="008C583F"/>
    <w:rsid w:val="008C5846"/>
    <w:rsid w:val="008C59C7"/>
    <w:rsid w:val="008C5FBB"/>
    <w:rsid w:val="008C619E"/>
    <w:rsid w:val="008C6DBF"/>
    <w:rsid w:val="008C6F4C"/>
    <w:rsid w:val="008C71A7"/>
    <w:rsid w:val="008C753A"/>
    <w:rsid w:val="008C7A95"/>
    <w:rsid w:val="008D03B7"/>
    <w:rsid w:val="008D05EC"/>
    <w:rsid w:val="008D08DF"/>
    <w:rsid w:val="008D0C0E"/>
    <w:rsid w:val="008D0DAD"/>
    <w:rsid w:val="008D0F5B"/>
    <w:rsid w:val="008D1F78"/>
    <w:rsid w:val="008D2304"/>
    <w:rsid w:val="008D24DC"/>
    <w:rsid w:val="008D251C"/>
    <w:rsid w:val="008D2871"/>
    <w:rsid w:val="008D296A"/>
    <w:rsid w:val="008D2A05"/>
    <w:rsid w:val="008D2EF6"/>
    <w:rsid w:val="008D2F1E"/>
    <w:rsid w:val="008D3420"/>
    <w:rsid w:val="008D38C4"/>
    <w:rsid w:val="008D4026"/>
    <w:rsid w:val="008D4479"/>
    <w:rsid w:val="008D4493"/>
    <w:rsid w:val="008D49BB"/>
    <w:rsid w:val="008D4BBA"/>
    <w:rsid w:val="008D4BE6"/>
    <w:rsid w:val="008D5269"/>
    <w:rsid w:val="008D53DA"/>
    <w:rsid w:val="008D659E"/>
    <w:rsid w:val="008D668C"/>
    <w:rsid w:val="008D6A94"/>
    <w:rsid w:val="008D76C3"/>
    <w:rsid w:val="008D790F"/>
    <w:rsid w:val="008D7AB7"/>
    <w:rsid w:val="008D7D91"/>
    <w:rsid w:val="008E09EC"/>
    <w:rsid w:val="008E0B97"/>
    <w:rsid w:val="008E0EC7"/>
    <w:rsid w:val="008E160F"/>
    <w:rsid w:val="008E16F4"/>
    <w:rsid w:val="008E19D3"/>
    <w:rsid w:val="008E245F"/>
    <w:rsid w:val="008E2E0B"/>
    <w:rsid w:val="008E2E2E"/>
    <w:rsid w:val="008E4688"/>
    <w:rsid w:val="008E468F"/>
    <w:rsid w:val="008E4D3B"/>
    <w:rsid w:val="008E53FA"/>
    <w:rsid w:val="008E542F"/>
    <w:rsid w:val="008E5F3E"/>
    <w:rsid w:val="008E60C3"/>
    <w:rsid w:val="008E63C5"/>
    <w:rsid w:val="008E63CC"/>
    <w:rsid w:val="008E6C7C"/>
    <w:rsid w:val="008E7B17"/>
    <w:rsid w:val="008E7B58"/>
    <w:rsid w:val="008F0546"/>
    <w:rsid w:val="008F06A8"/>
    <w:rsid w:val="008F0953"/>
    <w:rsid w:val="008F0B4C"/>
    <w:rsid w:val="008F0B7C"/>
    <w:rsid w:val="008F0C4E"/>
    <w:rsid w:val="008F1110"/>
    <w:rsid w:val="008F145A"/>
    <w:rsid w:val="008F1AB9"/>
    <w:rsid w:val="008F1ADE"/>
    <w:rsid w:val="008F1DA9"/>
    <w:rsid w:val="008F1E61"/>
    <w:rsid w:val="008F248F"/>
    <w:rsid w:val="008F2577"/>
    <w:rsid w:val="008F2613"/>
    <w:rsid w:val="008F29B6"/>
    <w:rsid w:val="008F3589"/>
    <w:rsid w:val="008F3634"/>
    <w:rsid w:val="008F3666"/>
    <w:rsid w:val="008F38BD"/>
    <w:rsid w:val="008F3977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AA0"/>
    <w:rsid w:val="008F766A"/>
    <w:rsid w:val="008F7682"/>
    <w:rsid w:val="008F7767"/>
    <w:rsid w:val="008F7866"/>
    <w:rsid w:val="008F7874"/>
    <w:rsid w:val="008F7AB2"/>
    <w:rsid w:val="008F7E9A"/>
    <w:rsid w:val="00900059"/>
    <w:rsid w:val="00900AC6"/>
    <w:rsid w:val="00900DA6"/>
    <w:rsid w:val="00901008"/>
    <w:rsid w:val="00901650"/>
    <w:rsid w:val="00901975"/>
    <w:rsid w:val="00901FE2"/>
    <w:rsid w:val="00902099"/>
    <w:rsid w:val="00902119"/>
    <w:rsid w:val="009023B1"/>
    <w:rsid w:val="0090264A"/>
    <w:rsid w:val="00903581"/>
    <w:rsid w:val="0090367B"/>
    <w:rsid w:val="00904AD3"/>
    <w:rsid w:val="00904B2D"/>
    <w:rsid w:val="00905306"/>
    <w:rsid w:val="009054FD"/>
    <w:rsid w:val="00905539"/>
    <w:rsid w:val="009059FB"/>
    <w:rsid w:val="00905A7C"/>
    <w:rsid w:val="00905E93"/>
    <w:rsid w:val="00905F50"/>
    <w:rsid w:val="0090639F"/>
    <w:rsid w:val="0090653E"/>
    <w:rsid w:val="009065F4"/>
    <w:rsid w:val="00906B3B"/>
    <w:rsid w:val="00906D25"/>
    <w:rsid w:val="00906EDB"/>
    <w:rsid w:val="009077EA"/>
    <w:rsid w:val="009078E0"/>
    <w:rsid w:val="00907940"/>
    <w:rsid w:val="00907F2A"/>
    <w:rsid w:val="0091048B"/>
    <w:rsid w:val="009109C3"/>
    <w:rsid w:val="00910F4C"/>
    <w:rsid w:val="0091130D"/>
    <w:rsid w:val="00911614"/>
    <w:rsid w:val="00911B65"/>
    <w:rsid w:val="00911CA9"/>
    <w:rsid w:val="0091213F"/>
    <w:rsid w:val="00912296"/>
    <w:rsid w:val="009127A2"/>
    <w:rsid w:val="00913295"/>
    <w:rsid w:val="00913423"/>
    <w:rsid w:val="0091353E"/>
    <w:rsid w:val="00913A95"/>
    <w:rsid w:val="00913B8B"/>
    <w:rsid w:val="009142F9"/>
    <w:rsid w:val="00914B9D"/>
    <w:rsid w:val="009150FE"/>
    <w:rsid w:val="0091522E"/>
    <w:rsid w:val="00915355"/>
    <w:rsid w:val="00915F92"/>
    <w:rsid w:val="00916366"/>
    <w:rsid w:val="00916C6F"/>
    <w:rsid w:val="009170A3"/>
    <w:rsid w:val="00917645"/>
    <w:rsid w:val="009177E5"/>
    <w:rsid w:val="00917F35"/>
    <w:rsid w:val="009208A8"/>
    <w:rsid w:val="00922778"/>
    <w:rsid w:val="00922FE9"/>
    <w:rsid w:val="009235CB"/>
    <w:rsid w:val="00923987"/>
    <w:rsid w:val="00923E57"/>
    <w:rsid w:val="009240FE"/>
    <w:rsid w:val="009241C7"/>
    <w:rsid w:val="00924460"/>
    <w:rsid w:val="0092519B"/>
    <w:rsid w:val="009256A7"/>
    <w:rsid w:val="00925F18"/>
    <w:rsid w:val="009269FF"/>
    <w:rsid w:val="00927456"/>
    <w:rsid w:val="009275A4"/>
    <w:rsid w:val="009277F3"/>
    <w:rsid w:val="00927847"/>
    <w:rsid w:val="00927968"/>
    <w:rsid w:val="00930133"/>
    <w:rsid w:val="0093059A"/>
    <w:rsid w:val="00930BB5"/>
    <w:rsid w:val="00931487"/>
    <w:rsid w:val="00931826"/>
    <w:rsid w:val="00931938"/>
    <w:rsid w:val="0093223D"/>
    <w:rsid w:val="009329C0"/>
    <w:rsid w:val="00932B00"/>
    <w:rsid w:val="00932BCA"/>
    <w:rsid w:val="00932DC4"/>
    <w:rsid w:val="00933C19"/>
    <w:rsid w:val="00933FD6"/>
    <w:rsid w:val="00934776"/>
    <w:rsid w:val="00934820"/>
    <w:rsid w:val="00934896"/>
    <w:rsid w:val="009348D7"/>
    <w:rsid w:val="009349AF"/>
    <w:rsid w:val="0093516E"/>
    <w:rsid w:val="0093591E"/>
    <w:rsid w:val="00935B52"/>
    <w:rsid w:val="00935CCC"/>
    <w:rsid w:val="00935D18"/>
    <w:rsid w:val="0093606E"/>
    <w:rsid w:val="0093658F"/>
    <w:rsid w:val="00936915"/>
    <w:rsid w:val="0093789B"/>
    <w:rsid w:val="00937D58"/>
    <w:rsid w:val="00937E4D"/>
    <w:rsid w:val="0094057B"/>
    <w:rsid w:val="0094163A"/>
    <w:rsid w:val="00941723"/>
    <w:rsid w:val="00941936"/>
    <w:rsid w:val="00941D45"/>
    <w:rsid w:val="00941F02"/>
    <w:rsid w:val="009431DA"/>
    <w:rsid w:val="00943707"/>
    <w:rsid w:val="00943777"/>
    <w:rsid w:val="00943826"/>
    <w:rsid w:val="00943AA0"/>
    <w:rsid w:val="00943B50"/>
    <w:rsid w:val="00943C2C"/>
    <w:rsid w:val="00943E61"/>
    <w:rsid w:val="009441E4"/>
    <w:rsid w:val="00944AAC"/>
    <w:rsid w:val="00945057"/>
    <w:rsid w:val="0094517B"/>
    <w:rsid w:val="00945261"/>
    <w:rsid w:val="009456BF"/>
    <w:rsid w:val="00945B88"/>
    <w:rsid w:val="009460DF"/>
    <w:rsid w:val="0094615B"/>
    <w:rsid w:val="00946450"/>
    <w:rsid w:val="0094694E"/>
    <w:rsid w:val="00946A98"/>
    <w:rsid w:val="009474F4"/>
    <w:rsid w:val="00947F6B"/>
    <w:rsid w:val="00950005"/>
    <w:rsid w:val="009500C3"/>
    <w:rsid w:val="00950389"/>
    <w:rsid w:val="0095041E"/>
    <w:rsid w:val="0095065E"/>
    <w:rsid w:val="0095068D"/>
    <w:rsid w:val="009507B9"/>
    <w:rsid w:val="009511FC"/>
    <w:rsid w:val="009518B7"/>
    <w:rsid w:val="00951930"/>
    <w:rsid w:val="00952302"/>
    <w:rsid w:val="009529A9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E62"/>
    <w:rsid w:val="0095631D"/>
    <w:rsid w:val="009570E0"/>
    <w:rsid w:val="00957220"/>
    <w:rsid w:val="009577DE"/>
    <w:rsid w:val="00957CE9"/>
    <w:rsid w:val="00960152"/>
    <w:rsid w:val="00960572"/>
    <w:rsid w:val="009609F9"/>
    <w:rsid w:val="00960A2E"/>
    <w:rsid w:val="0096103E"/>
    <w:rsid w:val="00961359"/>
    <w:rsid w:val="00961560"/>
    <w:rsid w:val="00961D62"/>
    <w:rsid w:val="00962CF6"/>
    <w:rsid w:val="0096306A"/>
    <w:rsid w:val="00963280"/>
    <w:rsid w:val="00963BC8"/>
    <w:rsid w:val="00963CCA"/>
    <w:rsid w:val="009643B9"/>
    <w:rsid w:val="00964732"/>
    <w:rsid w:val="00964C8F"/>
    <w:rsid w:val="009650FA"/>
    <w:rsid w:val="00965885"/>
    <w:rsid w:val="00965E53"/>
    <w:rsid w:val="00965F56"/>
    <w:rsid w:val="009660A8"/>
    <w:rsid w:val="00966116"/>
    <w:rsid w:val="009667BC"/>
    <w:rsid w:val="00966995"/>
    <w:rsid w:val="00966B03"/>
    <w:rsid w:val="00966E2C"/>
    <w:rsid w:val="00966FAB"/>
    <w:rsid w:val="00967114"/>
    <w:rsid w:val="00967162"/>
    <w:rsid w:val="009676E2"/>
    <w:rsid w:val="009678B4"/>
    <w:rsid w:val="0096791A"/>
    <w:rsid w:val="00967AFE"/>
    <w:rsid w:val="00967CFB"/>
    <w:rsid w:val="0097028B"/>
    <w:rsid w:val="00970B08"/>
    <w:rsid w:val="00970C49"/>
    <w:rsid w:val="009713AE"/>
    <w:rsid w:val="00971A6E"/>
    <w:rsid w:val="00971FC9"/>
    <w:rsid w:val="0097203F"/>
    <w:rsid w:val="0097272A"/>
    <w:rsid w:val="00972CD6"/>
    <w:rsid w:val="00972DCA"/>
    <w:rsid w:val="009731EF"/>
    <w:rsid w:val="00973C1D"/>
    <w:rsid w:val="00974108"/>
    <w:rsid w:val="0097448F"/>
    <w:rsid w:val="00974EA1"/>
    <w:rsid w:val="009750EE"/>
    <w:rsid w:val="00975223"/>
    <w:rsid w:val="00975440"/>
    <w:rsid w:val="009754D8"/>
    <w:rsid w:val="00975719"/>
    <w:rsid w:val="00975922"/>
    <w:rsid w:val="00975CEF"/>
    <w:rsid w:val="00975E76"/>
    <w:rsid w:val="00975ECE"/>
    <w:rsid w:val="0097631F"/>
    <w:rsid w:val="009767A8"/>
    <w:rsid w:val="009767BC"/>
    <w:rsid w:val="009774F2"/>
    <w:rsid w:val="009776CE"/>
    <w:rsid w:val="00977BDE"/>
    <w:rsid w:val="00977DEC"/>
    <w:rsid w:val="00977F01"/>
    <w:rsid w:val="009806BA"/>
    <w:rsid w:val="00980A26"/>
    <w:rsid w:val="00980CA9"/>
    <w:rsid w:val="00980CD3"/>
    <w:rsid w:val="00980E55"/>
    <w:rsid w:val="00981386"/>
    <w:rsid w:val="0098184B"/>
    <w:rsid w:val="0098190E"/>
    <w:rsid w:val="0098270F"/>
    <w:rsid w:val="00982DE6"/>
    <w:rsid w:val="0098328A"/>
    <w:rsid w:val="00983A48"/>
    <w:rsid w:val="00983C11"/>
    <w:rsid w:val="009841E3"/>
    <w:rsid w:val="009847C7"/>
    <w:rsid w:val="0098576A"/>
    <w:rsid w:val="009859F6"/>
    <w:rsid w:val="00985ADC"/>
    <w:rsid w:val="00985B65"/>
    <w:rsid w:val="00985C25"/>
    <w:rsid w:val="00985C96"/>
    <w:rsid w:val="00985D18"/>
    <w:rsid w:val="009861E6"/>
    <w:rsid w:val="009864DC"/>
    <w:rsid w:val="009865C3"/>
    <w:rsid w:val="0098695B"/>
    <w:rsid w:val="00986F74"/>
    <w:rsid w:val="00987548"/>
    <w:rsid w:val="0098766E"/>
    <w:rsid w:val="009900E9"/>
    <w:rsid w:val="0099011C"/>
    <w:rsid w:val="009902AC"/>
    <w:rsid w:val="0099042A"/>
    <w:rsid w:val="0099057A"/>
    <w:rsid w:val="00990977"/>
    <w:rsid w:val="00991230"/>
    <w:rsid w:val="00991297"/>
    <w:rsid w:val="0099162A"/>
    <w:rsid w:val="00993985"/>
    <w:rsid w:val="00993B91"/>
    <w:rsid w:val="00993CF4"/>
    <w:rsid w:val="00994186"/>
    <w:rsid w:val="00994802"/>
    <w:rsid w:val="00994DE8"/>
    <w:rsid w:val="00994EA6"/>
    <w:rsid w:val="0099569F"/>
    <w:rsid w:val="00995723"/>
    <w:rsid w:val="00995828"/>
    <w:rsid w:val="009961AC"/>
    <w:rsid w:val="0099633D"/>
    <w:rsid w:val="009969DF"/>
    <w:rsid w:val="00996AAF"/>
    <w:rsid w:val="0099721E"/>
    <w:rsid w:val="00997B29"/>
    <w:rsid w:val="00997DC9"/>
    <w:rsid w:val="009A01F3"/>
    <w:rsid w:val="009A0BA7"/>
    <w:rsid w:val="009A0BDB"/>
    <w:rsid w:val="009A1321"/>
    <w:rsid w:val="009A1636"/>
    <w:rsid w:val="009A17A3"/>
    <w:rsid w:val="009A1A2C"/>
    <w:rsid w:val="009A1E06"/>
    <w:rsid w:val="009A22D1"/>
    <w:rsid w:val="009A24C0"/>
    <w:rsid w:val="009A256A"/>
    <w:rsid w:val="009A2596"/>
    <w:rsid w:val="009A2B88"/>
    <w:rsid w:val="009A2DE6"/>
    <w:rsid w:val="009A2F32"/>
    <w:rsid w:val="009A3551"/>
    <w:rsid w:val="009A3C04"/>
    <w:rsid w:val="009A3CFC"/>
    <w:rsid w:val="009A3D84"/>
    <w:rsid w:val="009A47D7"/>
    <w:rsid w:val="009A4E9F"/>
    <w:rsid w:val="009A4FE6"/>
    <w:rsid w:val="009A562D"/>
    <w:rsid w:val="009A5C98"/>
    <w:rsid w:val="009A665D"/>
    <w:rsid w:val="009A69F6"/>
    <w:rsid w:val="009A6A04"/>
    <w:rsid w:val="009A6E29"/>
    <w:rsid w:val="009A769E"/>
    <w:rsid w:val="009A7724"/>
    <w:rsid w:val="009A7964"/>
    <w:rsid w:val="009A7AB0"/>
    <w:rsid w:val="009A7FED"/>
    <w:rsid w:val="009B0235"/>
    <w:rsid w:val="009B05E5"/>
    <w:rsid w:val="009B08FA"/>
    <w:rsid w:val="009B16D6"/>
    <w:rsid w:val="009B19DC"/>
    <w:rsid w:val="009B1A43"/>
    <w:rsid w:val="009B2336"/>
    <w:rsid w:val="009B24A0"/>
    <w:rsid w:val="009B2556"/>
    <w:rsid w:val="009B2E53"/>
    <w:rsid w:val="009B30AC"/>
    <w:rsid w:val="009B3F6C"/>
    <w:rsid w:val="009B464F"/>
    <w:rsid w:val="009B4A87"/>
    <w:rsid w:val="009B55C8"/>
    <w:rsid w:val="009B5E98"/>
    <w:rsid w:val="009B6142"/>
    <w:rsid w:val="009B6409"/>
    <w:rsid w:val="009B664F"/>
    <w:rsid w:val="009B691C"/>
    <w:rsid w:val="009B6AE6"/>
    <w:rsid w:val="009B6B4B"/>
    <w:rsid w:val="009B77A4"/>
    <w:rsid w:val="009B7E9C"/>
    <w:rsid w:val="009B7F42"/>
    <w:rsid w:val="009C078B"/>
    <w:rsid w:val="009C1226"/>
    <w:rsid w:val="009C1516"/>
    <w:rsid w:val="009C17D8"/>
    <w:rsid w:val="009C1804"/>
    <w:rsid w:val="009C246B"/>
    <w:rsid w:val="009C26AC"/>
    <w:rsid w:val="009C287D"/>
    <w:rsid w:val="009C2D99"/>
    <w:rsid w:val="009C3064"/>
    <w:rsid w:val="009C31E1"/>
    <w:rsid w:val="009C4196"/>
    <w:rsid w:val="009C41F6"/>
    <w:rsid w:val="009C4DC5"/>
    <w:rsid w:val="009C4F28"/>
    <w:rsid w:val="009C4F54"/>
    <w:rsid w:val="009C4F95"/>
    <w:rsid w:val="009C5C3E"/>
    <w:rsid w:val="009C5CAC"/>
    <w:rsid w:val="009C60DB"/>
    <w:rsid w:val="009C6371"/>
    <w:rsid w:val="009C6776"/>
    <w:rsid w:val="009C686E"/>
    <w:rsid w:val="009C68AF"/>
    <w:rsid w:val="009C6C89"/>
    <w:rsid w:val="009C73B0"/>
    <w:rsid w:val="009C73D7"/>
    <w:rsid w:val="009C7422"/>
    <w:rsid w:val="009C784C"/>
    <w:rsid w:val="009C787F"/>
    <w:rsid w:val="009C7C74"/>
    <w:rsid w:val="009D0A11"/>
    <w:rsid w:val="009D0DE9"/>
    <w:rsid w:val="009D189C"/>
    <w:rsid w:val="009D2722"/>
    <w:rsid w:val="009D2B21"/>
    <w:rsid w:val="009D2EEE"/>
    <w:rsid w:val="009D2EF6"/>
    <w:rsid w:val="009D304E"/>
    <w:rsid w:val="009D3730"/>
    <w:rsid w:val="009D3FD7"/>
    <w:rsid w:val="009D4562"/>
    <w:rsid w:val="009D497E"/>
    <w:rsid w:val="009D55E2"/>
    <w:rsid w:val="009D5F2D"/>
    <w:rsid w:val="009D6064"/>
    <w:rsid w:val="009D7822"/>
    <w:rsid w:val="009D7C77"/>
    <w:rsid w:val="009E008D"/>
    <w:rsid w:val="009E0126"/>
    <w:rsid w:val="009E02E1"/>
    <w:rsid w:val="009E0332"/>
    <w:rsid w:val="009E0457"/>
    <w:rsid w:val="009E0701"/>
    <w:rsid w:val="009E0B2C"/>
    <w:rsid w:val="009E0E9E"/>
    <w:rsid w:val="009E16BD"/>
    <w:rsid w:val="009E1C7F"/>
    <w:rsid w:val="009E1D83"/>
    <w:rsid w:val="009E1EAA"/>
    <w:rsid w:val="009E2431"/>
    <w:rsid w:val="009E25CB"/>
    <w:rsid w:val="009E2CEA"/>
    <w:rsid w:val="009E2E13"/>
    <w:rsid w:val="009E33A7"/>
    <w:rsid w:val="009E4239"/>
    <w:rsid w:val="009E4467"/>
    <w:rsid w:val="009E48E1"/>
    <w:rsid w:val="009E4D44"/>
    <w:rsid w:val="009E5CA9"/>
    <w:rsid w:val="009E5F41"/>
    <w:rsid w:val="009E62AF"/>
    <w:rsid w:val="009E6E95"/>
    <w:rsid w:val="009E700B"/>
    <w:rsid w:val="009E79F0"/>
    <w:rsid w:val="009E7DD6"/>
    <w:rsid w:val="009F09BD"/>
    <w:rsid w:val="009F0B81"/>
    <w:rsid w:val="009F0DD4"/>
    <w:rsid w:val="009F106D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5EB"/>
    <w:rsid w:val="009F2B63"/>
    <w:rsid w:val="009F2FA6"/>
    <w:rsid w:val="009F35DA"/>
    <w:rsid w:val="009F3660"/>
    <w:rsid w:val="009F38F3"/>
    <w:rsid w:val="009F3CAD"/>
    <w:rsid w:val="009F3EA0"/>
    <w:rsid w:val="009F4683"/>
    <w:rsid w:val="009F5015"/>
    <w:rsid w:val="009F536F"/>
    <w:rsid w:val="009F6406"/>
    <w:rsid w:val="009F6653"/>
    <w:rsid w:val="009F6B5B"/>
    <w:rsid w:val="009F6D34"/>
    <w:rsid w:val="009F7982"/>
    <w:rsid w:val="00A00195"/>
    <w:rsid w:val="00A0084B"/>
    <w:rsid w:val="00A016EC"/>
    <w:rsid w:val="00A0183D"/>
    <w:rsid w:val="00A01D48"/>
    <w:rsid w:val="00A01D69"/>
    <w:rsid w:val="00A024DD"/>
    <w:rsid w:val="00A02BC9"/>
    <w:rsid w:val="00A0344C"/>
    <w:rsid w:val="00A036B8"/>
    <w:rsid w:val="00A04976"/>
    <w:rsid w:val="00A04A80"/>
    <w:rsid w:val="00A05145"/>
    <w:rsid w:val="00A05856"/>
    <w:rsid w:val="00A05A07"/>
    <w:rsid w:val="00A05E37"/>
    <w:rsid w:val="00A0630C"/>
    <w:rsid w:val="00A07398"/>
    <w:rsid w:val="00A07843"/>
    <w:rsid w:val="00A07E94"/>
    <w:rsid w:val="00A10225"/>
    <w:rsid w:val="00A109BD"/>
    <w:rsid w:val="00A10AE0"/>
    <w:rsid w:val="00A1109F"/>
    <w:rsid w:val="00A1113B"/>
    <w:rsid w:val="00A11428"/>
    <w:rsid w:val="00A1148D"/>
    <w:rsid w:val="00A119E9"/>
    <w:rsid w:val="00A11BF0"/>
    <w:rsid w:val="00A124C3"/>
    <w:rsid w:val="00A12669"/>
    <w:rsid w:val="00A12E0A"/>
    <w:rsid w:val="00A130BC"/>
    <w:rsid w:val="00A13113"/>
    <w:rsid w:val="00A13A9C"/>
    <w:rsid w:val="00A14054"/>
    <w:rsid w:val="00A14F84"/>
    <w:rsid w:val="00A14FAF"/>
    <w:rsid w:val="00A151EF"/>
    <w:rsid w:val="00A155B3"/>
    <w:rsid w:val="00A15AA7"/>
    <w:rsid w:val="00A15CEF"/>
    <w:rsid w:val="00A160BA"/>
    <w:rsid w:val="00A16105"/>
    <w:rsid w:val="00A1631D"/>
    <w:rsid w:val="00A16D42"/>
    <w:rsid w:val="00A16FB2"/>
    <w:rsid w:val="00A17676"/>
    <w:rsid w:val="00A178B2"/>
    <w:rsid w:val="00A17B82"/>
    <w:rsid w:val="00A20054"/>
    <w:rsid w:val="00A20A2D"/>
    <w:rsid w:val="00A20C0A"/>
    <w:rsid w:val="00A20EEE"/>
    <w:rsid w:val="00A210CF"/>
    <w:rsid w:val="00A21EAA"/>
    <w:rsid w:val="00A221B0"/>
    <w:rsid w:val="00A22658"/>
    <w:rsid w:val="00A22D9F"/>
    <w:rsid w:val="00A22E0E"/>
    <w:rsid w:val="00A23856"/>
    <w:rsid w:val="00A2416C"/>
    <w:rsid w:val="00A244DC"/>
    <w:rsid w:val="00A248CE"/>
    <w:rsid w:val="00A24C0F"/>
    <w:rsid w:val="00A24DCC"/>
    <w:rsid w:val="00A25418"/>
    <w:rsid w:val="00A257B7"/>
    <w:rsid w:val="00A25881"/>
    <w:rsid w:val="00A25A8C"/>
    <w:rsid w:val="00A25BEE"/>
    <w:rsid w:val="00A264E0"/>
    <w:rsid w:val="00A2678D"/>
    <w:rsid w:val="00A27B40"/>
    <w:rsid w:val="00A3028C"/>
    <w:rsid w:val="00A312B6"/>
    <w:rsid w:val="00A3151A"/>
    <w:rsid w:val="00A31665"/>
    <w:rsid w:val="00A31B46"/>
    <w:rsid w:val="00A32543"/>
    <w:rsid w:val="00A32934"/>
    <w:rsid w:val="00A331C2"/>
    <w:rsid w:val="00A3331A"/>
    <w:rsid w:val="00A33591"/>
    <w:rsid w:val="00A337C4"/>
    <w:rsid w:val="00A3500D"/>
    <w:rsid w:val="00A353A5"/>
    <w:rsid w:val="00A35558"/>
    <w:rsid w:val="00A35A9F"/>
    <w:rsid w:val="00A35C4B"/>
    <w:rsid w:val="00A364BF"/>
    <w:rsid w:val="00A364E6"/>
    <w:rsid w:val="00A36526"/>
    <w:rsid w:val="00A369D8"/>
    <w:rsid w:val="00A37183"/>
    <w:rsid w:val="00A3718E"/>
    <w:rsid w:val="00A37474"/>
    <w:rsid w:val="00A37CD1"/>
    <w:rsid w:val="00A4021C"/>
    <w:rsid w:val="00A4031E"/>
    <w:rsid w:val="00A4056E"/>
    <w:rsid w:val="00A410CF"/>
    <w:rsid w:val="00A412AB"/>
    <w:rsid w:val="00A414A8"/>
    <w:rsid w:val="00A416AB"/>
    <w:rsid w:val="00A41CB6"/>
    <w:rsid w:val="00A42154"/>
    <w:rsid w:val="00A43CA1"/>
    <w:rsid w:val="00A43D4B"/>
    <w:rsid w:val="00A43F6C"/>
    <w:rsid w:val="00A43FFD"/>
    <w:rsid w:val="00A440DF"/>
    <w:rsid w:val="00A44405"/>
    <w:rsid w:val="00A45104"/>
    <w:rsid w:val="00A4550F"/>
    <w:rsid w:val="00A455FE"/>
    <w:rsid w:val="00A4586F"/>
    <w:rsid w:val="00A467AA"/>
    <w:rsid w:val="00A4696A"/>
    <w:rsid w:val="00A46F26"/>
    <w:rsid w:val="00A476CB"/>
    <w:rsid w:val="00A476FE"/>
    <w:rsid w:val="00A47764"/>
    <w:rsid w:val="00A4798A"/>
    <w:rsid w:val="00A47D9C"/>
    <w:rsid w:val="00A503F7"/>
    <w:rsid w:val="00A50D86"/>
    <w:rsid w:val="00A50FE6"/>
    <w:rsid w:val="00A51144"/>
    <w:rsid w:val="00A5182E"/>
    <w:rsid w:val="00A51EBB"/>
    <w:rsid w:val="00A51F83"/>
    <w:rsid w:val="00A51F84"/>
    <w:rsid w:val="00A51FBF"/>
    <w:rsid w:val="00A5224F"/>
    <w:rsid w:val="00A52346"/>
    <w:rsid w:val="00A523D7"/>
    <w:rsid w:val="00A52D5E"/>
    <w:rsid w:val="00A52F2F"/>
    <w:rsid w:val="00A53039"/>
    <w:rsid w:val="00A531D5"/>
    <w:rsid w:val="00A535C1"/>
    <w:rsid w:val="00A5370B"/>
    <w:rsid w:val="00A54019"/>
    <w:rsid w:val="00A54307"/>
    <w:rsid w:val="00A54BC8"/>
    <w:rsid w:val="00A54D8A"/>
    <w:rsid w:val="00A54EE3"/>
    <w:rsid w:val="00A55136"/>
    <w:rsid w:val="00A559F2"/>
    <w:rsid w:val="00A56AB5"/>
    <w:rsid w:val="00A570DD"/>
    <w:rsid w:val="00A5754E"/>
    <w:rsid w:val="00A60558"/>
    <w:rsid w:val="00A609BC"/>
    <w:rsid w:val="00A60CFA"/>
    <w:rsid w:val="00A6102A"/>
    <w:rsid w:val="00A61427"/>
    <w:rsid w:val="00A616F4"/>
    <w:rsid w:val="00A61AB2"/>
    <w:rsid w:val="00A61B1D"/>
    <w:rsid w:val="00A61FB9"/>
    <w:rsid w:val="00A6237E"/>
    <w:rsid w:val="00A628DF"/>
    <w:rsid w:val="00A62AA3"/>
    <w:rsid w:val="00A63090"/>
    <w:rsid w:val="00A6364A"/>
    <w:rsid w:val="00A642A5"/>
    <w:rsid w:val="00A6444D"/>
    <w:rsid w:val="00A644CB"/>
    <w:rsid w:val="00A6471D"/>
    <w:rsid w:val="00A65BB4"/>
    <w:rsid w:val="00A662E6"/>
    <w:rsid w:val="00A668D9"/>
    <w:rsid w:val="00A6720D"/>
    <w:rsid w:val="00A67F4F"/>
    <w:rsid w:val="00A67FF0"/>
    <w:rsid w:val="00A706AB"/>
    <w:rsid w:val="00A7167C"/>
    <w:rsid w:val="00A7169C"/>
    <w:rsid w:val="00A718F4"/>
    <w:rsid w:val="00A719C9"/>
    <w:rsid w:val="00A71A52"/>
    <w:rsid w:val="00A71B29"/>
    <w:rsid w:val="00A71FD1"/>
    <w:rsid w:val="00A7252F"/>
    <w:rsid w:val="00A7333A"/>
    <w:rsid w:val="00A733E9"/>
    <w:rsid w:val="00A737E8"/>
    <w:rsid w:val="00A73A7F"/>
    <w:rsid w:val="00A73B55"/>
    <w:rsid w:val="00A73D1B"/>
    <w:rsid w:val="00A73FDB"/>
    <w:rsid w:val="00A740F0"/>
    <w:rsid w:val="00A74383"/>
    <w:rsid w:val="00A748AA"/>
    <w:rsid w:val="00A74A77"/>
    <w:rsid w:val="00A74A97"/>
    <w:rsid w:val="00A74C3B"/>
    <w:rsid w:val="00A74CE5"/>
    <w:rsid w:val="00A75010"/>
    <w:rsid w:val="00A75481"/>
    <w:rsid w:val="00A757FF"/>
    <w:rsid w:val="00A7582A"/>
    <w:rsid w:val="00A75FA5"/>
    <w:rsid w:val="00A767E1"/>
    <w:rsid w:val="00A76826"/>
    <w:rsid w:val="00A76A86"/>
    <w:rsid w:val="00A77E98"/>
    <w:rsid w:val="00A800A3"/>
    <w:rsid w:val="00A806B4"/>
    <w:rsid w:val="00A812EF"/>
    <w:rsid w:val="00A813BC"/>
    <w:rsid w:val="00A8154E"/>
    <w:rsid w:val="00A81574"/>
    <w:rsid w:val="00A8172B"/>
    <w:rsid w:val="00A81E06"/>
    <w:rsid w:val="00A81EE5"/>
    <w:rsid w:val="00A82B06"/>
    <w:rsid w:val="00A834CA"/>
    <w:rsid w:val="00A838C9"/>
    <w:rsid w:val="00A839C0"/>
    <w:rsid w:val="00A84351"/>
    <w:rsid w:val="00A84374"/>
    <w:rsid w:val="00A84B53"/>
    <w:rsid w:val="00A84BEC"/>
    <w:rsid w:val="00A854E0"/>
    <w:rsid w:val="00A857EC"/>
    <w:rsid w:val="00A85894"/>
    <w:rsid w:val="00A85F43"/>
    <w:rsid w:val="00A8615A"/>
    <w:rsid w:val="00A864E7"/>
    <w:rsid w:val="00A86C3B"/>
    <w:rsid w:val="00A870DC"/>
    <w:rsid w:val="00A872DE"/>
    <w:rsid w:val="00A87551"/>
    <w:rsid w:val="00A87DAA"/>
    <w:rsid w:val="00A906FC"/>
    <w:rsid w:val="00A90846"/>
    <w:rsid w:val="00A90CC3"/>
    <w:rsid w:val="00A90F1F"/>
    <w:rsid w:val="00A91128"/>
    <w:rsid w:val="00A912BD"/>
    <w:rsid w:val="00A912D1"/>
    <w:rsid w:val="00A9136A"/>
    <w:rsid w:val="00A91579"/>
    <w:rsid w:val="00A91EC9"/>
    <w:rsid w:val="00A92369"/>
    <w:rsid w:val="00A929B9"/>
    <w:rsid w:val="00A92B8A"/>
    <w:rsid w:val="00A92C49"/>
    <w:rsid w:val="00A92FF4"/>
    <w:rsid w:val="00A93034"/>
    <w:rsid w:val="00A93316"/>
    <w:rsid w:val="00A9399D"/>
    <w:rsid w:val="00A93F73"/>
    <w:rsid w:val="00A944E0"/>
    <w:rsid w:val="00A94685"/>
    <w:rsid w:val="00A9536E"/>
    <w:rsid w:val="00A95602"/>
    <w:rsid w:val="00A9588A"/>
    <w:rsid w:val="00A95D62"/>
    <w:rsid w:val="00A961C4"/>
    <w:rsid w:val="00A9622A"/>
    <w:rsid w:val="00A9657E"/>
    <w:rsid w:val="00A96765"/>
    <w:rsid w:val="00A968B8"/>
    <w:rsid w:val="00A9716D"/>
    <w:rsid w:val="00A972AF"/>
    <w:rsid w:val="00A97300"/>
    <w:rsid w:val="00A976E2"/>
    <w:rsid w:val="00A97C49"/>
    <w:rsid w:val="00AA017C"/>
    <w:rsid w:val="00AA0910"/>
    <w:rsid w:val="00AA0C31"/>
    <w:rsid w:val="00AA172E"/>
    <w:rsid w:val="00AA1839"/>
    <w:rsid w:val="00AA1A65"/>
    <w:rsid w:val="00AA217A"/>
    <w:rsid w:val="00AA265C"/>
    <w:rsid w:val="00AA2981"/>
    <w:rsid w:val="00AA2B1E"/>
    <w:rsid w:val="00AA2DF8"/>
    <w:rsid w:val="00AA3069"/>
    <w:rsid w:val="00AA307E"/>
    <w:rsid w:val="00AA384A"/>
    <w:rsid w:val="00AA39FF"/>
    <w:rsid w:val="00AA42DD"/>
    <w:rsid w:val="00AA45EA"/>
    <w:rsid w:val="00AA4840"/>
    <w:rsid w:val="00AA4970"/>
    <w:rsid w:val="00AA4A66"/>
    <w:rsid w:val="00AA4DF6"/>
    <w:rsid w:val="00AA5B9D"/>
    <w:rsid w:val="00AA5EF4"/>
    <w:rsid w:val="00AA6137"/>
    <w:rsid w:val="00AA7170"/>
    <w:rsid w:val="00AA7517"/>
    <w:rsid w:val="00AA7527"/>
    <w:rsid w:val="00AA77D3"/>
    <w:rsid w:val="00AB07DD"/>
    <w:rsid w:val="00AB0B7A"/>
    <w:rsid w:val="00AB0E34"/>
    <w:rsid w:val="00AB1BE9"/>
    <w:rsid w:val="00AB1C49"/>
    <w:rsid w:val="00AB1F2D"/>
    <w:rsid w:val="00AB220B"/>
    <w:rsid w:val="00AB254F"/>
    <w:rsid w:val="00AB3394"/>
    <w:rsid w:val="00AB3E35"/>
    <w:rsid w:val="00AB4231"/>
    <w:rsid w:val="00AB504D"/>
    <w:rsid w:val="00AB5989"/>
    <w:rsid w:val="00AB5A32"/>
    <w:rsid w:val="00AB5EBF"/>
    <w:rsid w:val="00AB60AB"/>
    <w:rsid w:val="00AB6ECE"/>
    <w:rsid w:val="00AB6EFB"/>
    <w:rsid w:val="00AB746E"/>
    <w:rsid w:val="00AB7DAE"/>
    <w:rsid w:val="00AB7DB0"/>
    <w:rsid w:val="00AC01F5"/>
    <w:rsid w:val="00AC033A"/>
    <w:rsid w:val="00AC094C"/>
    <w:rsid w:val="00AC0A70"/>
    <w:rsid w:val="00AC10E1"/>
    <w:rsid w:val="00AC1425"/>
    <w:rsid w:val="00AC2240"/>
    <w:rsid w:val="00AC2A7F"/>
    <w:rsid w:val="00AC2F4C"/>
    <w:rsid w:val="00AC321C"/>
    <w:rsid w:val="00AC34E5"/>
    <w:rsid w:val="00AC3B14"/>
    <w:rsid w:val="00AC3B57"/>
    <w:rsid w:val="00AC3E7C"/>
    <w:rsid w:val="00AC3EEE"/>
    <w:rsid w:val="00AC4581"/>
    <w:rsid w:val="00AC4B1C"/>
    <w:rsid w:val="00AC4F2A"/>
    <w:rsid w:val="00AC5DE4"/>
    <w:rsid w:val="00AC6986"/>
    <w:rsid w:val="00AC6AB4"/>
    <w:rsid w:val="00AC6CF7"/>
    <w:rsid w:val="00AC6EFE"/>
    <w:rsid w:val="00AC6FB7"/>
    <w:rsid w:val="00AC7152"/>
    <w:rsid w:val="00AC7667"/>
    <w:rsid w:val="00AC7D92"/>
    <w:rsid w:val="00AD0519"/>
    <w:rsid w:val="00AD0835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F"/>
    <w:rsid w:val="00AD2489"/>
    <w:rsid w:val="00AD24D8"/>
    <w:rsid w:val="00AD2731"/>
    <w:rsid w:val="00AD27FC"/>
    <w:rsid w:val="00AD2C1F"/>
    <w:rsid w:val="00AD3513"/>
    <w:rsid w:val="00AD38B8"/>
    <w:rsid w:val="00AD3E8E"/>
    <w:rsid w:val="00AD3F79"/>
    <w:rsid w:val="00AD408E"/>
    <w:rsid w:val="00AD40E5"/>
    <w:rsid w:val="00AD4582"/>
    <w:rsid w:val="00AD4694"/>
    <w:rsid w:val="00AD48B8"/>
    <w:rsid w:val="00AD5224"/>
    <w:rsid w:val="00AD5503"/>
    <w:rsid w:val="00AD5638"/>
    <w:rsid w:val="00AD56B0"/>
    <w:rsid w:val="00AD579E"/>
    <w:rsid w:val="00AD5FA3"/>
    <w:rsid w:val="00AD6B35"/>
    <w:rsid w:val="00AD6F6A"/>
    <w:rsid w:val="00AD72E2"/>
    <w:rsid w:val="00AD732A"/>
    <w:rsid w:val="00AD73B9"/>
    <w:rsid w:val="00AD7A56"/>
    <w:rsid w:val="00AD7B44"/>
    <w:rsid w:val="00AE01F4"/>
    <w:rsid w:val="00AE049E"/>
    <w:rsid w:val="00AE125A"/>
    <w:rsid w:val="00AE1670"/>
    <w:rsid w:val="00AE1FE0"/>
    <w:rsid w:val="00AE2BA6"/>
    <w:rsid w:val="00AE2F1C"/>
    <w:rsid w:val="00AE37F5"/>
    <w:rsid w:val="00AE3A4D"/>
    <w:rsid w:val="00AE3B50"/>
    <w:rsid w:val="00AE3E94"/>
    <w:rsid w:val="00AE4031"/>
    <w:rsid w:val="00AE44B4"/>
    <w:rsid w:val="00AE48EE"/>
    <w:rsid w:val="00AE4B33"/>
    <w:rsid w:val="00AE4C68"/>
    <w:rsid w:val="00AE4EF3"/>
    <w:rsid w:val="00AE5C81"/>
    <w:rsid w:val="00AE64D9"/>
    <w:rsid w:val="00AE65B1"/>
    <w:rsid w:val="00AE67D3"/>
    <w:rsid w:val="00AE6D03"/>
    <w:rsid w:val="00AE6DAB"/>
    <w:rsid w:val="00AE72DA"/>
    <w:rsid w:val="00AE7342"/>
    <w:rsid w:val="00AE745F"/>
    <w:rsid w:val="00AF00F6"/>
    <w:rsid w:val="00AF0111"/>
    <w:rsid w:val="00AF046E"/>
    <w:rsid w:val="00AF076A"/>
    <w:rsid w:val="00AF08C4"/>
    <w:rsid w:val="00AF0E6D"/>
    <w:rsid w:val="00AF0EBD"/>
    <w:rsid w:val="00AF1195"/>
    <w:rsid w:val="00AF11CA"/>
    <w:rsid w:val="00AF1ADF"/>
    <w:rsid w:val="00AF1C62"/>
    <w:rsid w:val="00AF1D96"/>
    <w:rsid w:val="00AF202D"/>
    <w:rsid w:val="00AF2332"/>
    <w:rsid w:val="00AF2963"/>
    <w:rsid w:val="00AF2AE1"/>
    <w:rsid w:val="00AF2FDA"/>
    <w:rsid w:val="00AF3292"/>
    <w:rsid w:val="00AF33D9"/>
    <w:rsid w:val="00AF399C"/>
    <w:rsid w:val="00AF39EE"/>
    <w:rsid w:val="00AF3B72"/>
    <w:rsid w:val="00AF412B"/>
    <w:rsid w:val="00AF440C"/>
    <w:rsid w:val="00AF4536"/>
    <w:rsid w:val="00AF4BB0"/>
    <w:rsid w:val="00AF4D17"/>
    <w:rsid w:val="00AF59CE"/>
    <w:rsid w:val="00AF5E97"/>
    <w:rsid w:val="00AF60CF"/>
    <w:rsid w:val="00AF62E9"/>
    <w:rsid w:val="00AF6886"/>
    <w:rsid w:val="00AF69B5"/>
    <w:rsid w:val="00AF6AA7"/>
    <w:rsid w:val="00AF6CE6"/>
    <w:rsid w:val="00AF6F15"/>
    <w:rsid w:val="00AF6F46"/>
    <w:rsid w:val="00AF7047"/>
    <w:rsid w:val="00AF78BF"/>
    <w:rsid w:val="00AF7C88"/>
    <w:rsid w:val="00AF7CCF"/>
    <w:rsid w:val="00AF7E9B"/>
    <w:rsid w:val="00B00499"/>
    <w:rsid w:val="00B009F4"/>
    <w:rsid w:val="00B00EC6"/>
    <w:rsid w:val="00B01CF0"/>
    <w:rsid w:val="00B01FAB"/>
    <w:rsid w:val="00B0203C"/>
    <w:rsid w:val="00B022B3"/>
    <w:rsid w:val="00B029BD"/>
    <w:rsid w:val="00B02D6E"/>
    <w:rsid w:val="00B02E88"/>
    <w:rsid w:val="00B03313"/>
    <w:rsid w:val="00B034B8"/>
    <w:rsid w:val="00B046EE"/>
    <w:rsid w:val="00B04B94"/>
    <w:rsid w:val="00B05292"/>
    <w:rsid w:val="00B0550A"/>
    <w:rsid w:val="00B05C8A"/>
    <w:rsid w:val="00B05F15"/>
    <w:rsid w:val="00B05FB2"/>
    <w:rsid w:val="00B0621E"/>
    <w:rsid w:val="00B06A50"/>
    <w:rsid w:val="00B06B05"/>
    <w:rsid w:val="00B06C0C"/>
    <w:rsid w:val="00B06D61"/>
    <w:rsid w:val="00B070D1"/>
    <w:rsid w:val="00B0717A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78A"/>
    <w:rsid w:val="00B12892"/>
    <w:rsid w:val="00B12E84"/>
    <w:rsid w:val="00B13252"/>
    <w:rsid w:val="00B1326C"/>
    <w:rsid w:val="00B13476"/>
    <w:rsid w:val="00B1351F"/>
    <w:rsid w:val="00B13615"/>
    <w:rsid w:val="00B13662"/>
    <w:rsid w:val="00B13A55"/>
    <w:rsid w:val="00B13C7E"/>
    <w:rsid w:val="00B13E67"/>
    <w:rsid w:val="00B13F9F"/>
    <w:rsid w:val="00B146D3"/>
    <w:rsid w:val="00B14888"/>
    <w:rsid w:val="00B1536E"/>
    <w:rsid w:val="00B161D2"/>
    <w:rsid w:val="00B1623A"/>
    <w:rsid w:val="00B16D47"/>
    <w:rsid w:val="00B16D85"/>
    <w:rsid w:val="00B17332"/>
    <w:rsid w:val="00B173DE"/>
    <w:rsid w:val="00B173E2"/>
    <w:rsid w:val="00B179C5"/>
    <w:rsid w:val="00B17DA2"/>
    <w:rsid w:val="00B20240"/>
    <w:rsid w:val="00B20492"/>
    <w:rsid w:val="00B2098C"/>
    <w:rsid w:val="00B20B54"/>
    <w:rsid w:val="00B21801"/>
    <w:rsid w:val="00B21B57"/>
    <w:rsid w:val="00B21E20"/>
    <w:rsid w:val="00B22163"/>
    <w:rsid w:val="00B224D7"/>
    <w:rsid w:val="00B225CE"/>
    <w:rsid w:val="00B2265C"/>
    <w:rsid w:val="00B22E0B"/>
    <w:rsid w:val="00B236C4"/>
    <w:rsid w:val="00B23F22"/>
    <w:rsid w:val="00B240BD"/>
    <w:rsid w:val="00B24258"/>
    <w:rsid w:val="00B243F8"/>
    <w:rsid w:val="00B2481A"/>
    <w:rsid w:val="00B25021"/>
    <w:rsid w:val="00B25122"/>
    <w:rsid w:val="00B252AD"/>
    <w:rsid w:val="00B25397"/>
    <w:rsid w:val="00B25CBC"/>
    <w:rsid w:val="00B25CDC"/>
    <w:rsid w:val="00B266A8"/>
    <w:rsid w:val="00B273AD"/>
    <w:rsid w:val="00B278BC"/>
    <w:rsid w:val="00B30467"/>
    <w:rsid w:val="00B306D6"/>
    <w:rsid w:val="00B308B1"/>
    <w:rsid w:val="00B3132B"/>
    <w:rsid w:val="00B3185B"/>
    <w:rsid w:val="00B31B76"/>
    <w:rsid w:val="00B31ECA"/>
    <w:rsid w:val="00B31FC8"/>
    <w:rsid w:val="00B32448"/>
    <w:rsid w:val="00B324DD"/>
    <w:rsid w:val="00B3331D"/>
    <w:rsid w:val="00B338B4"/>
    <w:rsid w:val="00B33996"/>
    <w:rsid w:val="00B34065"/>
    <w:rsid w:val="00B34242"/>
    <w:rsid w:val="00B34325"/>
    <w:rsid w:val="00B34C94"/>
    <w:rsid w:val="00B34DAB"/>
    <w:rsid w:val="00B34DB2"/>
    <w:rsid w:val="00B356CA"/>
    <w:rsid w:val="00B359F8"/>
    <w:rsid w:val="00B37279"/>
    <w:rsid w:val="00B37657"/>
    <w:rsid w:val="00B37E87"/>
    <w:rsid w:val="00B408B9"/>
    <w:rsid w:val="00B40CF6"/>
    <w:rsid w:val="00B41123"/>
    <w:rsid w:val="00B4155A"/>
    <w:rsid w:val="00B41DDF"/>
    <w:rsid w:val="00B4208C"/>
    <w:rsid w:val="00B427EB"/>
    <w:rsid w:val="00B436E9"/>
    <w:rsid w:val="00B437D5"/>
    <w:rsid w:val="00B43842"/>
    <w:rsid w:val="00B439E4"/>
    <w:rsid w:val="00B43A87"/>
    <w:rsid w:val="00B44803"/>
    <w:rsid w:val="00B44FE2"/>
    <w:rsid w:val="00B45B10"/>
    <w:rsid w:val="00B46436"/>
    <w:rsid w:val="00B46600"/>
    <w:rsid w:val="00B46C97"/>
    <w:rsid w:val="00B474DD"/>
    <w:rsid w:val="00B47DB4"/>
    <w:rsid w:val="00B50244"/>
    <w:rsid w:val="00B51583"/>
    <w:rsid w:val="00B51628"/>
    <w:rsid w:val="00B51787"/>
    <w:rsid w:val="00B518D7"/>
    <w:rsid w:val="00B51E72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BD"/>
    <w:rsid w:val="00B53DC8"/>
    <w:rsid w:val="00B53DFB"/>
    <w:rsid w:val="00B5452B"/>
    <w:rsid w:val="00B54AB1"/>
    <w:rsid w:val="00B54B7D"/>
    <w:rsid w:val="00B55165"/>
    <w:rsid w:val="00B55397"/>
    <w:rsid w:val="00B55ACB"/>
    <w:rsid w:val="00B55BD1"/>
    <w:rsid w:val="00B56056"/>
    <w:rsid w:val="00B562B2"/>
    <w:rsid w:val="00B56A8E"/>
    <w:rsid w:val="00B5702A"/>
    <w:rsid w:val="00B570AB"/>
    <w:rsid w:val="00B5717B"/>
    <w:rsid w:val="00B5751D"/>
    <w:rsid w:val="00B57F6E"/>
    <w:rsid w:val="00B601A7"/>
    <w:rsid w:val="00B60315"/>
    <w:rsid w:val="00B60649"/>
    <w:rsid w:val="00B61B1E"/>
    <w:rsid w:val="00B61D75"/>
    <w:rsid w:val="00B62389"/>
    <w:rsid w:val="00B6248B"/>
    <w:rsid w:val="00B62745"/>
    <w:rsid w:val="00B6277A"/>
    <w:rsid w:val="00B62BB2"/>
    <w:rsid w:val="00B62D48"/>
    <w:rsid w:val="00B62E5E"/>
    <w:rsid w:val="00B63048"/>
    <w:rsid w:val="00B63083"/>
    <w:rsid w:val="00B6312B"/>
    <w:rsid w:val="00B63486"/>
    <w:rsid w:val="00B63AF8"/>
    <w:rsid w:val="00B63E50"/>
    <w:rsid w:val="00B6408B"/>
    <w:rsid w:val="00B640A3"/>
    <w:rsid w:val="00B648E1"/>
    <w:rsid w:val="00B648F6"/>
    <w:rsid w:val="00B64BBA"/>
    <w:rsid w:val="00B64F1F"/>
    <w:rsid w:val="00B65777"/>
    <w:rsid w:val="00B65ED8"/>
    <w:rsid w:val="00B66C01"/>
    <w:rsid w:val="00B66D1F"/>
    <w:rsid w:val="00B6738B"/>
    <w:rsid w:val="00B67660"/>
    <w:rsid w:val="00B67FA6"/>
    <w:rsid w:val="00B70115"/>
    <w:rsid w:val="00B7063F"/>
    <w:rsid w:val="00B707E9"/>
    <w:rsid w:val="00B70B59"/>
    <w:rsid w:val="00B7179C"/>
    <w:rsid w:val="00B71B28"/>
    <w:rsid w:val="00B71FC9"/>
    <w:rsid w:val="00B72462"/>
    <w:rsid w:val="00B727EC"/>
    <w:rsid w:val="00B72C57"/>
    <w:rsid w:val="00B73BDE"/>
    <w:rsid w:val="00B73D5D"/>
    <w:rsid w:val="00B7486D"/>
    <w:rsid w:val="00B7498A"/>
    <w:rsid w:val="00B749CA"/>
    <w:rsid w:val="00B7552D"/>
    <w:rsid w:val="00B756A8"/>
    <w:rsid w:val="00B762AD"/>
    <w:rsid w:val="00B76669"/>
    <w:rsid w:val="00B7692A"/>
    <w:rsid w:val="00B76CC3"/>
    <w:rsid w:val="00B76D74"/>
    <w:rsid w:val="00B76E99"/>
    <w:rsid w:val="00B771F3"/>
    <w:rsid w:val="00B77BB9"/>
    <w:rsid w:val="00B80060"/>
    <w:rsid w:val="00B8011F"/>
    <w:rsid w:val="00B8015A"/>
    <w:rsid w:val="00B807E8"/>
    <w:rsid w:val="00B80994"/>
    <w:rsid w:val="00B812CA"/>
    <w:rsid w:val="00B81403"/>
    <w:rsid w:val="00B81569"/>
    <w:rsid w:val="00B8156B"/>
    <w:rsid w:val="00B817E7"/>
    <w:rsid w:val="00B821FD"/>
    <w:rsid w:val="00B8247E"/>
    <w:rsid w:val="00B82810"/>
    <w:rsid w:val="00B828A0"/>
    <w:rsid w:val="00B828FA"/>
    <w:rsid w:val="00B82AB8"/>
    <w:rsid w:val="00B82E53"/>
    <w:rsid w:val="00B83C21"/>
    <w:rsid w:val="00B83D75"/>
    <w:rsid w:val="00B83ECF"/>
    <w:rsid w:val="00B847E6"/>
    <w:rsid w:val="00B84B1C"/>
    <w:rsid w:val="00B84E3E"/>
    <w:rsid w:val="00B84EB4"/>
    <w:rsid w:val="00B8544C"/>
    <w:rsid w:val="00B8556D"/>
    <w:rsid w:val="00B861AD"/>
    <w:rsid w:val="00B869F7"/>
    <w:rsid w:val="00B87D31"/>
    <w:rsid w:val="00B87FE4"/>
    <w:rsid w:val="00B90074"/>
    <w:rsid w:val="00B902A5"/>
    <w:rsid w:val="00B90587"/>
    <w:rsid w:val="00B90592"/>
    <w:rsid w:val="00B909BB"/>
    <w:rsid w:val="00B9130B"/>
    <w:rsid w:val="00B914CE"/>
    <w:rsid w:val="00B91666"/>
    <w:rsid w:val="00B9237F"/>
    <w:rsid w:val="00B92626"/>
    <w:rsid w:val="00B9275B"/>
    <w:rsid w:val="00B92CFF"/>
    <w:rsid w:val="00B93312"/>
    <w:rsid w:val="00B93857"/>
    <w:rsid w:val="00B93DCE"/>
    <w:rsid w:val="00B93F91"/>
    <w:rsid w:val="00B94112"/>
    <w:rsid w:val="00B9433C"/>
    <w:rsid w:val="00B94B35"/>
    <w:rsid w:val="00B94B6A"/>
    <w:rsid w:val="00B94D95"/>
    <w:rsid w:val="00B950E1"/>
    <w:rsid w:val="00B9513F"/>
    <w:rsid w:val="00B955E9"/>
    <w:rsid w:val="00B95801"/>
    <w:rsid w:val="00B95FA2"/>
    <w:rsid w:val="00B97B25"/>
    <w:rsid w:val="00B97E38"/>
    <w:rsid w:val="00BA01D1"/>
    <w:rsid w:val="00BA0CF5"/>
    <w:rsid w:val="00BA0DA5"/>
    <w:rsid w:val="00BA0EF4"/>
    <w:rsid w:val="00BA126E"/>
    <w:rsid w:val="00BA1980"/>
    <w:rsid w:val="00BA200F"/>
    <w:rsid w:val="00BA22F0"/>
    <w:rsid w:val="00BA24E0"/>
    <w:rsid w:val="00BA2678"/>
    <w:rsid w:val="00BA296F"/>
    <w:rsid w:val="00BA33A4"/>
    <w:rsid w:val="00BA3692"/>
    <w:rsid w:val="00BA36A9"/>
    <w:rsid w:val="00BA36F7"/>
    <w:rsid w:val="00BA3B5C"/>
    <w:rsid w:val="00BA40DA"/>
    <w:rsid w:val="00BA45D4"/>
    <w:rsid w:val="00BA4712"/>
    <w:rsid w:val="00BA4A38"/>
    <w:rsid w:val="00BA4FCA"/>
    <w:rsid w:val="00BA5127"/>
    <w:rsid w:val="00BA582E"/>
    <w:rsid w:val="00BA5986"/>
    <w:rsid w:val="00BA5D28"/>
    <w:rsid w:val="00BA60F0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19B"/>
    <w:rsid w:val="00BB05E1"/>
    <w:rsid w:val="00BB05ED"/>
    <w:rsid w:val="00BB0E70"/>
    <w:rsid w:val="00BB1034"/>
    <w:rsid w:val="00BB120C"/>
    <w:rsid w:val="00BB129C"/>
    <w:rsid w:val="00BB1499"/>
    <w:rsid w:val="00BB15BD"/>
    <w:rsid w:val="00BB1750"/>
    <w:rsid w:val="00BB1FC3"/>
    <w:rsid w:val="00BB231D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3E0"/>
    <w:rsid w:val="00BB440C"/>
    <w:rsid w:val="00BB47AB"/>
    <w:rsid w:val="00BB49F7"/>
    <w:rsid w:val="00BB4D79"/>
    <w:rsid w:val="00BB5040"/>
    <w:rsid w:val="00BB5A3D"/>
    <w:rsid w:val="00BB5BBD"/>
    <w:rsid w:val="00BB5D6F"/>
    <w:rsid w:val="00BB656C"/>
    <w:rsid w:val="00BB68EF"/>
    <w:rsid w:val="00BB6EF2"/>
    <w:rsid w:val="00BB72A0"/>
    <w:rsid w:val="00BB75D2"/>
    <w:rsid w:val="00BB79B7"/>
    <w:rsid w:val="00BB7E67"/>
    <w:rsid w:val="00BC016B"/>
    <w:rsid w:val="00BC0764"/>
    <w:rsid w:val="00BC0995"/>
    <w:rsid w:val="00BC0A73"/>
    <w:rsid w:val="00BC1364"/>
    <w:rsid w:val="00BC28ED"/>
    <w:rsid w:val="00BC3242"/>
    <w:rsid w:val="00BC3903"/>
    <w:rsid w:val="00BC391E"/>
    <w:rsid w:val="00BC3C5D"/>
    <w:rsid w:val="00BC3FCE"/>
    <w:rsid w:val="00BC456E"/>
    <w:rsid w:val="00BC45F7"/>
    <w:rsid w:val="00BC4712"/>
    <w:rsid w:val="00BC4938"/>
    <w:rsid w:val="00BC4D42"/>
    <w:rsid w:val="00BC5754"/>
    <w:rsid w:val="00BC59FD"/>
    <w:rsid w:val="00BC6516"/>
    <w:rsid w:val="00BC66E3"/>
    <w:rsid w:val="00BC6895"/>
    <w:rsid w:val="00BC690E"/>
    <w:rsid w:val="00BC6D1B"/>
    <w:rsid w:val="00BC7078"/>
    <w:rsid w:val="00BC73B7"/>
    <w:rsid w:val="00BC7957"/>
    <w:rsid w:val="00BC7AD7"/>
    <w:rsid w:val="00BC7B06"/>
    <w:rsid w:val="00BC7D57"/>
    <w:rsid w:val="00BD03FB"/>
    <w:rsid w:val="00BD0E39"/>
    <w:rsid w:val="00BD0EA7"/>
    <w:rsid w:val="00BD134E"/>
    <w:rsid w:val="00BD1479"/>
    <w:rsid w:val="00BD158E"/>
    <w:rsid w:val="00BD18AC"/>
    <w:rsid w:val="00BD1DF4"/>
    <w:rsid w:val="00BD23CE"/>
    <w:rsid w:val="00BD2515"/>
    <w:rsid w:val="00BD2CA1"/>
    <w:rsid w:val="00BD2DDE"/>
    <w:rsid w:val="00BD2E7F"/>
    <w:rsid w:val="00BD35EF"/>
    <w:rsid w:val="00BD3640"/>
    <w:rsid w:val="00BD36E9"/>
    <w:rsid w:val="00BD36EB"/>
    <w:rsid w:val="00BD39D4"/>
    <w:rsid w:val="00BD3A20"/>
    <w:rsid w:val="00BD3B82"/>
    <w:rsid w:val="00BD40DA"/>
    <w:rsid w:val="00BD478B"/>
    <w:rsid w:val="00BD4DD4"/>
    <w:rsid w:val="00BD5000"/>
    <w:rsid w:val="00BD5004"/>
    <w:rsid w:val="00BD5199"/>
    <w:rsid w:val="00BD55DC"/>
    <w:rsid w:val="00BD5EF5"/>
    <w:rsid w:val="00BD678E"/>
    <w:rsid w:val="00BD6886"/>
    <w:rsid w:val="00BD7009"/>
    <w:rsid w:val="00BD71B0"/>
    <w:rsid w:val="00BD7620"/>
    <w:rsid w:val="00BD7728"/>
    <w:rsid w:val="00BD786B"/>
    <w:rsid w:val="00BE0903"/>
    <w:rsid w:val="00BE0A9A"/>
    <w:rsid w:val="00BE14F3"/>
    <w:rsid w:val="00BE17DC"/>
    <w:rsid w:val="00BE185C"/>
    <w:rsid w:val="00BE1A9F"/>
    <w:rsid w:val="00BE216A"/>
    <w:rsid w:val="00BE21C9"/>
    <w:rsid w:val="00BE22F4"/>
    <w:rsid w:val="00BE2B12"/>
    <w:rsid w:val="00BE31D3"/>
    <w:rsid w:val="00BE372D"/>
    <w:rsid w:val="00BE4D25"/>
    <w:rsid w:val="00BE4DA4"/>
    <w:rsid w:val="00BE513F"/>
    <w:rsid w:val="00BE5607"/>
    <w:rsid w:val="00BE5673"/>
    <w:rsid w:val="00BE57D7"/>
    <w:rsid w:val="00BE5CAB"/>
    <w:rsid w:val="00BE61FB"/>
    <w:rsid w:val="00BE6263"/>
    <w:rsid w:val="00BE63F7"/>
    <w:rsid w:val="00BE678E"/>
    <w:rsid w:val="00BE6C4A"/>
    <w:rsid w:val="00BE6E98"/>
    <w:rsid w:val="00BE739E"/>
    <w:rsid w:val="00BF04BE"/>
    <w:rsid w:val="00BF05CF"/>
    <w:rsid w:val="00BF062B"/>
    <w:rsid w:val="00BF1B44"/>
    <w:rsid w:val="00BF1F5A"/>
    <w:rsid w:val="00BF2766"/>
    <w:rsid w:val="00BF291E"/>
    <w:rsid w:val="00BF2BE1"/>
    <w:rsid w:val="00BF3437"/>
    <w:rsid w:val="00BF39E2"/>
    <w:rsid w:val="00BF3C06"/>
    <w:rsid w:val="00BF3EC1"/>
    <w:rsid w:val="00BF4749"/>
    <w:rsid w:val="00BF4D2C"/>
    <w:rsid w:val="00BF4E6A"/>
    <w:rsid w:val="00BF5339"/>
    <w:rsid w:val="00BF5D7A"/>
    <w:rsid w:val="00BF5E41"/>
    <w:rsid w:val="00BF6205"/>
    <w:rsid w:val="00BF6EC2"/>
    <w:rsid w:val="00BF7DBC"/>
    <w:rsid w:val="00BF7F00"/>
    <w:rsid w:val="00C00101"/>
    <w:rsid w:val="00C00260"/>
    <w:rsid w:val="00C002CD"/>
    <w:rsid w:val="00C0066B"/>
    <w:rsid w:val="00C0079D"/>
    <w:rsid w:val="00C00857"/>
    <w:rsid w:val="00C0092E"/>
    <w:rsid w:val="00C00991"/>
    <w:rsid w:val="00C00B48"/>
    <w:rsid w:val="00C00ED8"/>
    <w:rsid w:val="00C0116A"/>
    <w:rsid w:val="00C01517"/>
    <w:rsid w:val="00C02346"/>
    <w:rsid w:val="00C02358"/>
    <w:rsid w:val="00C02B4A"/>
    <w:rsid w:val="00C02D47"/>
    <w:rsid w:val="00C0343F"/>
    <w:rsid w:val="00C03A84"/>
    <w:rsid w:val="00C03C74"/>
    <w:rsid w:val="00C03CC6"/>
    <w:rsid w:val="00C03DE3"/>
    <w:rsid w:val="00C04398"/>
    <w:rsid w:val="00C0469D"/>
    <w:rsid w:val="00C0499A"/>
    <w:rsid w:val="00C04B74"/>
    <w:rsid w:val="00C05A00"/>
    <w:rsid w:val="00C05E1F"/>
    <w:rsid w:val="00C06483"/>
    <w:rsid w:val="00C065A6"/>
    <w:rsid w:val="00C06975"/>
    <w:rsid w:val="00C06B31"/>
    <w:rsid w:val="00C06D72"/>
    <w:rsid w:val="00C06E4E"/>
    <w:rsid w:val="00C06EAF"/>
    <w:rsid w:val="00C06EBE"/>
    <w:rsid w:val="00C070E9"/>
    <w:rsid w:val="00C07DAB"/>
    <w:rsid w:val="00C1004C"/>
    <w:rsid w:val="00C1059C"/>
    <w:rsid w:val="00C1078D"/>
    <w:rsid w:val="00C10B5C"/>
    <w:rsid w:val="00C10CA7"/>
    <w:rsid w:val="00C10EA2"/>
    <w:rsid w:val="00C114B2"/>
    <w:rsid w:val="00C117E2"/>
    <w:rsid w:val="00C12616"/>
    <w:rsid w:val="00C128D3"/>
    <w:rsid w:val="00C12B62"/>
    <w:rsid w:val="00C12E6E"/>
    <w:rsid w:val="00C12FF6"/>
    <w:rsid w:val="00C131A7"/>
    <w:rsid w:val="00C13A52"/>
    <w:rsid w:val="00C13C0D"/>
    <w:rsid w:val="00C14222"/>
    <w:rsid w:val="00C14292"/>
    <w:rsid w:val="00C143AD"/>
    <w:rsid w:val="00C144DC"/>
    <w:rsid w:val="00C14848"/>
    <w:rsid w:val="00C14A90"/>
    <w:rsid w:val="00C14B67"/>
    <w:rsid w:val="00C14C64"/>
    <w:rsid w:val="00C14C83"/>
    <w:rsid w:val="00C155CE"/>
    <w:rsid w:val="00C15A92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F37"/>
    <w:rsid w:val="00C20FAA"/>
    <w:rsid w:val="00C21438"/>
    <w:rsid w:val="00C216CF"/>
    <w:rsid w:val="00C218CB"/>
    <w:rsid w:val="00C21B9A"/>
    <w:rsid w:val="00C21D02"/>
    <w:rsid w:val="00C228A7"/>
    <w:rsid w:val="00C22EC3"/>
    <w:rsid w:val="00C22FC8"/>
    <w:rsid w:val="00C24036"/>
    <w:rsid w:val="00C248CE"/>
    <w:rsid w:val="00C24C70"/>
    <w:rsid w:val="00C24DDC"/>
    <w:rsid w:val="00C2512E"/>
    <w:rsid w:val="00C25551"/>
    <w:rsid w:val="00C25F77"/>
    <w:rsid w:val="00C263A0"/>
    <w:rsid w:val="00C26840"/>
    <w:rsid w:val="00C27171"/>
    <w:rsid w:val="00C27306"/>
    <w:rsid w:val="00C27961"/>
    <w:rsid w:val="00C30030"/>
    <w:rsid w:val="00C30202"/>
    <w:rsid w:val="00C30313"/>
    <w:rsid w:val="00C30F1F"/>
    <w:rsid w:val="00C30F20"/>
    <w:rsid w:val="00C31A66"/>
    <w:rsid w:val="00C32110"/>
    <w:rsid w:val="00C32521"/>
    <w:rsid w:val="00C32E94"/>
    <w:rsid w:val="00C33195"/>
    <w:rsid w:val="00C33A23"/>
    <w:rsid w:val="00C33C63"/>
    <w:rsid w:val="00C344C1"/>
    <w:rsid w:val="00C3466F"/>
    <w:rsid w:val="00C34674"/>
    <w:rsid w:val="00C3490C"/>
    <w:rsid w:val="00C34916"/>
    <w:rsid w:val="00C3561A"/>
    <w:rsid w:val="00C356D2"/>
    <w:rsid w:val="00C367CA"/>
    <w:rsid w:val="00C3681A"/>
    <w:rsid w:val="00C3719A"/>
    <w:rsid w:val="00C376F1"/>
    <w:rsid w:val="00C37A47"/>
    <w:rsid w:val="00C40239"/>
    <w:rsid w:val="00C4062B"/>
    <w:rsid w:val="00C40702"/>
    <w:rsid w:val="00C419BC"/>
    <w:rsid w:val="00C42161"/>
    <w:rsid w:val="00C42924"/>
    <w:rsid w:val="00C439FC"/>
    <w:rsid w:val="00C43EC0"/>
    <w:rsid w:val="00C43F79"/>
    <w:rsid w:val="00C446D9"/>
    <w:rsid w:val="00C44CDA"/>
    <w:rsid w:val="00C45512"/>
    <w:rsid w:val="00C4578D"/>
    <w:rsid w:val="00C45AFB"/>
    <w:rsid w:val="00C46693"/>
    <w:rsid w:val="00C46A11"/>
    <w:rsid w:val="00C47162"/>
    <w:rsid w:val="00C4729F"/>
    <w:rsid w:val="00C4784B"/>
    <w:rsid w:val="00C47F0B"/>
    <w:rsid w:val="00C50514"/>
    <w:rsid w:val="00C50EDF"/>
    <w:rsid w:val="00C519BB"/>
    <w:rsid w:val="00C519CA"/>
    <w:rsid w:val="00C520CF"/>
    <w:rsid w:val="00C521F2"/>
    <w:rsid w:val="00C5262E"/>
    <w:rsid w:val="00C52BFA"/>
    <w:rsid w:val="00C53C1F"/>
    <w:rsid w:val="00C53D1D"/>
    <w:rsid w:val="00C53DE3"/>
    <w:rsid w:val="00C53DF7"/>
    <w:rsid w:val="00C5403A"/>
    <w:rsid w:val="00C5419A"/>
    <w:rsid w:val="00C546D7"/>
    <w:rsid w:val="00C54AC0"/>
    <w:rsid w:val="00C55108"/>
    <w:rsid w:val="00C554B0"/>
    <w:rsid w:val="00C5562B"/>
    <w:rsid w:val="00C5562E"/>
    <w:rsid w:val="00C557E4"/>
    <w:rsid w:val="00C55AA1"/>
    <w:rsid w:val="00C55B8F"/>
    <w:rsid w:val="00C55C35"/>
    <w:rsid w:val="00C56354"/>
    <w:rsid w:val="00C567DE"/>
    <w:rsid w:val="00C56831"/>
    <w:rsid w:val="00C56974"/>
    <w:rsid w:val="00C5733D"/>
    <w:rsid w:val="00C57635"/>
    <w:rsid w:val="00C57FA8"/>
    <w:rsid w:val="00C60569"/>
    <w:rsid w:val="00C605D0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74D"/>
    <w:rsid w:val="00C639AE"/>
    <w:rsid w:val="00C6493B"/>
    <w:rsid w:val="00C64CC3"/>
    <w:rsid w:val="00C6553F"/>
    <w:rsid w:val="00C656B3"/>
    <w:rsid w:val="00C659B5"/>
    <w:rsid w:val="00C65BC2"/>
    <w:rsid w:val="00C65FBC"/>
    <w:rsid w:val="00C660D3"/>
    <w:rsid w:val="00C67CAE"/>
    <w:rsid w:val="00C67E53"/>
    <w:rsid w:val="00C700F7"/>
    <w:rsid w:val="00C7047A"/>
    <w:rsid w:val="00C704F6"/>
    <w:rsid w:val="00C706B1"/>
    <w:rsid w:val="00C70A50"/>
    <w:rsid w:val="00C70B82"/>
    <w:rsid w:val="00C70DED"/>
    <w:rsid w:val="00C71096"/>
    <w:rsid w:val="00C71170"/>
    <w:rsid w:val="00C711D4"/>
    <w:rsid w:val="00C71319"/>
    <w:rsid w:val="00C7169B"/>
    <w:rsid w:val="00C71CD9"/>
    <w:rsid w:val="00C7200E"/>
    <w:rsid w:val="00C720F4"/>
    <w:rsid w:val="00C7212F"/>
    <w:rsid w:val="00C728F4"/>
    <w:rsid w:val="00C72AC6"/>
    <w:rsid w:val="00C737D2"/>
    <w:rsid w:val="00C73B08"/>
    <w:rsid w:val="00C73EFB"/>
    <w:rsid w:val="00C73F9A"/>
    <w:rsid w:val="00C741B8"/>
    <w:rsid w:val="00C748D7"/>
    <w:rsid w:val="00C749D2"/>
    <w:rsid w:val="00C74C93"/>
    <w:rsid w:val="00C754C4"/>
    <w:rsid w:val="00C756CC"/>
    <w:rsid w:val="00C75827"/>
    <w:rsid w:val="00C75B40"/>
    <w:rsid w:val="00C7605D"/>
    <w:rsid w:val="00C760CB"/>
    <w:rsid w:val="00C765B1"/>
    <w:rsid w:val="00C76DD8"/>
    <w:rsid w:val="00C774DE"/>
    <w:rsid w:val="00C7777D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0B3"/>
    <w:rsid w:val="00C81701"/>
    <w:rsid w:val="00C817B9"/>
    <w:rsid w:val="00C81F2A"/>
    <w:rsid w:val="00C82156"/>
    <w:rsid w:val="00C82296"/>
    <w:rsid w:val="00C822B2"/>
    <w:rsid w:val="00C824A1"/>
    <w:rsid w:val="00C82D5E"/>
    <w:rsid w:val="00C8321E"/>
    <w:rsid w:val="00C8327B"/>
    <w:rsid w:val="00C83458"/>
    <w:rsid w:val="00C83D5A"/>
    <w:rsid w:val="00C83DD1"/>
    <w:rsid w:val="00C842AD"/>
    <w:rsid w:val="00C8436E"/>
    <w:rsid w:val="00C8494A"/>
    <w:rsid w:val="00C84F80"/>
    <w:rsid w:val="00C851D4"/>
    <w:rsid w:val="00C8563B"/>
    <w:rsid w:val="00C85BF3"/>
    <w:rsid w:val="00C85F7D"/>
    <w:rsid w:val="00C86851"/>
    <w:rsid w:val="00C86E95"/>
    <w:rsid w:val="00C86F6D"/>
    <w:rsid w:val="00C87066"/>
    <w:rsid w:val="00C8756A"/>
    <w:rsid w:val="00C87F61"/>
    <w:rsid w:val="00C90A56"/>
    <w:rsid w:val="00C90AB6"/>
    <w:rsid w:val="00C90E48"/>
    <w:rsid w:val="00C91058"/>
    <w:rsid w:val="00C9127F"/>
    <w:rsid w:val="00C9190C"/>
    <w:rsid w:val="00C91A8E"/>
    <w:rsid w:val="00C91EAC"/>
    <w:rsid w:val="00C91F45"/>
    <w:rsid w:val="00C91F8E"/>
    <w:rsid w:val="00C92593"/>
    <w:rsid w:val="00C926E6"/>
    <w:rsid w:val="00C929BF"/>
    <w:rsid w:val="00C92AAC"/>
    <w:rsid w:val="00C93063"/>
    <w:rsid w:val="00C93258"/>
    <w:rsid w:val="00C93B82"/>
    <w:rsid w:val="00C94AFB"/>
    <w:rsid w:val="00C95070"/>
    <w:rsid w:val="00C95529"/>
    <w:rsid w:val="00C957D4"/>
    <w:rsid w:val="00C95A19"/>
    <w:rsid w:val="00C95BAE"/>
    <w:rsid w:val="00C95E4D"/>
    <w:rsid w:val="00C95F30"/>
    <w:rsid w:val="00C95FDC"/>
    <w:rsid w:val="00C9606B"/>
    <w:rsid w:val="00C96180"/>
    <w:rsid w:val="00C96246"/>
    <w:rsid w:val="00C9629E"/>
    <w:rsid w:val="00C96921"/>
    <w:rsid w:val="00C96A07"/>
    <w:rsid w:val="00C96B53"/>
    <w:rsid w:val="00C970D3"/>
    <w:rsid w:val="00C97339"/>
    <w:rsid w:val="00C97483"/>
    <w:rsid w:val="00C97757"/>
    <w:rsid w:val="00C97B62"/>
    <w:rsid w:val="00C97E1D"/>
    <w:rsid w:val="00CA0D4F"/>
    <w:rsid w:val="00CA1C37"/>
    <w:rsid w:val="00CA1CCA"/>
    <w:rsid w:val="00CA204D"/>
    <w:rsid w:val="00CA20CF"/>
    <w:rsid w:val="00CA2DAD"/>
    <w:rsid w:val="00CA2F88"/>
    <w:rsid w:val="00CA3292"/>
    <w:rsid w:val="00CA35BF"/>
    <w:rsid w:val="00CA383D"/>
    <w:rsid w:val="00CA3D8A"/>
    <w:rsid w:val="00CA3DE5"/>
    <w:rsid w:val="00CA3E06"/>
    <w:rsid w:val="00CA433E"/>
    <w:rsid w:val="00CA4660"/>
    <w:rsid w:val="00CA4934"/>
    <w:rsid w:val="00CA5546"/>
    <w:rsid w:val="00CA5D4C"/>
    <w:rsid w:val="00CA5EE1"/>
    <w:rsid w:val="00CA5F9C"/>
    <w:rsid w:val="00CA6213"/>
    <w:rsid w:val="00CA66FE"/>
    <w:rsid w:val="00CA6C75"/>
    <w:rsid w:val="00CA77D8"/>
    <w:rsid w:val="00CA7E66"/>
    <w:rsid w:val="00CB0BEE"/>
    <w:rsid w:val="00CB0FF2"/>
    <w:rsid w:val="00CB10C2"/>
    <w:rsid w:val="00CB1818"/>
    <w:rsid w:val="00CB19EC"/>
    <w:rsid w:val="00CB1BA8"/>
    <w:rsid w:val="00CB25C2"/>
    <w:rsid w:val="00CB2C3B"/>
    <w:rsid w:val="00CB30D1"/>
    <w:rsid w:val="00CB3B47"/>
    <w:rsid w:val="00CB4260"/>
    <w:rsid w:val="00CB4590"/>
    <w:rsid w:val="00CB4741"/>
    <w:rsid w:val="00CB47E7"/>
    <w:rsid w:val="00CB4936"/>
    <w:rsid w:val="00CB4B8D"/>
    <w:rsid w:val="00CB4E04"/>
    <w:rsid w:val="00CB5D6A"/>
    <w:rsid w:val="00CB684E"/>
    <w:rsid w:val="00CB689B"/>
    <w:rsid w:val="00CB6F4F"/>
    <w:rsid w:val="00CB6FD4"/>
    <w:rsid w:val="00CB7451"/>
    <w:rsid w:val="00CB7653"/>
    <w:rsid w:val="00CB7DCE"/>
    <w:rsid w:val="00CB7FF2"/>
    <w:rsid w:val="00CC01F0"/>
    <w:rsid w:val="00CC05DA"/>
    <w:rsid w:val="00CC05E9"/>
    <w:rsid w:val="00CC07B2"/>
    <w:rsid w:val="00CC1590"/>
    <w:rsid w:val="00CC198A"/>
    <w:rsid w:val="00CC2260"/>
    <w:rsid w:val="00CC22B9"/>
    <w:rsid w:val="00CC2887"/>
    <w:rsid w:val="00CC28B9"/>
    <w:rsid w:val="00CC2A93"/>
    <w:rsid w:val="00CC39EF"/>
    <w:rsid w:val="00CC454C"/>
    <w:rsid w:val="00CC4CB1"/>
    <w:rsid w:val="00CC4E81"/>
    <w:rsid w:val="00CC5013"/>
    <w:rsid w:val="00CC54B9"/>
    <w:rsid w:val="00CC5893"/>
    <w:rsid w:val="00CC5F10"/>
    <w:rsid w:val="00CC5FD2"/>
    <w:rsid w:val="00CC60A5"/>
    <w:rsid w:val="00CC6D28"/>
    <w:rsid w:val="00CC7D7E"/>
    <w:rsid w:val="00CD00A4"/>
    <w:rsid w:val="00CD0362"/>
    <w:rsid w:val="00CD0632"/>
    <w:rsid w:val="00CD09D5"/>
    <w:rsid w:val="00CD0B23"/>
    <w:rsid w:val="00CD0D9A"/>
    <w:rsid w:val="00CD0E03"/>
    <w:rsid w:val="00CD1243"/>
    <w:rsid w:val="00CD14AD"/>
    <w:rsid w:val="00CD16E2"/>
    <w:rsid w:val="00CD1DA1"/>
    <w:rsid w:val="00CD1DF0"/>
    <w:rsid w:val="00CD1EB5"/>
    <w:rsid w:val="00CD28F2"/>
    <w:rsid w:val="00CD2E43"/>
    <w:rsid w:val="00CD2F0D"/>
    <w:rsid w:val="00CD3692"/>
    <w:rsid w:val="00CD3BF5"/>
    <w:rsid w:val="00CD47DB"/>
    <w:rsid w:val="00CD498B"/>
    <w:rsid w:val="00CD4CA2"/>
    <w:rsid w:val="00CD4DEE"/>
    <w:rsid w:val="00CD502C"/>
    <w:rsid w:val="00CD51DE"/>
    <w:rsid w:val="00CD52B7"/>
    <w:rsid w:val="00CD6015"/>
    <w:rsid w:val="00CD6504"/>
    <w:rsid w:val="00CD670A"/>
    <w:rsid w:val="00CD73BD"/>
    <w:rsid w:val="00CD742B"/>
    <w:rsid w:val="00CD7437"/>
    <w:rsid w:val="00CD762B"/>
    <w:rsid w:val="00CE022C"/>
    <w:rsid w:val="00CE0FC2"/>
    <w:rsid w:val="00CE10B1"/>
    <w:rsid w:val="00CE14F6"/>
    <w:rsid w:val="00CE1651"/>
    <w:rsid w:val="00CE1C55"/>
    <w:rsid w:val="00CE1D83"/>
    <w:rsid w:val="00CE1E8D"/>
    <w:rsid w:val="00CE1FA6"/>
    <w:rsid w:val="00CE202B"/>
    <w:rsid w:val="00CE2867"/>
    <w:rsid w:val="00CE291A"/>
    <w:rsid w:val="00CE2F90"/>
    <w:rsid w:val="00CE3A18"/>
    <w:rsid w:val="00CE3FC3"/>
    <w:rsid w:val="00CE405D"/>
    <w:rsid w:val="00CE44B3"/>
    <w:rsid w:val="00CE4622"/>
    <w:rsid w:val="00CE4AAA"/>
    <w:rsid w:val="00CE4E08"/>
    <w:rsid w:val="00CE4F06"/>
    <w:rsid w:val="00CE5417"/>
    <w:rsid w:val="00CE546F"/>
    <w:rsid w:val="00CE58C4"/>
    <w:rsid w:val="00CE5A2C"/>
    <w:rsid w:val="00CE5B5C"/>
    <w:rsid w:val="00CE612B"/>
    <w:rsid w:val="00CE61B1"/>
    <w:rsid w:val="00CE65FD"/>
    <w:rsid w:val="00CE6BCC"/>
    <w:rsid w:val="00CE6CA4"/>
    <w:rsid w:val="00CE7381"/>
    <w:rsid w:val="00CE741E"/>
    <w:rsid w:val="00CE755A"/>
    <w:rsid w:val="00CE7607"/>
    <w:rsid w:val="00CE7642"/>
    <w:rsid w:val="00CE7CE4"/>
    <w:rsid w:val="00CE7D0D"/>
    <w:rsid w:val="00CF039A"/>
    <w:rsid w:val="00CF0878"/>
    <w:rsid w:val="00CF0C75"/>
    <w:rsid w:val="00CF0DAF"/>
    <w:rsid w:val="00CF1620"/>
    <w:rsid w:val="00CF1D53"/>
    <w:rsid w:val="00CF29BF"/>
    <w:rsid w:val="00CF2D07"/>
    <w:rsid w:val="00CF3145"/>
    <w:rsid w:val="00CF3B7F"/>
    <w:rsid w:val="00CF3C4D"/>
    <w:rsid w:val="00CF4270"/>
    <w:rsid w:val="00CF4442"/>
    <w:rsid w:val="00CF4634"/>
    <w:rsid w:val="00CF4F24"/>
    <w:rsid w:val="00CF503A"/>
    <w:rsid w:val="00CF5AF7"/>
    <w:rsid w:val="00CF5F31"/>
    <w:rsid w:val="00CF6052"/>
    <w:rsid w:val="00CF60F3"/>
    <w:rsid w:val="00CF62D2"/>
    <w:rsid w:val="00CF6BBB"/>
    <w:rsid w:val="00CF6E05"/>
    <w:rsid w:val="00CF6F94"/>
    <w:rsid w:val="00D002F0"/>
    <w:rsid w:val="00D010EE"/>
    <w:rsid w:val="00D01453"/>
    <w:rsid w:val="00D01A41"/>
    <w:rsid w:val="00D01BD9"/>
    <w:rsid w:val="00D022F3"/>
    <w:rsid w:val="00D029BE"/>
    <w:rsid w:val="00D029C7"/>
    <w:rsid w:val="00D02A71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7FA"/>
    <w:rsid w:val="00D07A5C"/>
    <w:rsid w:val="00D07C96"/>
    <w:rsid w:val="00D10BB5"/>
    <w:rsid w:val="00D10E5E"/>
    <w:rsid w:val="00D1112C"/>
    <w:rsid w:val="00D11918"/>
    <w:rsid w:val="00D1251D"/>
    <w:rsid w:val="00D12D24"/>
    <w:rsid w:val="00D13246"/>
    <w:rsid w:val="00D13322"/>
    <w:rsid w:val="00D137F2"/>
    <w:rsid w:val="00D13919"/>
    <w:rsid w:val="00D13B82"/>
    <w:rsid w:val="00D1463D"/>
    <w:rsid w:val="00D14718"/>
    <w:rsid w:val="00D14F49"/>
    <w:rsid w:val="00D15150"/>
    <w:rsid w:val="00D1544E"/>
    <w:rsid w:val="00D157C0"/>
    <w:rsid w:val="00D159D0"/>
    <w:rsid w:val="00D15A99"/>
    <w:rsid w:val="00D15C6F"/>
    <w:rsid w:val="00D15FFD"/>
    <w:rsid w:val="00D1618E"/>
    <w:rsid w:val="00D16374"/>
    <w:rsid w:val="00D169BE"/>
    <w:rsid w:val="00D172F1"/>
    <w:rsid w:val="00D17964"/>
    <w:rsid w:val="00D17C99"/>
    <w:rsid w:val="00D203CC"/>
    <w:rsid w:val="00D21375"/>
    <w:rsid w:val="00D213C0"/>
    <w:rsid w:val="00D217BA"/>
    <w:rsid w:val="00D21A0F"/>
    <w:rsid w:val="00D21B43"/>
    <w:rsid w:val="00D21DA2"/>
    <w:rsid w:val="00D21F31"/>
    <w:rsid w:val="00D22130"/>
    <w:rsid w:val="00D2279A"/>
    <w:rsid w:val="00D22E32"/>
    <w:rsid w:val="00D23318"/>
    <w:rsid w:val="00D233B8"/>
    <w:rsid w:val="00D235EF"/>
    <w:rsid w:val="00D24068"/>
    <w:rsid w:val="00D24470"/>
    <w:rsid w:val="00D245E9"/>
    <w:rsid w:val="00D247B0"/>
    <w:rsid w:val="00D24C12"/>
    <w:rsid w:val="00D24CF1"/>
    <w:rsid w:val="00D24D70"/>
    <w:rsid w:val="00D250E4"/>
    <w:rsid w:val="00D253D8"/>
    <w:rsid w:val="00D2592C"/>
    <w:rsid w:val="00D25E5A"/>
    <w:rsid w:val="00D26AC8"/>
    <w:rsid w:val="00D26FAE"/>
    <w:rsid w:val="00D27207"/>
    <w:rsid w:val="00D27827"/>
    <w:rsid w:val="00D27A8A"/>
    <w:rsid w:val="00D30100"/>
    <w:rsid w:val="00D30FC4"/>
    <w:rsid w:val="00D3115A"/>
    <w:rsid w:val="00D31DCB"/>
    <w:rsid w:val="00D31DD8"/>
    <w:rsid w:val="00D3259F"/>
    <w:rsid w:val="00D329D0"/>
    <w:rsid w:val="00D32AB0"/>
    <w:rsid w:val="00D32B73"/>
    <w:rsid w:val="00D3345F"/>
    <w:rsid w:val="00D337A2"/>
    <w:rsid w:val="00D340C9"/>
    <w:rsid w:val="00D34312"/>
    <w:rsid w:val="00D34555"/>
    <w:rsid w:val="00D3520F"/>
    <w:rsid w:val="00D363C5"/>
    <w:rsid w:val="00D36BF2"/>
    <w:rsid w:val="00D36F03"/>
    <w:rsid w:val="00D37A7C"/>
    <w:rsid w:val="00D37BE7"/>
    <w:rsid w:val="00D37C55"/>
    <w:rsid w:val="00D37CF1"/>
    <w:rsid w:val="00D408A5"/>
    <w:rsid w:val="00D40931"/>
    <w:rsid w:val="00D40E6A"/>
    <w:rsid w:val="00D41555"/>
    <w:rsid w:val="00D420C1"/>
    <w:rsid w:val="00D42107"/>
    <w:rsid w:val="00D421CB"/>
    <w:rsid w:val="00D42964"/>
    <w:rsid w:val="00D42B05"/>
    <w:rsid w:val="00D4302B"/>
    <w:rsid w:val="00D434D6"/>
    <w:rsid w:val="00D4361A"/>
    <w:rsid w:val="00D438CD"/>
    <w:rsid w:val="00D43ECA"/>
    <w:rsid w:val="00D44ACA"/>
    <w:rsid w:val="00D45384"/>
    <w:rsid w:val="00D455CF"/>
    <w:rsid w:val="00D4569A"/>
    <w:rsid w:val="00D45F1D"/>
    <w:rsid w:val="00D46243"/>
    <w:rsid w:val="00D46870"/>
    <w:rsid w:val="00D46A95"/>
    <w:rsid w:val="00D46EA1"/>
    <w:rsid w:val="00D47587"/>
    <w:rsid w:val="00D47CCB"/>
    <w:rsid w:val="00D47EEA"/>
    <w:rsid w:val="00D501F5"/>
    <w:rsid w:val="00D5036F"/>
    <w:rsid w:val="00D50471"/>
    <w:rsid w:val="00D508DB"/>
    <w:rsid w:val="00D511D0"/>
    <w:rsid w:val="00D514FC"/>
    <w:rsid w:val="00D51B01"/>
    <w:rsid w:val="00D51BBC"/>
    <w:rsid w:val="00D5225F"/>
    <w:rsid w:val="00D52300"/>
    <w:rsid w:val="00D52516"/>
    <w:rsid w:val="00D527A1"/>
    <w:rsid w:val="00D52BF1"/>
    <w:rsid w:val="00D53E1A"/>
    <w:rsid w:val="00D53FEB"/>
    <w:rsid w:val="00D54241"/>
    <w:rsid w:val="00D545DD"/>
    <w:rsid w:val="00D54C3B"/>
    <w:rsid w:val="00D55069"/>
    <w:rsid w:val="00D553B2"/>
    <w:rsid w:val="00D556A1"/>
    <w:rsid w:val="00D558DD"/>
    <w:rsid w:val="00D55966"/>
    <w:rsid w:val="00D55AE8"/>
    <w:rsid w:val="00D56086"/>
    <w:rsid w:val="00D56125"/>
    <w:rsid w:val="00D571C1"/>
    <w:rsid w:val="00D571D3"/>
    <w:rsid w:val="00D572A4"/>
    <w:rsid w:val="00D57789"/>
    <w:rsid w:val="00D57CB0"/>
    <w:rsid w:val="00D57D84"/>
    <w:rsid w:val="00D57EF9"/>
    <w:rsid w:val="00D606CB"/>
    <w:rsid w:val="00D60933"/>
    <w:rsid w:val="00D60936"/>
    <w:rsid w:val="00D60C29"/>
    <w:rsid w:val="00D61253"/>
    <w:rsid w:val="00D613E6"/>
    <w:rsid w:val="00D620DD"/>
    <w:rsid w:val="00D62711"/>
    <w:rsid w:val="00D63004"/>
    <w:rsid w:val="00D63060"/>
    <w:rsid w:val="00D630B0"/>
    <w:rsid w:val="00D63138"/>
    <w:rsid w:val="00D6347E"/>
    <w:rsid w:val="00D63CD9"/>
    <w:rsid w:val="00D641C1"/>
    <w:rsid w:val="00D64578"/>
    <w:rsid w:val="00D647AD"/>
    <w:rsid w:val="00D64A61"/>
    <w:rsid w:val="00D6555F"/>
    <w:rsid w:val="00D65BD3"/>
    <w:rsid w:val="00D66173"/>
    <w:rsid w:val="00D662D1"/>
    <w:rsid w:val="00D6662C"/>
    <w:rsid w:val="00D66B70"/>
    <w:rsid w:val="00D67370"/>
    <w:rsid w:val="00D67576"/>
    <w:rsid w:val="00D6766F"/>
    <w:rsid w:val="00D678BE"/>
    <w:rsid w:val="00D67ADC"/>
    <w:rsid w:val="00D7037D"/>
    <w:rsid w:val="00D70C34"/>
    <w:rsid w:val="00D70D27"/>
    <w:rsid w:val="00D70DB4"/>
    <w:rsid w:val="00D70F6E"/>
    <w:rsid w:val="00D7159B"/>
    <w:rsid w:val="00D715D4"/>
    <w:rsid w:val="00D7189A"/>
    <w:rsid w:val="00D71ECE"/>
    <w:rsid w:val="00D72026"/>
    <w:rsid w:val="00D72077"/>
    <w:rsid w:val="00D720CF"/>
    <w:rsid w:val="00D72FF3"/>
    <w:rsid w:val="00D73594"/>
    <w:rsid w:val="00D73651"/>
    <w:rsid w:val="00D73D02"/>
    <w:rsid w:val="00D73EE1"/>
    <w:rsid w:val="00D742F5"/>
    <w:rsid w:val="00D7536D"/>
    <w:rsid w:val="00D75397"/>
    <w:rsid w:val="00D75757"/>
    <w:rsid w:val="00D75CBF"/>
    <w:rsid w:val="00D75FCE"/>
    <w:rsid w:val="00D7638B"/>
    <w:rsid w:val="00D76DDD"/>
    <w:rsid w:val="00D77AA6"/>
    <w:rsid w:val="00D77B5B"/>
    <w:rsid w:val="00D77C5C"/>
    <w:rsid w:val="00D801C7"/>
    <w:rsid w:val="00D80635"/>
    <w:rsid w:val="00D80678"/>
    <w:rsid w:val="00D819B3"/>
    <w:rsid w:val="00D819F1"/>
    <w:rsid w:val="00D81EF1"/>
    <w:rsid w:val="00D825E8"/>
    <w:rsid w:val="00D82CC5"/>
    <w:rsid w:val="00D84AB4"/>
    <w:rsid w:val="00D84C59"/>
    <w:rsid w:val="00D85220"/>
    <w:rsid w:val="00D85441"/>
    <w:rsid w:val="00D85615"/>
    <w:rsid w:val="00D862B5"/>
    <w:rsid w:val="00D8670D"/>
    <w:rsid w:val="00D8672E"/>
    <w:rsid w:val="00D86923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62"/>
    <w:rsid w:val="00D90BDA"/>
    <w:rsid w:val="00D90E01"/>
    <w:rsid w:val="00D912C3"/>
    <w:rsid w:val="00D9180C"/>
    <w:rsid w:val="00D91893"/>
    <w:rsid w:val="00D91BA8"/>
    <w:rsid w:val="00D92077"/>
    <w:rsid w:val="00D925B4"/>
    <w:rsid w:val="00D92CE7"/>
    <w:rsid w:val="00D930A0"/>
    <w:rsid w:val="00D93268"/>
    <w:rsid w:val="00D94022"/>
    <w:rsid w:val="00D940EF"/>
    <w:rsid w:val="00D94412"/>
    <w:rsid w:val="00D94864"/>
    <w:rsid w:val="00D94B91"/>
    <w:rsid w:val="00D95077"/>
    <w:rsid w:val="00D9508B"/>
    <w:rsid w:val="00D95884"/>
    <w:rsid w:val="00D95D5B"/>
    <w:rsid w:val="00D960F8"/>
    <w:rsid w:val="00D96480"/>
    <w:rsid w:val="00D969FB"/>
    <w:rsid w:val="00D96ACB"/>
    <w:rsid w:val="00D96CD6"/>
    <w:rsid w:val="00D978F6"/>
    <w:rsid w:val="00D97BE6"/>
    <w:rsid w:val="00D97CD7"/>
    <w:rsid w:val="00D97F00"/>
    <w:rsid w:val="00DA0397"/>
    <w:rsid w:val="00DA0478"/>
    <w:rsid w:val="00DA147C"/>
    <w:rsid w:val="00DA45EB"/>
    <w:rsid w:val="00DA47EA"/>
    <w:rsid w:val="00DA5266"/>
    <w:rsid w:val="00DA5A21"/>
    <w:rsid w:val="00DA5A69"/>
    <w:rsid w:val="00DA5B45"/>
    <w:rsid w:val="00DA610A"/>
    <w:rsid w:val="00DA6677"/>
    <w:rsid w:val="00DA686A"/>
    <w:rsid w:val="00DA69FD"/>
    <w:rsid w:val="00DA7461"/>
    <w:rsid w:val="00DA7E4B"/>
    <w:rsid w:val="00DA7F77"/>
    <w:rsid w:val="00DB00C4"/>
    <w:rsid w:val="00DB02A1"/>
    <w:rsid w:val="00DB03A7"/>
    <w:rsid w:val="00DB03AE"/>
    <w:rsid w:val="00DB0769"/>
    <w:rsid w:val="00DB0B5B"/>
    <w:rsid w:val="00DB199F"/>
    <w:rsid w:val="00DB1C50"/>
    <w:rsid w:val="00DB2073"/>
    <w:rsid w:val="00DB2482"/>
    <w:rsid w:val="00DB2A75"/>
    <w:rsid w:val="00DB3591"/>
    <w:rsid w:val="00DB3BB5"/>
    <w:rsid w:val="00DB3E12"/>
    <w:rsid w:val="00DB4741"/>
    <w:rsid w:val="00DB47A4"/>
    <w:rsid w:val="00DB4820"/>
    <w:rsid w:val="00DB48F8"/>
    <w:rsid w:val="00DB4E99"/>
    <w:rsid w:val="00DB4FE0"/>
    <w:rsid w:val="00DB53D1"/>
    <w:rsid w:val="00DB5448"/>
    <w:rsid w:val="00DB5511"/>
    <w:rsid w:val="00DB565A"/>
    <w:rsid w:val="00DB5A0B"/>
    <w:rsid w:val="00DB5AFA"/>
    <w:rsid w:val="00DB5B41"/>
    <w:rsid w:val="00DB5BED"/>
    <w:rsid w:val="00DB5C55"/>
    <w:rsid w:val="00DB5C5B"/>
    <w:rsid w:val="00DB6346"/>
    <w:rsid w:val="00DB6491"/>
    <w:rsid w:val="00DB69CB"/>
    <w:rsid w:val="00DB6F5F"/>
    <w:rsid w:val="00DB7388"/>
    <w:rsid w:val="00DB7693"/>
    <w:rsid w:val="00DB776D"/>
    <w:rsid w:val="00DB7D2D"/>
    <w:rsid w:val="00DB7FE7"/>
    <w:rsid w:val="00DC0173"/>
    <w:rsid w:val="00DC0751"/>
    <w:rsid w:val="00DC0BF9"/>
    <w:rsid w:val="00DC0C74"/>
    <w:rsid w:val="00DC0D0E"/>
    <w:rsid w:val="00DC1C10"/>
    <w:rsid w:val="00DC1FF6"/>
    <w:rsid w:val="00DC22E2"/>
    <w:rsid w:val="00DC2B2B"/>
    <w:rsid w:val="00DC2D58"/>
    <w:rsid w:val="00DC2E91"/>
    <w:rsid w:val="00DC2F2D"/>
    <w:rsid w:val="00DC31E6"/>
    <w:rsid w:val="00DC404F"/>
    <w:rsid w:val="00DC43F3"/>
    <w:rsid w:val="00DC440E"/>
    <w:rsid w:val="00DC461E"/>
    <w:rsid w:val="00DC471C"/>
    <w:rsid w:val="00DC4F2D"/>
    <w:rsid w:val="00DC4F4C"/>
    <w:rsid w:val="00DC51A5"/>
    <w:rsid w:val="00DC5326"/>
    <w:rsid w:val="00DC5BDD"/>
    <w:rsid w:val="00DC5C8F"/>
    <w:rsid w:val="00DC6B73"/>
    <w:rsid w:val="00DC6BBD"/>
    <w:rsid w:val="00DC772A"/>
    <w:rsid w:val="00DC7BF9"/>
    <w:rsid w:val="00DC7E68"/>
    <w:rsid w:val="00DD0623"/>
    <w:rsid w:val="00DD0FBF"/>
    <w:rsid w:val="00DD1732"/>
    <w:rsid w:val="00DD1B8A"/>
    <w:rsid w:val="00DD1BBF"/>
    <w:rsid w:val="00DD1BFC"/>
    <w:rsid w:val="00DD1F7F"/>
    <w:rsid w:val="00DD24CB"/>
    <w:rsid w:val="00DD2826"/>
    <w:rsid w:val="00DD309F"/>
    <w:rsid w:val="00DD399C"/>
    <w:rsid w:val="00DD3D8B"/>
    <w:rsid w:val="00DD3D9C"/>
    <w:rsid w:val="00DD3FDF"/>
    <w:rsid w:val="00DD497E"/>
    <w:rsid w:val="00DD5852"/>
    <w:rsid w:val="00DD5AD0"/>
    <w:rsid w:val="00DD5AF0"/>
    <w:rsid w:val="00DD5BEB"/>
    <w:rsid w:val="00DD5BFD"/>
    <w:rsid w:val="00DD5D10"/>
    <w:rsid w:val="00DD60EB"/>
    <w:rsid w:val="00DD6769"/>
    <w:rsid w:val="00DD69DF"/>
    <w:rsid w:val="00DD6D36"/>
    <w:rsid w:val="00DD6D4A"/>
    <w:rsid w:val="00DD6E27"/>
    <w:rsid w:val="00DD72BA"/>
    <w:rsid w:val="00DD72BC"/>
    <w:rsid w:val="00DD7C37"/>
    <w:rsid w:val="00DE0261"/>
    <w:rsid w:val="00DE09BB"/>
    <w:rsid w:val="00DE0BCF"/>
    <w:rsid w:val="00DE0D06"/>
    <w:rsid w:val="00DE0D93"/>
    <w:rsid w:val="00DE0F52"/>
    <w:rsid w:val="00DE109E"/>
    <w:rsid w:val="00DE11BB"/>
    <w:rsid w:val="00DE2920"/>
    <w:rsid w:val="00DE2D4A"/>
    <w:rsid w:val="00DE3820"/>
    <w:rsid w:val="00DE38BA"/>
    <w:rsid w:val="00DE4171"/>
    <w:rsid w:val="00DE47AC"/>
    <w:rsid w:val="00DE4BD3"/>
    <w:rsid w:val="00DE4FA7"/>
    <w:rsid w:val="00DE52A7"/>
    <w:rsid w:val="00DE5855"/>
    <w:rsid w:val="00DE5BD4"/>
    <w:rsid w:val="00DE5FFF"/>
    <w:rsid w:val="00DE66D3"/>
    <w:rsid w:val="00DE6A5A"/>
    <w:rsid w:val="00DE7098"/>
    <w:rsid w:val="00DE7313"/>
    <w:rsid w:val="00DE7F5D"/>
    <w:rsid w:val="00DE7FDA"/>
    <w:rsid w:val="00DF056A"/>
    <w:rsid w:val="00DF0779"/>
    <w:rsid w:val="00DF2786"/>
    <w:rsid w:val="00DF450D"/>
    <w:rsid w:val="00DF4808"/>
    <w:rsid w:val="00DF4BA8"/>
    <w:rsid w:val="00DF4C19"/>
    <w:rsid w:val="00DF534D"/>
    <w:rsid w:val="00DF62A4"/>
    <w:rsid w:val="00DF6949"/>
    <w:rsid w:val="00DF6AA7"/>
    <w:rsid w:val="00DF6AF0"/>
    <w:rsid w:val="00DF6B2F"/>
    <w:rsid w:val="00DF70E8"/>
    <w:rsid w:val="00DF7A4B"/>
    <w:rsid w:val="00E000DC"/>
    <w:rsid w:val="00E00F4C"/>
    <w:rsid w:val="00E010A1"/>
    <w:rsid w:val="00E0112B"/>
    <w:rsid w:val="00E013F3"/>
    <w:rsid w:val="00E0154E"/>
    <w:rsid w:val="00E0197D"/>
    <w:rsid w:val="00E019FA"/>
    <w:rsid w:val="00E024FF"/>
    <w:rsid w:val="00E030FA"/>
    <w:rsid w:val="00E03A49"/>
    <w:rsid w:val="00E03D54"/>
    <w:rsid w:val="00E043F8"/>
    <w:rsid w:val="00E04641"/>
    <w:rsid w:val="00E04D62"/>
    <w:rsid w:val="00E051E3"/>
    <w:rsid w:val="00E0532B"/>
    <w:rsid w:val="00E060FF"/>
    <w:rsid w:val="00E063D1"/>
    <w:rsid w:val="00E064E9"/>
    <w:rsid w:val="00E06652"/>
    <w:rsid w:val="00E070D7"/>
    <w:rsid w:val="00E07E60"/>
    <w:rsid w:val="00E101E5"/>
    <w:rsid w:val="00E10A9F"/>
    <w:rsid w:val="00E10AAB"/>
    <w:rsid w:val="00E10B23"/>
    <w:rsid w:val="00E110DB"/>
    <w:rsid w:val="00E11110"/>
    <w:rsid w:val="00E116CD"/>
    <w:rsid w:val="00E11BE1"/>
    <w:rsid w:val="00E11CC8"/>
    <w:rsid w:val="00E11D26"/>
    <w:rsid w:val="00E11D83"/>
    <w:rsid w:val="00E1256D"/>
    <w:rsid w:val="00E12AC7"/>
    <w:rsid w:val="00E13CB8"/>
    <w:rsid w:val="00E13EE1"/>
    <w:rsid w:val="00E13FB0"/>
    <w:rsid w:val="00E1454A"/>
    <w:rsid w:val="00E14A54"/>
    <w:rsid w:val="00E14A6E"/>
    <w:rsid w:val="00E14A8D"/>
    <w:rsid w:val="00E15988"/>
    <w:rsid w:val="00E15AC8"/>
    <w:rsid w:val="00E15CAD"/>
    <w:rsid w:val="00E15E3A"/>
    <w:rsid w:val="00E15E45"/>
    <w:rsid w:val="00E15F64"/>
    <w:rsid w:val="00E16410"/>
    <w:rsid w:val="00E1659D"/>
    <w:rsid w:val="00E16FAB"/>
    <w:rsid w:val="00E17444"/>
    <w:rsid w:val="00E1787E"/>
    <w:rsid w:val="00E178D0"/>
    <w:rsid w:val="00E17DDC"/>
    <w:rsid w:val="00E20023"/>
    <w:rsid w:val="00E210C9"/>
    <w:rsid w:val="00E21542"/>
    <w:rsid w:val="00E21622"/>
    <w:rsid w:val="00E21C62"/>
    <w:rsid w:val="00E223EF"/>
    <w:rsid w:val="00E22452"/>
    <w:rsid w:val="00E227E2"/>
    <w:rsid w:val="00E2294A"/>
    <w:rsid w:val="00E229FF"/>
    <w:rsid w:val="00E2321E"/>
    <w:rsid w:val="00E23881"/>
    <w:rsid w:val="00E23886"/>
    <w:rsid w:val="00E23FD4"/>
    <w:rsid w:val="00E245BA"/>
    <w:rsid w:val="00E24AD3"/>
    <w:rsid w:val="00E24ED5"/>
    <w:rsid w:val="00E25013"/>
    <w:rsid w:val="00E25650"/>
    <w:rsid w:val="00E2580A"/>
    <w:rsid w:val="00E25C8F"/>
    <w:rsid w:val="00E260AF"/>
    <w:rsid w:val="00E26161"/>
    <w:rsid w:val="00E267BB"/>
    <w:rsid w:val="00E268A8"/>
    <w:rsid w:val="00E26B5C"/>
    <w:rsid w:val="00E26E48"/>
    <w:rsid w:val="00E27023"/>
    <w:rsid w:val="00E272FA"/>
    <w:rsid w:val="00E303B3"/>
    <w:rsid w:val="00E30891"/>
    <w:rsid w:val="00E30D25"/>
    <w:rsid w:val="00E31028"/>
    <w:rsid w:val="00E31C01"/>
    <w:rsid w:val="00E31D30"/>
    <w:rsid w:val="00E32513"/>
    <w:rsid w:val="00E32ADE"/>
    <w:rsid w:val="00E32E7A"/>
    <w:rsid w:val="00E33F02"/>
    <w:rsid w:val="00E34284"/>
    <w:rsid w:val="00E34408"/>
    <w:rsid w:val="00E3455A"/>
    <w:rsid w:val="00E353AC"/>
    <w:rsid w:val="00E362B7"/>
    <w:rsid w:val="00E36754"/>
    <w:rsid w:val="00E36C4B"/>
    <w:rsid w:val="00E37029"/>
    <w:rsid w:val="00E373BC"/>
    <w:rsid w:val="00E37B00"/>
    <w:rsid w:val="00E4034F"/>
    <w:rsid w:val="00E40738"/>
    <w:rsid w:val="00E40D33"/>
    <w:rsid w:val="00E41341"/>
    <w:rsid w:val="00E41514"/>
    <w:rsid w:val="00E41C19"/>
    <w:rsid w:val="00E42242"/>
    <w:rsid w:val="00E42D0B"/>
    <w:rsid w:val="00E43048"/>
    <w:rsid w:val="00E43330"/>
    <w:rsid w:val="00E43426"/>
    <w:rsid w:val="00E445EF"/>
    <w:rsid w:val="00E4601F"/>
    <w:rsid w:val="00E46721"/>
    <w:rsid w:val="00E468A1"/>
    <w:rsid w:val="00E46C10"/>
    <w:rsid w:val="00E46EDD"/>
    <w:rsid w:val="00E479AA"/>
    <w:rsid w:val="00E47FB0"/>
    <w:rsid w:val="00E501CC"/>
    <w:rsid w:val="00E50BF4"/>
    <w:rsid w:val="00E515E8"/>
    <w:rsid w:val="00E518DD"/>
    <w:rsid w:val="00E51957"/>
    <w:rsid w:val="00E51B0F"/>
    <w:rsid w:val="00E51B11"/>
    <w:rsid w:val="00E51B1D"/>
    <w:rsid w:val="00E51D41"/>
    <w:rsid w:val="00E52718"/>
    <w:rsid w:val="00E527BB"/>
    <w:rsid w:val="00E5282F"/>
    <w:rsid w:val="00E53884"/>
    <w:rsid w:val="00E53A96"/>
    <w:rsid w:val="00E53B92"/>
    <w:rsid w:val="00E53BBB"/>
    <w:rsid w:val="00E540FA"/>
    <w:rsid w:val="00E54B64"/>
    <w:rsid w:val="00E54D9F"/>
    <w:rsid w:val="00E5562F"/>
    <w:rsid w:val="00E56347"/>
    <w:rsid w:val="00E56687"/>
    <w:rsid w:val="00E568E8"/>
    <w:rsid w:val="00E57259"/>
    <w:rsid w:val="00E577BA"/>
    <w:rsid w:val="00E578A1"/>
    <w:rsid w:val="00E57D52"/>
    <w:rsid w:val="00E60033"/>
    <w:rsid w:val="00E60129"/>
    <w:rsid w:val="00E60271"/>
    <w:rsid w:val="00E605E6"/>
    <w:rsid w:val="00E606EA"/>
    <w:rsid w:val="00E6075A"/>
    <w:rsid w:val="00E60B0B"/>
    <w:rsid w:val="00E60D12"/>
    <w:rsid w:val="00E6119F"/>
    <w:rsid w:val="00E6146B"/>
    <w:rsid w:val="00E615DC"/>
    <w:rsid w:val="00E619A5"/>
    <w:rsid w:val="00E61A37"/>
    <w:rsid w:val="00E621C2"/>
    <w:rsid w:val="00E622B5"/>
    <w:rsid w:val="00E625D0"/>
    <w:rsid w:val="00E627CE"/>
    <w:rsid w:val="00E631F9"/>
    <w:rsid w:val="00E63326"/>
    <w:rsid w:val="00E63732"/>
    <w:rsid w:val="00E63C13"/>
    <w:rsid w:val="00E643D2"/>
    <w:rsid w:val="00E64930"/>
    <w:rsid w:val="00E649F7"/>
    <w:rsid w:val="00E65029"/>
    <w:rsid w:val="00E6563C"/>
    <w:rsid w:val="00E65F1E"/>
    <w:rsid w:val="00E66B57"/>
    <w:rsid w:val="00E66BC6"/>
    <w:rsid w:val="00E67807"/>
    <w:rsid w:val="00E67CCF"/>
    <w:rsid w:val="00E700B7"/>
    <w:rsid w:val="00E7020C"/>
    <w:rsid w:val="00E70D3A"/>
    <w:rsid w:val="00E71059"/>
    <w:rsid w:val="00E71A20"/>
    <w:rsid w:val="00E71CE5"/>
    <w:rsid w:val="00E725D5"/>
    <w:rsid w:val="00E72641"/>
    <w:rsid w:val="00E727EC"/>
    <w:rsid w:val="00E728F0"/>
    <w:rsid w:val="00E72ADA"/>
    <w:rsid w:val="00E72B47"/>
    <w:rsid w:val="00E73034"/>
    <w:rsid w:val="00E73064"/>
    <w:rsid w:val="00E733B7"/>
    <w:rsid w:val="00E7344C"/>
    <w:rsid w:val="00E73CED"/>
    <w:rsid w:val="00E73F0F"/>
    <w:rsid w:val="00E74128"/>
    <w:rsid w:val="00E74792"/>
    <w:rsid w:val="00E748FC"/>
    <w:rsid w:val="00E74C0E"/>
    <w:rsid w:val="00E74C40"/>
    <w:rsid w:val="00E752B1"/>
    <w:rsid w:val="00E75412"/>
    <w:rsid w:val="00E7550E"/>
    <w:rsid w:val="00E756EE"/>
    <w:rsid w:val="00E75AFF"/>
    <w:rsid w:val="00E75D54"/>
    <w:rsid w:val="00E761EB"/>
    <w:rsid w:val="00E76B8E"/>
    <w:rsid w:val="00E771FD"/>
    <w:rsid w:val="00E777E2"/>
    <w:rsid w:val="00E77891"/>
    <w:rsid w:val="00E77C0E"/>
    <w:rsid w:val="00E808CC"/>
    <w:rsid w:val="00E80E6D"/>
    <w:rsid w:val="00E81377"/>
    <w:rsid w:val="00E8147E"/>
    <w:rsid w:val="00E81610"/>
    <w:rsid w:val="00E8281E"/>
    <w:rsid w:val="00E82945"/>
    <w:rsid w:val="00E82CEC"/>
    <w:rsid w:val="00E82E00"/>
    <w:rsid w:val="00E83182"/>
    <w:rsid w:val="00E8398B"/>
    <w:rsid w:val="00E83B4F"/>
    <w:rsid w:val="00E84AFD"/>
    <w:rsid w:val="00E84EA5"/>
    <w:rsid w:val="00E861FA"/>
    <w:rsid w:val="00E869AA"/>
    <w:rsid w:val="00E87174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055"/>
    <w:rsid w:val="00E92387"/>
    <w:rsid w:val="00E9242D"/>
    <w:rsid w:val="00E9276A"/>
    <w:rsid w:val="00E92D38"/>
    <w:rsid w:val="00E92F52"/>
    <w:rsid w:val="00E942D0"/>
    <w:rsid w:val="00E94B7F"/>
    <w:rsid w:val="00E9580F"/>
    <w:rsid w:val="00E960EA"/>
    <w:rsid w:val="00E963E9"/>
    <w:rsid w:val="00E96A02"/>
    <w:rsid w:val="00E96FA8"/>
    <w:rsid w:val="00E97378"/>
    <w:rsid w:val="00E97411"/>
    <w:rsid w:val="00E97887"/>
    <w:rsid w:val="00E97BD2"/>
    <w:rsid w:val="00EA0103"/>
    <w:rsid w:val="00EA02F1"/>
    <w:rsid w:val="00EA0304"/>
    <w:rsid w:val="00EA0CFA"/>
    <w:rsid w:val="00EA1489"/>
    <w:rsid w:val="00EA14FC"/>
    <w:rsid w:val="00EA1A92"/>
    <w:rsid w:val="00EA1B10"/>
    <w:rsid w:val="00EA263B"/>
    <w:rsid w:val="00EA2828"/>
    <w:rsid w:val="00EA2A83"/>
    <w:rsid w:val="00EA40DF"/>
    <w:rsid w:val="00EA41D6"/>
    <w:rsid w:val="00EA437A"/>
    <w:rsid w:val="00EA477A"/>
    <w:rsid w:val="00EA48FC"/>
    <w:rsid w:val="00EA49EB"/>
    <w:rsid w:val="00EA4D84"/>
    <w:rsid w:val="00EA5073"/>
    <w:rsid w:val="00EA54F1"/>
    <w:rsid w:val="00EA55F6"/>
    <w:rsid w:val="00EA6603"/>
    <w:rsid w:val="00EA68AC"/>
    <w:rsid w:val="00EA6C4F"/>
    <w:rsid w:val="00EA6CA1"/>
    <w:rsid w:val="00EA711F"/>
    <w:rsid w:val="00EA7685"/>
    <w:rsid w:val="00EA7AA2"/>
    <w:rsid w:val="00EA7ECD"/>
    <w:rsid w:val="00EB0103"/>
    <w:rsid w:val="00EB049F"/>
    <w:rsid w:val="00EB0C61"/>
    <w:rsid w:val="00EB0F2D"/>
    <w:rsid w:val="00EB144D"/>
    <w:rsid w:val="00EB15A4"/>
    <w:rsid w:val="00EB15DD"/>
    <w:rsid w:val="00EB2532"/>
    <w:rsid w:val="00EB2C9A"/>
    <w:rsid w:val="00EB2F12"/>
    <w:rsid w:val="00EB3063"/>
    <w:rsid w:val="00EB313A"/>
    <w:rsid w:val="00EB3DD6"/>
    <w:rsid w:val="00EB40CB"/>
    <w:rsid w:val="00EB458D"/>
    <w:rsid w:val="00EB466D"/>
    <w:rsid w:val="00EB49E3"/>
    <w:rsid w:val="00EB4EF8"/>
    <w:rsid w:val="00EB5179"/>
    <w:rsid w:val="00EB5358"/>
    <w:rsid w:val="00EB5749"/>
    <w:rsid w:val="00EB64BC"/>
    <w:rsid w:val="00EB7AFE"/>
    <w:rsid w:val="00EB7CF5"/>
    <w:rsid w:val="00EB7E9B"/>
    <w:rsid w:val="00EC01AF"/>
    <w:rsid w:val="00EC01D8"/>
    <w:rsid w:val="00EC109D"/>
    <w:rsid w:val="00EC167F"/>
    <w:rsid w:val="00EC17AE"/>
    <w:rsid w:val="00EC1A80"/>
    <w:rsid w:val="00EC1F35"/>
    <w:rsid w:val="00EC21E5"/>
    <w:rsid w:val="00EC264D"/>
    <w:rsid w:val="00EC2D5D"/>
    <w:rsid w:val="00EC3959"/>
    <w:rsid w:val="00EC3999"/>
    <w:rsid w:val="00EC3D2D"/>
    <w:rsid w:val="00EC4342"/>
    <w:rsid w:val="00EC4866"/>
    <w:rsid w:val="00EC527C"/>
    <w:rsid w:val="00EC528C"/>
    <w:rsid w:val="00EC537B"/>
    <w:rsid w:val="00EC6B33"/>
    <w:rsid w:val="00EC7A7B"/>
    <w:rsid w:val="00EC7C23"/>
    <w:rsid w:val="00EC7E0E"/>
    <w:rsid w:val="00EC7E51"/>
    <w:rsid w:val="00EC7F5A"/>
    <w:rsid w:val="00ED0376"/>
    <w:rsid w:val="00ED0637"/>
    <w:rsid w:val="00ED2399"/>
    <w:rsid w:val="00ED291D"/>
    <w:rsid w:val="00ED29B9"/>
    <w:rsid w:val="00ED2B9E"/>
    <w:rsid w:val="00ED2C2E"/>
    <w:rsid w:val="00ED3B57"/>
    <w:rsid w:val="00ED458A"/>
    <w:rsid w:val="00ED45DB"/>
    <w:rsid w:val="00ED4C33"/>
    <w:rsid w:val="00ED4CBA"/>
    <w:rsid w:val="00ED52E4"/>
    <w:rsid w:val="00ED55DB"/>
    <w:rsid w:val="00ED6027"/>
    <w:rsid w:val="00ED60E9"/>
    <w:rsid w:val="00ED63A8"/>
    <w:rsid w:val="00ED6553"/>
    <w:rsid w:val="00ED6715"/>
    <w:rsid w:val="00ED6BE5"/>
    <w:rsid w:val="00ED74F6"/>
    <w:rsid w:val="00EE0890"/>
    <w:rsid w:val="00EE096D"/>
    <w:rsid w:val="00EE0C6C"/>
    <w:rsid w:val="00EE0EEE"/>
    <w:rsid w:val="00EE0F6E"/>
    <w:rsid w:val="00EE1506"/>
    <w:rsid w:val="00EE1CF7"/>
    <w:rsid w:val="00EE2084"/>
    <w:rsid w:val="00EE2086"/>
    <w:rsid w:val="00EE2CE7"/>
    <w:rsid w:val="00EE3102"/>
    <w:rsid w:val="00EE3C32"/>
    <w:rsid w:val="00EE3C3C"/>
    <w:rsid w:val="00EE428A"/>
    <w:rsid w:val="00EE43E9"/>
    <w:rsid w:val="00EE446F"/>
    <w:rsid w:val="00EE5586"/>
    <w:rsid w:val="00EE56E7"/>
    <w:rsid w:val="00EE68BD"/>
    <w:rsid w:val="00EE7161"/>
    <w:rsid w:val="00EE7221"/>
    <w:rsid w:val="00EE75EA"/>
    <w:rsid w:val="00EE7680"/>
    <w:rsid w:val="00EE78DF"/>
    <w:rsid w:val="00EE7A60"/>
    <w:rsid w:val="00EE7B22"/>
    <w:rsid w:val="00EE7E65"/>
    <w:rsid w:val="00EF074A"/>
    <w:rsid w:val="00EF0A13"/>
    <w:rsid w:val="00EF1133"/>
    <w:rsid w:val="00EF11A6"/>
    <w:rsid w:val="00EF15E8"/>
    <w:rsid w:val="00EF1CCE"/>
    <w:rsid w:val="00EF1CD2"/>
    <w:rsid w:val="00EF1ED0"/>
    <w:rsid w:val="00EF2321"/>
    <w:rsid w:val="00EF2643"/>
    <w:rsid w:val="00EF30F8"/>
    <w:rsid w:val="00EF3504"/>
    <w:rsid w:val="00EF3A52"/>
    <w:rsid w:val="00EF3B15"/>
    <w:rsid w:val="00EF4438"/>
    <w:rsid w:val="00EF4674"/>
    <w:rsid w:val="00EF4D6D"/>
    <w:rsid w:val="00EF4F75"/>
    <w:rsid w:val="00EF5B97"/>
    <w:rsid w:val="00EF612C"/>
    <w:rsid w:val="00EF678F"/>
    <w:rsid w:val="00EF6871"/>
    <w:rsid w:val="00EF73C5"/>
    <w:rsid w:val="00EF7BEC"/>
    <w:rsid w:val="00F00433"/>
    <w:rsid w:val="00F012A4"/>
    <w:rsid w:val="00F01634"/>
    <w:rsid w:val="00F01A11"/>
    <w:rsid w:val="00F01C82"/>
    <w:rsid w:val="00F02692"/>
    <w:rsid w:val="00F026A8"/>
    <w:rsid w:val="00F02C61"/>
    <w:rsid w:val="00F02C9C"/>
    <w:rsid w:val="00F03270"/>
    <w:rsid w:val="00F039B0"/>
    <w:rsid w:val="00F04137"/>
    <w:rsid w:val="00F0477C"/>
    <w:rsid w:val="00F0479E"/>
    <w:rsid w:val="00F05275"/>
    <w:rsid w:val="00F05372"/>
    <w:rsid w:val="00F0641B"/>
    <w:rsid w:val="00F06566"/>
    <w:rsid w:val="00F06581"/>
    <w:rsid w:val="00F0658D"/>
    <w:rsid w:val="00F06AF9"/>
    <w:rsid w:val="00F06D24"/>
    <w:rsid w:val="00F06DAD"/>
    <w:rsid w:val="00F0711D"/>
    <w:rsid w:val="00F0725A"/>
    <w:rsid w:val="00F072AA"/>
    <w:rsid w:val="00F07644"/>
    <w:rsid w:val="00F07979"/>
    <w:rsid w:val="00F07D6F"/>
    <w:rsid w:val="00F1007E"/>
    <w:rsid w:val="00F1019D"/>
    <w:rsid w:val="00F102D2"/>
    <w:rsid w:val="00F10341"/>
    <w:rsid w:val="00F1041B"/>
    <w:rsid w:val="00F1046A"/>
    <w:rsid w:val="00F10A91"/>
    <w:rsid w:val="00F1164C"/>
    <w:rsid w:val="00F1173B"/>
    <w:rsid w:val="00F11913"/>
    <w:rsid w:val="00F1192B"/>
    <w:rsid w:val="00F11E4F"/>
    <w:rsid w:val="00F11EC5"/>
    <w:rsid w:val="00F124D0"/>
    <w:rsid w:val="00F125D9"/>
    <w:rsid w:val="00F12D32"/>
    <w:rsid w:val="00F13314"/>
    <w:rsid w:val="00F13585"/>
    <w:rsid w:val="00F1381B"/>
    <w:rsid w:val="00F138C2"/>
    <w:rsid w:val="00F13AA7"/>
    <w:rsid w:val="00F13AC5"/>
    <w:rsid w:val="00F13B1A"/>
    <w:rsid w:val="00F13DA7"/>
    <w:rsid w:val="00F141AC"/>
    <w:rsid w:val="00F1425C"/>
    <w:rsid w:val="00F142F9"/>
    <w:rsid w:val="00F14F09"/>
    <w:rsid w:val="00F1502D"/>
    <w:rsid w:val="00F15223"/>
    <w:rsid w:val="00F153FA"/>
    <w:rsid w:val="00F15D7D"/>
    <w:rsid w:val="00F1665B"/>
    <w:rsid w:val="00F16703"/>
    <w:rsid w:val="00F16E3B"/>
    <w:rsid w:val="00F17882"/>
    <w:rsid w:val="00F17EFB"/>
    <w:rsid w:val="00F205EA"/>
    <w:rsid w:val="00F20CF6"/>
    <w:rsid w:val="00F20E9A"/>
    <w:rsid w:val="00F217F9"/>
    <w:rsid w:val="00F21901"/>
    <w:rsid w:val="00F22124"/>
    <w:rsid w:val="00F22392"/>
    <w:rsid w:val="00F232F3"/>
    <w:rsid w:val="00F23C9C"/>
    <w:rsid w:val="00F23E27"/>
    <w:rsid w:val="00F23FBA"/>
    <w:rsid w:val="00F243FC"/>
    <w:rsid w:val="00F24A82"/>
    <w:rsid w:val="00F2539E"/>
    <w:rsid w:val="00F257B5"/>
    <w:rsid w:val="00F27EC0"/>
    <w:rsid w:val="00F3037D"/>
    <w:rsid w:val="00F30553"/>
    <w:rsid w:val="00F308B0"/>
    <w:rsid w:val="00F30B96"/>
    <w:rsid w:val="00F31458"/>
    <w:rsid w:val="00F31A05"/>
    <w:rsid w:val="00F32B5C"/>
    <w:rsid w:val="00F32ECD"/>
    <w:rsid w:val="00F3306F"/>
    <w:rsid w:val="00F33E83"/>
    <w:rsid w:val="00F33FE2"/>
    <w:rsid w:val="00F34387"/>
    <w:rsid w:val="00F34780"/>
    <w:rsid w:val="00F348F7"/>
    <w:rsid w:val="00F34B45"/>
    <w:rsid w:val="00F34C06"/>
    <w:rsid w:val="00F34C7B"/>
    <w:rsid w:val="00F35766"/>
    <w:rsid w:val="00F35BE5"/>
    <w:rsid w:val="00F367AA"/>
    <w:rsid w:val="00F368CB"/>
    <w:rsid w:val="00F36EF7"/>
    <w:rsid w:val="00F3733F"/>
    <w:rsid w:val="00F3759E"/>
    <w:rsid w:val="00F377D9"/>
    <w:rsid w:val="00F407A7"/>
    <w:rsid w:val="00F40857"/>
    <w:rsid w:val="00F40A35"/>
    <w:rsid w:val="00F413BB"/>
    <w:rsid w:val="00F41582"/>
    <w:rsid w:val="00F416CC"/>
    <w:rsid w:val="00F42097"/>
    <w:rsid w:val="00F420B9"/>
    <w:rsid w:val="00F4265D"/>
    <w:rsid w:val="00F42953"/>
    <w:rsid w:val="00F42ADE"/>
    <w:rsid w:val="00F42CBD"/>
    <w:rsid w:val="00F4313C"/>
    <w:rsid w:val="00F4346A"/>
    <w:rsid w:val="00F438E8"/>
    <w:rsid w:val="00F43BF9"/>
    <w:rsid w:val="00F43CDA"/>
    <w:rsid w:val="00F43D12"/>
    <w:rsid w:val="00F44605"/>
    <w:rsid w:val="00F447BE"/>
    <w:rsid w:val="00F44A21"/>
    <w:rsid w:val="00F44C31"/>
    <w:rsid w:val="00F44D55"/>
    <w:rsid w:val="00F4547C"/>
    <w:rsid w:val="00F455D4"/>
    <w:rsid w:val="00F459A7"/>
    <w:rsid w:val="00F45FFF"/>
    <w:rsid w:val="00F46207"/>
    <w:rsid w:val="00F46BD0"/>
    <w:rsid w:val="00F46BEA"/>
    <w:rsid w:val="00F4710F"/>
    <w:rsid w:val="00F47781"/>
    <w:rsid w:val="00F479DA"/>
    <w:rsid w:val="00F47A31"/>
    <w:rsid w:val="00F5173A"/>
    <w:rsid w:val="00F51828"/>
    <w:rsid w:val="00F5188D"/>
    <w:rsid w:val="00F52004"/>
    <w:rsid w:val="00F52794"/>
    <w:rsid w:val="00F52DFE"/>
    <w:rsid w:val="00F52FD7"/>
    <w:rsid w:val="00F53116"/>
    <w:rsid w:val="00F532F1"/>
    <w:rsid w:val="00F53526"/>
    <w:rsid w:val="00F536E1"/>
    <w:rsid w:val="00F53E72"/>
    <w:rsid w:val="00F5401B"/>
    <w:rsid w:val="00F5414F"/>
    <w:rsid w:val="00F544FB"/>
    <w:rsid w:val="00F5469C"/>
    <w:rsid w:val="00F54C1E"/>
    <w:rsid w:val="00F54FA8"/>
    <w:rsid w:val="00F550DE"/>
    <w:rsid w:val="00F558B7"/>
    <w:rsid w:val="00F55C8B"/>
    <w:rsid w:val="00F572BF"/>
    <w:rsid w:val="00F575DA"/>
    <w:rsid w:val="00F57DFA"/>
    <w:rsid w:val="00F57E3B"/>
    <w:rsid w:val="00F606A0"/>
    <w:rsid w:val="00F612C4"/>
    <w:rsid w:val="00F612E4"/>
    <w:rsid w:val="00F61326"/>
    <w:rsid w:val="00F6179E"/>
    <w:rsid w:val="00F617CE"/>
    <w:rsid w:val="00F6182E"/>
    <w:rsid w:val="00F62587"/>
    <w:rsid w:val="00F62713"/>
    <w:rsid w:val="00F6279B"/>
    <w:rsid w:val="00F6318B"/>
    <w:rsid w:val="00F6321E"/>
    <w:rsid w:val="00F647F4"/>
    <w:rsid w:val="00F649BA"/>
    <w:rsid w:val="00F64A5E"/>
    <w:rsid w:val="00F650E7"/>
    <w:rsid w:val="00F6555A"/>
    <w:rsid w:val="00F657FD"/>
    <w:rsid w:val="00F65A25"/>
    <w:rsid w:val="00F66CCD"/>
    <w:rsid w:val="00F67330"/>
    <w:rsid w:val="00F6748C"/>
    <w:rsid w:val="00F6754B"/>
    <w:rsid w:val="00F67EFA"/>
    <w:rsid w:val="00F70AA2"/>
    <w:rsid w:val="00F70FAD"/>
    <w:rsid w:val="00F7149F"/>
    <w:rsid w:val="00F719F5"/>
    <w:rsid w:val="00F71CD8"/>
    <w:rsid w:val="00F71E3E"/>
    <w:rsid w:val="00F725F7"/>
    <w:rsid w:val="00F72E52"/>
    <w:rsid w:val="00F72EC3"/>
    <w:rsid w:val="00F730AB"/>
    <w:rsid w:val="00F733BB"/>
    <w:rsid w:val="00F73436"/>
    <w:rsid w:val="00F7378E"/>
    <w:rsid w:val="00F737B2"/>
    <w:rsid w:val="00F73B26"/>
    <w:rsid w:val="00F73C53"/>
    <w:rsid w:val="00F73D6A"/>
    <w:rsid w:val="00F740F3"/>
    <w:rsid w:val="00F74B35"/>
    <w:rsid w:val="00F7523E"/>
    <w:rsid w:val="00F758A0"/>
    <w:rsid w:val="00F75A4F"/>
    <w:rsid w:val="00F75BE4"/>
    <w:rsid w:val="00F75D78"/>
    <w:rsid w:val="00F75FC3"/>
    <w:rsid w:val="00F77012"/>
    <w:rsid w:val="00F77CB0"/>
    <w:rsid w:val="00F77FC1"/>
    <w:rsid w:val="00F800CF"/>
    <w:rsid w:val="00F8088C"/>
    <w:rsid w:val="00F80B2D"/>
    <w:rsid w:val="00F80EAD"/>
    <w:rsid w:val="00F81F2F"/>
    <w:rsid w:val="00F8214C"/>
    <w:rsid w:val="00F82ABF"/>
    <w:rsid w:val="00F82EE9"/>
    <w:rsid w:val="00F830CF"/>
    <w:rsid w:val="00F8355E"/>
    <w:rsid w:val="00F83986"/>
    <w:rsid w:val="00F84895"/>
    <w:rsid w:val="00F848A3"/>
    <w:rsid w:val="00F84A4B"/>
    <w:rsid w:val="00F84AA9"/>
    <w:rsid w:val="00F8701E"/>
    <w:rsid w:val="00F87D43"/>
    <w:rsid w:val="00F87E4E"/>
    <w:rsid w:val="00F908AC"/>
    <w:rsid w:val="00F90926"/>
    <w:rsid w:val="00F90BC5"/>
    <w:rsid w:val="00F90F04"/>
    <w:rsid w:val="00F90FFF"/>
    <w:rsid w:val="00F91AE0"/>
    <w:rsid w:val="00F92181"/>
    <w:rsid w:val="00F92287"/>
    <w:rsid w:val="00F92615"/>
    <w:rsid w:val="00F934FD"/>
    <w:rsid w:val="00F93705"/>
    <w:rsid w:val="00F93AAF"/>
    <w:rsid w:val="00F93E3F"/>
    <w:rsid w:val="00F9421E"/>
    <w:rsid w:val="00F94723"/>
    <w:rsid w:val="00F94A00"/>
    <w:rsid w:val="00F94C05"/>
    <w:rsid w:val="00F94C06"/>
    <w:rsid w:val="00F9560E"/>
    <w:rsid w:val="00F95A33"/>
    <w:rsid w:val="00F966AE"/>
    <w:rsid w:val="00F96B88"/>
    <w:rsid w:val="00F96C25"/>
    <w:rsid w:val="00F96F68"/>
    <w:rsid w:val="00F975CD"/>
    <w:rsid w:val="00F97BEE"/>
    <w:rsid w:val="00F97DB9"/>
    <w:rsid w:val="00F97E57"/>
    <w:rsid w:val="00FA051A"/>
    <w:rsid w:val="00FA059E"/>
    <w:rsid w:val="00FA0738"/>
    <w:rsid w:val="00FA158C"/>
    <w:rsid w:val="00FA190E"/>
    <w:rsid w:val="00FA1A8E"/>
    <w:rsid w:val="00FA1B4F"/>
    <w:rsid w:val="00FA1C41"/>
    <w:rsid w:val="00FA2525"/>
    <w:rsid w:val="00FA2676"/>
    <w:rsid w:val="00FA26CD"/>
    <w:rsid w:val="00FA2CC2"/>
    <w:rsid w:val="00FA2E37"/>
    <w:rsid w:val="00FA3216"/>
    <w:rsid w:val="00FA33F7"/>
    <w:rsid w:val="00FA3748"/>
    <w:rsid w:val="00FA3C89"/>
    <w:rsid w:val="00FA418F"/>
    <w:rsid w:val="00FA460B"/>
    <w:rsid w:val="00FA4AF6"/>
    <w:rsid w:val="00FA4E76"/>
    <w:rsid w:val="00FA5088"/>
    <w:rsid w:val="00FA54DC"/>
    <w:rsid w:val="00FA5611"/>
    <w:rsid w:val="00FA5AB5"/>
    <w:rsid w:val="00FA5DB6"/>
    <w:rsid w:val="00FA6353"/>
    <w:rsid w:val="00FA6A9C"/>
    <w:rsid w:val="00FA6C41"/>
    <w:rsid w:val="00FA70E2"/>
    <w:rsid w:val="00FA73BA"/>
    <w:rsid w:val="00FA7440"/>
    <w:rsid w:val="00FA7450"/>
    <w:rsid w:val="00FA7E1C"/>
    <w:rsid w:val="00FB02C6"/>
    <w:rsid w:val="00FB08FE"/>
    <w:rsid w:val="00FB0C75"/>
    <w:rsid w:val="00FB0E34"/>
    <w:rsid w:val="00FB1141"/>
    <w:rsid w:val="00FB11B4"/>
    <w:rsid w:val="00FB1A2D"/>
    <w:rsid w:val="00FB2149"/>
    <w:rsid w:val="00FB2331"/>
    <w:rsid w:val="00FB2BEF"/>
    <w:rsid w:val="00FB2E21"/>
    <w:rsid w:val="00FB303B"/>
    <w:rsid w:val="00FB3356"/>
    <w:rsid w:val="00FB34DD"/>
    <w:rsid w:val="00FB34F6"/>
    <w:rsid w:val="00FB3696"/>
    <w:rsid w:val="00FB3A6A"/>
    <w:rsid w:val="00FB406F"/>
    <w:rsid w:val="00FB47D9"/>
    <w:rsid w:val="00FB4C1B"/>
    <w:rsid w:val="00FB4D6C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CAB"/>
    <w:rsid w:val="00FB7E71"/>
    <w:rsid w:val="00FC015C"/>
    <w:rsid w:val="00FC03C6"/>
    <w:rsid w:val="00FC0A3F"/>
    <w:rsid w:val="00FC1568"/>
    <w:rsid w:val="00FC178C"/>
    <w:rsid w:val="00FC1871"/>
    <w:rsid w:val="00FC1EA7"/>
    <w:rsid w:val="00FC20FC"/>
    <w:rsid w:val="00FC24CF"/>
    <w:rsid w:val="00FC255F"/>
    <w:rsid w:val="00FC25BC"/>
    <w:rsid w:val="00FC26CC"/>
    <w:rsid w:val="00FC26E5"/>
    <w:rsid w:val="00FC2840"/>
    <w:rsid w:val="00FC2AD0"/>
    <w:rsid w:val="00FC32C6"/>
    <w:rsid w:val="00FC3757"/>
    <w:rsid w:val="00FC421D"/>
    <w:rsid w:val="00FC455A"/>
    <w:rsid w:val="00FC4577"/>
    <w:rsid w:val="00FC478C"/>
    <w:rsid w:val="00FC4AB1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C7D08"/>
    <w:rsid w:val="00FD00CA"/>
    <w:rsid w:val="00FD02C8"/>
    <w:rsid w:val="00FD047A"/>
    <w:rsid w:val="00FD0C24"/>
    <w:rsid w:val="00FD0C9D"/>
    <w:rsid w:val="00FD0DA8"/>
    <w:rsid w:val="00FD1C90"/>
    <w:rsid w:val="00FD1DF7"/>
    <w:rsid w:val="00FD23CA"/>
    <w:rsid w:val="00FD23DD"/>
    <w:rsid w:val="00FD261D"/>
    <w:rsid w:val="00FD2CA4"/>
    <w:rsid w:val="00FD2ECB"/>
    <w:rsid w:val="00FD35A5"/>
    <w:rsid w:val="00FD3791"/>
    <w:rsid w:val="00FD39D7"/>
    <w:rsid w:val="00FD3CF5"/>
    <w:rsid w:val="00FD40F4"/>
    <w:rsid w:val="00FD440A"/>
    <w:rsid w:val="00FD479A"/>
    <w:rsid w:val="00FD4C8F"/>
    <w:rsid w:val="00FD4FDE"/>
    <w:rsid w:val="00FD50CF"/>
    <w:rsid w:val="00FD52DD"/>
    <w:rsid w:val="00FD54AC"/>
    <w:rsid w:val="00FD57CE"/>
    <w:rsid w:val="00FD59CB"/>
    <w:rsid w:val="00FD59D7"/>
    <w:rsid w:val="00FD5BAE"/>
    <w:rsid w:val="00FD5E9F"/>
    <w:rsid w:val="00FD692B"/>
    <w:rsid w:val="00FD6CB7"/>
    <w:rsid w:val="00FD720E"/>
    <w:rsid w:val="00FD7304"/>
    <w:rsid w:val="00FD7406"/>
    <w:rsid w:val="00FD7560"/>
    <w:rsid w:val="00FD7CF1"/>
    <w:rsid w:val="00FD7D5A"/>
    <w:rsid w:val="00FD7F22"/>
    <w:rsid w:val="00FE00D1"/>
    <w:rsid w:val="00FE00E0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75B"/>
    <w:rsid w:val="00FE2573"/>
    <w:rsid w:val="00FE2F8A"/>
    <w:rsid w:val="00FE32C3"/>
    <w:rsid w:val="00FE364D"/>
    <w:rsid w:val="00FE39E6"/>
    <w:rsid w:val="00FE3D39"/>
    <w:rsid w:val="00FE4157"/>
    <w:rsid w:val="00FE422D"/>
    <w:rsid w:val="00FE425B"/>
    <w:rsid w:val="00FE42ED"/>
    <w:rsid w:val="00FE4915"/>
    <w:rsid w:val="00FE6085"/>
    <w:rsid w:val="00FE6250"/>
    <w:rsid w:val="00FE63F3"/>
    <w:rsid w:val="00FE66B4"/>
    <w:rsid w:val="00FE6B78"/>
    <w:rsid w:val="00FE7501"/>
    <w:rsid w:val="00FE7659"/>
    <w:rsid w:val="00FF04BA"/>
    <w:rsid w:val="00FF063B"/>
    <w:rsid w:val="00FF08F4"/>
    <w:rsid w:val="00FF0B9D"/>
    <w:rsid w:val="00FF0FDF"/>
    <w:rsid w:val="00FF1171"/>
    <w:rsid w:val="00FF14D5"/>
    <w:rsid w:val="00FF1898"/>
    <w:rsid w:val="00FF1E8B"/>
    <w:rsid w:val="00FF23BC"/>
    <w:rsid w:val="00FF28B9"/>
    <w:rsid w:val="00FF2BC7"/>
    <w:rsid w:val="00FF313A"/>
    <w:rsid w:val="00FF35D3"/>
    <w:rsid w:val="00FF3B39"/>
    <w:rsid w:val="00FF3C77"/>
    <w:rsid w:val="00FF3CC7"/>
    <w:rsid w:val="00FF3CD7"/>
    <w:rsid w:val="00FF3F25"/>
    <w:rsid w:val="00FF4218"/>
    <w:rsid w:val="00FF4FE2"/>
    <w:rsid w:val="00FF4FFC"/>
    <w:rsid w:val="00FF57CD"/>
    <w:rsid w:val="00FF58E4"/>
    <w:rsid w:val="00FF5A6B"/>
    <w:rsid w:val="00FF5E31"/>
    <w:rsid w:val="00FF5E35"/>
    <w:rsid w:val="00FF606A"/>
    <w:rsid w:val="00FF6262"/>
    <w:rsid w:val="00FF6712"/>
    <w:rsid w:val="00FF6F54"/>
    <w:rsid w:val="00FF7084"/>
    <w:rsid w:val="02C12070"/>
    <w:rsid w:val="02F23D3D"/>
    <w:rsid w:val="0377CE10"/>
    <w:rsid w:val="050BD83F"/>
    <w:rsid w:val="06BD6F17"/>
    <w:rsid w:val="080D7CDB"/>
    <w:rsid w:val="0A4D2D1E"/>
    <w:rsid w:val="0AAB9EC3"/>
    <w:rsid w:val="0C7E7654"/>
    <w:rsid w:val="0D1799FD"/>
    <w:rsid w:val="0E75CAB8"/>
    <w:rsid w:val="0EC3F14E"/>
    <w:rsid w:val="0F0C9D4F"/>
    <w:rsid w:val="0F90E66B"/>
    <w:rsid w:val="125D666E"/>
    <w:rsid w:val="13F936CF"/>
    <w:rsid w:val="14CA5143"/>
    <w:rsid w:val="158A2DF1"/>
    <w:rsid w:val="15E5C1C3"/>
    <w:rsid w:val="16BE789B"/>
    <w:rsid w:val="18509B64"/>
    <w:rsid w:val="199DC266"/>
    <w:rsid w:val="1A2FCFA0"/>
    <w:rsid w:val="1A4F5766"/>
    <w:rsid w:val="1BCBA001"/>
    <w:rsid w:val="1BEB2057"/>
    <w:rsid w:val="1C0A6FD2"/>
    <w:rsid w:val="1CDA12E3"/>
    <w:rsid w:val="1DCA619A"/>
    <w:rsid w:val="1E9A9DDB"/>
    <w:rsid w:val="1F5E42D8"/>
    <w:rsid w:val="1F94C07A"/>
    <w:rsid w:val="1FFF1CAB"/>
    <w:rsid w:val="2213A57F"/>
    <w:rsid w:val="230BC928"/>
    <w:rsid w:val="2450DA95"/>
    <w:rsid w:val="25F9AD9E"/>
    <w:rsid w:val="276D45DA"/>
    <w:rsid w:val="28E6C748"/>
    <w:rsid w:val="2A04291F"/>
    <w:rsid w:val="2ACA15E4"/>
    <w:rsid w:val="2AFABA85"/>
    <w:rsid w:val="2B545EDE"/>
    <w:rsid w:val="2B7EECA7"/>
    <w:rsid w:val="2C0E71BA"/>
    <w:rsid w:val="2DA50208"/>
    <w:rsid w:val="30621C8D"/>
    <w:rsid w:val="30AA88F0"/>
    <w:rsid w:val="317D5238"/>
    <w:rsid w:val="31E344E1"/>
    <w:rsid w:val="33192299"/>
    <w:rsid w:val="3525BE64"/>
    <w:rsid w:val="3C0F78FF"/>
    <w:rsid w:val="3CD0C325"/>
    <w:rsid w:val="3CFDFD07"/>
    <w:rsid w:val="3E471686"/>
    <w:rsid w:val="3E8132E0"/>
    <w:rsid w:val="3E95C068"/>
    <w:rsid w:val="40AF2BD8"/>
    <w:rsid w:val="413CB5B1"/>
    <w:rsid w:val="43FC039D"/>
    <w:rsid w:val="44ABF66B"/>
    <w:rsid w:val="46542810"/>
    <w:rsid w:val="49267F5A"/>
    <w:rsid w:val="4A3EF662"/>
    <w:rsid w:val="4A7D8C20"/>
    <w:rsid w:val="4AC5EEAC"/>
    <w:rsid w:val="4C6D757F"/>
    <w:rsid w:val="4CF79D65"/>
    <w:rsid w:val="4D108026"/>
    <w:rsid w:val="4E55B26C"/>
    <w:rsid w:val="4EE8206E"/>
    <w:rsid w:val="4FF182CD"/>
    <w:rsid w:val="5118CF07"/>
    <w:rsid w:val="51AADC41"/>
    <w:rsid w:val="5284D758"/>
    <w:rsid w:val="5476FF65"/>
    <w:rsid w:val="55BF3F17"/>
    <w:rsid w:val="55E5BAD4"/>
    <w:rsid w:val="5755C3B8"/>
    <w:rsid w:val="57EC97C5"/>
    <w:rsid w:val="5AA16FA2"/>
    <w:rsid w:val="5BA1A359"/>
    <w:rsid w:val="5BB3CD41"/>
    <w:rsid w:val="5C806ACF"/>
    <w:rsid w:val="5C8F2962"/>
    <w:rsid w:val="5DA7ECCE"/>
    <w:rsid w:val="5EF4AD5E"/>
    <w:rsid w:val="5F278E10"/>
    <w:rsid w:val="5FB8B3AB"/>
    <w:rsid w:val="613872F3"/>
    <w:rsid w:val="63771A22"/>
    <w:rsid w:val="63BD3B74"/>
    <w:rsid w:val="64BE3D43"/>
    <w:rsid w:val="664FA328"/>
    <w:rsid w:val="66B13421"/>
    <w:rsid w:val="66BB4124"/>
    <w:rsid w:val="676BD9FE"/>
    <w:rsid w:val="6878CEEB"/>
    <w:rsid w:val="68C6174C"/>
    <w:rsid w:val="68FA0572"/>
    <w:rsid w:val="6BC15909"/>
    <w:rsid w:val="6FBAB3E2"/>
    <w:rsid w:val="710EC71D"/>
    <w:rsid w:val="71568443"/>
    <w:rsid w:val="733264BF"/>
    <w:rsid w:val="7360B737"/>
    <w:rsid w:val="7474FCA8"/>
    <w:rsid w:val="77248D29"/>
    <w:rsid w:val="7823CDBF"/>
    <w:rsid w:val="790892CD"/>
    <w:rsid w:val="795DA42E"/>
    <w:rsid w:val="7AA09731"/>
    <w:rsid w:val="7B8714FA"/>
    <w:rsid w:val="7C073448"/>
    <w:rsid w:val="7D4BDEC5"/>
    <w:rsid w:val="7E1BDEEE"/>
    <w:rsid w:val="7E3CFE6E"/>
    <w:rsid w:val="7F7AA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rsid w:val="00D72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2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D7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123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CBA"/>
    <w:rPr>
      <w:color w:val="605E5C"/>
      <w:shd w:val="clear" w:color="auto" w:fill="E1DFDD"/>
    </w:rPr>
  </w:style>
  <w:style w:type="paragraph" w:customStyle="1" w:styleId="indent-4">
    <w:name w:val="indent-4"/>
    <w:basedOn w:val="Normal"/>
    <w:rsid w:val="007A29CA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7A29CA"/>
  </w:style>
  <w:style w:type="character" w:customStyle="1" w:styleId="paren">
    <w:name w:val="paren"/>
    <w:basedOn w:val="DefaultParagraphFont"/>
    <w:rsid w:val="007A29CA"/>
  </w:style>
  <w:style w:type="paragraph" w:customStyle="1" w:styleId="pf0">
    <w:name w:val="pf0"/>
    <w:basedOn w:val="Normal"/>
    <w:rsid w:val="00804F2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804F24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804F2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04F24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administration/hudclips/forms/hud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07EA5-62F5-4B6C-8601-3BF898959992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2.xml><?xml version="1.0" encoding="utf-8"?>
<ds:datastoreItem xmlns:ds="http://schemas.openxmlformats.org/officeDocument/2006/customXml" ds:itemID="{B6C35F08-898B-47AA-89D7-BBCF5647B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953E8-F463-40EF-BDC6-CEA5B68CB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CE1A0-E44C-4E14-BBF7-D3B92E08D3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03063D-E6B8-4144-B26D-C326AEA6E1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11680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2025-06-21T03:35:00Z</dcterms:created>
  <dcterms:modified xsi:type="dcterms:W3CDTF">2025-06-23T13:18:00Z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6a2cdada-b784-4cc6-91a4-237867c2e098</vt:lpwstr>
  </property>
  <property fmtid="{D5CDD505-2E9C-101B-9397-08002B2CF9AE}" pid="4" name="GrammarlyDocumentId">
    <vt:lpwstr>e5c7251c17e7272bc42054569c3531f40f77040948affab93c025e9ed102a701</vt:lpwstr>
  </property>
  <property fmtid="{D5CDD505-2E9C-101B-9397-08002B2CF9AE}" pid="5" name="MediaServiceImageTags">
    <vt:lpwstr/>
  </property>
</Properties>
</file>