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0080C" w14:textId="77777777" w:rsidR="00E72ADA" w:rsidRPr="00F77A6B" w:rsidRDefault="00A410CF" w:rsidP="00F77A6B">
      <w:pPr>
        <w:pStyle w:val="Heading1"/>
        <w:spacing w:after="40" w:line="240" w:lineRule="auto"/>
        <w:rPr>
          <w:rFonts w:ascii="Khmer OS Siemreap" w:hAnsi="Khmer OS Siemreap" w:cs="Khmer OS Siemreap"/>
          <w:sz w:val="22"/>
          <w:szCs w:val="22"/>
        </w:rPr>
      </w:pPr>
      <w:r w:rsidRPr="00F77A6B">
        <w:rPr>
          <w:rFonts w:ascii="Khmer OS Siemreap" w:hAnsi="Khmer OS Siemreap" w:cs="Khmer OS Siemreap"/>
          <w:sz w:val="22"/>
          <w:szCs w:val="22"/>
        </w:rPr>
        <w:t xml:space="preserve">សំណើសុំការផ្ទេរលំនៅដ្ឋានបន្ទាន់សម្រា​ប់ជនរងគ្រោះនៃ </w:t>
      </w:r>
    </w:p>
    <w:p w14:paraId="362A1DE8" w14:textId="6901EE4E" w:rsidR="00A410CF" w:rsidRPr="00F77A6B" w:rsidRDefault="00A410CF" w:rsidP="00F77A6B">
      <w:pPr>
        <w:pStyle w:val="Heading1"/>
        <w:spacing w:after="40" w:line="240" w:lineRule="auto"/>
        <w:rPr>
          <w:rFonts w:ascii="Khmer OS Siemreap" w:hAnsi="Khmer OS Siemreap" w:cs="Khmer OS Siemreap"/>
          <w:sz w:val="22"/>
          <w:szCs w:val="22"/>
        </w:rPr>
      </w:pPr>
      <w:r w:rsidRPr="00F77A6B">
        <w:rPr>
          <w:rFonts w:ascii="Khmer OS Siemreap" w:hAnsi="Khmer OS Siemreap" w:cs="Khmer OS Siemreap"/>
          <w:bCs/>
          <w:sz w:val="22"/>
          <w:szCs w:val="22"/>
        </w:rPr>
        <w:t>អំពើហិង្សាក្នុងគ្រួសារ អំពើហិង្សាក្នុងទម្រង់ណាត់ជួបស្នេហា ការចាប់រំលោភ ឬការលួចដើរតាម</w:t>
      </w:r>
    </w:p>
    <w:p w14:paraId="34D9D0F3" w14:textId="16757238" w:rsidR="00286DF2" w:rsidRPr="00F77A6B" w:rsidRDefault="00286DF2" w:rsidP="00F77A6B">
      <w:pPr>
        <w:rPr>
          <w:rFonts w:ascii="Khmer OS Siemreap" w:hAnsi="Khmer OS Siemreap" w:cs="Khmer OS Siemreap"/>
          <w:sz w:val="16"/>
          <w:szCs w:val="16"/>
        </w:rPr>
      </w:pPr>
    </w:p>
    <w:p w14:paraId="4921FA64" w14:textId="0D557236" w:rsidR="00286DF2" w:rsidRPr="00F77A6B" w:rsidRDefault="002C64BA" w:rsidP="00F77A6B">
      <w:pPr>
        <w:spacing w:after="40"/>
        <w:ind w:right="-648"/>
        <w:rPr>
          <w:rFonts w:ascii="Khmer OS Siemreap" w:hAnsi="Khmer OS Siemreap" w:cs="Khmer OS Siemreap"/>
          <w:sz w:val="22"/>
          <w:szCs w:val="22"/>
        </w:rPr>
      </w:pPr>
      <w:r w:rsidRPr="00F77A6B">
        <w:rPr>
          <w:rFonts w:ascii="Khmer OS Siemreap" w:hAnsi="Khmer OS Siemreap" w:cs="Khmer OS Siemreap"/>
          <w:b/>
          <w:bCs/>
          <w:i/>
          <w:iCs/>
          <w:sz w:val="22"/>
          <w:szCs w:val="22"/>
        </w:rPr>
        <w:t>សេចក្ដីជូនដំណឹងជាសម្ងាត់៖</w:t>
      </w:r>
      <w:r w:rsidRPr="00F77A6B">
        <w:rPr>
          <w:rFonts w:ascii="Khmer OS Siemreap" w:hAnsi="Khmer OS Siemreap" w:cs="Khmer OS Siemreap"/>
          <w:sz w:val="22"/>
          <w:szCs w:val="22"/>
        </w:rPr>
        <w:t xml:space="preserve"> រាល់ព័ត៌មានផ្ទាល់ខ្លួនដែលអ្នកចែករំលែកក្នុងទម្រង់បែបបទនេះនឹងត្រូវបានរក្សាទុកដោយអ្នកផ្តល់សេវាលំនៅដ្ឋានដែលមានការធានារ៉ាប់រងរបស់អ្នក យោងទៅតាមបទប្បញ្ញត្តិនៃការសម្ងាត់ខាងក្រោម។ </w:t>
      </w:r>
    </w:p>
    <w:p w14:paraId="10ECC927" w14:textId="014B1178" w:rsidR="00D43ECA" w:rsidRPr="00F77A6B" w:rsidRDefault="00591DDB" w:rsidP="00F77A6B">
      <w:pPr>
        <w:spacing w:after="80"/>
        <w:ind w:right="-288"/>
        <w:rPr>
          <w:rFonts w:ascii="Khmer OS Siemreap" w:hAnsi="Khmer OS Siemreap" w:cs="Khmer OS Siemreap"/>
          <w:sz w:val="22"/>
          <w:szCs w:val="22"/>
        </w:rPr>
      </w:pPr>
      <w:r w:rsidRPr="00F77A6B">
        <w:rPr>
          <w:rFonts w:ascii="Khmer OS Siemreap" w:hAnsi="Khmer OS Siemreap" w:cs="Khmer OS Siemreap"/>
          <w:b/>
          <w:bCs/>
          <w:sz w:val="22"/>
          <w:szCs w:val="22"/>
        </w:rPr>
        <w:t>គោលបំណងនៃទម្រង់បែបបទ៖</w:t>
      </w:r>
      <w:r w:rsidRPr="00F77A6B">
        <w:rPr>
          <w:rFonts w:ascii="Khmer OS Siemreap" w:hAnsi="Khmer OS Siemreap" w:cs="Khmer OS Siemreap"/>
          <w:sz w:val="22"/>
          <w:szCs w:val="22"/>
        </w:rPr>
        <w:t xml:space="preserve"> </w:t>
      </w:r>
      <w:r w:rsidRPr="00F77A6B">
        <w:rPr>
          <w:rFonts w:ascii="Khmer OS Siemreap" w:hAnsi="Khmer OS Siemreap" w:cs="Khmer OS Siemreap"/>
        </w:rPr>
        <w:t>ប្រសិនបើអ្នកជាអ្នកជួលផ្ទះស្នាក់នៅ ដែលមានជំនួយក្រោមកម្មវិធីលំនៅដ្ឋានដែលមានការធានារ៉ាប់រង ឬប្រសិនបើអ្នកកំពុងទទួលបានជំនួយលំនៅដ្ឋានអន្តរកាល ឬការជួលក្រោមកម្មវិធីលំនៅដ្ឋានដែលមានការធានារ៉ាប់រង អ្នកអាចប្រើទម្រង់បែបបទនេះដើម្បីស្នើសុំការផ្ទេរលំនៅដ្ឋានបន្ទាន់ និងបញ្ជាក់ថាអ្នកមានលក្ខណៈសម្បត្តិគ្រប់គ្រាន់ដើម្បីទទួលបានការផ្ទេរលំនៅដ្ឋានបន្ទាន់ក្រោម</w:t>
      </w:r>
      <w:r w:rsidRPr="00F77A6B">
        <w:rPr>
          <w:rFonts w:ascii="Khmer OS Siemreap" w:hAnsi="Khmer OS Siemreap" w:cs="Khmer OS Siemreap"/>
          <w:sz w:val="22"/>
          <w:szCs w:val="22"/>
        </w:rPr>
        <w:t xml:space="preserve"> </w:t>
      </w:r>
      <w:r w:rsidRPr="00F77A6B">
        <w:rPr>
          <w:rFonts w:ascii="Khmer OS Siemreap" w:hAnsi="Khmer OS Siemreap" w:cs="Khmer OS Siemreap"/>
        </w:rPr>
        <w:t>ច្បាប់ស្ដីពីអំពើហិង្សាលើស្ដ្រី</w:t>
      </w:r>
      <w:r w:rsidRPr="00F77A6B">
        <w:rPr>
          <w:rFonts w:ascii="Khmer OS Siemreap" w:hAnsi="Khmer OS Siemreap" w:cs="Khmer OS Siemreap"/>
          <w:sz w:val="22"/>
          <w:szCs w:val="22"/>
        </w:rPr>
        <w:t xml:space="preserve"> (</w:t>
      </w:r>
      <w:r w:rsidRPr="00F77A6B">
        <w:rPr>
          <w:sz w:val="22"/>
          <w:szCs w:val="22"/>
        </w:rPr>
        <w:t>“</w:t>
      </w:r>
      <w:r w:rsidRPr="00F77A6B">
        <w:rPr>
          <w:rFonts w:ascii="Khmer OS Siemreap" w:hAnsi="Khmer OS Siemreap" w:cs="Khmer OS Siemreap"/>
          <w:sz w:val="22"/>
          <w:szCs w:val="22"/>
        </w:rPr>
        <w:t>VAWA</w:t>
      </w:r>
      <w:r w:rsidRPr="00F77A6B">
        <w:rPr>
          <w:sz w:val="22"/>
          <w:szCs w:val="22"/>
        </w:rPr>
        <w:t>”</w:t>
      </w:r>
      <w:r w:rsidRPr="00F77A6B">
        <w:rPr>
          <w:rFonts w:ascii="Khmer OS Siemreap" w:hAnsi="Khmer OS Siemreap" w:cs="Khmer OS Siemreap"/>
          <w:sz w:val="22"/>
          <w:szCs w:val="22"/>
        </w:rPr>
        <w:t>)។</w:t>
      </w:r>
      <w:bookmarkStart w:id="0" w:name="_Hlk58412699"/>
      <w:r w:rsidRPr="00F77A6B">
        <w:rPr>
          <w:rFonts w:ascii="Khmer OS Siemreap" w:hAnsi="Khmer OS Siemreap" w:cs="Khmer OS Siemreap"/>
          <w:sz w:val="22"/>
          <w:szCs w:val="22"/>
        </w:rPr>
        <w:t xml:space="preserve">  </w:t>
      </w:r>
      <w:bookmarkEnd w:id="0"/>
      <w:r w:rsidRPr="00F77A6B">
        <w:rPr>
          <w:rFonts w:ascii="Khmer OS Siemreap" w:hAnsi="Khmer OS Siemreap" w:cs="Khmer OS Siemreap"/>
          <w:sz w:val="22"/>
          <w:szCs w:val="22"/>
        </w:rPr>
        <w:t xml:space="preserve">ទម្រង់បែបបទនេះសំដៅលើ អំពើហិង្សាក្នុងគ្រួសារ អំពើហិង្សាក្នុងទម្រង់ណាត់ជួបស្នេហា ការចាប់រំលោភ ឬការលួចដើរតាម ជា "អំពើហឹង្សា/ការរំលោភបំពាន VAWA ។"  </w:t>
      </w:r>
    </w:p>
    <w:p w14:paraId="2843F0B9" w14:textId="7D7AC06B" w:rsidR="001A6310" w:rsidRPr="00F77A6B" w:rsidRDefault="00D43ECA" w:rsidP="00F77A6B">
      <w:pPr>
        <w:spacing w:after="80"/>
        <w:rPr>
          <w:rFonts w:ascii="Khmer OS Siemreap" w:hAnsi="Khmer OS Siemreap" w:cs="Khmer OS Siemreap"/>
          <w:bCs/>
          <w:sz w:val="22"/>
          <w:szCs w:val="22"/>
        </w:rPr>
      </w:pPr>
      <w:r w:rsidRPr="00F77A6B">
        <w:rPr>
          <w:rFonts w:ascii="Khmer OS Siemreap" w:hAnsi="Khmer OS Siemreap" w:cs="Khmer OS Siemreap"/>
          <w:b/>
          <w:sz w:val="22"/>
          <w:szCs w:val="22"/>
        </w:rPr>
        <w:t>VAWA ការពារបុគ្គល និងក្រុមគ្រួសារដោយមិនគិតពីអាយុ ភេទ ឬស្ថានភាពអាពាហ៍ពិពាហ៍របស់ជនរងគ្រោះ។</w:t>
      </w:r>
    </w:p>
    <w:p w14:paraId="052A68C4" w14:textId="1AF11A01" w:rsidR="0059545E" w:rsidRPr="00F77A6B" w:rsidRDefault="0059545E" w:rsidP="00F77A6B">
      <w:pPr>
        <w:spacing w:after="80"/>
        <w:rPr>
          <w:rFonts w:ascii="Khmer OS Siemreap" w:hAnsi="Khmer OS Siemreap" w:cs="Khmer OS Siemreap"/>
          <w:b/>
          <w:sz w:val="22"/>
          <w:szCs w:val="22"/>
        </w:rPr>
      </w:pPr>
      <w:r w:rsidRPr="00F77A6B">
        <w:rPr>
          <w:rFonts w:ascii="Khmer OS Siemreap" w:hAnsi="Khmer OS Siemreap" w:cs="Khmer OS Siemreap"/>
          <w:b/>
          <w:sz w:val="22"/>
          <w:szCs w:val="22"/>
        </w:rPr>
        <w:t>អ្នកអាចស្នើសុំការផ្ទេរលំនៅដ្ឋានបន្ទាន់នៅពេល៖</w:t>
      </w:r>
    </w:p>
    <w:p w14:paraId="113E5165" w14:textId="25CCC28E" w:rsidR="00054368" w:rsidRPr="00F77A6B" w:rsidRDefault="00054368" w:rsidP="00F77A6B">
      <w:pPr>
        <w:pStyle w:val="CommentText"/>
        <w:numPr>
          <w:ilvl w:val="0"/>
          <w:numId w:val="45"/>
        </w:numPr>
        <w:tabs>
          <w:tab w:val="left" w:pos="9360"/>
        </w:tabs>
        <w:spacing w:after="80"/>
        <w:ind w:left="1080" w:right="720"/>
        <w:contextualSpacing/>
        <w:rPr>
          <w:rFonts w:ascii="Khmer OS Siemreap" w:hAnsi="Khmer OS Siemreap" w:cs="Khmer OS Siemreap"/>
          <w:bCs/>
          <w:sz w:val="22"/>
          <w:szCs w:val="22"/>
        </w:rPr>
      </w:pPr>
      <w:r w:rsidRPr="00F77A6B">
        <w:rPr>
          <w:rFonts w:ascii="Khmer OS Siemreap" w:hAnsi="Khmer OS Siemreap" w:cs="Khmer OS Siemreap"/>
          <w:bCs/>
          <w:sz w:val="22"/>
          <w:szCs w:val="22"/>
        </w:rPr>
        <w:t xml:space="preserve">You </w:t>
      </w:r>
      <w:bookmarkStart w:id="1" w:name="_Hlk77334663"/>
      <w:r w:rsidRPr="00F77A6B">
        <w:rPr>
          <w:rFonts w:ascii="Khmer OS Siemreap" w:hAnsi="Khmer OS Siemreap" w:cs="Khmer OS Siemreap"/>
          <w:bCs/>
          <w:sz w:val="22"/>
          <w:szCs w:val="22"/>
        </w:rPr>
        <w:t>(</w:t>
      </w:r>
      <w:bookmarkEnd w:id="1"/>
      <w:r w:rsidRPr="00F77A6B">
        <w:rPr>
          <w:rFonts w:ascii="Khmer OS Siemreap" w:hAnsi="Khmer OS Siemreap" w:cs="Khmer OS Siemreap"/>
        </w:rPr>
        <w:t>ឬសមាជិកគ្រួសារ) គឺជាជនរងគ្រោះនៃអំពើហិង្សា/ការរំលោភបំពាន VAWA ។</w:t>
      </w:r>
    </w:p>
    <w:p w14:paraId="1EC55381" w14:textId="19630347" w:rsidR="00054368" w:rsidRPr="00F77A6B" w:rsidRDefault="00054368" w:rsidP="00F77A6B">
      <w:pPr>
        <w:pStyle w:val="CommentText"/>
        <w:numPr>
          <w:ilvl w:val="0"/>
          <w:numId w:val="45"/>
        </w:numPr>
        <w:tabs>
          <w:tab w:val="left" w:pos="9360"/>
        </w:tabs>
        <w:spacing w:after="80"/>
        <w:ind w:left="1080" w:right="720"/>
        <w:contextualSpacing/>
        <w:rPr>
          <w:rFonts w:ascii="Khmer OS Siemreap" w:hAnsi="Khmer OS Siemreap" w:cs="Khmer OS Siemreap"/>
          <w:b/>
          <w:sz w:val="22"/>
          <w:szCs w:val="22"/>
        </w:rPr>
      </w:pPr>
      <w:r w:rsidRPr="00F77A6B">
        <w:rPr>
          <w:rFonts w:ascii="Khmer OS Siemreap" w:hAnsi="Khmer OS Siemreap" w:cs="Khmer OS Siemreap"/>
          <w:sz w:val="22"/>
          <w:szCs w:val="22"/>
        </w:rPr>
        <w:t xml:space="preserve">អ្នកស្នើសុំយ៉ាងច្បាស់នូវការផ្ទេរលំនៅដ្ឋានបន្ទាន់ភ្លាមៗ </w:t>
      </w:r>
      <w:r w:rsidRPr="00F77A6B">
        <w:rPr>
          <w:rFonts w:ascii="Khmer OS Siemreap" w:hAnsi="Khmer OS Siemreap" w:cs="Khmer OS Siemreap"/>
          <w:b/>
          <w:bCs/>
          <w:sz w:val="22"/>
          <w:szCs w:val="22"/>
        </w:rPr>
        <w:t>និង</w:t>
      </w:r>
      <w:r w:rsidRPr="00F77A6B">
        <w:rPr>
          <w:rFonts w:ascii="Khmer OS Siemreap" w:hAnsi="Khmer OS Siemreap" w:cs="Khmer OS Siemreap"/>
          <w:b/>
          <w:sz w:val="22"/>
          <w:szCs w:val="22"/>
        </w:rPr>
        <w:t xml:space="preserve"> </w:t>
      </w:r>
    </w:p>
    <w:p w14:paraId="087B0F52" w14:textId="52C3888A" w:rsidR="0099633D" w:rsidRPr="00F77A6B" w:rsidRDefault="006E092A" w:rsidP="00F77A6B">
      <w:pPr>
        <w:pStyle w:val="CommentText"/>
        <w:numPr>
          <w:ilvl w:val="0"/>
          <w:numId w:val="45"/>
        </w:numPr>
        <w:tabs>
          <w:tab w:val="left" w:pos="9360"/>
        </w:tabs>
        <w:spacing w:after="80"/>
        <w:ind w:left="1080" w:right="720"/>
        <w:contextualSpacing/>
        <w:rPr>
          <w:rFonts w:ascii="Khmer OS Siemreap" w:hAnsi="Khmer OS Siemreap" w:cs="Khmer OS Siemreap"/>
          <w:b/>
          <w:sz w:val="22"/>
        </w:rPr>
      </w:pPr>
      <w:r w:rsidRPr="00F77A6B">
        <w:rPr>
          <w:rFonts w:ascii="Khmer OS Siemreap" w:hAnsi="Khmer OS Siemreap" w:cs="Khmer OS Siemreap"/>
          <w:b/>
          <w:sz w:val="22"/>
          <w:szCs w:val="22"/>
        </w:rPr>
        <w:t>ទាំង</w:t>
      </w:r>
    </w:p>
    <w:p w14:paraId="18ECBAC8" w14:textId="7C8E0F80" w:rsidR="0099633D" w:rsidRPr="00F77A6B" w:rsidRDefault="00941936" w:rsidP="00F77A6B">
      <w:pPr>
        <w:pStyle w:val="CommentText"/>
        <w:numPr>
          <w:ilvl w:val="0"/>
          <w:numId w:val="56"/>
        </w:numPr>
        <w:tabs>
          <w:tab w:val="left" w:pos="9360"/>
        </w:tabs>
        <w:spacing w:after="80"/>
        <w:ind w:right="720"/>
        <w:contextualSpacing/>
        <w:rPr>
          <w:rFonts w:ascii="Khmer OS Siemreap" w:hAnsi="Khmer OS Siemreap" w:cs="Khmer OS Siemreap"/>
          <w:bCs/>
          <w:sz w:val="22"/>
          <w:szCs w:val="22"/>
        </w:rPr>
      </w:pPr>
      <w:r w:rsidRPr="00F77A6B">
        <w:rPr>
          <w:rFonts w:ascii="Khmer OS Siemreap" w:hAnsi="Khmer OS Siemreap" w:cs="Khmer OS Siemreap"/>
        </w:rPr>
        <w:t>អ្នកជឿជាក់ដោយសមហេតុផល</w:t>
      </w:r>
      <w:r w:rsidRPr="00F77A6B">
        <w:rPr>
          <w:rFonts w:ascii="Khmer OS Siemreap" w:hAnsi="Khmer OS Siemreap" w:cs="Khmer OS Siemreap"/>
          <w:sz w:val="22"/>
          <w:szCs w:val="22"/>
        </w:rPr>
        <w:t xml:space="preserve">ថាមានការគំរាមកំហែងនៃគ្រោះថ្នាក់ដែលជិតកើតឡើងពីអំពើហិង្សាបន្ថែមទៀត រួមទាំងរបួសស្នាម ប្រសិនបើអ្នក (ឬសមាជិកគ្រួសារ) ស្នាក់នៅក្នុងលំនៅដ្ឋានតែមួយ </w:t>
      </w:r>
      <w:r w:rsidRPr="00F77A6B">
        <w:rPr>
          <w:rFonts w:ascii="Khmer OS Siemreap" w:hAnsi="Khmer OS Siemreap" w:cs="Khmer OS Siemreap"/>
          <w:b/>
          <w:bCs/>
          <w:sz w:val="22"/>
          <w:szCs w:val="22"/>
        </w:rPr>
        <w:t>ឬ</w:t>
      </w:r>
      <w:bookmarkStart w:id="2" w:name="_Hlk57891523"/>
      <w:r w:rsidRPr="00F77A6B">
        <w:rPr>
          <w:rFonts w:ascii="Khmer OS Siemreap" w:hAnsi="Khmer OS Siemreap" w:cs="Khmer OS Siemreap"/>
          <w:bCs/>
          <w:sz w:val="22"/>
          <w:szCs w:val="22"/>
        </w:rPr>
        <w:t xml:space="preserve"> </w:t>
      </w:r>
      <w:bookmarkEnd w:id="2"/>
    </w:p>
    <w:p w14:paraId="25C6DD59" w14:textId="09A8BCC9" w:rsidR="005E533E" w:rsidRPr="00F77A6B" w:rsidRDefault="0099633D" w:rsidP="00F77A6B">
      <w:pPr>
        <w:pStyle w:val="CommentText"/>
        <w:numPr>
          <w:ilvl w:val="0"/>
          <w:numId w:val="56"/>
        </w:numPr>
        <w:tabs>
          <w:tab w:val="left" w:pos="9360"/>
        </w:tabs>
        <w:spacing w:after="80"/>
        <w:ind w:right="720"/>
        <w:contextualSpacing/>
        <w:rPr>
          <w:rFonts w:ascii="Khmer OS Siemreap" w:hAnsi="Khmer OS Siemreap" w:cs="Khmer OS Siemreap"/>
          <w:bCs/>
          <w:sz w:val="22"/>
          <w:szCs w:val="22"/>
        </w:rPr>
      </w:pPr>
      <w:r w:rsidRPr="00F77A6B">
        <w:rPr>
          <w:rFonts w:ascii="Khmer OS Siemreap" w:hAnsi="Khmer OS Siemreap" w:cs="Khmer OS Siemreap"/>
          <w:bCs/>
          <w:sz w:val="22"/>
          <w:szCs w:val="22"/>
        </w:rPr>
        <w:t xml:space="preserve">ប្រសិនបើអ្នក (ឬសមាជិកគ្រួសារ) គឺជាជនរងគ្រោះនៃការរំលោភផ្លូវភេទ ទាំងអ្នកជឿជាក់ដោយសមហេតុផលថាមានការគំរាមកំហែងនៃគ្រោះថ្នាក់ដែលជិតកើតឡើងពីអំពើហិង្សាបន្ថែមទៀត រួមទាំងរបួសស្នាម ប្រសិនបើអ្នក (ឬសមាជិកគ្រួសារ) ស្នាក់នៅក្នុងលំនៅដ្ឋាន ឬការចាប់រំលោភបានកើតឡើងនៅក្នុងបរិវេណ ហើយអ្នកស្នើសុំការផ្ទេរជាបន្ទាន់ក្នុងរយៈពេល 90 ថ្ងៃ (រួមទាំងថ្ងៃឈប់សម្រាក និងថ្ងៃចុងសប្តាហ៍) នៃពេលដែលការរំលោភនោះបានកើតឡើង។ </w:t>
      </w:r>
    </w:p>
    <w:p w14:paraId="7F21BB70" w14:textId="0E14019B" w:rsidR="000161BF" w:rsidRPr="00F77A6B" w:rsidRDefault="00A84B53" w:rsidP="00F77A6B">
      <w:pPr>
        <w:spacing w:after="80"/>
        <w:rPr>
          <w:rFonts w:ascii="Khmer OS Siemreap" w:eastAsia="Calibri" w:hAnsi="Khmer OS Siemreap" w:cs="Khmer OS Siemreap"/>
          <w:sz w:val="22"/>
          <w:szCs w:val="22"/>
        </w:rPr>
      </w:pPr>
      <w:r w:rsidRPr="00F77A6B">
        <w:rPr>
          <w:rFonts w:ascii="Khmer OS Siemreap" w:hAnsi="Khmer OS Siemreap" w:cs="Khmer OS Siemreap"/>
          <w:sz w:val="22"/>
          <w:szCs w:val="22"/>
        </w:rPr>
        <w:t xml:space="preserve">ជាការឆ្លើយតបទៅនឹងសំណើសុំការផ្ទេរលំនៅដ្ឋានបន្ទាន់ អ្នកផ្ដល់សេវាលំនៅដ្ឋានដែលមានការធានារ៉ាប់រងមិនគួរវាយតម្លៃថាតើអ្នកស្ថិតក្នុងស្ថានភាពល្អ ឬអត់ ជាផ្នែកនៃការវាយតម្លៃ ឬការផ្តល់នូវការផ្ទេរលំនៅដ្ឋានបន្ទាន់នោះទេ។  ទោះជាអ្នកស្ថិតក្នុងស្ថានភាពល្អឬអត់ មិនប៉ះពាល់ដល់លទ្ធភាពរបស់អ្នកក្នុងការស្នើសុំការផ្ទេរលំនៅដ្ឋានបន្ទាន់ ក្រោមច្បាប់ VAWA នោះទេ។  </w:t>
      </w:r>
    </w:p>
    <w:p w14:paraId="117036AA" w14:textId="2D76112C" w:rsidR="0083491A" w:rsidRPr="00F77A6B" w:rsidRDefault="000161BF" w:rsidP="00F77A6B">
      <w:pPr>
        <w:spacing w:after="80"/>
        <w:rPr>
          <w:rFonts w:ascii="Khmer OS Siemreap" w:hAnsi="Khmer OS Siemreap" w:cs="Khmer OS Siemreap"/>
          <w:sz w:val="22"/>
          <w:szCs w:val="22"/>
        </w:rPr>
      </w:pPr>
      <w:r w:rsidRPr="00F77A6B">
        <w:rPr>
          <w:rFonts w:ascii="Khmer OS Siemreap" w:hAnsi="Khmer OS Siemreap" w:cs="Khmer OS Siemreap"/>
          <w:sz w:val="22"/>
          <w:szCs w:val="22"/>
        </w:rPr>
        <w:t>ទោះជាយ៉ាងណាក៏ដោយ ការដាក់ស្នើទម្រង់បែបបទនេះមិនមែនចាំបាច់មានន័យថាអ្នកនឹងទទួលបានការផ្ទេរលំនៅដ្ឋានបន្ទាន់នោះទេ។  សូមមើលគម្រោងការផ្ទេរលំនៅដ្ឋានបន្ទាន់ VAWA របស់អ្នកផ្តល់សេវាលំនៅដ្ឋានដែលមានការធានារ៉ាប់រងរបស់អ្នកសម្រាប់ព័ត៌មានបន្ថែមអំពីការផ្ទេរលំនៅដ្ឋានបន្ទាន់ VAWA ហើយមើល "ការជូនដំណឹងអំពីសិទ្ធិកាន់កាប់ក្រោមច្បាប់ស្ដីពីអំពើហិង្សាលើស្ត្រី" ទម្រង់បែបបទ HUD-5380 សម្រាប់សិទ្ធិលំនៅដ្ឋានបន្ថែមដែលអ្នកអាចមានសិទ្ធិទទួលបាន។</w:t>
      </w:r>
    </w:p>
    <w:p w14:paraId="7C1FE29E" w14:textId="5147E055" w:rsidR="00F84A4B" w:rsidRPr="00F77A6B" w:rsidRDefault="00DB2073" w:rsidP="00F77A6B">
      <w:pPr>
        <w:spacing w:after="80"/>
        <w:rPr>
          <w:rFonts w:ascii="Khmer OS Siemreap" w:hAnsi="Khmer OS Siemreap" w:cs="Khmer OS Siemreap"/>
          <w:sz w:val="22"/>
          <w:szCs w:val="22"/>
        </w:rPr>
      </w:pPr>
      <w:r w:rsidRPr="00F77A6B">
        <w:rPr>
          <w:rFonts w:ascii="Khmer OS Siemreap" w:hAnsi="Khmer OS Siemreap" w:cs="Khmer OS Siemreap"/>
          <w:b/>
          <w:bCs/>
          <w:sz w:val="22"/>
          <w:szCs w:val="22"/>
        </w:rPr>
        <w:t>តើខ្ញុំតម្រូវឱ្យដាក់ស្នើ ឯកសារណាមួយទៅកាន់អ្នកផ្តល់សេវាលំនៅដ្ឋានដែលមានការធានារ៉ាប់រងរបស់ខ្ញុំដែរទេ?</w:t>
      </w:r>
      <w:r w:rsidRPr="00F77A6B">
        <w:rPr>
          <w:rFonts w:ascii="Khmer OS Siemreap" w:hAnsi="Khmer OS Siemreap" w:cs="Khmer OS Siemreap"/>
          <w:sz w:val="22"/>
          <w:szCs w:val="22"/>
        </w:rPr>
        <w:t xml:space="preserve"> អ្នកផ្តល់សេវាលំនៅដ្ឋានដែលមានការធានារ៉ាប់រងរបស់អ្នកអាចស្នើសុំឯកសារដែលបង្ហាញថាអ្នក ឬសមាជិកគ្រួសារគឺជាជនរងគ្រោះនៃអំពើហិង្សា/ការរំលោភបំពាន VAWA បន្ថែមពីលើការបំពេញទម្រង់បែបបទស្នើសុំការផ្ទេរលំនៅដ្ឋានបន្ទាន់នេះ។  សំណើអាចគ្រប់តាមលក្ខខណ្ឌតាមរយៈការបំពេញ និងដាក់ស្នើទម្រង់បែបបទបញ្ជាក់ពីអត្តសញ្ញាណខ្លួនឯងរបស់ VAWA (ទម្រង់បែបបទ HUD-5382) លុះត្រាតែអ្នកផ្តល់សេវាលំនៅដ្ឋានដែលមានការធានារ៉ាប់រងទទួលបានព័ត៌មានដែលផ្ទុយគ្នាអំពីអំពើហិង្សា/ការរំលោភបំពាន VAWA ។  ប្រសិនបើអ្នកមានឯកសារភាគីទីបីដែលបង្ហាញពីមូលហេតុដែលអ្នកមានសិទ្ធិទទួលបានការផ្ទេរលំនៅដ្ឋានបន្ទាន់ </w:t>
      </w:r>
      <w:r w:rsidRPr="00F77A6B">
        <w:rPr>
          <w:rFonts w:ascii="Khmer OS Siemreap" w:hAnsi="Khmer OS Siemreap" w:cs="Khmer OS Siemreap"/>
          <w:sz w:val="22"/>
          <w:szCs w:val="22"/>
        </w:rPr>
        <w:lastRenderedPageBreak/>
        <w:t>អ្នកអាចជ្រើសរើសដាក់ស្នើឯកសារនោះទៅកាន់អ្នកផ្តល់លំនៅដ្ឋានដែលមានការធានារ៉ាប់រងរបស់អ្នក។  សូមមើល "សេចក្តីជូនដំណឹងអំពីសិទ្ធិកាន់កាប់ក្រោមច្បាប់ស្ដីពី អំពើហិង្សាលើស្ត្រី" ទម្រង់បែបបទ HUD-5380 សម្រាប់ព័ត៌មានបន្ថែម។</w:t>
      </w:r>
    </w:p>
    <w:p w14:paraId="0F5D5D4B" w14:textId="308E5E44" w:rsidR="00BF5339" w:rsidRPr="00F77A6B" w:rsidRDefault="000571B2" w:rsidP="00F77A6B">
      <w:pPr>
        <w:spacing w:after="80"/>
        <w:rPr>
          <w:rFonts w:ascii="Khmer OS Siemreap" w:hAnsi="Khmer OS Siemreap" w:cs="Khmer OS Siemreap"/>
          <w:sz w:val="22"/>
          <w:szCs w:val="22"/>
        </w:rPr>
      </w:pPr>
      <w:r w:rsidRPr="00F77A6B">
        <w:rPr>
          <w:rFonts w:ascii="Khmer OS Siemreap" w:hAnsi="Khmer OS Siemreap" w:cs="Khmer OS Siemreap"/>
          <w:b/>
          <w:bCs/>
          <w:sz w:val="22"/>
          <w:szCs w:val="22"/>
        </w:rPr>
        <w:t>តើព័ត៌មានរបស់ខ្ញុំនឹងត្រូវបានរក្សាទុកជាសម្ងាត់ទេ?</w:t>
      </w:r>
      <w:r w:rsidRPr="00F77A6B">
        <w:rPr>
          <w:rFonts w:ascii="Khmer OS Siemreap" w:hAnsi="Khmer OS Siemreap" w:cs="Khmer OS Siemreap"/>
          <w:sz w:val="22"/>
          <w:szCs w:val="22"/>
        </w:rPr>
        <w:t xml:space="preserve"> នៅពេលណាដែលអ្នកស្នើសុំ ឬសួរអំពីការការពារពី VAWA អ្នកផ្តល់សេវាលំនៅដ្ឋានដែលមានការរ៉ាប់រងរបស់អ្នកត្រូវរក្សារាល់ព័ត៌មានដែលអ្នកផ្តល់សេវាអំពីអំពើហិង្សា/ការរំលោភបំពាន VAWA ឬការពិតដែលអ្នក (ឬសមាជិកគ្រួសារ) គឺជាជនរងគ្រោះ រួមទាំងព័ត៌មាននៅលើទម្រង់បែបបទនេះជាការសម្ងាត់យ៉ាងតឹងរ៉ឹង។ ព័ត៌មាននេះគួរតែត្រូវបានរក្សាទុកដោយសុវត្ថិភាព និងដាច់ដោយឡែកពីឯកសារអ្នកជួលបន្ទប់ស្នាក់នៅផ្សេងទៀតរបស់អ្នក។ </w:t>
      </w:r>
      <w:r w:rsidRPr="00F77A6B">
        <w:rPr>
          <w:rFonts w:ascii="Khmer OS Siemreap" w:hAnsi="Khmer OS Siemreap" w:cs="Khmer OS Siemreap"/>
        </w:rPr>
        <w:t xml:space="preserve">មានតែនិយោជិត/ភ្នាក់ងារនៃអ្នកផ្តល់សេវាលំនៅដ្ឋានដែលមានការធានារ៉ាប់រងរបស់អ្នកប៉ុណ្ណោះដែលអាចចូលប្រើព័ត៌មាននេះបាន ប្រសិនបើ (1) ការចូលប្រើប្រាស់ត្រូវបានទាមទារសម្រាប់ហេតុផលជាក់លាក់ (2) អ្នកផ្តល់សេវាលំនៅដ្ឋានដែលមានការធានារ៉ាប់រងរបស់អ្នកផ្តល់សិទ្ធិឱ្យបុគ្គលនោះចូលប្រើប្រាស់យ៉ាងច្បាស់សម្រាប់ហេតុផលនោះ </w:t>
      </w:r>
      <w:r w:rsidRPr="00F77A6B">
        <w:rPr>
          <w:rFonts w:ascii="Khmer OS Siemreap" w:hAnsi="Khmer OS Siemreap" w:cs="Khmer OS Siemreap"/>
          <w:b/>
          <w:bCs/>
        </w:rPr>
        <w:t>ហើយ</w:t>
      </w:r>
      <w:r w:rsidRPr="00F77A6B">
        <w:rPr>
          <w:rFonts w:ascii="Khmer OS Siemreap" w:hAnsi="Khmer OS Siemreap" w:cs="Khmer OS Siemreap"/>
        </w:rPr>
        <w:t xml:space="preserve"> (3) ការអនុញ្ញាតនេះអនុលោមតាមច្បាប់ជាធរមាន។</w:t>
      </w:r>
      <w:r w:rsidRPr="00F77A6B">
        <w:rPr>
          <w:rFonts w:ascii="Khmer OS Siemreap" w:hAnsi="Khmer OS Siemreap" w:cs="Khmer OS Siemreap"/>
          <w:sz w:val="22"/>
          <w:szCs w:val="22"/>
        </w:rPr>
        <w:t xml:space="preserve">  </w:t>
      </w:r>
      <w:r w:rsidRPr="00F77A6B">
        <w:rPr>
          <w:rFonts w:ascii="Khmer OS Siemreap" w:hAnsi="Khmer OS Siemreap" w:cs="Khmer OS Siemreap"/>
        </w:rPr>
        <w:t>ព័ត៌មាននេះនឹងមិនត្រូវបានផ្តល់ឱ្យអ្នកផ្សេង ឬដាក់ក្នុងប្រព័ន្ធទិន្នន័យដែលប្រើរួមជាមួយនរណាម្នាក់ឡើយ លុះត្រាតែអ្នកផ្តល់សេវាលំនៅដ្ឋានដែលមានការធានារ៉ាប់រងរបស់អ្នក (1) ទទួលបានការអនុញ្ញាតជាលាយលក្ខណ៍អក្សររបស់អ្នកដើម្បីធ្វើដូច្នេះក្នុងរយៈពេលកំណត់ (2) តម្រូវឱ្យធ្វើដូច្នេះជាផ្នែកនៃសវនាការបណ្តេញចេញ ឬសវនាការបញ្ចប់កិច្ចសន្យា ឬ (3) តម្រូវឱ្យធ្វើដូច្នេះដោយច្បាប់។</w:t>
      </w:r>
      <w:r w:rsidRPr="00F77A6B">
        <w:rPr>
          <w:rFonts w:ascii="Khmer OS Siemreap" w:hAnsi="Khmer OS Siemreap" w:cs="Khmer OS Siemreap"/>
          <w:sz w:val="22"/>
          <w:szCs w:val="22"/>
        </w:rPr>
        <w:t xml:space="preserve"> </w:t>
      </w:r>
      <w:bookmarkStart w:id="3" w:name="_Hlk133439850"/>
      <w:r w:rsidRPr="00F77A6B">
        <w:rPr>
          <w:rFonts w:ascii="Khmer OS Siemreap" w:hAnsi="Khmer OS Siemreap" w:cs="Khmer OS Siemreap"/>
          <w:sz w:val="22"/>
          <w:szCs w:val="22"/>
        </w:rPr>
        <w:t xml:space="preserve"> </w:t>
      </w:r>
    </w:p>
    <w:p w14:paraId="2B6A4C6C" w14:textId="6B03E461" w:rsidR="002D2092" w:rsidRPr="00F77A6B" w:rsidRDefault="00F44605" w:rsidP="00F77A6B">
      <w:pPr>
        <w:spacing w:after="80"/>
        <w:rPr>
          <w:rFonts w:ascii="Khmer OS Siemreap" w:hAnsi="Khmer OS Siemreap" w:cs="Khmer OS Siemreap"/>
          <w:sz w:val="22"/>
          <w:szCs w:val="22"/>
        </w:rPr>
      </w:pPr>
      <w:r w:rsidRPr="00F77A6B">
        <w:rPr>
          <w:rFonts w:ascii="Khmer OS Siemreap" w:hAnsi="Khmer OS Siemreap" w:cs="Khmer OS Siemreap"/>
          <w:sz w:val="22"/>
          <w:szCs w:val="22"/>
        </w:rPr>
        <w:t>លើសពីនេះ អ្នកផ្តល់សេវាលំនៅដ្ឋានដែលមានការធានារ៉ាប់រងរបស់អ្នកត្រូវតែរក្សាអាសយដ្ឋានរបស់អ្នកជាសម្ងាត់ជាដាច់ខាត ដើម្បីធានាថាវាមិនត្រូវបានបង្ហាញដល់បុគ្គលដែលបានប្រព្រឹត្ត ឬគម្រាមកំហែងនឹងប្រព្រឹត្តអំពើហឹង្សា/ការរំលោភបំពាន VAWA លើអ្នក (ឬសមាជិកគ្រួសារ)។</w:t>
      </w:r>
    </w:p>
    <w:bookmarkEnd w:id="3"/>
    <w:p w14:paraId="00A01CD7" w14:textId="2F823DA1" w:rsidR="000571B2" w:rsidRPr="00F77A6B" w:rsidRDefault="000571B2" w:rsidP="00F77A6B">
      <w:pPr>
        <w:spacing w:after="80"/>
        <w:rPr>
          <w:rFonts w:ascii="Khmer OS Siemreap" w:eastAsia="Calibri" w:hAnsi="Khmer OS Siemreap" w:cs="Khmer OS Siemreap"/>
          <w:sz w:val="22"/>
          <w:szCs w:val="22"/>
        </w:rPr>
      </w:pPr>
      <w:r w:rsidRPr="00F77A6B">
        <w:rPr>
          <w:rFonts w:ascii="Khmer OS Siemreap" w:hAnsi="Khmer OS Siemreap" w:cs="Khmer OS Siemreap"/>
          <w:b/>
          <w:bCs/>
          <w:sz w:val="22"/>
          <w:szCs w:val="22"/>
        </w:rPr>
        <w:t xml:space="preserve">ចុះបើខ្ញុំត្រូវការព័ត៌មាននេះជាភាសាផ្សេងក្រៅពីភាសាអង់គ្លេស? </w:t>
      </w:r>
      <w:r w:rsidRPr="00F77A6B">
        <w:rPr>
          <w:rFonts w:ascii="Khmer OS Siemreap" w:hAnsi="Khmer OS Siemreap" w:cs="Khmer OS Siemreap"/>
        </w:rPr>
        <w:t xml:space="preserve">ដើម្បីអានព័ត៌មាននេះជាភាសាអេស្ប៉ាញ ឬភាសាផ្សេងទៀត សូមទាក់ទង [បញ្ចូលព័ត៌មាននេះទំនាក់ទំនងរបស់អ្នកផ្តល់សេវាលំនៅដ្ឋានដែលមានធានារ៉ាប់រង; សម្រាប់អ្នកផ្តល់សេវា HOPWA </w:t>
      </w:r>
      <w:r w:rsidRPr="00F77A6B">
        <w:t>–</w:t>
      </w:r>
      <w:r w:rsidRPr="00F77A6B">
        <w:rPr>
          <w:rFonts w:ascii="Khmer OS Siemreap" w:hAnsi="Khmer OS Siemreap" w:cs="Khmer OS Siemreap"/>
        </w:rPr>
        <w:t xml:space="preserve"> បញ្ចូលឈ្មោះអនុប្បទានិក និងព័ត៌មានទំនាក់ទំនង] ឬចូលទៅកាន់ [បញ្ចូលគេហទំព័រ ប្រសិនបើអាច]។</w:t>
      </w:r>
      <w:r w:rsidRPr="00F77A6B">
        <w:rPr>
          <w:rFonts w:ascii="Khmer OS Siemreap" w:hAnsi="Khmer OS Siemreap" w:cs="Khmer OS Siemreap"/>
          <w:b/>
          <w:bCs/>
          <w:sz w:val="22"/>
          <w:szCs w:val="22"/>
        </w:rPr>
        <w:t xml:space="preserve"> </w:t>
      </w:r>
      <w:r w:rsidRPr="00F77A6B">
        <w:rPr>
          <w:rFonts w:ascii="Khmer OS Siemreap" w:hAnsi="Khmer OS Siemreap" w:cs="Khmer OS Siemreap"/>
        </w:rPr>
        <w:t>អ្នកអាចអានទម្រង់បែបបទ VAWA ដែលបានបកប្រែ នៅលើគេហទំព័រ</w:t>
      </w:r>
      <w:r w:rsidRPr="00F77A6B">
        <w:rPr>
          <w:rFonts w:ascii="Khmer OS Siemreap" w:hAnsi="Khmer OS Siemreap" w:cs="Khmer OS Siemreap"/>
          <w:sz w:val="22"/>
          <w:szCs w:val="22"/>
        </w:rPr>
        <w:t xml:space="preserve"> </w:t>
      </w:r>
      <w:hyperlink r:id="rId12" w:history="1">
        <w:r w:rsidRPr="00F77A6B">
          <w:rPr>
            <w:rFonts w:ascii="Khmer OS Siemreap" w:hAnsi="Khmer OS Siemreap" w:cs="Khmer OS Siemreap"/>
            <w:color w:val="0563C1"/>
            <w:sz w:val="22"/>
            <w:szCs w:val="22"/>
            <w:u w:val="single"/>
          </w:rPr>
          <w:t>https://www.hud.gov/program_offices/administration/hudclips/forms/hud5</w:t>
        </w:r>
      </w:hyperlink>
      <w:r w:rsidRPr="00F77A6B">
        <w:rPr>
          <w:rFonts w:ascii="Khmer OS Siemreap" w:hAnsi="Khmer OS Siemreap" w:cs="Khmer OS Siemreap"/>
          <w:color w:val="0563C1"/>
          <w:sz w:val="22"/>
          <w:szCs w:val="22"/>
          <w:u w:val="single"/>
        </w:rPr>
        <w:t>a#4</w:t>
      </w:r>
      <w:r w:rsidRPr="00F77A6B">
        <w:rPr>
          <w:rFonts w:ascii="Khmer OS Siemreap" w:hAnsi="Khmer OS Siemreap" w:cs="Khmer OS Siemreap"/>
          <w:sz w:val="22"/>
          <w:szCs w:val="22"/>
        </w:rPr>
        <w:t xml:space="preserve"> ។</w:t>
      </w:r>
      <w:r w:rsidRPr="00F77A6B">
        <w:rPr>
          <w:rFonts w:ascii="Khmer OS Siemreap" w:hAnsi="Khmer OS Siemreap" w:cs="Khmer OS Siemreap"/>
          <w:b/>
          <w:bCs/>
          <w:sz w:val="22"/>
          <w:szCs w:val="22"/>
        </w:rPr>
        <w:t xml:space="preserve"> </w:t>
      </w:r>
      <w:r w:rsidRPr="00F77A6B">
        <w:rPr>
          <w:rFonts w:ascii="Khmer OS Siemreap" w:hAnsi="Khmer OS Siemreap" w:cs="Khmer OS Siemreap"/>
          <w:sz w:val="22"/>
          <w:szCs w:val="22"/>
        </w:rPr>
        <w:t xml:space="preserve">ប្រសិនបើអ្នកនិយាយ ឬអានជាភាសាផ្សេងក្រៅពីភាសាអង់គ្លេស អ្នកផ្តល់លំនៅដ្ឋានដែលមានការធានារ៉ាប់រងរបស់អ្នកត្រូវតែផ្តល់ឱ្យអ្នកនូវជំនួយភាសាទាក់ទងនឹងការការពារ VAWA របស់អ្នក (ឧទាហរណ៍ ការបកស្រាយផ្ទាល់មាត់ និង/ឬការបកប្រែជាលាយលក្ខណ៍អក្សរ)។ </w:t>
      </w:r>
    </w:p>
    <w:p w14:paraId="2C828CEC" w14:textId="3B3E3543" w:rsidR="006A5D22" w:rsidRPr="00F77A6B" w:rsidRDefault="0004593E" w:rsidP="00F77A6B">
      <w:pPr>
        <w:spacing w:after="80"/>
        <w:rPr>
          <w:rFonts w:ascii="Khmer OS Siemreap" w:eastAsia="Calibri" w:hAnsi="Khmer OS Siemreap" w:cs="Khmer OS Siemreap"/>
          <w:sz w:val="22"/>
          <w:szCs w:val="22"/>
        </w:rPr>
      </w:pPr>
      <w:r w:rsidRPr="00F77A6B">
        <w:rPr>
          <w:rFonts w:ascii="Khmer OS Siemreap" w:hAnsi="Khmer OS Siemreap" w:cs="Khmer OS Siemreap"/>
          <w:b/>
          <w:bCs/>
          <w:sz w:val="22"/>
          <w:szCs w:val="22"/>
        </w:rPr>
        <w:t xml:space="preserve">តើខ្ញុំអាចស្នើសុំកន្លែងស្នាក់នៅសមរម្យបានទេ? </w:t>
      </w:r>
      <w:r w:rsidRPr="00F77A6B">
        <w:rPr>
          <w:rFonts w:ascii="Khmer OS Siemreap" w:hAnsi="Khmer OS Siemreap" w:cs="Khmer OS Siemreap"/>
          <w:sz w:val="22"/>
          <w:szCs w:val="22"/>
        </w:rPr>
        <w:t xml:space="preserve">ប្រសិនបើអ្នកមានពិការភាព អ្នកផ្តល់លំនៅដ្ឋានដែលមានការធានារ៉ាប់រងរបស់អ្នកត្រូវតែផ្តល់កន្លែងស្នាក់នៅសមហេតុផលចំពោះច្បាប់ គោលនយោបាយ ការអនុវត្ត ឬសេវាកម្មដែលអាចចាំបាច់ដើម្បីអនុញ្ញាតឱ្យអ្នកទទួលបានអត្ថប្រយោជន៍ស្មើគ្នាពីការការពារ VAWA (ឧទាហរណ៍ ផ្តល់ឱ្យអ្នកនូវពេលវេលាបន្ថែមទៀតដើម្បីដាក់ស្នើឯកសារ ឬជំនួយជាមួយនឹងការបំពេញទម្រង់បែបបទ)។  អ្នកអាចស្នើសុំកន្លែងស្នាក់នៅសមរម្យនៅពេលណាក៏បាន សូម្បីតែជាលើកដំបូងក្នុងអំឡុងពេលនៃការបណ្តេញចេញក៏ដោយ។  ប្រសិនបើអ្នកផ្តល់សេវាបដិសេធការស្នាក់នៅសមហេតុផលជាក់លាក់មួយ ព្រោះវាមិនសមហេតុផល អ្នកផ្តល់លំនៅដ្ឋានដែលមានការធានារ៉ាប់រងរបស់អ្នកត្រូវតែចូលរួមក្នុងដំណើរការអន្តរកម្មជាមួយអ្នកជាមុនសិនដើម្បីកំណត់កន្លែងស្នាក់នៅជំនួសដែលអាចធ្វើទៅបាន។  អ្នកផ្តល់លំនៅដ្ឋានដែលមានការធានារ៉ាប់រងរបស់អ្នកក៏ត្រូវតែធានាការទំនាក់ទំនងប្រកបដោយប្រសិទ្ធភាពជាមួយបុគ្គលដែលមានពិការភាពផងដែរ។  </w:t>
      </w:r>
    </w:p>
    <w:p w14:paraId="243B64B7" w14:textId="6BB2C1E7" w:rsidR="00DA147C" w:rsidRPr="00F77A6B" w:rsidRDefault="00ED4CBA" w:rsidP="00F77A6B">
      <w:pPr>
        <w:spacing w:after="80"/>
        <w:rPr>
          <w:rFonts w:ascii="Khmer OS Siemreap" w:eastAsia="Calibri" w:hAnsi="Khmer OS Siemreap" w:cs="Khmer OS Siemreap"/>
          <w:sz w:val="22"/>
          <w:szCs w:val="22"/>
        </w:rPr>
      </w:pPr>
      <w:r w:rsidRPr="00F77A6B">
        <w:rPr>
          <w:rFonts w:ascii="Khmer OS Siemreap" w:hAnsi="Khmer OS Siemreap" w:cs="Khmer OS Siemreap"/>
          <w:b/>
          <w:sz w:val="22"/>
          <w:szCs w:val="22"/>
        </w:rPr>
        <w:t xml:space="preserve">ត្រូវការជំនួយបន្ថែមទេ? </w:t>
      </w:r>
      <w:bookmarkStart w:id="4" w:name="_Hlk133445924"/>
      <w:r w:rsidRPr="00F77A6B">
        <w:rPr>
          <w:rFonts w:ascii="Khmer OS Siemreap" w:hAnsi="Khmer OS Siemreap" w:cs="Khmer OS Siemreap"/>
          <w:sz w:val="22"/>
          <w:szCs w:val="22"/>
        </w:rPr>
        <w:t>សម្រាប់ព័ត៌មានបន្ថែមស្ដីពី VAWA និងដើម្បីស្វែងរកជំនួយនៅក្នុងតំបន់របស់អ្នក សូមចូលមើល</w:t>
      </w:r>
      <w:hyperlink r:id="rId13" w:history="1">
        <w:r w:rsidRPr="00F77A6B">
          <w:rPr>
            <w:rFonts w:ascii="Khmer OS Siemreap" w:hAnsi="Khmer OS Siemreap" w:cs="Khmer OS Siemreap"/>
            <w:color w:val="0563C1"/>
            <w:sz w:val="22"/>
            <w:szCs w:val="22"/>
            <w:u w:val="single"/>
          </w:rPr>
          <w:t>https://www.hud.gov/vawa</w:t>
        </w:r>
      </w:hyperlink>
      <w:r w:rsidRPr="00F77A6B">
        <w:rPr>
          <w:rFonts w:ascii="Khmer OS Siemreap" w:hAnsi="Khmer OS Siemreap" w:cs="Khmer OS Siemreap"/>
        </w:rPr>
        <w:t>។</w:t>
      </w:r>
      <w:r w:rsidRPr="00F77A6B">
        <w:rPr>
          <w:rFonts w:ascii="Khmer OS Siemreap" w:hAnsi="Khmer OS Siemreap" w:cs="Khmer OS Siemreap"/>
          <w:sz w:val="22"/>
          <w:szCs w:val="22"/>
        </w:rPr>
        <w:t xml:space="preserve">  </w:t>
      </w:r>
      <w:bookmarkEnd w:id="4"/>
      <w:r w:rsidRPr="00F77A6B">
        <w:rPr>
          <w:rFonts w:ascii="Khmer OS Siemreap" w:hAnsi="Khmer OS Siemreap" w:cs="Khmer OS Siemreap"/>
          <w:sz w:val="22"/>
          <w:szCs w:val="22"/>
        </w:rPr>
        <w:t xml:space="preserve">ដើម្បីនិយាយជាមួយអ្នកតស៊ូមតិផ្នែកលំនៅដ្ឋាន សូមទាក់ទង [បញ្ចូលព័ត៌មានទំនាក់ទំនងសម្រាប់ការតស៊ូមតិក្នុងតំបន់ និងអង្គការជំនួយផ្នែកច្បាប់]។ </w:t>
      </w:r>
      <w:r w:rsidRPr="00F77A6B">
        <w:rPr>
          <w:rFonts w:ascii="Khmer OS Siemreap" w:hAnsi="Khmer OS Siemreap" w:cs="Khmer OS Siemreap"/>
          <w:sz w:val="22"/>
        </w:rPr>
        <w:t xml:space="preserve"> </w:t>
      </w:r>
    </w:p>
    <w:p w14:paraId="5AE3BA76" w14:textId="7583D409" w:rsidR="00FB1141" w:rsidRPr="00F77A6B" w:rsidRDefault="00FB1141" w:rsidP="00F77A6B">
      <w:pPr>
        <w:spacing w:afterLines="120" w:after="288"/>
        <w:rPr>
          <w:rFonts w:ascii="Khmer OS Siemreap" w:hAnsi="Khmer OS Siemreap" w:cs="Khmer OS Siemreap"/>
          <w:b/>
          <w:bCs/>
          <w:u w:val="single"/>
        </w:rPr>
      </w:pPr>
      <w:r w:rsidRPr="00F77A6B">
        <w:rPr>
          <w:rFonts w:ascii="Khmer OS Siemreap" w:hAnsi="Khmer OS Siemreap" w:cs="Khmer OS Siemreap"/>
          <w:b/>
          <w:bCs/>
          <w:u w:val="single"/>
        </w:rPr>
        <w:t>ត្រូវបំពេញដោយ ឬក្នុងនាមអ្នកជួលបន្ទប់ស្នាក់នៅដែលស្នើសុំការផ្ទេរលំនៅដ្ឋានបន្ទាន់</w:t>
      </w:r>
    </w:p>
    <w:p w14:paraId="6D75323B" w14:textId="0F3A882E" w:rsidR="00FB1141" w:rsidRPr="00F77A6B" w:rsidRDefault="00FB1141" w:rsidP="00F77A6B">
      <w:pPr>
        <w:pStyle w:val="ListParagraph"/>
        <w:numPr>
          <w:ilvl w:val="0"/>
          <w:numId w:val="46"/>
        </w:numPr>
        <w:spacing w:afterLines="60" w:after="144" w:line="240" w:lineRule="auto"/>
        <w:ind w:left="360"/>
        <w:contextualSpacing w:val="0"/>
        <w:rPr>
          <w:rFonts w:ascii="Khmer OS Siemreap" w:hAnsi="Khmer OS Siemreap" w:cs="Khmer OS Siemreap"/>
          <w:b/>
          <w:bCs/>
        </w:rPr>
      </w:pPr>
      <w:r w:rsidRPr="00F77A6B">
        <w:rPr>
          <w:rFonts w:ascii="Khmer OS Siemreap" w:hAnsi="Khmer OS Siemreap" w:cs="Khmer OS Siemreap"/>
        </w:rPr>
        <w:t>ឈ្មោះជនរងគ្រោះ៖___________________________________________</w:t>
      </w:r>
      <w:r w:rsidR="00887356">
        <w:rPr>
          <w:rFonts w:ascii="Khmer OS Siemreap" w:hAnsi="Khmer OS Siemreap" w:cs="Khmer OS Siemreap"/>
        </w:rPr>
        <w:t>__________________</w:t>
      </w:r>
      <w:r w:rsidRPr="00F77A6B">
        <w:rPr>
          <w:rFonts w:ascii="Khmer OS Siemreap" w:hAnsi="Khmer OS Siemreap" w:cs="Khmer OS Siemreap"/>
        </w:rPr>
        <w:t>______________________________</w:t>
      </w:r>
    </w:p>
    <w:p w14:paraId="4414FAD1" w14:textId="469E9C6D" w:rsidR="00FB1141" w:rsidRPr="00F77A6B" w:rsidRDefault="00FB1141" w:rsidP="00F77A6B">
      <w:pPr>
        <w:pStyle w:val="ListParagraph"/>
        <w:numPr>
          <w:ilvl w:val="0"/>
          <w:numId w:val="46"/>
        </w:numPr>
        <w:spacing w:afterLines="60" w:after="144" w:line="240" w:lineRule="auto"/>
        <w:ind w:left="360"/>
        <w:contextualSpacing w:val="0"/>
        <w:rPr>
          <w:rFonts w:ascii="Khmer OS Siemreap" w:hAnsi="Khmer OS Siemreap" w:cs="Khmer OS Siemreap"/>
          <w:b/>
          <w:bCs/>
        </w:rPr>
      </w:pPr>
      <w:r w:rsidRPr="00F77A6B">
        <w:rPr>
          <w:rFonts w:ascii="Khmer OS Siemreap" w:hAnsi="Khmer OS Siemreap" w:cs="Khmer OS Siemreap"/>
          <w:b/>
          <w:bCs/>
        </w:rPr>
        <w:lastRenderedPageBreak/>
        <w:t xml:space="preserve">ឈ្មោះរបស់អ្នក </w:t>
      </w:r>
      <w:r w:rsidRPr="00F77A6B">
        <w:rPr>
          <w:rFonts w:ascii="Khmer OS Siemreap" w:hAnsi="Khmer OS Siemreap" w:cs="Khmer OS Siemreap"/>
        </w:rPr>
        <w:t>(</w:t>
      </w:r>
      <w:r w:rsidRPr="00F77A6B">
        <w:rPr>
          <w:rFonts w:ascii="Khmer OS Siemreap" w:hAnsi="Khmer OS Siemreap" w:cs="Khmer OS Siemreap"/>
          <w:i/>
          <w:iCs/>
        </w:rPr>
        <w:t>ប្រសិនបើខុសពីឈ្មោះជនរងគ្រោះ</w:t>
      </w:r>
      <w:r w:rsidRPr="00F77A6B">
        <w:rPr>
          <w:rFonts w:ascii="Khmer OS Siemreap" w:hAnsi="Khmer OS Siemreap" w:cs="Khmer OS Siemreap"/>
        </w:rPr>
        <w:t>)៖ ___________________________________________________________</w:t>
      </w:r>
    </w:p>
    <w:p w14:paraId="73E707A7" w14:textId="4E0C8979" w:rsidR="00FB1141" w:rsidRPr="00F77A6B" w:rsidRDefault="00FB1141" w:rsidP="00F77A6B">
      <w:pPr>
        <w:pStyle w:val="ListParagraph"/>
        <w:numPr>
          <w:ilvl w:val="0"/>
          <w:numId w:val="46"/>
        </w:numPr>
        <w:spacing w:afterLines="60" w:after="144" w:line="240" w:lineRule="auto"/>
        <w:ind w:left="360"/>
        <w:contextualSpacing w:val="0"/>
        <w:rPr>
          <w:rFonts w:ascii="Khmer OS Siemreap" w:hAnsi="Khmer OS Siemreap" w:cs="Khmer OS Siemreap"/>
          <w:b/>
          <w:bCs/>
        </w:rPr>
      </w:pPr>
      <w:r w:rsidRPr="00F77A6B">
        <w:rPr>
          <w:rFonts w:ascii="Khmer OS Siemreap" w:hAnsi="Khmer OS Siemreap" w:cs="Khmer OS Siemreap"/>
          <w:b/>
          <w:bCs/>
        </w:rPr>
        <w:t>ឈ្មោះសមាជិកគ្រួសារផ្សេងទៀត៖</w:t>
      </w:r>
      <w:r w:rsidRPr="00F77A6B">
        <w:rPr>
          <w:rFonts w:ascii="Khmer OS Siemreap" w:hAnsi="Khmer OS Siemreap" w:cs="Khmer OS Siemreap"/>
        </w:rPr>
        <w:t>___________________________________</w:t>
      </w:r>
      <w:r w:rsidR="00887356">
        <w:rPr>
          <w:rFonts w:ascii="Khmer OS Siemreap" w:hAnsi="Khmer OS Siemreap" w:cs="Khmer OS Siemreap"/>
        </w:rPr>
        <w:t>_____________________</w:t>
      </w:r>
      <w:r w:rsidRPr="00F77A6B">
        <w:rPr>
          <w:rFonts w:ascii="Khmer OS Siemreap" w:hAnsi="Khmer OS Siemreap" w:cs="Khmer OS Siemreap"/>
        </w:rPr>
        <w:t>______________________</w:t>
      </w:r>
    </w:p>
    <w:p w14:paraId="011D88CF" w14:textId="5A9DE6F9" w:rsidR="00FB1141" w:rsidRPr="00F77A6B" w:rsidRDefault="00CD1DA1" w:rsidP="00F77A6B">
      <w:pPr>
        <w:pStyle w:val="ListParagraph"/>
        <w:spacing w:afterLines="60" w:after="144" w:line="240" w:lineRule="auto"/>
        <w:ind w:left="360"/>
        <w:contextualSpacing w:val="0"/>
        <w:rPr>
          <w:rFonts w:ascii="Khmer OS Siemreap" w:hAnsi="Khmer OS Siemreap" w:cs="Khmer OS Siemreap"/>
        </w:rPr>
      </w:pPr>
      <w:r w:rsidRPr="00F77A6B">
        <w:rPr>
          <w:rFonts w:ascii="Khmer OS Siemreap" w:hAnsi="Khmer OS Siemreap" w:cs="Khmer OS Siemreap"/>
          <w:b/>
          <w:bCs/>
        </w:rPr>
        <w:t>___________________________________________________________________</w:t>
      </w:r>
      <w:r w:rsidR="00887356">
        <w:rPr>
          <w:rFonts w:ascii="Khmer OS Siemreap" w:hAnsi="Khmer OS Siemreap" w:cs="Khmer OS Siemreap"/>
          <w:b/>
          <w:bCs/>
        </w:rPr>
        <w:t>____________________</w:t>
      </w:r>
      <w:r w:rsidRPr="00F77A6B">
        <w:rPr>
          <w:rFonts w:ascii="Khmer OS Siemreap" w:hAnsi="Khmer OS Siemreap" w:cs="Khmer OS Siemreap"/>
          <w:b/>
          <w:bCs/>
        </w:rPr>
        <w:t>________________________</w:t>
      </w:r>
    </w:p>
    <w:p w14:paraId="0830E91E" w14:textId="28CF18F6" w:rsidR="001A484C" w:rsidRPr="00F77A6B" w:rsidRDefault="00FB1141" w:rsidP="00F77A6B">
      <w:pPr>
        <w:pStyle w:val="ListParagraph"/>
        <w:numPr>
          <w:ilvl w:val="0"/>
          <w:numId w:val="46"/>
        </w:numPr>
        <w:spacing w:afterLines="60" w:after="144" w:line="240" w:lineRule="auto"/>
        <w:ind w:left="360"/>
        <w:contextualSpacing w:val="0"/>
        <w:rPr>
          <w:rFonts w:ascii="Khmer OS Siemreap" w:hAnsi="Khmer OS Siemreap" w:cs="Khmer OS Siemreap"/>
        </w:rPr>
      </w:pPr>
      <w:r w:rsidRPr="00F77A6B">
        <w:rPr>
          <w:rFonts w:ascii="Khmer OS Siemreap" w:hAnsi="Khmer OS Siemreap" w:cs="Khmer OS Siemreap"/>
          <w:b/>
          <w:bCs/>
        </w:rPr>
        <w:t>ឈ្មោះរបស់សមាជិកគ្រួសារផ្សេងទៀតដែលនឹងផ្ទេរលំនៅដ្ឋានជាមួយជនរងគ្រោះ៖</w:t>
      </w:r>
      <w:r w:rsidRPr="00F77A6B">
        <w:rPr>
          <w:rFonts w:ascii="Khmer OS Siemreap" w:hAnsi="Khmer OS Siemreap" w:cs="Khmer OS Siemreap"/>
        </w:rPr>
        <w:t xml:space="preserve"> _______</w:t>
      </w:r>
      <w:r w:rsidR="00887356">
        <w:rPr>
          <w:rFonts w:ascii="Khmer OS Siemreap" w:hAnsi="Khmer OS Siemreap" w:cs="Khmer OS Siemreap"/>
        </w:rPr>
        <w:t>___</w:t>
      </w:r>
      <w:r w:rsidRPr="00F77A6B">
        <w:rPr>
          <w:rFonts w:ascii="Khmer OS Siemreap" w:hAnsi="Khmer OS Siemreap" w:cs="Khmer OS Siemreap"/>
        </w:rPr>
        <w:t>____________________</w:t>
      </w:r>
    </w:p>
    <w:p w14:paraId="117F4ACC" w14:textId="2BFD54D6" w:rsidR="00EC2D5D" w:rsidRPr="00F77A6B" w:rsidRDefault="001B6EA6" w:rsidP="00F77A6B">
      <w:pPr>
        <w:spacing w:afterLines="60" w:after="144"/>
        <w:ind w:left="360"/>
        <w:rPr>
          <w:rFonts w:ascii="Khmer OS Siemreap" w:hAnsi="Khmer OS Siemreap" w:cs="Khmer OS Siemreap"/>
        </w:rPr>
      </w:pPr>
      <w:r w:rsidRPr="00F77A6B">
        <w:rPr>
          <w:rFonts w:ascii="Khmer OS Siemreap" w:hAnsi="Khmer OS Siemreap" w:cs="Khmer OS Siemreap"/>
        </w:rPr>
        <w:t>__________________________________________________________________________</w:t>
      </w:r>
      <w:r w:rsidR="00887356">
        <w:rPr>
          <w:rFonts w:ascii="Khmer OS Siemreap" w:hAnsi="Khmer OS Siemreap" w:cs="Khmer OS Siemreap"/>
        </w:rPr>
        <w:t>__________________</w:t>
      </w:r>
      <w:r w:rsidRPr="00F77A6B">
        <w:rPr>
          <w:rFonts w:ascii="Khmer OS Siemreap" w:hAnsi="Khmer OS Siemreap" w:cs="Khmer OS Siemreap"/>
        </w:rPr>
        <w:t>_________</w:t>
      </w:r>
    </w:p>
    <w:p w14:paraId="1A8BD105" w14:textId="25F31C4A" w:rsidR="0046181C" w:rsidRPr="00F77A6B" w:rsidRDefault="0046181C" w:rsidP="00F77A6B">
      <w:pPr>
        <w:pStyle w:val="ListParagraph"/>
        <w:numPr>
          <w:ilvl w:val="0"/>
          <w:numId w:val="46"/>
        </w:numPr>
        <w:spacing w:afterLines="60" w:after="144" w:line="240" w:lineRule="auto"/>
        <w:ind w:left="360"/>
        <w:contextualSpacing w:val="0"/>
        <w:rPr>
          <w:rFonts w:ascii="Khmer OS Siemreap" w:hAnsi="Khmer OS Siemreap" w:cs="Khmer OS Siemreap"/>
          <w:b/>
          <w:bCs/>
        </w:rPr>
      </w:pPr>
      <w:r w:rsidRPr="00F77A6B">
        <w:rPr>
          <w:rFonts w:ascii="Khmer OS Siemreap" w:hAnsi="Khmer OS Siemreap" w:cs="Khmer OS Siemreap"/>
          <w:b/>
          <w:bCs/>
        </w:rPr>
        <w:t>ឈ្មោះជនល្មើស</w:t>
      </w:r>
      <w:r w:rsidRPr="00F77A6B">
        <w:rPr>
          <w:rFonts w:ascii="Khmer OS Siemreap" w:hAnsi="Khmer OS Siemreap" w:cs="Khmer OS Siemreap"/>
        </w:rPr>
        <w:t xml:space="preserve"> </w:t>
      </w:r>
      <w:r w:rsidRPr="00F77A6B">
        <w:rPr>
          <w:rFonts w:ascii="Khmer OS Siemreap" w:hAnsi="Khmer OS Siemreap" w:cs="Khmer OS Siemreap"/>
          <w:i/>
          <w:iCs/>
        </w:rPr>
        <w:t>(ប្រសិនបើស្គាល់ និងអាចបង្ហាញដោយសុវត្ថិភាព)៖</w:t>
      </w:r>
      <w:r w:rsidRPr="00F77A6B">
        <w:rPr>
          <w:rFonts w:ascii="Khmer OS Siemreap" w:hAnsi="Khmer OS Siemreap" w:cs="Khmer OS Siemreap"/>
          <w:bCs/>
        </w:rPr>
        <w:t xml:space="preserve"> _______________</w:t>
      </w:r>
      <w:r w:rsidR="00887356">
        <w:rPr>
          <w:rFonts w:ascii="Khmer OS Siemreap" w:hAnsi="Khmer OS Siemreap" w:cs="Khmer OS Siemreap"/>
          <w:bCs/>
        </w:rPr>
        <w:t>_____</w:t>
      </w:r>
      <w:r w:rsidRPr="00F77A6B">
        <w:rPr>
          <w:rFonts w:ascii="Khmer OS Siemreap" w:hAnsi="Khmer OS Siemreap" w:cs="Khmer OS Siemreap"/>
          <w:bCs/>
        </w:rPr>
        <w:t>________________________</w:t>
      </w:r>
    </w:p>
    <w:p w14:paraId="68D3BFB9" w14:textId="057C8560" w:rsidR="00FB1141" w:rsidRPr="00F77A6B" w:rsidRDefault="00FB1141" w:rsidP="00F77A6B">
      <w:pPr>
        <w:pStyle w:val="ListParagraph"/>
        <w:numPr>
          <w:ilvl w:val="0"/>
          <w:numId w:val="46"/>
        </w:numPr>
        <w:spacing w:afterLines="60" w:after="144" w:line="240" w:lineRule="auto"/>
        <w:ind w:left="360"/>
        <w:contextualSpacing w:val="0"/>
        <w:rPr>
          <w:rFonts w:ascii="Khmer OS Siemreap" w:hAnsi="Khmer OS Siemreap" w:cs="Khmer OS Siemreap"/>
          <w:b/>
          <w:bCs/>
        </w:rPr>
      </w:pPr>
      <w:r w:rsidRPr="00F77A6B">
        <w:rPr>
          <w:rFonts w:ascii="Khmer OS Siemreap" w:hAnsi="Khmer OS Siemreap" w:cs="Khmer OS Siemreap"/>
          <w:b/>
          <w:bCs/>
        </w:rPr>
        <w:t>អាស័យដ្ឋានទីតាំងដែលជនរងគ្រោះសុំផ្ទេរចេញ៖______________________________</w:t>
      </w:r>
      <w:r w:rsidR="00887356">
        <w:rPr>
          <w:rFonts w:ascii="Khmer OS Siemreap" w:hAnsi="Khmer OS Siemreap" w:cs="Khmer OS Siemreap"/>
          <w:b/>
          <w:bCs/>
        </w:rPr>
        <w:t>_____________________</w:t>
      </w:r>
      <w:r w:rsidRPr="00F77A6B">
        <w:rPr>
          <w:rFonts w:ascii="Khmer OS Siemreap" w:hAnsi="Khmer OS Siemreap" w:cs="Khmer OS Siemreap"/>
          <w:b/>
          <w:bCs/>
        </w:rPr>
        <w:t>___________</w:t>
      </w:r>
    </w:p>
    <w:p w14:paraId="02613C54" w14:textId="2B4D8760" w:rsidR="005830DE" w:rsidRPr="00F77A6B" w:rsidRDefault="001B6EA6" w:rsidP="00F77A6B">
      <w:pPr>
        <w:spacing w:afterLines="60" w:after="144"/>
        <w:ind w:left="360"/>
        <w:rPr>
          <w:rFonts w:ascii="Khmer OS Siemreap" w:hAnsi="Khmer OS Siemreap" w:cs="Khmer OS Siemreap"/>
        </w:rPr>
      </w:pPr>
      <w:r w:rsidRPr="00F77A6B">
        <w:rPr>
          <w:rFonts w:ascii="Khmer OS Siemreap" w:hAnsi="Khmer OS Siemreap" w:cs="Khmer OS Siemreap"/>
        </w:rPr>
        <w:t>_______________________________________________________________________</w:t>
      </w:r>
      <w:r w:rsidR="00887356">
        <w:rPr>
          <w:rFonts w:ascii="Khmer OS Siemreap" w:hAnsi="Khmer OS Siemreap" w:cs="Khmer OS Siemreap"/>
        </w:rPr>
        <w:t>_________________</w:t>
      </w:r>
      <w:r w:rsidRPr="00F77A6B">
        <w:rPr>
          <w:rFonts w:ascii="Khmer OS Siemreap" w:hAnsi="Khmer OS Siemreap" w:cs="Khmer OS Siemreap"/>
        </w:rPr>
        <w:t>_____________</w:t>
      </w:r>
    </w:p>
    <w:p w14:paraId="64FC889C" w14:textId="4CED2BFE" w:rsidR="005830DE" w:rsidRPr="00F77A6B" w:rsidRDefault="005830DE" w:rsidP="00F77A6B">
      <w:pPr>
        <w:pStyle w:val="ListParagraph"/>
        <w:numPr>
          <w:ilvl w:val="0"/>
          <w:numId w:val="46"/>
        </w:numPr>
        <w:spacing w:afterLines="60" w:after="144" w:line="240" w:lineRule="auto"/>
        <w:ind w:left="360"/>
        <w:contextualSpacing w:val="0"/>
        <w:rPr>
          <w:rFonts w:ascii="Khmer OS Siemreap" w:hAnsi="Khmer OS Siemreap" w:cs="Khmer OS Siemreap"/>
          <w:b/>
          <w:bCs/>
        </w:rPr>
      </w:pPr>
      <w:r w:rsidRPr="00F77A6B">
        <w:rPr>
          <w:rFonts w:ascii="Khmer OS Siemreap" w:hAnsi="Khmer OS Siemreap" w:cs="Khmer OS Siemreap"/>
          <w:b/>
          <w:bCs/>
        </w:rPr>
        <w:t>ទំហំអគារបច្ចុប្បន្ន (# នៃបន្ទប់គេង)៖_____________</w:t>
      </w:r>
    </w:p>
    <w:p w14:paraId="6C183BF0" w14:textId="77777777" w:rsidR="00813824" w:rsidRPr="00F77A6B" w:rsidRDefault="00B54B7D" w:rsidP="00F77A6B">
      <w:pPr>
        <w:pStyle w:val="ListParagraph"/>
        <w:numPr>
          <w:ilvl w:val="0"/>
          <w:numId w:val="46"/>
        </w:numPr>
        <w:spacing w:after="0" w:line="240" w:lineRule="auto"/>
        <w:ind w:left="360"/>
        <w:contextualSpacing w:val="0"/>
        <w:rPr>
          <w:rFonts w:ascii="Khmer OS Siemreap" w:hAnsi="Khmer OS Siemreap" w:cs="Khmer OS Siemreap"/>
        </w:rPr>
      </w:pPr>
      <w:r w:rsidRPr="00F77A6B">
        <w:rPr>
          <w:rFonts w:ascii="Khmer OS Siemreap" w:hAnsi="Khmer OS Siemreap" w:cs="Khmer OS Siemreap"/>
          <w:b/>
        </w:rPr>
        <w:t>តើមធ្យោបាយសុវត្ថិភាពខ្លាំងបំផុតណាណាមួយដែលត្រូវទាក់ទងអ្នក? (អ្នកអាចនឹងជ្រើសរើសច្រើនជាងមួយ។</w:t>
      </w:r>
      <w:r w:rsidRPr="00F77A6B">
        <w:rPr>
          <w:rFonts w:ascii="Khmer OS Siemreap" w:hAnsi="Khmer OS Siemreap" w:cs="Khmer OS Siemreap"/>
          <w:b/>
          <w:bCs/>
        </w:rPr>
        <w:t>)</w:t>
      </w:r>
    </w:p>
    <w:p w14:paraId="70D0AA32" w14:textId="49244999" w:rsidR="005C2CF4" w:rsidRPr="00F77A6B" w:rsidRDefault="009B6409" w:rsidP="00F77A6B">
      <w:pPr>
        <w:pStyle w:val="ListParagraph"/>
        <w:spacing w:after="0" w:line="240" w:lineRule="auto"/>
        <w:ind w:left="360"/>
        <w:contextualSpacing w:val="0"/>
        <w:rPr>
          <w:rFonts w:ascii="Khmer OS Siemreap" w:hAnsi="Khmer OS Siemreap" w:cs="Khmer OS Siemreap"/>
        </w:rPr>
      </w:pPr>
      <w:r w:rsidRPr="00F77A6B">
        <w:rPr>
          <w:rFonts w:ascii="Khmer OS Siemreap" w:hAnsi="Khmer OS Siemreap" w:cs="Khmer OS Siemreap"/>
        </w:rPr>
        <w:t>ប្រសិនបើព័ត៌មានទំនាក់ទំនងណាមួយផ្លាស់ប្តូរ ឬលែងជាវិធីទំនាក់ទំនងដែលមានសុវត្ថិភាពទៀត សូមជូនដំណឹងដល់អ្នកផ្តល់សេវាលំនៅដ្ឋានដែលមានការធានារ៉ាប់រងរបស់អ្នក។</w:t>
      </w:r>
    </w:p>
    <w:p w14:paraId="5FDD02E5" w14:textId="77777777" w:rsidR="001E73FC" w:rsidRPr="00F77A6B" w:rsidRDefault="001E73FC" w:rsidP="00F77A6B">
      <w:pPr>
        <w:pStyle w:val="ListParagraph"/>
        <w:spacing w:after="0" w:line="240" w:lineRule="auto"/>
        <w:ind w:left="360"/>
        <w:contextualSpacing w:val="0"/>
        <w:rPr>
          <w:rFonts w:ascii="Khmer OS Siemreap" w:hAnsi="Khmer OS Siemreap" w:cs="Khmer OS Siemreap"/>
          <w:sz w:val="16"/>
          <w:szCs w:val="16"/>
        </w:rPr>
      </w:pPr>
    </w:p>
    <w:p w14:paraId="3A7AB155" w14:textId="13F8F4D0" w:rsidR="005514DD" w:rsidRPr="00F77A6B" w:rsidRDefault="00C00B48" w:rsidP="00F77A6B">
      <w:pPr>
        <w:pStyle w:val="ListParagraph"/>
        <w:spacing w:after="0" w:line="240" w:lineRule="auto"/>
        <w:ind w:left="360"/>
        <w:contextualSpacing w:val="0"/>
        <w:rPr>
          <w:rFonts w:ascii="Khmer OS Siemreap" w:hAnsi="Khmer OS Siemreap" w:cs="Khmer OS Siemreap"/>
        </w:rPr>
      </w:pPr>
      <w:r w:rsidRPr="00F77A6B">
        <w:rPr>
          <w:rFonts w:ascii="Khmer OS Siemreap" w:hAnsi="Khmer OS Siemreap" w:cs="Khmer OS Siemreap"/>
        </w:rPr>
        <w:fldChar w:fldCharType="begin">
          <w:ffData>
            <w:name w:val="Check"/>
            <w:enabled/>
            <w:calcOnExit w:val="0"/>
            <w:checkBox>
              <w:sizeAuto/>
              <w:default w:val="0"/>
            </w:checkBox>
          </w:ffData>
        </w:fldChar>
      </w:r>
      <w:r w:rsidRPr="00F77A6B">
        <w:rPr>
          <w:rFonts w:ascii="Khmer OS Siemreap" w:hAnsi="Khmer OS Siemreap" w:cs="Khmer OS Siemreap"/>
        </w:rPr>
        <w:instrText xml:space="preserve"> FORMCHECKBOX </w:instrText>
      </w:r>
      <w:r w:rsidRPr="00F77A6B">
        <w:rPr>
          <w:rFonts w:ascii="Khmer OS Siemreap" w:hAnsi="Khmer OS Siemreap" w:cs="Khmer OS Siemreap"/>
        </w:rPr>
      </w:r>
      <w:r w:rsidRPr="00F77A6B">
        <w:rPr>
          <w:rFonts w:ascii="Khmer OS Siemreap" w:hAnsi="Khmer OS Siemreap" w:cs="Khmer OS Siemreap"/>
        </w:rPr>
        <w:fldChar w:fldCharType="separate"/>
      </w:r>
      <w:r w:rsidRPr="00F77A6B">
        <w:rPr>
          <w:rFonts w:ascii="Khmer OS Siemreap" w:hAnsi="Khmer OS Siemreap" w:cs="Khmer OS Siemreap"/>
        </w:rPr>
        <w:fldChar w:fldCharType="end"/>
      </w:r>
      <w:r w:rsidRPr="00F77A6B">
        <w:rPr>
          <w:rFonts w:ascii="Khmer OS Siemreap" w:hAnsi="Khmer OS Siemreap" w:cs="Khmer OS Siemreap"/>
        </w:rPr>
        <w:t xml:space="preserve">ទូរស័ព្ទ    </w:t>
      </w:r>
      <w:r w:rsidRPr="00F77A6B">
        <w:rPr>
          <w:rFonts w:ascii="Khmer OS Siemreap" w:hAnsi="Khmer OS Siemreap" w:cs="Khmer OS Siemreap"/>
        </w:rPr>
        <w:tab/>
        <w:t>លេខទូរស័ព្ទ៖ __________________________________________________________</w:t>
      </w:r>
      <w:r w:rsidR="00887356">
        <w:rPr>
          <w:rFonts w:ascii="Khmer OS Siemreap" w:hAnsi="Khmer OS Siemreap" w:cs="Khmer OS Siemreap"/>
        </w:rPr>
        <w:t>_________</w:t>
      </w:r>
      <w:r w:rsidRPr="00F77A6B">
        <w:rPr>
          <w:rFonts w:ascii="Khmer OS Siemreap" w:hAnsi="Khmer OS Siemreap" w:cs="Khmer OS Siemreap"/>
        </w:rPr>
        <w:t>___________</w:t>
      </w:r>
    </w:p>
    <w:p w14:paraId="102D807C" w14:textId="5590F7BC" w:rsidR="005514DD" w:rsidRPr="00F77A6B" w:rsidRDefault="00681F59" w:rsidP="00F77A6B">
      <w:pPr>
        <w:pStyle w:val="ListParagraph"/>
        <w:spacing w:after="0" w:line="240" w:lineRule="auto"/>
        <w:ind w:left="360" w:firstLine="360"/>
        <w:contextualSpacing w:val="0"/>
        <w:rPr>
          <w:rFonts w:ascii="Khmer OS Siemreap" w:hAnsi="Khmer OS Siemreap" w:cs="Khmer OS Siemreap"/>
        </w:rPr>
      </w:pPr>
      <w:r w:rsidRPr="00F77A6B">
        <w:rPr>
          <w:rFonts w:ascii="Khmer OS Siemreap" w:hAnsi="Khmer OS Siemreap" w:cs="Khmer OS Siemreap"/>
        </w:rPr>
        <w:t xml:space="preserve">មានសុវត្ថិភាពក្នុងការទទួលសារជាសម្លេង៖ </w:t>
      </w:r>
      <w:r w:rsidRPr="00F77A6B">
        <w:rPr>
          <w:rFonts w:ascii="Khmer OS Siemreap" w:hAnsi="Khmer OS Siemreap" w:cs="Khmer OS Siemreap"/>
        </w:rPr>
        <w:tab/>
      </w:r>
      <w:r w:rsidRPr="00F77A6B">
        <w:rPr>
          <w:rFonts w:ascii="Khmer OS Siemreap" w:hAnsi="Khmer OS Siemreap" w:cs="Khmer OS Siemreap"/>
        </w:rPr>
        <w:fldChar w:fldCharType="begin">
          <w:ffData>
            <w:name w:val="Check"/>
            <w:enabled/>
            <w:calcOnExit w:val="0"/>
            <w:checkBox>
              <w:sizeAuto/>
              <w:default w:val="0"/>
            </w:checkBox>
          </w:ffData>
        </w:fldChar>
      </w:r>
      <w:r w:rsidRPr="00F77A6B">
        <w:rPr>
          <w:rFonts w:ascii="Khmer OS Siemreap" w:hAnsi="Khmer OS Siemreap" w:cs="Khmer OS Siemreap"/>
        </w:rPr>
        <w:instrText xml:space="preserve"> FORMCHECKBOX </w:instrText>
      </w:r>
      <w:r w:rsidRPr="00F77A6B">
        <w:rPr>
          <w:rFonts w:ascii="Khmer OS Siemreap" w:hAnsi="Khmer OS Siemreap" w:cs="Khmer OS Siemreap"/>
        </w:rPr>
      </w:r>
      <w:r w:rsidRPr="00F77A6B">
        <w:rPr>
          <w:rFonts w:ascii="Khmer OS Siemreap" w:hAnsi="Khmer OS Siemreap" w:cs="Khmer OS Siemreap"/>
        </w:rPr>
        <w:fldChar w:fldCharType="separate"/>
      </w:r>
      <w:r w:rsidRPr="00F77A6B">
        <w:rPr>
          <w:rFonts w:ascii="Khmer OS Siemreap" w:hAnsi="Khmer OS Siemreap" w:cs="Khmer OS Siemreap"/>
        </w:rPr>
        <w:fldChar w:fldCharType="end"/>
      </w:r>
      <w:r w:rsidRPr="00F77A6B">
        <w:rPr>
          <w:rFonts w:ascii="Khmer OS Siemreap" w:hAnsi="Khmer OS Siemreap" w:cs="Khmer OS Siemreap"/>
        </w:rPr>
        <w:t xml:space="preserve"> បាទ/ចាស៎</w:t>
      </w:r>
      <w:r w:rsidRPr="00F77A6B">
        <w:rPr>
          <w:rFonts w:ascii="Khmer OS Siemreap" w:hAnsi="Khmer OS Siemreap" w:cs="Khmer OS Siemreap"/>
        </w:rPr>
        <w:tab/>
      </w:r>
      <w:r w:rsidRPr="00F77A6B">
        <w:rPr>
          <w:rFonts w:ascii="Khmer OS Siemreap" w:hAnsi="Khmer OS Siemreap" w:cs="Khmer OS Siemreap"/>
        </w:rPr>
        <w:tab/>
      </w:r>
      <w:r w:rsidRPr="00F77A6B">
        <w:rPr>
          <w:rFonts w:ascii="Khmer OS Siemreap" w:hAnsi="Khmer OS Siemreap" w:cs="Khmer OS Siemreap"/>
        </w:rPr>
        <w:fldChar w:fldCharType="begin">
          <w:ffData>
            <w:name w:val="Check"/>
            <w:enabled/>
            <w:calcOnExit w:val="0"/>
            <w:checkBox>
              <w:sizeAuto/>
              <w:default w:val="0"/>
            </w:checkBox>
          </w:ffData>
        </w:fldChar>
      </w:r>
      <w:r w:rsidRPr="00F77A6B">
        <w:rPr>
          <w:rFonts w:ascii="Khmer OS Siemreap" w:hAnsi="Khmer OS Siemreap" w:cs="Khmer OS Siemreap"/>
        </w:rPr>
        <w:instrText xml:space="preserve"> FORMCHECKBOX </w:instrText>
      </w:r>
      <w:r w:rsidRPr="00F77A6B">
        <w:rPr>
          <w:rFonts w:ascii="Khmer OS Siemreap" w:hAnsi="Khmer OS Siemreap" w:cs="Khmer OS Siemreap"/>
        </w:rPr>
      </w:r>
      <w:r w:rsidRPr="00F77A6B">
        <w:rPr>
          <w:rFonts w:ascii="Khmer OS Siemreap" w:hAnsi="Khmer OS Siemreap" w:cs="Khmer OS Siemreap"/>
        </w:rPr>
        <w:fldChar w:fldCharType="separate"/>
      </w:r>
      <w:r w:rsidRPr="00F77A6B">
        <w:rPr>
          <w:rFonts w:ascii="Khmer OS Siemreap" w:hAnsi="Khmer OS Siemreap" w:cs="Khmer OS Siemreap"/>
        </w:rPr>
        <w:fldChar w:fldCharType="end"/>
      </w:r>
      <w:r w:rsidRPr="00F77A6B">
        <w:rPr>
          <w:rFonts w:ascii="Khmer OS Siemreap" w:hAnsi="Khmer OS Siemreap" w:cs="Khmer OS Siemreap"/>
        </w:rPr>
        <w:t xml:space="preserve"> ទេ</w:t>
      </w:r>
    </w:p>
    <w:p w14:paraId="6A6CCBC2" w14:textId="77777777" w:rsidR="001E73FC" w:rsidRPr="00F77A6B" w:rsidRDefault="001E73FC" w:rsidP="00F77A6B">
      <w:pPr>
        <w:pStyle w:val="ListParagraph"/>
        <w:spacing w:after="0" w:line="240" w:lineRule="auto"/>
        <w:ind w:left="360"/>
        <w:contextualSpacing w:val="0"/>
        <w:rPr>
          <w:rFonts w:ascii="Khmer OS Siemreap" w:hAnsi="Khmer OS Siemreap" w:cs="Khmer OS Siemreap"/>
          <w:sz w:val="16"/>
          <w:szCs w:val="16"/>
        </w:rPr>
      </w:pPr>
    </w:p>
    <w:p w14:paraId="7742A863" w14:textId="7B19EF35" w:rsidR="00653E3A" w:rsidRPr="00F77A6B" w:rsidRDefault="00C00B48" w:rsidP="00F77A6B">
      <w:pPr>
        <w:pStyle w:val="ListParagraph"/>
        <w:spacing w:after="0" w:line="240" w:lineRule="auto"/>
        <w:ind w:left="360"/>
        <w:contextualSpacing w:val="0"/>
        <w:rPr>
          <w:rFonts w:ascii="Khmer OS Siemreap" w:hAnsi="Khmer OS Siemreap" w:cs="Khmer OS Siemreap"/>
        </w:rPr>
      </w:pPr>
      <w:r w:rsidRPr="00F77A6B">
        <w:rPr>
          <w:rFonts w:ascii="Khmer OS Siemreap" w:hAnsi="Khmer OS Siemreap" w:cs="Khmer OS Siemreap"/>
        </w:rPr>
        <w:fldChar w:fldCharType="begin">
          <w:ffData>
            <w:name w:val="Check"/>
            <w:enabled/>
            <w:calcOnExit w:val="0"/>
            <w:checkBox>
              <w:sizeAuto/>
              <w:default w:val="0"/>
            </w:checkBox>
          </w:ffData>
        </w:fldChar>
      </w:r>
      <w:r w:rsidRPr="00F77A6B">
        <w:rPr>
          <w:rFonts w:ascii="Khmer OS Siemreap" w:hAnsi="Khmer OS Siemreap" w:cs="Khmer OS Siemreap"/>
        </w:rPr>
        <w:instrText xml:space="preserve"> FORMCHECKBOX </w:instrText>
      </w:r>
      <w:r w:rsidRPr="00F77A6B">
        <w:rPr>
          <w:rFonts w:ascii="Khmer OS Siemreap" w:hAnsi="Khmer OS Siemreap" w:cs="Khmer OS Siemreap"/>
        </w:rPr>
      </w:r>
      <w:r w:rsidRPr="00F77A6B">
        <w:rPr>
          <w:rFonts w:ascii="Khmer OS Siemreap" w:hAnsi="Khmer OS Siemreap" w:cs="Khmer OS Siemreap"/>
        </w:rPr>
        <w:fldChar w:fldCharType="separate"/>
      </w:r>
      <w:r w:rsidRPr="00F77A6B">
        <w:rPr>
          <w:rFonts w:ascii="Khmer OS Siemreap" w:hAnsi="Khmer OS Siemreap" w:cs="Khmer OS Siemreap"/>
        </w:rPr>
        <w:fldChar w:fldCharType="end"/>
      </w:r>
      <w:r w:rsidRPr="00F77A6B">
        <w:rPr>
          <w:rFonts w:ascii="Khmer OS Siemreap" w:hAnsi="Khmer OS Siemreap" w:cs="Khmer OS Siemreap"/>
        </w:rPr>
        <w:t xml:space="preserve"> អ៊ីមែល     </w:t>
      </w:r>
      <w:r w:rsidRPr="00F77A6B">
        <w:rPr>
          <w:rFonts w:ascii="Khmer OS Siemreap" w:hAnsi="Khmer OS Siemreap" w:cs="Khmer OS Siemreap"/>
        </w:rPr>
        <w:tab/>
        <w:t>អាយដ្ឋានអ៊ីមែល៖_________________________________________________</w:t>
      </w:r>
      <w:r w:rsidR="00887356">
        <w:rPr>
          <w:rFonts w:ascii="Khmer OS Siemreap" w:hAnsi="Khmer OS Siemreap" w:cs="Khmer OS Siemreap"/>
        </w:rPr>
        <w:t>___________</w:t>
      </w:r>
      <w:r w:rsidRPr="00F77A6B">
        <w:rPr>
          <w:rFonts w:ascii="Khmer OS Siemreap" w:hAnsi="Khmer OS Siemreap" w:cs="Khmer OS Siemreap"/>
        </w:rPr>
        <w:t>_____________</w:t>
      </w:r>
    </w:p>
    <w:p w14:paraId="0B523552" w14:textId="0DFBCE09" w:rsidR="001E73FC" w:rsidRPr="00F77A6B" w:rsidRDefault="00C24C70" w:rsidP="00F77A6B">
      <w:pPr>
        <w:pStyle w:val="ListParagraph"/>
        <w:spacing w:after="0" w:line="240" w:lineRule="auto"/>
        <w:ind w:left="360" w:firstLine="360"/>
        <w:contextualSpacing w:val="0"/>
        <w:rPr>
          <w:rFonts w:ascii="Khmer OS Siemreap" w:hAnsi="Khmer OS Siemreap" w:cs="Khmer OS Siemreap"/>
        </w:rPr>
      </w:pPr>
      <w:r w:rsidRPr="00F77A6B">
        <w:rPr>
          <w:rFonts w:ascii="Khmer OS Siemreap" w:hAnsi="Khmer OS Siemreap" w:cs="Khmer OS Siemreap"/>
        </w:rPr>
        <w:t>មានសុវត្ថិភាពក្នុងការទទួលអ៊ីមែល៖</w:t>
      </w:r>
      <w:r w:rsidRPr="00F77A6B">
        <w:rPr>
          <w:rFonts w:ascii="Khmer OS Siemreap" w:hAnsi="Khmer OS Siemreap" w:cs="Khmer OS Siemreap"/>
        </w:rPr>
        <w:tab/>
        <w:t xml:space="preserve"> </w:t>
      </w:r>
      <w:r w:rsidRPr="00F77A6B">
        <w:rPr>
          <w:rFonts w:ascii="Khmer OS Siemreap" w:hAnsi="Khmer OS Siemreap" w:cs="Khmer OS Siemreap"/>
        </w:rPr>
        <w:fldChar w:fldCharType="begin">
          <w:ffData>
            <w:name w:val="Check"/>
            <w:enabled/>
            <w:calcOnExit w:val="0"/>
            <w:checkBox>
              <w:sizeAuto/>
              <w:default w:val="0"/>
            </w:checkBox>
          </w:ffData>
        </w:fldChar>
      </w:r>
      <w:r w:rsidRPr="00F77A6B">
        <w:rPr>
          <w:rFonts w:ascii="Khmer OS Siemreap" w:hAnsi="Khmer OS Siemreap" w:cs="Khmer OS Siemreap"/>
        </w:rPr>
        <w:instrText xml:space="preserve"> FORMCHECKBOX </w:instrText>
      </w:r>
      <w:r w:rsidRPr="00F77A6B">
        <w:rPr>
          <w:rFonts w:ascii="Khmer OS Siemreap" w:hAnsi="Khmer OS Siemreap" w:cs="Khmer OS Siemreap"/>
        </w:rPr>
      </w:r>
      <w:r w:rsidRPr="00F77A6B">
        <w:rPr>
          <w:rFonts w:ascii="Khmer OS Siemreap" w:hAnsi="Khmer OS Siemreap" w:cs="Khmer OS Siemreap"/>
        </w:rPr>
        <w:fldChar w:fldCharType="separate"/>
      </w:r>
      <w:r w:rsidRPr="00F77A6B">
        <w:rPr>
          <w:rFonts w:ascii="Khmer OS Siemreap" w:hAnsi="Khmer OS Siemreap" w:cs="Khmer OS Siemreap"/>
        </w:rPr>
        <w:fldChar w:fldCharType="end"/>
      </w:r>
      <w:r w:rsidRPr="00F77A6B">
        <w:rPr>
          <w:rFonts w:ascii="Khmer OS Siemreap" w:hAnsi="Khmer OS Siemreap" w:cs="Khmer OS Siemreap"/>
        </w:rPr>
        <w:t xml:space="preserve"> បាទ/ចាស៎</w:t>
      </w:r>
      <w:r w:rsidRPr="00F77A6B">
        <w:rPr>
          <w:rFonts w:ascii="Khmer OS Siemreap" w:hAnsi="Khmer OS Siemreap" w:cs="Khmer OS Siemreap"/>
        </w:rPr>
        <w:tab/>
      </w:r>
      <w:r w:rsidRPr="00F77A6B">
        <w:rPr>
          <w:rFonts w:ascii="Khmer OS Siemreap" w:hAnsi="Khmer OS Siemreap" w:cs="Khmer OS Siemreap"/>
        </w:rPr>
        <w:tab/>
      </w:r>
      <w:r w:rsidRPr="00F77A6B">
        <w:rPr>
          <w:rFonts w:ascii="Khmer OS Siemreap" w:hAnsi="Khmer OS Siemreap" w:cs="Khmer OS Siemreap"/>
        </w:rPr>
        <w:fldChar w:fldCharType="begin">
          <w:ffData>
            <w:name w:val="Check"/>
            <w:enabled/>
            <w:calcOnExit w:val="0"/>
            <w:checkBox>
              <w:sizeAuto/>
              <w:default w:val="0"/>
            </w:checkBox>
          </w:ffData>
        </w:fldChar>
      </w:r>
      <w:r w:rsidRPr="00F77A6B">
        <w:rPr>
          <w:rFonts w:ascii="Khmer OS Siemreap" w:hAnsi="Khmer OS Siemreap" w:cs="Khmer OS Siemreap"/>
        </w:rPr>
        <w:instrText xml:space="preserve"> FORMCHECKBOX </w:instrText>
      </w:r>
      <w:r w:rsidRPr="00F77A6B">
        <w:rPr>
          <w:rFonts w:ascii="Khmer OS Siemreap" w:hAnsi="Khmer OS Siemreap" w:cs="Khmer OS Siemreap"/>
        </w:rPr>
      </w:r>
      <w:r w:rsidRPr="00F77A6B">
        <w:rPr>
          <w:rFonts w:ascii="Khmer OS Siemreap" w:hAnsi="Khmer OS Siemreap" w:cs="Khmer OS Siemreap"/>
        </w:rPr>
        <w:fldChar w:fldCharType="separate"/>
      </w:r>
      <w:r w:rsidRPr="00F77A6B">
        <w:rPr>
          <w:rFonts w:ascii="Khmer OS Siemreap" w:hAnsi="Khmer OS Siemreap" w:cs="Khmer OS Siemreap"/>
        </w:rPr>
        <w:fldChar w:fldCharType="end"/>
      </w:r>
      <w:r w:rsidRPr="00F77A6B">
        <w:rPr>
          <w:rFonts w:ascii="Khmer OS Siemreap" w:hAnsi="Khmer OS Siemreap" w:cs="Khmer OS Siemreap"/>
        </w:rPr>
        <w:t xml:space="preserve"> ទេ</w:t>
      </w:r>
    </w:p>
    <w:p w14:paraId="57B2476C" w14:textId="77777777" w:rsidR="00C24C70" w:rsidRPr="00F77A6B" w:rsidRDefault="00C24C70" w:rsidP="00F77A6B">
      <w:pPr>
        <w:pStyle w:val="ListParagraph"/>
        <w:spacing w:after="0" w:line="240" w:lineRule="auto"/>
        <w:ind w:left="360"/>
        <w:contextualSpacing w:val="0"/>
        <w:rPr>
          <w:rFonts w:ascii="Khmer OS Siemreap" w:hAnsi="Khmer OS Siemreap" w:cs="Khmer OS Siemreap"/>
          <w:sz w:val="16"/>
          <w:szCs w:val="16"/>
        </w:rPr>
      </w:pPr>
    </w:p>
    <w:p w14:paraId="050D6B3B" w14:textId="30FA1F19" w:rsidR="005514DD" w:rsidRPr="00F77A6B" w:rsidRDefault="00C00B48" w:rsidP="00F77A6B">
      <w:pPr>
        <w:pStyle w:val="ListParagraph"/>
        <w:spacing w:after="0" w:line="240" w:lineRule="auto"/>
        <w:ind w:left="360"/>
        <w:contextualSpacing w:val="0"/>
        <w:rPr>
          <w:rFonts w:ascii="Khmer OS Siemreap" w:hAnsi="Khmer OS Siemreap" w:cs="Khmer OS Siemreap"/>
        </w:rPr>
      </w:pPr>
      <w:r w:rsidRPr="00F77A6B">
        <w:rPr>
          <w:rFonts w:ascii="Khmer OS Siemreap" w:hAnsi="Khmer OS Siemreap" w:cs="Khmer OS Siemreap"/>
        </w:rPr>
        <w:fldChar w:fldCharType="begin">
          <w:ffData>
            <w:name w:val="Check"/>
            <w:enabled/>
            <w:calcOnExit w:val="0"/>
            <w:checkBox>
              <w:sizeAuto/>
              <w:default w:val="0"/>
            </w:checkBox>
          </w:ffData>
        </w:fldChar>
      </w:r>
      <w:r w:rsidRPr="00F77A6B">
        <w:rPr>
          <w:rFonts w:ascii="Khmer OS Siemreap" w:hAnsi="Khmer OS Siemreap" w:cs="Khmer OS Siemreap"/>
        </w:rPr>
        <w:instrText xml:space="preserve"> FORMCHECKBOX </w:instrText>
      </w:r>
      <w:r w:rsidRPr="00F77A6B">
        <w:rPr>
          <w:rFonts w:ascii="Khmer OS Siemreap" w:hAnsi="Khmer OS Siemreap" w:cs="Khmer OS Siemreap"/>
        </w:rPr>
      </w:r>
      <w:r w:rsidRPr="00F77A6B">
        <w:rPr>
          <w:rFonts w:ascii="Khmer OS Siemreap" w:hAnsi="Khmer OS Siemreap" w:cs="Khmer OS Siemreap"/>
        </w:rPr>
        <w:fldChar w:fldCharType="separate"/>
      </w:r>
      <w:r w:rsidRPr="00F77A6B">
        <w:rPr>
          <w:rFonts w:ascii="Khmer OS Siemreap" w:hAnsi="Khmer OS Siemreap" w:cs="Khmer OS Siemreap"/>
        </w:rPr>
        <w:fldChar w:fldCharType="end"/>
      </w:r>
      <w:r w:rsidRPr="00F77A6B">
        <w:rPr>
          <w:rFonts w:ascii="Khmer OS Siemreap" w:hAnsi="Khmer OS Siemreap" w:cs="Khmer OS Siemreap"/>
        </w:rPr>
        <w:t xml:space="preserve"> ការផ្ញើតាមប្រៃសណីយ៍</w:t>
      </w:r>
      <w:r w:rsidRPr="00F77A6B">
        <w:rPr>
          <w:rFonts w:ascii="Khmer OS Siemreap" w:hAnsi="Khmer OS Siemreap" w:cs="Khmer OS Siemreap"/>
        </w:rPr>
        <w:tab/>
        <w:t>អាស័យដ្ឋានប្រៃសណីយ៍៖_____________________________________________</w:t>
      </w:r>
      <w:r w:rsidR="00887356">
        <w:rPr>
          <w:rFonts w:ascii="Khmer OS Siemreap" w:hAnsi="Khmer OS Siemreap" w:cs="Khmer OS Siemreap"/>
        </w:rPr>
        <w:t>_________</w:t>
      </w:r>
      <w:r w:rsidRPr="00F77A6B">
        <w:rPr>
          <w:rFonts w:ascii="Khmer OS Siemreap" w:hAnsi="Khmer OS Siemreap" w:cs="Khmer OS Siemreap"/>
        </w:rPr>
        <w:t>_____</w:t>
      </w:r>
    </w:p>
    <w:p w14:paraId="0A9E2FE0" w14:textId="77777777" w:rsidR="005514DD" w:rsidRPr="00F77A6B" w:rsidRDefault="00681F59" w:rsidP="00F77A6B">
      <w:pPr>
        <w:pStyle w:val="ListParagraph"/>
        <w:spacing w:after="0" w:line="240" w:lineRule="auto"/>
        <w:ind w:left="360" w:firstLine="360"/>
        <w:contextualSpacing w:val="0"/>
        <w:rPr>
          <w:rFonts w:ascii="Khmer OS Siemreap" w:hAnsi="Khmer OS Siemreap" w:cs="Khmer OS Siemreap"/>
        </w:rPr>
      </w:pPr>
      <w:r w:rsidRPr="00F77A6B">
        <w:rPr>
          <w:rFonts w:ascii="Khmer OS Siemreap" w:hAnsi="Khmer OS Siemreap" w:cs="Khmer OS Siemreap"/>
        </w:rPr>
        <w:t xml:space="preserve">សុវត្ថិភាពក្នុងការទទួលសំបុត្រពីអ្នកផ្ដល់សេវាលំនៅដ្ឋានរបស់អ្នក៖ </w:t>
      </w:r>
      <w:r w:rsidRPr="00F77A6B">
        <w:rPr>
          <w:rFonts w:ascii="Khmer OS Siemreap" w:hAnsi="Khmer OS Siemreap" w:cs="Khmer OS Siemreap"/>
        </w:rPr>
        <w:tab/>
      </w:r>
      <w:r w:rsidR="009B6409" w:rsidRPr="00F77A6B">
        <w:rPr>
          <w:rFonts w:ascii="Khmer OS Siemreap" w:hAnsi="Khmer OS Siemreap" w:cs="Khmer OS Siemreap"/>
        </w:rPr>
        <w:fldChar w:fldCharType="begin">
          <w:ffData>
            <w:name w:val="Check"/>
            <w:enabled/>
            <w:calcOnExit w:val="0"/>
            <w:checkBox>
              <w:sizeAuto/>
              <w:default w:val="0"/>
            </w:checkBox>
          </w:ffData>
        </w:fldChar>
      </w:r>
      <w:r w:rsidR="009B6409" w:rsidRPr="00F77A6B">
        <w:rPr>
          <w:rFonts w:ascii="Khmer OS Siemreap" w:hAnsi="Khmer OS Siemreap" w:cs="Khmer OS Siemreap"/>
        </w:rPr>
        <w:instrText xml:space="preserve"> FORMCHECKBOX </w:instrText>
      </w:r>
      <w:r w:rsidR="009B6409" w:rsidRPr="00F77A6B">
        <w:rPr>
          <w:rFonts w:ascii="Khmer OS Siemreap" w:hAnsi="Khmer OS Siemreap" w:cs="Khmer OS Siemreap"/>
        </w:rPr>
      </w:r>
      <w:r w:rsidR="009B6409" w:rsidRPr="00F77A6B">
        <w:rPr>
          <w:rFonts w:ascii="Khmer OS Siemreap" w:hAnsi="Khmer OS Siemreap" w:cs="Khmer OS Siemreap"/>
        </w:rPr>
        <w:fldChar w:fldCharType="separate"/>
      </w:r>
      <w:r w:rsidR="009B6409" w:rsidRPr="00F77A6B">
        <w:rPr>
          <w:rFonts w:ascii="Khmer OS Siemreap" w:hAnsi="Khmer OS Siemreap" w:cs="Khmer OS Siemreap"/>
        </w:rPr>
        <w:fldChar w:fldCharType="end"/>
      </w:r>
      <w:r w:rsidRPr="00F77A6B">
        <w:rPr>
          <w:rFonts w:ascii="Khmer OS Siemreap" w:hAnsi="Khmer OS Siemreap" w:cs="Khmer OS Siemreap"/>
        </w:rPr>
        <w:t xml:space="preserve"> បាទ/ចាស៎</w:t>
      </w:r>
      <w:r w:rsidRPr="00F77A6B">
        <w:rPr>
          <w:rFonts w:ascii="Khmer OS Siemreap" w:hAnsi="Khmer OS Siemreap" w:cs="Khmer OS Siemreap"/>
        </w:rPr>
        <w:tab/>
      </w:r>
      <w:r w:rsidRPr="00F77A6B">
        <w:rPr>
          <w:rFonts w:ascii="Khmer OS Siemreap" w:hAnsi="Khmer OS Siemreap" w:cs="Khmer OS Siemreap"/>
        </w:rPr>
        <w:tab/>
      </w:r>
      <w:r w:rsidR="009B6409" w:rsidRPr="00F77A6B">
        <w:rPr>
          <w:rFonts w:ascii="Khmer OS Siemreap" w:hAnsi="Khmer OS Siemreap" w:cs="Khmer OS Siemreap"/>
        </w:rPr>
        <w:fldChar w:fldCharType="begin">
          <w:ffData>
            <w:name w:val="Check"/>
            <w:enabled/>
            <w:calcOnExit w:val="0"/>
            <w:checkBox>
              <w:sizeAuto/>
              <w:default w:val="0"/>
            </w:checkBox>
          </w:ffData>
        </w:fldChar>
      </w:r>
      <w:r w:rsidR="009B6409" w:rsidRPr="00F77A6B">
        <w:rPr>
          <w:rFonts w:ascii="Khmer OS Siemreap" w:hAnsi="Khmer OS Siemreap" w:cs="Khmer OS Siemreap"/>
        </w:rPr>
        <w:instrText xml:space="preserve"> FORMCHECKBOX </w:instrText>
      </w:r>
      <w:r w:rsidR="009B6409" w:rsidRPr="00F77A6B">
        <w:rPr>
          <w:rFonts w:ascii="Khmer OS Siemreap" w:hAnsi="Khmer OS Siemreap" w:cs="Khmer OS Siemreap"/>
        </w:rPr>
      </w:r>
      <w:r w:rsidR="009B6409" w:rsidRPr="00F77A6B">
        <w:rPr>
          <w:rFonts w:ascii="Khmer OS Siemreap" w:hAnsi="Khmer OS Siemreap" w:cs="Khmer OS Siemreap"/>
        </w:rPr>
        <w:fldChar w:fldCharType="separate"/>
      </w:r>
      <w:r w:rsidR="009B6409" w:rsidRPr="00F77A6B">
        <w:rPr>
          <w:rFonts w:ascii="Khmer OS Siemreap" w:hAnsi="Khmer OS Siemreap" w:cs="Khmer OS Siemreap"/>
        </w:rPr>
        <w:fldChar w:fldCharType="end"/>
      </w:r>
      <w:r w:rsidRPr="00F77A6B">
        <w:rPr>
          <w:rFonts w:ascii="Khmer OS Siemreap" w:hAnsi="Khmer OS Siemreap" w:cs="Khmer OS Siemreap"/>
        </w:rPr>
        <w:t xml:space="preserve"> ទេ </w:t>
      </w:r>
    </w:p>
    <w:p w14:paraId="4AD26C71" w14:textId="77777777" w:rsidR="001E73FC" w:rsidRPr="00F77A6B" w:rsidRDefault="001E73FC" w:rsidP="00F77A6B">
      <w:pPr>
        <w:pStyle w:val="ListParagraph"/>
        <w:spacing w:after="0" w:line="240" w:lineRule="auto"/>
        <w:ind w:left="360"/>
        <w:contextualSpacing w:val="0"/>
        <w:rPr>
          <w:rFonts w:ascii="Khmer OS Siemreap" w:hAnsi="Khmer OS Siemreap" w:cs="Khmer OS Siemreap"/>
          <w:sz w:val="16"/>
          <w:szCs w:val="16"/>
        </w:rPr>
      </w:pPr>
    </w:p>
    <w:p w14:paraId="290AE6F0" w14:textId="4E455B7B" w:rsidR="009B6409" w:rsidRPr="00F77A6B" w:rsidRDefault="00C00B48" w:rsidP="00F77A6B">
      <w:pPr>
        <w:pStyle w:val="ListParagraph"/>
        <w:spacing w:after="0" w:line="240" w:lineRule="auto"/>
        <w:ind w:left="360"/>
        <w:contextualSpacing w:val="0"/>
        <w:rPr>
          <w:rFonts w:ascii="Khmer OS Siemreap" w:hAnsi="Khmer OS Siemreap" w:cs="Khmer OS Siemreap"/>
        </w:rPr>
      </w:pPr>
      <w:r w:rsidRPr="00F77A6B">
        <w:rPr>
          <w:rFonts w:ascii="Khmer OS Siemreap" w:hAnsi="Khmer OS Siemreap" w:cs="Khmer OS Siemreap"/>
        </w:rPr>
        <w:fldChar w:fldCharType="begin">
          <w:ffData>
            <w:name w:val="Check"/>
            <w:enabled/>
            <w:calcOnExit w:val="0"/>
            <w:checkBox>
              <w:sizeAuto/>
              <w:default w:val="0"/>
            </w:checkBox>
          </w:ffData>
        </w:fldChar>
      </w:r>
      <w:r w:rsidRPr="00F77A6B">
        <w:rPr>
          <w:rFonts w:ascii="Khmer OS Siemreap" w:hAnsi="Khmer OS Siemreap" w:cs="Khmer OS Siemreap"/>
        </w:rPr>
        <w:instrText xml:space="preserve"> FORMCHECKBOX </w:instrText>
      </w:r>
      <w:r w:rsidRPr="00F77A6B">
        <w:rPr>
          <w:rFonts w:ascii="Khmer OS Siemreap" w:hAnsi="Khmer OS Siemreap" w:cs="Khmer OS Siemreap"/>
        </w:rPr>
      </w:r>
      <w:r w:rsidRPr="00F77A6B">
        <w:rPr>
          <w:rFonts w:ascii="Khmer OS Siemreap" w:hAnsi="Khmer OS Siemreap" w:cs="Khmer OS Siemreap"/>
        </w:rPr>
        <w:fldChar w:fldCharType="separate"/>
      </w:r>
      <w:r w:rsidRPr="00F77A6B">
        <w:rPr>
          <w:rFonts w:ascii="Khmer OS Siemreap" w:hAnsi="Khmer OS Siemreap" w:cs="Khmer OS Siemreap"/>
        </w:rPr>
        <w:fldChar w:fldCharType="end"/>
      </w:r>
      <w:r w:rsidRPr="00F77A6B">
        <w:rPr>
          <w:rFonts w:ascii="Khmer OS Siemreap" w:hAnsi="Khmer OS Siemreap" w:cs="Khmer OS Siemreap"/>
        </w:rPr>
        <w:t xml:space="preserve"> ផ្សេងៗ</w:t>
      </w:r>
      <w:r w:rsidRPr="00F77A6B">
        <w:rPr>
          <w:rFonts w:ascii="Khmer OS Siemreap" w:hAnsi="Khmer OS Siemreap" w:cs="Khmer OS Siemreap"/>
        </w:rPr>
        <w:tab/>
        <w:t>សូមរាយឈ្មោះ៖_______________________________________________________________</w:t>
      </w:r>
      <w:r w:rsidR="00887356">
        <w:rPr>
          <w:rFonts w:ascii="Khmer OS Siemreap" w:hAnsi="Khmer OS Siemreap" w:cs="Khmer OS Siemreap"/>
        </w:rPr>
        <w:t>___________</w:t>
      </w:r>
      <w:r w:rsidRPr="00F77A6B">
        <w:rPr>
          <w:rFonts w:ascii="Khmer OS Siemreap" w:hAnsi="Khmer OS Siemreap" w:cs="Khmer OS Siemreap"/>
        </w:rPr>
        <w:t>__________</w:t>
      </w:r>
    </w:p>
    <w:p w14:paraId="06F7787E" w14:textId="77777777" w:rsidR="00E761EB" w:rsidRPr="00F77A6B" w:rsidRDefault="00E761EB" w:rsidP="00F77A6B">
      <w:pPr>
        <w:pStyle w:val="ListParagraph"/>
        <w:spacing w:after="60" w:line="240" w:lineRule="auto"/>
        <w:ind w:left="360"/>
        <w:contextualSpacing w:val="0"/>
        <w:rPr>
          <w:rFonts w:ascii="Khmer OS Siemreap" w:hAnsi="Khmer OS Siemreap" w:cs="Khmer OS Siemreap"/>
          <w:sz w:val="16"/>
          <w:szCs w:val="16"/>
        </w:rPr>
      </w:pPr>
    </w:p>
    <w:p w14:paraId="45A36AF5" w14:textId="708B1EE1" w:rsidR="00813824" w:rsidRPr="00F77A6B" w:rsidRDefault="00813824" w:rsidP="00F77A6B">
      <w:pPr>
        <w:pStyle w:val="ListParagraph"/>
        <w:numPr>
          <w:ilvl w:val="0"/>
          <w:numId w:val="46"/>
        </w:numPr>
        <w:spacing w:after="80" w:line="240" w:lineRule="auto"/>
        <w:ind w:left="360"/>
        <w:contextualSpacing w:val="0"/>
        <w:rPr>
          <w:rFonts w:ascii="Khmer OS Siemreap" w:hAnsi="Khmer OS Siemreap" w:cs="Khmer OS Siemreap"/>
          <w:b/>
          <w:bCs/>
        </w:rPr>
      </w:pPr>
      <w:r w:rsidRPr="00F77A6B">
        <w:rPr>
          <w:rFonts w:ascii="Khmer OS Siemreap" w:hAnsi="Khmer OS Siemreap" w:cs="Khmer OS Siemreap"/>
          <w:b/>
          <w:bCs/>
        </w:rPr>
        <w:t>អ្វីផ្សេងទៀតដែលអ្នកផ្ដល់សេវាលំនៅដ្ឋានរបស់អ្នកគួរដឹងដើម្បីប្រាស្រ័យទាក់ទងជាមួយអ្នកដោយសុវត្ថិភាព?</w:t>
      </w:r>
    </w:p>
    <w:p w14:paraId="5AF3E37E" w14:textId="012F2932" w:rsidR="00813824" w:rsidRPr="00F77A6B" w:rsidRDefault="00813824" w:rsidP="00F77A6B">
      <w:pPr>
        <w:pStyle w:val="ListParagraph"/>
        <w:spacing w:after="80" w:line="240" w:lineRule="auto"/>
        <w:ind w:left="360"/>
        <w:contextualSpacing w:val="0"/>
        <w:rPr>
          <w:rFonts w:ascii="Khmer OS Siemreap" w:hAnsi="Khmer OS Siemreap" w:cs="Khmer OS Siemreap"/>
          <w:b/>
        </w:rPr>
      </w:pPr>
      <w:r w:rsidRPr="00F77A6B">
        <w:rPr>
          <w:rFonts w:ascii="Khmer OS Siemreap" w:hAnsi="Khmer OS Siemreap" w:cs="Khmer OS Siemreap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87356">
        <w:rPr>
          <w:rFonts w:ascii="Khmer OS Siemreap" w:hAnsi="Khmer OS Siemreap" w:cs="Khmer OS Siemreap"/>
        </w:rPr>
        <w:t>_________________________________________________________</w:t>
      </w:r>
      <w:r w:rsidRPr="00F77A6B">
        <w:rPr>
          <w:rFonts w:ascii="Khmer OS Siemreap" w:hAnsi="Khmer OS Siemreap" w:cs="Khmer OS Siemreap"/>
        </w:rPr>
        <w:t>___</w:t>
      </w:r>
    </w:p>
    <w:p w14:paraId="62BB5FB0" w14:textId="14D87285" w:rsidR="00813824" w:rsidRPr="00F77A6B" w:rsidRDefault="00813824" w:rsidP="00F77A6B">
      <w:pPr>
        <w:pStyle w:val="ListParagraph"/>
        <w:spacing w:after="80" w:line="240" w:lineRule="auto"/>
        <w:ind w:left="360"/>
        <w:contextualSpacing w:val="0"/>
        <w:rPr>
          <w:rFonts w:ascii="Khmer OS Siemreap" w:hAnsi="Khmer OS Siemreap" w:cs="Khmer OS Siemreap"/>
          <w:b/>
          <w:sz w:val="16"/>
          <w:szCs w:val="16"/>
        </w:rPr>
      </w:pPr>
    </w:p>
    <w:p w14:paraId="081793BA" w14:textId="35855D01" w:rsidR="00B94D95" w:rsidRPr="00F77A6B" w:rsidRDefault="00FB1141" w:rsidP="00F77A6B">
      <w:pPr>
        <w:pStyle w:val="ListParagraph"/>
        <w:numPr>
          <w:ilvl w:val="0"/>
          <w:numId w:val="46"/>
        </w:numPr>
        <w:spacing w:after="80" w:line="240" w:lineRule="auto"/>
        <w:ind w:left="360"/>
        <w:contextualSpacing w:val="0"/>
        <w:rPr>
          <w:rFonts w:ascii="Khmer OS Siemreap" w:hAnsi="Khmer OS Siemreap" w:cs="Khmer OS Siemreap"/>
          <w:b/>
        </w:rPr>
      </w:pPr>
      <w:r w:rsidRPr="00F77A6B">
        <w:rPr>
          <w:rFonts w:ascii="Khmer OS Siemreap" w:hAnsi="Khmer OS Siemreap" w:cs="Khmer OS Siemreap"/>
          <w:b/>
        </w:rPr>
        <w:t xml:space="preserve">តើមានលក្ខណៈពិសេសអ្វីខ្លះដែលត្រូវស្នើសុំលំនៅដ្ឋានសុវត្ថិភាព? </w:t>
      </w:r>
      <w:r w:rsidRPr="00F77A6B">
        <w:rPr>
          <w:rFonts w:ascii="Khmer OS Siemreap" w:hAnsi="Khmer OS Siemreap" w:cs="Khmer OS Siemreap"/>
          <w:bCs/>
        </w:rPr>
        <w:t xml:space="preserve">អ្នកអាចរាយបញ្ជីនៅទីនេះនូវព័ត៌មានណាដែលជួយសម្រួលដល់ការផ្ទេរដ៏សមរម្យមួយ ដូចជាតម្រូវការភាពងាយស្រួល និងការពិពណ៌នាអំពីកន្លែងដែលវាមានសុវត្ថិភាព ឬមិនមានសុវត្ថិភាពសម្រាប់អ្នករស់នៅ។ </w:t>
      </w:r>
    </w:p>
    <w:p w14:paraId="1C1DAE93" w14:textId="78DB8EC1" w:rsidR="00FB1141" w:rsidRPr="00F77A6B" w:rsidRDefault="00FB1141" w:rsidP="00F77A6B">
      <w:pPr>
        <w:pStyle w:val="ListParagraph"/>
        <w:spacing w:after="80" w:line="240" w:lineRule="auto"/>
        <w:ind w:left="360"/>
        <w:contextualSpacing w:val="0"/>
        <w:rPr>
          <w:rFonts w:ascii="Khmer OS Siemreap" w:hAnsi="Khmer OS Siemreap" w:cs="Khmer OS Siemreap"/>
          <w:b/>
        </w:rPr>
      </w:pPr>
      <w:r w:rsidRPr="00F77A6B">
        <w:rPr>
          <w:rFonts w:ascii="Khmer OS Siemreap" w:hAnsi="Khmer OS Siemreap" w:cs="Khmer OS Siemreap"/>
          <w:bCs/>
          <w:i/>
          <w:iCs/>
        </w:rPr>
        <w:t>(សូមចំណាំថាសមត្ថភាពក្នុងការផ្តល់សេវាការផ្ទេរលំនៅដ្ឋានបន្ទាន់គឺផ្អែកលើភាពអាចរកបាននៃអគារស្នាក់នៅ។ )</w:t>
      </w:r>
    </w:p>
    <w:p w14:paraId="1D4CF322" w14:textId="77777777" w:rsidR="0026068A" w:rsidRPr="00F77A6B" w:rsidRDefault="0026068A" w:rsidP="00F77A6B">
      <w:pPr>
        <w:pStyle w:val="ListParagraph"/>
        <w:spacing w:after="80" w:line="240" w:lineRule="auto"/>
        <w:ind w:left="360"/>
        <w:contextualSpacing w:val="0"/>
        <w:rPr>
          <w:rFonts w:ascii="Khmer OS Siemreap" w:hAnsi="Khmer OS Siemreap" w:cs="Khmer OS Siemreap"/>
        </w:rPr>
      </w:pPr>
    </w:p>
    <w:p w14:paraId="431E7963" w14:textId="56D7510B" w:rsidR="00EA437A" w:rsidRPr="00F77A6B" w:rsidRDefault="00EA437A" w:rsidP="00F77A6B">
      <w:pPr>
        <w:pStyle w:val="ListParagraph"/>
        <w:spacing w:after="80" w:line="240" w:lineRule="auto"/>
        <w:ind w:left="360"/>
        <w:contextualSpacing w:val="0"/>
        <w:rPr>
          <w:rFonts w:ascii="Khmer OS Siemreap" w:hAnsi="Khmer OS Siemreap" w:cs="Khmer OS Siemreap"/>
          <w:cs/>
          <w:lang w:bidi="km-KH"/>
        </w:rPr>
        <w:sectPr w:rsidR="00EA437A" w:rsidRPr="00F77A6B" w:rsidSect="00053912">
          <w:headerReference w:type="default" r:id="rId14"/>
          <w:footerReference w:type="default" r:id="rId15"/>
          <w:headerReference w:type="first" r:id="rId16"/>
          <w:footerReference w:type="first" r:id="rId17"/>
          <w:type w:val="continuous"/>
          <w:pgSz w:w="12240" w:h="15840" w:code="1"/>
          <w:pgMar w:top="864" w:right="864" w:bottom="1170" w:left="864" w:header="720" w:footer="720" w:gutter="0"/>
          <w:cols w:space="720"/>
          <w:titlePg/>
          <w:docGrid w:linePitch="360"/>
        </w:sectPr>
      </w:pPr>
    </w:p>
    <w:p w14:paraId="09BD8271" w14:textId="4F585DA2" w:rsidR="00524574" w:rsidRPr="00F77A6B" w:rsidRDefault="00524574" w:rsidP="00F77A6B">
      <w:pPr>
        <w:pStyle w:val="ListParagraph"/>
        <w:spacing w:after="80" w:line="240" w:lineRule="auto"/>
        <w:ind w:left="360"/>
        <w:contextualSpacing w:val="0"/>
        <w:rPr>
          <w:rFonts w:ascii="Khmer OS Siemreap" w:hAnsi="Khmer OS Siemreap" w:cs="Khmer OS Siemreap"/>
          <w:bCs/>
        </w:rPr>
      </w:pPr>
      <w:r w:rsidRPr="00F77A6B">
        <w:rPr>
          <w:rFonts w:ascii="Khmer OS Siemreap" w:hAnsi="Khmer OS Siemreap" w:cs="Khmer OS Siemreap"/>
        </w:rPr>
        <w:fldChar w:fldCharType="begin">
          <w:ffData>
            <w:name w:val="Check"/>
            <w:enabled/>
            <w:calcOnExit w:val="0"/>
            <w:checkBox>
              <w:sizeAuto/>
              <w:default w:val="0"/>
            </w:checkBox>
          </w:ffData>
        </w:fldChar>
      </w:r>
      <w:r w:rsidRPr="00F77A6B">
        <w:rPr>
          <w:rFonts w:ascii="Khmer OS Siemreap" w:hAnsi="Khmer OS Siemreap" w:cs="Khmer OS Siemreap"/>
          <w:bCs/>
        </w:rPr>
        <w:instrText xml:space="preserve"> FORMCHECKBOX </w:instrText>
      </w:r>
      <w:r w:rsidRPr="00F77A6B">
        <w:rPr>
          <w:rFonts w:ascii="Khmer OS Siemreap" w:hAnsi="Khmer OS Siemreap" w:cs="Khmer OS Siemreap"/>
        </w:rPr>
      </w:r>
      <w:r w:rsidRPr="00F77A6B">
        <w:rPr>
          <w:rFonts w:ascii="Khmer OS Siemreap" w:hAnsi="Khmer OS Siemreap" w:cs="Khmer OS Siemreap"/>
        </w:rPr>
        <w:fldChar w:fldCharType="separate"/>
      </w:r>
      <w:r w:rsidRPr="00F77A6B">
        <w:rPr>
          <w:rFonts w:ascii="Khmer OS Siemreap" w:hAnsi="Khmer OS Siemreap" w:cs="Khmer OS Siemreap"/>
        </w:rPr>
        <w:fldChar w:fldCharType="end"/>
      </w:r>
      <w:r w:rsidRPr="00F77A6B">
        <w:rPr>
          <w:rFonts w:ascii="Khmer OS Siemreap" w:hAnsi="Khmer OS Siemreap" w:cs="Khmer OS Siemreap"/>
          <w:bCs/>
        </w:rPr>
        <w:t xml:space="preserve"> អ្នកជិតខាងថ្មី</w:t>
      </w:r>
      <w:r w:rsidRPr="00F77A6B">
        <w:rPr>
          <w:rFonts w:ascii="Khmer OS Siemreap" w:hAnsi="Khmer OS Siemreap" w:cs="Khmer OS Siemreap"/>
          <w:bCs/>
        </w:rPr>
        <w:tab/>
      </w:r>
      <w:r w:rsidRPr="00F77A6B">
        <w:rPr>
          <w:rFonts w:ascii="Khmer OS Siemreap" w:hAnsi="Khmer OS Siemreap" w:cs="Khmer OS Siemreap"/>
          <w:bCs/>
        </w:rPr>
        <w:fldChar w:fldCharType="begin">
          <w:ffData>
            <w:name w:val="Check"/>
            <w:enabled/>
            <w:calcOnExit w:val="0"/>
            <w:checkBox>
              <w:sizeAuto/>
              <w:default w:val="0"/>
            </w:checkBox>
          </w:ffData>
        </w:fldChar>
      </w:r>
      <w:r w:rsidRPr="00F77A6B">
        <w:rPr>
          <w:rFonts w:ascii="Khmer OS Siemreap" w:hAnsi="Khmer OS Siemreap" w:cs="Khmer OS Siemreap"/>
          <w:bCs/>
        </w:rPr>
        <w:instrText xml:space="preserve"> FORMCHECKBOX </w:instrText>
      </w:r>
      <w:r w:rsidRPr="00F77A6B">
        <w:rPr>
          <w:rFonts w:ascii="Khmer OS Siemreap" w:hAnsi="Khmer OS Siemreap" w:cs="Khmer OS Siemreap"/>
          <w:bCs/>
        </w:rPr>
      </w:r>
      <w:r w:rsidRPr="00F77A6B">
        <w:rPr>
          <w:rFonts w:ascii="Khmer OS Siemreap" w:hAnsi="Khmer OS Siemreap" w:cs="Khmer OS Siemreap"/>
          <w:bCs/>
        </w:rPr>
        <w:fldChar w:fldCharType="separate"/>
      </w:r>
      <w:r w:rsidRPr="00F77A6B">
        <w:rPr>
          <w:rFonts w:ascii="Khmer OS Siemreap" w:hAnsi="Khmer OS Siemreap" w:cs="Khmer OS Siemreap"/>
          <w:bCs/>
        </w:rPr>
        <w:fldChar w:fldCharType="end"/>
      </w:r>
      <w:r w:rsidRPr="00F77A6B">
        <w:rPr>
          <w:rFonts w:ascii="Khmer OS Siemreap" w:hAnsi="Khmer OS Siemreap" w:cs="Khmer OS Siemreap"/>
          <w:bCs/>
        </w:rPr>
        <w:t xml:space="preserve"> អគារថ្មី</w:t>
      </w:r>
    </w:p>
    <w:p w14:paraId="16126200" w14:textId="7167925A" w:rsidR="00524574" w:rsidRPr="00F77A6B" w:rsidRDefault="00FB1141" w:rsidP="00F77A6B">
      <w:pPr>
        <w:pStyle w:val="ListParagraph"/>
        <w:spacing w:after="80" w:line="240" w:lineRule="auto"/>
        <w:ind w:left="360"/>
        <w:contextualSpacing w:val="0"/>
        <w:rPr>
          <w:rFonts w:ascii="Khmer OS Siemreap" w:hAnsi="Khmer OS Siemreap" w:cs="Khmer OS Siemreap"/>
          <w:bCs/>
        </w:rPr>
      </w:pPr>
      <w:r w:rsidRPr="00F77A6B">
        <w:rPr>
          <w:rFonts w:ascii="Khmer OS Siemreap" w:hAnsi="Khmer OS Siemreap" w:cs="Khmer OS Siemreap"/>
        </w:rPr>
        <w:fldChar w:fldCharType="begin">
          <w:ffData>
            <w:name w:val="Check"/>
            <w:enabled/>
            <w:calcOnExit w:val="0"/>
            <w:checkBox>
              <w:sizeAuto/>
              <w:default w:val="0"/>
            </w:checkBox>
          </w:ffData>
        </w:fldChar>
      </w:r>
      <w:r w:rsidRPr="00F77A6B">
        <w:rPr>
          <w:rFonts w:ascii="Khmer OS Siemreap" w:hAnsi="Khmer OS Siemreap" w:cs="Khmer OS Siemreap"/>
          <w:bCs/>
        </w:rPr>
        <w:instrText xml:space="preserve"> FORMCHECKBOX </w:instrText>
      </w:r>
      <w:r w:rsidRPr="00F77A6B">
        <w:rPr>
          <w:rFonts w:ascii="Khmer OS Siemreap" w:hAnsi="Khmer OS Siemreap" w:cs="Khmer OS Siemreap"/>
        </w:rPr>
      </w:r>
      <w:r w:rsidRPr="00F77A6B">
        <w:rPr>
          <w:rFonts w:ascii="Khmer OS Siemreap" w:hAnsi="Khmer OS Siemreap" w:cs="Khmer OS Siemreap"/>
        </w:rPr>
        <w:fldChar w:fldCharType="separate"/>
      </w:r>
      <w:r w:rsidRPr="00F77A6B">
        <w:rPr>
          <w:rFonts w:ascii="Khmer OS Siemreap" w:hAnsi="Khmer OS Siemreap" w:cs="Khmer OS Siemreap"/>
        </w:rPr>
        <w:fldChar w:fldCharType="end"/>
      </w:r>
      <w:r w:rsidRPr="00F77A6B">
        <w:rPr>
          <w:rFonts w:ascii="Khmer OS Siemreap" w:hAnsi="Khmer OS Siemreap" w:cs="Khmer OS Siemreap"/>
          <w:bCs/>
        </w:rPr>
        <w:t xml:space="preserve"> អគារជាន់ទីមួយ</w:t>
      </w:r>
      <w:r w:rsidRPr="00F77A6B">
        <w:rPr>
          <w:rFonts w:ascii="Khmer OS Siemreap" w:hAnsi="Khmer OS Siemreap" w:cs="Khmer OS Siemreap"/>
          <w:bCs/>
        </w:rPr>
        <w:tab/>
      </w:r>
      <w:r w:rsidRPr="00F77A6B">
        <w:rPr>
          <w:rFonts w:ascii="Khmer OS Siemreap" w:hAnsi="Khmer OS Siemreap" w:cs="Khmer OS Siemreap"/>
          <w:bCs/>
        </w:rPr>
        <w:tab/>
      </w:r>
      <w:r w:rsidR="00C00B48" w:rsidRPr="00F77A6B">
        <w:rPr>
          <w:rFonts w:ascii="Khmer OS Siemreap" w:hAnsi="Khmer OS Siemreap" w:cs="Khmer OS Siemreap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00B48" w:rsidRPr="00F77A6B">
        <w:rPr>
          <w:rFonts w:ascii="Khmer OS Siemreap" w:hAnsi="Khmer OS Siemreap" w:cs="Khmer OS Siemreap"/>
        </w:rPr>
        <w:instrText xml:space="preserve"> FORMCHECKBOX </w:instrText>
      </w:r>
      <w:r w:rsidR="00C00B48" w:rsidRPr="00F77A6B">
        <w:rPr>
          <w:rFonts w:ascii="Khmer OS Siemreap" w:hAnsi="Khmer OS Siemreap" w:cs="Khmer OS Siemreap"/>
        </w:rPr>
      </w:r>
      <w:r w:rsidR="00C00B48" w:rsidRPr="00F77A6B">
        <w:rPr>
          <w:rFonts w:ascii="Khmer OS Siemreap" w:hAnsi="Khmer OS Siemreap" w:cs="Khmer OS Siemreap"/>
        </w:rPr>
        <w:fldChar w:fldCharType="separate"/>
      </w:r>
      <w:r w:rsidR="00C00B48" w:rsidRPr="00F77A6B">
        <w:rPr>
          <w:rFonts w:ascii="Khmer OS Siemreap" w:hAnsi="Khmer OS Siemreap" w:cs="Khmer OS Siemreap"/>
        </w:rPr>
        <w:fldChar w:fldCharType="end"/>
      </w:r>
      <w:r w:rsidRPr="00F77A6B">
        <w:rPr>
          <w:rFonts w:ascii="Khmer OS Siemreap" w:hAnsi="Khmer OS Siemreap" w:cs="Khmer OS Siemreap"/>
        </w:rPr>
        <w:t xml:space="preserve"> អគារជាន់ទីពីរ</w:t>
      </w:r>
      <w:r w:rsidRPr="00F77A6B">
        <w:rPr>
          <w:rFonts w:ascii="Khmer OS Siemreap" w:hAnsi="Khmer OS Siemreap" w:cs="Khmer OS Siemreap"/>
          <w:bCs/>
        </w:rPr>
        <w:t xml:space="preserve"> (និងជាន់ទៅលើទៀត)</w:t>
      </w:r>
    </w:p>
    <w:p w14:paraId="198A355F" w14:textId="61103E3F" w:rsidR="00C00B48" w:rsidRPr="00F77A6B" w:rsidRDefault="00C00B48" w:rsidP="00F77A6B">
      <w:pPr>
        <w:pStyle w:val="ListParagraph"/>
        <w:spacing w:after="80" w:line="240" w:lineRule="auto"/>
        <w:ind w:left="0" w:firstLine="360"/>
        <w:contextualSpacing w:val="0"/>
        <w:rPr>
          <w:rFonts w:ascii="Khmer OS Siemreap" w:hAnsi="Khmer OS Siemreap" w:cs="Khmer OS Siemreap"/>
          <w:bCs/>
        </w:rPr>
      </w:pPr>
      <w:r w:rsidRPr="00F77A6B">
        <w:rPr>
          <w:rFonts w:ascii="Khmer OS Siemreap" w:hAnsi="Khmer OS Siemreap" w:cs="Khmer OS Siemreap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77A6B">
        <w:rPr>
          <w:rFonts w:ascii="Khmer OS Siemreap" w:hAnsi="Khmer OS Siemreap" w:cs="Khmer OS Siemreap"/>
        </w:rPr>
        <w:instrText xml:space="preserve"> FORMCHECKBOX </w:instrText>
      </w:r>
      <w:r w:rsidRPr="00F77A6B">
        <w:rPr>
          <w:rFonts w:ascii="Khmer OS Siemreap" w:hAnsi="Khmer OS Siemreap" w:cs="Khmer OS Siemreap"/>
        </w:rPr>
      </w:r>
      <w:r w:rsidRPr="00F77A6B">
        <w:rPr>
          <w:rFonts w:ascii="Khmer OS Siemreap" w:hAnsi="Khmer OS Siemreap" w:cs="Khmer OS Siemreap"/>
        </w:rPr>
        <w:fldChar w:fldCharType="separate"/>
      </w:r>
      <w:r w:rsidRPr="00F77A6B">
        <w:rPr>
          <w:rFonts w:ascii="Khmer OS Siemreap" w:hAnsi="Khmer OS Siemreap" w:cs="Khmer OS Siemreap"/>
        </w:rPr>
        <w:fldChar w:fldCharType="end"/>
      </w:r>
      <w:r w:rsidRPr="00F77A6B">
        <w:rPr>
          <w:rFonts w:ascii="Khmer OS Siemreap" w:hAnsi="Khmer OS Siemreap" w:cs="Khmer OS Siemreap"/>
        </w:rPr>
        <w:t xml:space="preserve"> </w:t>
      </w:r>
      <w:r w:rsidRPr="00F77A6B">
        <w:rPr>
          <w:rFonts w:ascii="Khmer OS Siemreap" w:hAnsi="Khmer OS Siemreap" w:cs="Khmer OS Siemreap"/>
          <w:bCs/>
        </w:rPr>
        <w:t>នៅជិតច្រកចេញ</w:t>
      </w:r>
      <w:r w:rsidRPr="00F77A6B">
        <w:rPr>
          <w:rFonts w:ascii="Khmer OS Siemreap" w:hAnsi="Khmer OS Siemreap" w:cs="Khmer OS Siemreap"/>
          <w:bCs/>
        </w:rPr>
        <w:tab/>
      </w:r>
      <w:r w:rsidRPr="00F77A6B">
        <w:rPr>
          <w:rFonts w:ascii="Khmer OS Siemreap" w:hAnsi="Khmer OS Siemreap" w:cs="Khmer OS Siemreap"/>
          <w:bCs/>
        </w:rPr>
        <w:tab/>
      </w:r>
      <w:r w:rsidRPr="00F77A6B">
        <w:rPr>
          <w:rFonts w:ascii="Khmer OS Siemreap" w:hAnsi="Khmer OS Siemreap" w:cs="Khmer OS Siemreap"/>
          <w:bCs/>
        </w:rPr>
        <w:fldChar w:fldCharType="begin">
          <w:ffData>
            <w:name w:val="Check"/>
            <w:enabled/>
            <w:calcOnExit w:val="0"/>
            <w:checkBox>
              <w:sizeAuto/>
              <w:default w:val="0"/>
            </w:checkBox>
          </w:ffData>
        </w:fldChar>
      </w:r>
      <w:r w:rsidRPr="00F77A6B">
        <w:rPr>
          <w:rFonts w:ascii="Khmer OS Siemreap" w:hAnsi="Khmer OS Siemreap" w:cs="Khmer OS Siemreap"/>
          <w:bCs/>
        </w:rPr>
        <w:instrText xml:space="preserve"> FORMCHECKBOX </w:instrText>
      </w:r>
      <w:r w:rsidRPr="00F77A6B">
        <w:rPr>
          <w:rFonts w:ascii="Khmer OS Siemreap" w:hAnsi="Khmer OS Siemreap" w:cs="Khmer OS Siemreap"/>
          <w:bCs/>
        </w:rPr>
      </w:r>
      <w:r w:rsidRPr="00F77A6B">
        <w:rPr>
          <w:rFonts w:ascii="Khmer OS Siemreap" w:hAnsi="Khmer OS Siemreap" w:cs="Khmer OS Siemreap"/>
          <w:bCs/>
        </w:rPr>
        <w:fldChar w:fldCharType="separate"/>
      </w:r>
      <w:r w:rsidRPr="00F77A6B">
        <w:rPr>
          <w:rFonts w:ascii="Khmer OS Siemreap" w:hAnsi="Khmer OS Siemreap" w:cs="Khmer OS Siemreap"/>
          <w:bCs/>
        </w:rPr>
        <w:fldChar w:fldCharType="end"/>
      </w:r>
      <w:r w:rsidRPr="00F77A6B">
        <w:rPr>
          <w:rFonts w:ascii="Khmer OS Siemreap" w:hAnsi="Khmer OS Siemreap" w:cs="Khmer OS Siemreap"/>
          <w:bCs/>
        </w:rPr>
        <w:t xml:space="preserve"> ផ្លូវដើរក្នុងផ្ទះ/ផ្លូវដើរដែលមានពន្លឺចេញចូលល្អ។</w:t>
      </w:r>
    </w:p>
    <w:p w14:paraId="4FC71205" w14:textId="0F5B9CEB" w:rsidR="00BE372D" w:rsidRPr="00F77A6B" w:rsidRDefault="00C00B48" w:rsidP="00F77A6B">
      <w:pPr>
        <w:pStyle w:val="ListParagraph"/>
        <w:spacing w:after="80" w:line="240" w:lineRule="auto"/>
        <w:ind w:left="360"/>
        <w:contextualSpacing w:val="0"/>
        <w:rPr>
          <w:rFonts w:ascii="Khmer OS Siemreap" w:hAnsi="Khmer OS Siemreap" w:cs="Khmer OS Siemreap"/>
        </w:rPr>
      </w:pPr>
      <w:r w:rsidRPr="00F77A6B">
        <w:rPr>
          <w:rFonts w:ascii="Khmer OS Siemreap" w:hAnsi="Khmer OS Siemreap" w:cs="Khmer OS Siemreap"/>
        </w:rPr>
        <w:fldChar w:fldCharType="begin">
          <w:ffData>
            <w:name w:val="Check"/>
            <w:enabled/>
            <w:calcOnExit w:val="0"/>
            <w:checkBox>
              <w:sizeAuto/>
              <w:default w:val="0"/>
            </w:checkBox>
          </w:ffData>
        </w:fldChar>
      </w:r>
      <w:r w:rsidRPr="00F77A6B">
        <w:rPr>
          <w:rFonts w:ascii="Khmer OS Siemreap" w:hAnsi="Khmer OS Siemreap" w:cs="Khmer OS Siemreap"/>
          <w:bCs/>
        </w:rPr>
        <w:instrText xml:space="preserve"> FORMCHECKBOX </w:instrText>
      </w:r>
      <w:r w:rsidRPr="00F77A6B">
        <w:rPr>
          <w:rFonts w:ascii="Khmer OS Siemreap" w:hAnsi="Khmer OS Siemreap" w:cs="Khmer OS Siemreap"/>
        </w:rPr>
      </w:r>
      <w:r w:rsidRPr="00F77A6B">
        <w:rPr>
          <w:rFonts w:ascii="Khmer OS Siemreap" w:hAnsi="Khmer OS Siemreap" w:cs="Khmer OS Siemreap"/>
        </w:rPr>
        <w:fldChar w:fldCharType="separate"/>
      </w:r>
      <w:r w:rsidRPr="00F77A6B">
        <w:rPr>
          <w:rFonts w:ascii="Khmer OS Siemreap" w:hAnsi="Khmer OS Siemreap" w:cs="Khmer OS Siemreap"/>
        </w:rPr>
        <w:fldChar w:fldCharType="end"/>
      </w:r>
      <w:r w:rsidRPr="00F77A6B">
        <w:rPr>
          <w:rFonts w:ascii="Khmer OS Siemreap" w:hAnsi="Khmer OS Siemreap" w:cs="Khmer OS Siemreap"/>
          <w:bCs/>
        </w:rPr>
        <w:t xml:space="preserve"> សន្តិសុខ 24 ម៉ោង</w:t>
      </w:r>
      <w:r w:rsidRPr="00F77A6B">
        <w:rPr>
          <w:rFonts w:ascii="Khmer OS Siemreap" w:hAnsi="Khmer OS Siemreap" w:cs="Khmer OS Siemreap"/>
          <w:bCs/>
        </w:rPr>
        <w:tab/>
      </w:r>
      <w:r w:rsidRPr="00F77A6B">
        <w:rPr>
          <w:rFonts w:ascii="Khmer OS Siemreap" w:hAnsi="Khmer OS Siemreap" w:cs="Khmer OS Siemreap"/>
          <w:bCs/>
        </w:rPr>
        <w:tab/>
      </w:r>
      <w:r w:rsidR="0028026E" w:rsidRPr="00F77A6B">
        <w:rPr>
          <w:rFonts w:ascii="Khmer OS Siemreap" w:hAnsi="Khmer OS Siemreap" w:cs="Khmer OS Siemreap"/>
          <w:bCs/>
        </w:rPr>
        <w:fldChar w:fldCharType="begin">
          <w:ffData>
            <w:name w:val="Check"/>
            <w:enabled/>
            <w:calcOnExit w:val="0"/>
            <w:checkBox>
              <w:sizeAuto/>
              <w:default w:val="0"/>
            </w:checkBox>
          </w:ffData>
        </w:fldChar>
      </w:r>
      <w:r w:rsidR="0028026E" w:rsidRPr="00F77A6B">
        <w:rPr>
          <w:rFonts w:ascii="Khmer OS Siemreap" w:hAnsi="Khmer OS Siemreap" w:cs="Khmer OS Siemreap"/>
          <w:bCs/>
        </w:rPr>
        <w:instrText xml:space="preserve"> FORMCHECKBOX </w:instrText>
      </w:r>
      <w:r w:rsidR="0028026E" w:rsidRPr="00F77A6B">
        <w:rPr>
          <w:rFonts w:ascii="Khmer OS Siemreap" w:hAnsi="Khmer OS Siemreap" w:cs="Khmer OS Siemreap"/>
          <w:bCs/>
        </w:rPr>
      </w:r>
      <w:r w:rsidR="0028026E" w:rsidRPr="00F77A6B">
        <w:rPr>
          <w:rFonts w:ascii="Khmer OS Siemreap" w:hAnsi="Khmer OS Siemreap" w:cs="Khmer OS Siemreap"/>
          <w:bCs/>
        </w:rPr>
        <w:fldChar w:fldCharType="separate"/>
      </w:r>
      <w:r w:rsidR="0028026E" w:rsidRPr="00F77A6B">
        <w:rPr>
          <w:rFonts w:ascii="Khmer OS Siemreap" w:hAnsi="Khmer OS Siemreap" w:cs="Khmer OS Siemreap"/>
          <w:bCs/>
        </w:rPr>
        <w:fldChar w:fldCharType="end"/>
      </w:r>
      <w:r w:rsidRPr="00F77A6B">
        <w:rPr>
          <w:rFonts w:ascii="Khmer OS Siemreap" w:hAnsi="Khmer OS Siemreap" w:cs="Khmer OS Siemreap"/>
          <w:bCs/>
        </w:rPr>
        <w:t xml:space="preserve"> អគារដែលអាចងាយស្រួលចេញចូឡ</w:t>
      </w:r>
    </w:p>
    <w:p w14:paraId="5D969C98" w14:textId="178C6F17" w:rsidR="0095041E" w:rsidRPr="00F77A6B" w:rsidRDefault="00A3331A" w:rsidP="00F77A6B">
      <w:pPr>
        <w:pStyle w:val="ListParagraph"/>
        <w:spacing w:after="80" w:line="240" w:lineRule="auto"/>
        <w:ind w:left="360"/>
        <w:contextualSpacing w:val="0"/>
        <w:rPr>
          <w:rFonts w:ascii="Khmer OS Siemreap" w:hAnsi="Khmer OS Siemreap" w:cs="Khmer OS Siemreap"/>
        </w:rPr>
      </w:pPr>
      <w:r w:rsidRPr="00F77A6B">
        <w:rPr>
          <w:rFonts w:ascii="Khmer OS Siemreap" w:hAnsi="Khmer OS Siemreap" w:cs="Khmer OS Siemreap"/>
        </w:rPr>
        <w:fldChar w:fldCharType="begin">
          <w:ffData>
            <w:name w:val="Check"/>
            <w:enabled/>
            <w:calcOnExit w:val="0"/>
            <w:checkBox>
              <w:sizeAuto/>
              <w:default w:val="0"/>
            </w:checkBox>
          </w:ffData>
        </w:fldChar>
      </w:r>
      <w:r w:rsidRPr="00F77A6B">
        <w:rPr>
          <w:rFonts w:ascii="Khmer OS Siemreap" w:hAnsi="Khmer OS Siemreap" w:cs="Khmer OS Siemreap"/>
        </w:rPr>
        <w:instrText xml:space="preserve"> FORMCHECKBOX </w:instrText>
      </w:r>
      <w:r w:rsidRPr="00F77A6B">
        <w:rPr>
          <w:rFonts w:ascii="Khmer OS Siemreap" w:hAnsi="Khmer OS Siemreap" w:cs="Khmer OS Siemreap"/>
        </w:rPr>
      </w:r>
      <w:r w:rsidRPr="00F77A6B">
        <w:rPr>
          <w:rFonts w:ascii="Khmer OS Siemreap" w:hAnsi="Khmer OS Siemreap" w:cs="Khmer OS Siemreap"/>
        </w:rPr>
        <w:fldChar w:fldCharType="separate"/>
      </w:r>
      <w:r w:rsidRPr="00F77A6B">
        <w:rPr>
          <w:rFonts w:ascii="Khmer OS Siemreap" w:hAnsi="Khmer OS Siemreap" w:cs="Khmer OS Siemreap"/>
        </w:rPr>
        <w:fldChar w:fldCharType="end"/>
      </w:r>
      <w:r w:rsidRPr="00F77A6B">
        <w:rPr>
          <w:rFonts w:ascii="Khmer OS Siemreap" w:hAnsi="Khmer OS Siemreap" w:cs="Khmer OS Siemreap"/>
        </w:rPr>
        <w:t xml:space="preserve"> ផ្សេងៗ៖ ___________________________________________________________________________________</w:t>
      </w:r>
    </w:p>
    <w:p w14:paraId="421BCA0E" w14:textId="260CA389" w:rsidR="00BE372D" w:rsidRPr="00F77A6B" w:rsidRDefault="00BE372D" w:rsidP="00F77A6B">
      <w:pPr>
        <w:pStyle w:val="ListParagraph"/>
        <w:spacing w:after="80" w:line="240" w:lineRule="auto"/>
        <w:ind w:left="360"/>
        <w:contextualSpacing w:val="0"/>
        <w:rPr>
          <w:rFonts w:ascii="Khmer OS Siemreap" w:hAnsi="Khmer OS Siemreap" w:cs="Khmer OS Siemreap"/>
        </w:rPr>
      </w:pPr>
      <w:r w:rsidRPr="00F77A6B">
        <w:rPr>
          <w:rFonts w:ascii="Khmer OS Siemreap" w:hAnsi="Khmer OS Siemreap" w:cs="Khmer OS Siemreap"/>
        </w:rPr>
        <w:t>___________________________________________________________________________________________</w:t>
      </w:r>
    </w:p>
    <w:p w14:paraId="1112B8AE" w14:textId="77777777" w:rsidR="002848B7" w:rsidRPr="00F77A6B" w:rsidRDefault="002848B7" w:rsidP="00F77A6B">
      <w:pPr>
        <w:pStyle w:val="ListParagraph"/>
        <w:spacing w:after="80" w:line="240" w:lineRule="auto"/>
        <w:ind w:left="0"/>
        <w:contextualSpacing w:val="0"/>
        <w:rPr>
          <w:rFonts w:ascii="Khmer OS Siemreap" w:hAnsi="Khmer OS Siemreap" w:cs="Khmer OS Siemreap"/>
          <w:bCs/>
          <w:sz w:val="16"/>
          <w:szCs w:val="16"/>
        </w:rPr>
      </w:pPr>
    </w:p>
    <w:p w14:paraId="021DE66D" w14:textId="1785A8CF" w:rsidR="0073196E" w:rsidRPr="00F77A6B" w:rsidRDefault="00505FF7" w:rsidP="00F77A6B">
      <w:pPr>
        <w:pStyle w:val="ListParagraph"/>
        <w:numPr>
          <w:ilvl w:val="0"/>
          <w:numId w:val="46"/>
        </w:numPr>
        <w:spacing w:after="80" w:line="240" w:lineRule="auto"/>
        <w:ind w:left="360"/>
        <w:contextualSpacing w:val="0"/>
        <w:rPr>
          <w:rFonts w:ascii="Khmer OS Siemreap" w:hAnsi="Khmer OS Siemreap" w:cs="Khmer OS Siemreap"/>
          <w:b/>
          <w:bCs/>
        </w:rPr>
      </w:pPr>
      <w:bookmarkStart w:id="5" w:name="_Hlk100742755"/>
      <w:r w:rsidRPr="00F77A6B">
        <w:rPr>
          <w:rFonts w:ascii="Khmer OS Siemreap" w:hAnsi="Khmer OS Siemreap" w:cs="Khmer OS Siemreap"/>
        </w:rPr>
        <w:t xml:space="preserve">ដើម្បីអនុម័តសំណើរបស់អ្នកសុំការផ្ទេរលំនៅដ្ឋានបន្ទាន់ អ្នកផ្តល់សេវាលំនៅដ្ឋានដែលមានការធានារ៉ាប់រងរបស់អ្នកអាចតម្រូវឱ្យអ្នកផ្តល់ឯកសារជាលាយលក្ខណ៍អក្សរដែលអ្នក (ឬសមាជិកគ្រួសារ) គឺជាជនរងគ្រោះនៃអំពើហិង្សា/ការរំលោភបំពាន VAWA ។ </w:t>
      </w:r>
      <w:bookmarkEnd w:id="5"/>
      <w:r w:rsidRPr="00F77A6B">
        <w:rPr>
          <w:rFonts w:ascii="Khmer OS Siemreap" w:hAnsi="Khmer OS Siemreap" w:cs="Khmer OS Siemreap"/>
        </w:rPr>
        <w:t xml:space="preserve"> </w:t>
      </w:r>
      <w:r w:rsidRPr="00F77A6B">
        <w:rPr>
          <w:rFonts w:ascii="Khmer OS Siemreap" w:hAnsi="Khmer OS Siemreap" w:cs="Khmer OS Siemreap"/>
        </w:rPr>
        <w:lastRenderedPageBreak/>
        <w:t xml:space="preserve">អ្នកផ្តល់សេវាលំនៅដ្ឋានដែលមានការធានារ៉ាប់រងរបស់អ្នកត្រូវតែធ្វើសំណើនេះសុំឯកសារជាលាយលក្ខណ៍អក្សរ។  អ្នកអាចជ្រើសរើសស្នើសុំប្រភេទឯកសារ </w:t>
      </w:r>
      <w:r w:rsidRPr="00F77A6B">
        <w:rPr>
          <w:rFonts w:ascii="Khmer OS Siemreap" w:hAnsi="Khmer OS Siemreap" w:cs="Khmer OS Siemreap"/>
          <w:b/>
          <w:bCs/>
          <w:u w:val="single"/>
        </w:rPr>
        <w:t>ណាមួយ</w:t>
      </w:r>
      <w:r w:rsidRPr="00F77A6B">
        <w:rPr>
          <w:rFonts w:ascii="Khmer OS Siemreap" w:hAnsi="Khmer OS Siemreap" w:cs="Khmer OS Siemreap"/>
        </w:rPr>
        <w:t xml:space="preserve"> ក្នុងចំណោមប្រភេទឯកសារខាងក្រោម៖ </w:t>
      </w:r>
    </w:p>
    <w:p w14:paraId="1D28C172" w14:textId="00791836" w:rsidR="002A2F98" w:rsidRPr="00F77A6B" w:rsidRDefault="00FB1141" w:rsidP="00F77A6B">
      <w:pPr>
        <w:pStyle w:val="ListParagraph"/>
        <w:numPr>
          <w:ilvl w:val="0"/>
          <w:numId w:val="50"/>
        </w:numPr>
        <w:spacing w:after="80" w:line="240" w:lineRule="auto"/>
        <w:contextualSpacing w:val="0"/>
        <w:rPr>
          <w:rFonts w:ascii="Khmer OS Siemreap" w:hAnsi="Khmer OS Siemreap" w:cs="Khmer OS Siemreap"/>
          <w:bCs/>
        </w:rPr>
      </w:pPr>
      <w:r w:rsidRPr="00F77A6B">
        <w:rPr>
          <w:rFonts w:ascii="Khmer OS Siemreap" w:hAnsi="Khmer OS Siemreap" w:cs="Khmer OS Siemreap"/>
        </w:rPr>
        <w:t xml:space="preserve"> </w:t>
      </w:r>
      <w:r w:rsidRPr="00F77A6B">
        <w:rPr>
          <w:rFonts w:ascii="Khmer OS Siemreap" w:hAnsi="Khmer OS Siemreap" w:cs="Khmer OS Siemreap"/>
          <w:bCs/>
        </w:rPr>
        <w:t xml:space="preserve">ទម្រង់បែបបទ HUD-5382 ស្ដីពី </w:t>
      </w:r>
      <w:r w:rsidRPr="00F77A6B">
        <w:rPr>
          <w:rFonts w:ascii="Khmer OS Siemreap" w:hAnsi="Khmer OS Siemreap" w:cs="Khmer OS Siemreap"/>
          <w:bCs/>
          <w:i/>
          <w:iCs/>
        </w:rPr>
        <w:t>លិខិតបញ្ជាក់នៃអំពើហឹង្សាក្នុងគ្រួសារ អំពើហិង្សាក្នុងទម្រង់ណាត់ជួបស្នេហា ការចាប់រំលោភ ឬ​ការ​លួចដើរតាម​ និងឯកសារផ្សេងទៀត</w:t>
      </w:r>
      <w:r w:rsidRPr="00F77A6B">
        <w:rPr>
          <w:rFonts w:ascii="Khmer OS Siemreap" w:hAnsi="Khmer OS Siemreap" w:cs="Khmer OS Siemreap"/>
          <w:bCs/>
        </w:rPr>
        <w:t xml:space="preserve"> ដែលសួរឈ្មោះរបស់អ្នក និងឈ្មោះជនល្មើស (ប្រសិនបើស្គាល់ និងមានសុវត្ថិភាពក្នុងការផ្តល់ជូន)។ </w:t>
      </w:r>
    </w:p>
    <w:p w14:paraId="0AA73551" w14:textId="33727994" w:rsidR="00FB1141" w:rsidRPr="00F77A6B" w:rsidRDefault="002A2F98" w:rsidP="00F77A6B">
      <w:pPr>
        <w:pStyle w:val="ListParagraph"/>
        <w:numPr>
          <w:ilvl w:val="0"/>
          <w:numId w:val="50"/>
        </w:numPr>
        <w:spacing w:after="80" w:line="240" w:lineRule="auto"/>
        <w:ind w:right="-288"/>
        <w:contextualSpacing w:val="0"/>
        <w:rPr>
          <w:rFonts w:ascii="Khmer OS Siemreap" w:hAnsi="Khmer OS Siemreap" w:cs="Khmer OS Siemreap"/>
          <w:bCs/>
        </w:rPr>
      </w:pPr>
      <w:r w:rsidRPr="00F77A6B">
        <w:rPr>
          <w:rFonts w:ascii="Khmer OS Siemreap" w:hAnsi="Khmer OS Siemreap" w:cs="Khmer OS Siemreap"/>
          <w:bCs/>
          <w:u w:val="single"/>
        </w:rPr>
        <w:t>ឯកសារដែលចុះហត្ថលេខាដោយអ្នកផ្តល់សេវាជនរងគ្រោះ មេធាវី  អ្នកជំនាញសុខភាពផ្លូវចិត្ត ឬគ្រូពេទ្យ</w:t>
      </w:r>
      <w:r w:rsidRPr="00F77A6B">
        <w:rPr>
          <w:rFonts w:ascii="Khmer OS Siemreap" w:hAnsi="Khmer OS Siemreap" w:cs="Khmer OS Siemreap"/>
          <w:bCs/>
        </w:rPr>
        <w:t xml:space="preserve"> ដែលបានជួយអ្នកដោះស្រាយអំពើហិង្សា/ការរំលោភបំពាន VAWA ។  អ្នកជំនាញត្រូវតែបញ្ជាក់ "ក្រោមការពិន័យនៃការភូតកុហក" ថាគាត់/នាង/ពួកគេជឿជាក់លើការកើតឡើងនៃឧប្បត្តិហេតុនៃអំពើហិង្សា/ការរំលោភបំពាន VAWA ហើយថាវាត្រូវបានធានារ៉ាប់រងដោយ VAWA ។  ទាំងអ្នក និងអ្នកជំនាញត្រូវតែចុះហត្ថលេខាលើសេចក្តីថ្លែងការណ៍។</w:t>
      </w:r>
    </w:p>
    <w:p w14:paraId="4F72FD4F" w14:textId="03946BC0" w:rsidR="009E2431" w:rsidRPr="00F77A6B" w:rsidRDefault="00FB1141" w:rsidP="00F77A6B">
      <w:pPr>
        <w:pStyle w:val="ListParagraph"/>
        <w:numPr>
          <w:ilvl w:val="0"/>
          <w:numId w:val="50"/>
        </w:numPr>
        <w:spacing w:after="80" w:line="240" w:lineRule="auto"/>
        <w:contextualSpacing w:val="0"/>
        <w:rPr>
          <w:rFonts w:ascii="Khmer OS Siemreap" w:hAnsi="Khmer OS Siemreap" w:cs="Khmer OS Siemreap"/>
        </w:rPr>
      </w:pPr>
      <w:r w:rsidRPr="00F77A6B">
        <w:rPr>
          <w:rFonts w:ascii="Khmer OS Siemreap" w:hAnsi="Khmer OS Siemreap" w:cs="Khmer OS Siemreap"/>
          <w:bCs/>
        </w:rPr>
        <w:t xml:space="preserve">កំណត់ត្រាប៉ូលីស រដ្ឋបាល ឬតុលាការ(ដូចជាដីកាការពារ) ដែលបង្ហាញថាអ្នក (ឬសមាជិកគ្រួសារ) គឺជាជនរងគ្រោះនៃអំពើហិង្សា/ការរំលោភបំពាន VAWA; </w:t>
      </w:r>
      <w:r w:rsidRPr="00F77A6B">
        <w:rPr>
          <w:rFonts w:ascii="Khmer OS Siemreap" w:hAnsi="Khmer OS Siemreap" w:cs="Khmer OS Siemreap"/>
          <w:bCs/>
          <w:sz w:val="24"/>
          <w:szCs w:val="24"/>
        </w:rPr>
        <w:t>ឬ</w:t>
      </w:r>
    </w:p>
    <w:p w14:paraId="271704FE" w14:textId="27F1C883" w:rsidR="007271EB" w:rsidRPr="00F77A6B" w:rsidRDefault="007271EB" w:rsidP="00F77A6B">
      <w:pPr>
        <w:pStyle w:val="ListParagraph"/>
        <w:numPr>
          <w:ilvl w:val="0"/>
          <w:numId w:val="50"/>
        </w:numPr>
        <w:spacing w:after="80" w:line="240" w:lineRule="auto"/>
        <w:contextualSpacing w:val="0"/>
        <w:rPr>
          <w:rFonts w:ascii="Khmer OS Siemreap" w:hAnsi="Khmer OS Siemreap" w:cs="Khmer OS Siemreap"/>
        </w:rPr>
      </w:pPr>
      <w:r w:rsidRPr="00F77A6B">
        <w:rPr>
          <w:rFonts w:ascii="Khmer OS Siemreap" w:hAnsi="Khmer OS Siemreap" w:cs="Khmer OS Siemreap"/>
        </w:rPr>
        <w:t>ប្រសិនបើអនុញ្ញាតដោយអ្នកផ្តល់សេវាលំនៅដ្ឋានដែលមានការធានារ៉ាប់រងរបស់អ្នក សេចក្ដីថ្លែងការណ៍ ឬភស្តុតាងផ្សេងទៀតដែលផ្តល់ដោយអ្នក។</w:t>
      </w:r>
    </w:p>
    <w:p w14:paraId="7CE45047" w14:textId="6B170151" w:rsidR="00FB1141" w:rsidRPr="00F77A6B" w:rsidRDefault="00FB1141" w:rsidP="00F77A6B">
      <w:pPr>
        <w:pStyle w:val="ListParagraph"/>
        <w:spacing w:after="80" w:line="240" w:lineRule="auto"/>
        <w:ind w:hanging="360"/>
        <w:contextualSpacing w:val="0"/>
        <w:rPr>
          <w:rFonts w:ascii="Khmer OS Siemreap" w:hAnsi="Khmer OS Siemreap" w:cs="Khmer OS Siemreap"/>
          <w:bCs/>
          <w:sz w:val="16"/>
          <w:szCs w:val="16"/>
        </w:rPr>
      </w:pPr>
    </w:p>
    <w:p w14:paraId="03A90A52" w14:textId="29B37FAC" w:rsidR="00387FAF" w:rsidRPr="00F77A6B" w:rsidRDefault="00D172F1" w:rsidP="00F77A6B">
      <w:pPr>
        <w:tabs>
          <w:tab w:val="left" w:pos="720"/>
          <w:tab w:val="left" w:pos="1440"/>
          <w:tab w:val="right" w:pos="10080"/>
        </w:tabs>
        <w:spacing w:after="80"/>
        <w:rPr>
          <w:rFonts w:ascii="Khmer OS Siemreap" w:hAnsi="Khmer OS Siemreap" w:cs="Khmer OS Siemreap"/>
          <w:sz w:val="22"/>
          <w:szCs w:val="22"/>
        </w:rPr>
      </w:pPr>
      <w:bookmarkStart w:id="6" w:name="_Hlk58514005"/>
      <w:r w:rsidRPr="00F77A6B">
        <w:rPr>
          <w:rFonts w:ascii="Khmer OS Siemreap" w:hAnsi="Khmer OS Siemreap" w:cs="Khmer OS Siemreap"/>
          <w:b/>
          <w:bCs/>
          <w:sz w:val="22"/>
          <w:szCs w:val="22"/>
        </w:rPr>
        <w:t>លិខិតបញ្ជាក់របស់អ្នកជួលបន្ទប់ស្នាក់នៅ៖</w:t>
      </w:r>
      <w:r w:rsidRPr="00F77A6B">
        <w:rPr>
          <w:rFonts w:ascii="Khmer OS Siemreap" w:hAnsi="Khmer OS Siemreap" w:cs="Khmer OS Siemreap"/>
          <w:sz w:val="22"/>
          <w:szCs w:val="22"/>
        </w:rPr>
        <w:t xml:space="preserve"> តាមរយៈការចុះហត្ថលេខាខាងក្រោម ខ្ញុំសូមបញ្ជាក់ថា ព័ត៌មានដែលបានផ្ដល់ជូនក្នុងទម្រង់បែបបទនេះគឺពិតជាត្រឹមត្រូវតាមចំណេះដឹង និងការចងចាំរបស់ខ្ញុំល្អបំផុត ហើយសូមបញ្ជាក់ ថាខ្ញុំមានគ្រប់លក្ខខណ្ឌដែលបានពិពណ៌នានៅក្នុងទម្រង់បែបបទនេះ ដើម្បីមានលក្ខណៈគ្រប់គ្រាន់ទទួលបានការផ្ទេរលំនៅដ្ឋានបន្ទាន់។  </w:t>
      </w:r>
    </w:p>
    <w:p w14:paraId="18EFA547" w14:textId="79DF127F" w:rsidR="003F5217" w:rsidRPr="00F77A6B" w:rsidRDefault="003F5217" w:rsidP="00F77A6B">
      <w:pPr>
        <w:tabs>
          <w:tab w:val="left" w:pos="720"/>
          <w:tab w:val="left" w:pos="1440"/>
          <w:tab w:val="right" w:pos="10080"/>
        </w:tabs>
        <w:spacing w:after="80"/>
        <w:jc w:val="both"/>
        <w:rPr>
          <w:rFonts w:ascii="Khmer OS Siemreap" w:hAnsi="Khmer OS Siemreap" w:cs="Khmer OS Siemreap"/>
          <w:b/>
          <w:cs/>
          <w:lang w:bidi="km-KH"/>
        </w:rPr>
        <w:sectPr w:rsidR="003F5217" w:rsidRPr="00F77A6B" w:rsidSect="00053912">
          <w:type w:val="continuous"/>
          <w:pgSz w:w="12240" w:h="15840" w:code="1"/>
          <w:pgMar w:top="864" w:right="864" w:bottom="864" w:left="864" w:header="720" w:footer="720" w:gutter="0"/>
          <w:cols w:space="720"/>
          <w:titlePg/>
          <w:docGrid w:linePitch="360"/>
        </w:sectPr>
      </w:pPr>
    </w:p>
    <w:bookmarkEnd w:id="6"/>
    <w:p w14:paraId="75F289B3" w14:textId="60838BA1" w:rsidR="003F5217" w:rsidRPr="00F77A6B" w:rsidRDefault="003F5217" w:rsidP="00F77A6B">
      <w:pPr>
        <w:tabs>
          <w:tab w:val="right" w:leader="underscore" w:pos="9450"/>
          <w:tab w:val="right" w:leader="underscore" w:pos="10080"/>
        </w:tabs>
        <w:spacing w:after="80"/>
        <w:rPr>
          <w:rFonts w:ascii="Khmer OS Siemreap" w:hAnsi="Khmer OS Siemreap" w:cs="Khmer OS Siemreap"/>
          <w:sz w:val="22"/>
          <w:szCs w:val="22"/>
        </w:rPr>
      </w:pPr>
      <w:r w:rsidRPr="00F77A6B">
        <w:rPr>
          <w:rFonts w:ascii="Khmer OS Siemreap" w:hAnsi="Khmer OS Siemreap" w:cs="Khmer OS Siemreap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4075A75" wp14:editId="3B5946E8">
                <wp:simplePos x="0" y="0"/>
                <wp:positionH relativeFrom="margin">
                  <wp:posOffset>590550</wp:posOffset>
                </wp:positionH>
                <wp:positionV relativeFrom="paragraph">
                  <wp:posOffset>146050</wp:posOffset>
                </wp:positionV>
                <wp:extent cx="2641600" cy="0"/>
                <wp:effectExtent l="0" t="0" r="0" b="0"/>
                <wp:wrapNone/>
                <wp:docPr id="2" name="Straight Connector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41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E8F870" id="Straight Connector 2" o:spid="_x0000_s1026" alt="&quot;&quot;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6.5pt,11.5pt" to="254.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" strokecolor="black [3040]">
                <w10:wrap anchorx="margin"/>
              </v:line>
            </w:pict>
          </mc:Fallback>
        </mc:AlternateContent>
      </w:r>
      <w:r w:rsidRPr="00F77A6B">
        <w:rPr>
          <w:rFonts w:ascii="Khmer OS Siemreap" w:hAnsi="Khmer OS Siemreap" w:cs="Khmer OS Siemreap"/>
          <w:b/>
          <w:bCs/>
          <w:sz w:val="22"/>
          <w:szCs w:val="22"/>
        </w:rPr>
        <w:t>ហត្ថលេខា</w:t>
      </w:r>
      <w:r w:rsidRPr="00F77A6B">
        <w:rPr>
          <w:rFonts w:ascii="Khmer OS Siemreap" w:hAnsi="Khmer OS Siemreap" w:cs="Khmer OS Siemreap"/>
          <w:sz w:val="22"/>
          <w:szCs w:val="22"/>
        </w:rPr>
        <w:t xml:space="preserve">   </w:t>
      </w:r>
    </w:p>
    <w:p w14:paraId="08932153" w14:textId="263EAF99" w:rsidR="003C2426" w:rsidRPr="00F77A6B" w:rsidRDefault="00D87E26" w:rsidP="00F77A6B">
      <w:pPr>
        <w:tabs>
          <w:tab w:val="right" w:leader="underscore" w:pos="9450"/>
          <w:tab w:val="right" w:leader="underscore" w:pos="10080"/>
        </w:tabs>
        <w:spacing w:after="80"/>
        <w:rPr>
          <w:rFonts w:ascii="Khmer OS Siemreap" w:hAnsi="Khmer OS Siemreap" w:cs="Khmer OS Siemreap"/>
          <w:sz w:val="22"/>
          <w:szCs w:val="22"/>
        </w:rPr>
      </w:pPr>
      <w:r w:rsidRPr="00F77A6B">
        <w:rPr>
          <w:rFonts w:ascii="Khmer OS Siemreap" w:hAnsi="Khmer OS Siemreap" w:cs="Khmer OS Siemreap"/>
          <w:b/>
          <w:sz w:val="22"/>
          <w:szCs w:val="22"/>
        </w:rPr>
        <w:t>កាលបរិច្ឆេទ</w:t>
      </w:r>
    </w:p>
    <w:p w14:paraId="054752D0" w14:textId="77777777" w:rsidR="003F5217" w:rsidRPr="00F77A6B" w:rsidRDefault="003F5217" w:rsidP="00F77A6B">
      <w:pPr>
        <w:spacing w:after="80"/>
        <w:rPr>
          <w:rFonts w:ascii="Khmer OS Siemreap" w:hAnsi="Khmer OS Siemreap" w:cs="Khmer OS Siemreap"/>
          <w:b/>
          <w:bCs/>
          <w:sz w:val="18"/>
          <w:szCs w:val="18"/>
          <w:cs/>
          <w:lang w:bidi="km-KH"/>
        </w:rPr>
        <w:sectPr w:rsidR="003F5217" w:rsidRPr="00F77A6B" w:rsidSect="00053912">
          <w:type w:val="continuous"/>
          <w:pgSz w:w="12240" w:h="15840" w:code="1"/>
          <w:pgMar w:top="864" w:right="864" w:bottom="1170" w:left="864" w:header="720" w:footer="720" w:gutter="0"/>
          <w:cols w:num="2" w:space="720"/>
          <w:titlePg/>
          <w:docGrid w:linePitch="360"/>
        </w:sectPr>
      </w:pPr>
    </w:p>
    <w:p w14:paraId="49C8B7B6" w14:textId="4573EB02" w:rsidR="004842C3" w:rsidRPr="00F77A6B" w:rsidRDefault="003F5217" w:rsidP="00F77A6B">
      <w:pPr>
        <w:spacing w:after="80"/>
        <w:rPr>
          <w:rFonts w:ascii="Khmer OS Siemreap" w:hAnsi="Khmer OS Siemreap" w:cs="Khmer OS Siemreap"/>
          <w:b/>
          <w:bCs/>
          <w:sz w:val="16"/>
          <w:szCs w:val="16"/>
        </w:rPr>
      </w:pPr>
      <w:r w:rsidRPr="00F77A6B">
        <w:rPr>
          <w:rFonts w:ascii="Khmer OS Siemreap" w:hAnsi="Khmer OS Siemreap" w:cs="Khmer OS Siemreap"/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592F1FD2" wp14:editId="013114F1">
                <wp:simplePos x="0" y="0"/>
                <wp:positionH relativeFrom="page">
                  <wp:posOffset>5105400</wp:posOffset>
                </wp:positionH>
                <wp:positionV relativeFrom="paragraph">
                  <wp:posOffset>3810</wp:posOffset>
                </wp:positionV>
                <wp:extent cx="2089150" cy="0"/>
                <wp:effectExtent l="0" t="0" r="0" b="0"/>
                <wp:wrapNone/>
                <wp:docPr id="234001472" name="Straight Connector 23400147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891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72BCAD" id="Straight Connector 234001472" o:spid="_x0000_s1026" alt="&quot;&quot;" style="position:absolute;flip:y;z-index:2516582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402pt,.3pt" to="566.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" strokecolor="black [3040]">
                <w10:wrap anchorx="page"/>
              </v:line>
            </w:pict>
          </mc:Fallback>
        </mc:AlternateContent>
      </w:r>
      <w:r w:rsidRPr="00F77A6B">
        <w:rPr>
          <w:rFonts w:ascii="Khmer OS Siemreap" w:hAnsi="Khmer OS Siemreap" w:cs="Khmer OS Siemreap"/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592F1FD2" wp14:editId="013114F1">
                <wp:simplePos x="0" y="0"/>
                <wp:positionH relativeFrom="page">
                  <wp:posOffset>5105400</wp:posOffset>
                </wp:positionH>
                <wp:positionV relativeFrom="paragraph">
                  <wp:posOffset>3810</wp:posOffset>
                </wp:positionV>
                <wp:extent cx="2089150" cy="0"/>
                <wp:effectExtent l="0" t="0" r="0" b="0"/>
                <wp:wrapNone/>
                <wp:docPr id="278462703" name="Straight Connector 27846270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891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A437A0" id="Straight Connector 278462703" o:spid="_x0000_s1026" alt="&quot;&quot;" style="position:absolute;flip:y;z-index:25165824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402pt,.3pt" to="566.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" strokecolor="black [3040]">
                <w10:wrap anchorx="page"/>
              </v:line>
            </w:pict>
          </mc:Fallback>
        </mc:AlternateContent>
      </w:r>
      <w:r w:rsidRPr="00F77A6B">
        <w:rPr>
          <w:rFonts w:ascii="Khmer OS Siemreap" w:hAnsi="Khmer OS Siemreap" w:cs="Khmer OS Siemreap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92F1FD2" wp14:editId="4BEB4EEF">
                <wp:simplePos x="0" y="0"/>
                <wp:positionH relativeFrom="page">
                  <wp:posOffset>4438650</wp:posOffset>
                </wp:positionH>
                <wp:positionV relativeFrom="paragraph">
                  <wp:posOffset>3810</wp:posOffset>
                </wp:positionV>
                <wp:extent cx="2089150" cy="0"/>
                <wp:effectExtent l="0" t="0" r="0" b="0"/>
                <wp:wrapNone/>
                <wp:docPr id="14" name="Straight Connector 1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891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2E2EDD" id="Straight Connector 14" o:spid="_x0000_s1026" alt="&quot;&quot;" style="position:absolute;flip:y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349.5pt,.3pt" to="514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" strokecolor="black [3040]">
                <w10:wrap anchorx="page"/>
              </v:line>
            </w:pict>
          </mc:Fallback>
        </mc:AlternateContent>
      </w:r>
    </w:p>
    <w:p w14:paraId="00C82AD1" w14:textId="77777777" w:rsidR="00702676" w:rsidRPr="00F77A6B" w:rsidRDefault="00702676" w:rsidP="00F77A6B">
      <w:pPr>
        <w:spacing w:after="80"/>
        <w:rPr>
          <w:rFonts w:ascii="Khmer OS Siemreap" w:hAnsi="Khmer OS Siemreap" w:cs="Khmer OS Siemreap"/>
          <w:b/>
          <w:bCs/>
          <w:sz w:val="16"/>
          <w:szCs w:val="16"/>
        </w:rPr>
      </w:pPr>
    </w:p>
    <w:p w14:paraId="5F7488FD" w14:textId="1BDBC846" w:rsidR="00BB231D" w:rsidRPr="00F77A6B" w:rsidRDefault="00340EE2" w:rsidP="00F77A6B">
      <w:pPr>
        <w:spacing w:after="80"/>
        <w:rPr>
          <w:rFonts w:ascii="Khmer OS Siemreap" w:hAnsi="Khmer OS Siemreap" w:cs="Khmer OS Siemreap"/>
          <w:sz w:val="16"/>
          <w:szCs w:val="16"/>
        </w:rPr>
      </w:pPr>
      <w:r w:rsidRPr="00F77A6B">
        <w:rPr>
          <w:rFonts w:ascii="Khmer OS Siemreap" w:hAnsi="Khmer OS Siemreap" w:cs="Khmer OS Siemreap"/>
          <w:b/>
          <w:bCs/>
          <w:sz w:val="16"/>
          <w:szCs w:val="16"/>
        </w:rPr>
        <w:t>បន្ទុកការរាយការណ៍សាធារណៈ</w:t>
      </w:r>
      <w:r w:rsidRPr="00F77A6B">
        <w:rPr>
          <w:rFonts w:ascii="Khmer OS Siemreap" w:hAnsi="Khmer OS Siemreap" w:cs="Khmer OS Siemreap"/>
          <w:sz w:val="16"/>
          <w:szCs w:val="16"/>
        </w:rPr>
        <w:t xml:space="preserve"> សម្រាប់ការប្រមូលព័ត៌មាននេះត្រូវបានប៉ាន់ស្មានជាមធ្យម 20 នាទី ក្នុងការឆ្លើយតបមួយ។ នេះរួមបញ្ចូលទាំងពេលវេលាសម្រាប់ការប្រមូល ពិនិត្យឡើងវិញ និងរាយការណ៍។ មតិយោបល់ទាក់ទងនឹងភាពត្រឹមត្រូវនៃការប៉ាន់ប្រមាណបន្ទុកនេះ និងការផ្ដល់យោបល់ណាមួយសម្រាប់កាត់បន្ថយបន្ទុកនេះអាចផ្ញើទៅមន្ត្រីគ្រប់គ្រងរបាយការណ៍ QDAM ក្រសួងគ្រប់គ្រងលំនៅដ្ឋាន និងអភិវឌ្ឍន៍ទីក្រុងរបស់សហរដ្ឋអាមេរិក 451 7th Street, SW, Washington, DC 20410។ អ្នកផ្តល់សេវាលំនៅដ្ឋានដែលមានការធានារ៉ាប់រងនៅក្នុងកម្មវិធីដែលមានការធានារ៉ាប់រងដោយ VAWA អាចស្នើសុំសំណើជាលាយលក្ខណ៍អក្សរសម្រាប់ការផ្ទេរលំនៅដ្ឋានបន្ទាន់សម្រាប់អ្នកជួលដែលជាជនរងគ្រោះកើតចេញ អំពើហិង្សាក្នុងគ្រួសារ អំពើហិង្សាក្នុងទម្រង់ណាត់ជួបស្នេហា ការចាប់រំលោភ ឬការលួចដើរតាម។ អ្នកផ្តល់សេវាលំនៅដ្ឋានអាចចែកចាយទម្រង់បែបបទនេះជាមួយអ្នកជួលបន្ទប់ស្នាក់នៅ ហើយអ្នកជួលបន្ទប់ស្នាក់នៅ អាចប្រើវាដើម្បីស្នើសុំការផ្ទេរលំនៅដ្ឋានបន្ទាន់។ ព័ត៌មាននេះគឺស្ថិតនៅក្រោមលក្ខខណ្ឌតម្រូវនៃការសម្ងាត់របស់ VAWA ។ ភ្នាក់ងារសហព័ន្ធប្រហែលជាមិនប្រមូលព័ត៌មាននេះទេ ហើយអ្នកមិនតម្រូវឱ្យបំពេញទម្រង់បែបបទនេះទេ លុះត្រាតែវាបង្ហាញលេខការិយាល័យគ្រប់គ្រង និងគ្រប់គ្រងថវិកាដែលមានសុពលភាពបច្ចុប្បន្ន។</w:t>
      </w:r>
      <w:r w:rsidRPr="00F77A6B">
        <w:rPr>
          <w:rFonts w:ascii="Khmer OS Siemreap" w:hAnsi="Khmer OS Siemreap" w:cs="Khmer OS Siemreap"/>
          <w:b/>
          <w:bCs/>
          <w:sz w:val="16"/>
          <w:szCs w:val="16"/>
        </w:rPr>
        <w:t xml:space="preserve"> </w:t>
      </w:r>
    </w:p>
    <w:sectPr w:rsidR="00BB231D" w:rsidRPr="00F77A6B" w:rsidSect="00053912">
      <w:type w:val="continuous"/>
      <w:pgSz w:w="12240" w:h="15840" w:code="1"/>
      <w:pgMar w:top="864" w:right="864" w:bottom="900" w:left="864" w:header="720" w:footer="5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1CD45" w14:textId="77777777" w:rsidR="004E1755" w:rsidRDefault="004E1755" w:rsidP="00D720CF">
      <w:r>
        <w:separator/>
      </w:r>
    </w:p>
  </w:endnote>
  <w:endnote w:type="continuationSeparator" w:id="0">
    <w:p w14:paraId="578A3E5F" w14:textId="77777777" w:rsidR="004E1755" w:rsidRDefault="004E1755" w:rsidP="00D720CF">
      <w:r>
        <w:continuationSeparator/>
      </w:r>
    </w:p>
  </w:endnote>
  <w:endnote w:type="continuationNotice" w:id="1">
    <w:p w14:paraId="07F320F3" w14:textId="77777777" w:rsidR="004E1755" w:rsidRDefault="004E175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hmer OS Siemreap">
    <w:altName w:val="Khmer UI"/>
    <w:charset w:val="00"/>
    <w:family w:val="auto"/>
    <w:pitch w:val="variable"/>
    <w:sig w:usb0="A00000A7" w:usb1="5000004A" w:usb2="00010000" w:usb3="00000000" w:csb0="0000011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4A361" w14:textId="6C5BC1E6" w:rsidR="008431E9" w:rsidRPr="00F77A6B" w:rsidRDefault="00887356" w:rsidP="008431E9">
    <w:pPr>
      <w:pStyle w:val="Footer"/>
      <w:rPr>
        <w:rFonts w:ascii="Khmer OS Siemreap" w:hAnsi="Khmer OS Siemreap" w:cs="Khmer OS Siemreap"/>
        <w:sz w:val="18"/>
        <w:szCs w:val="18"/>
      </w:rPr>
    </w:pPr>
    <w:sdt>
      <w:sdtPr>
        <w:rPr>
          <w:rFonts w:ascii="Khmer OS Siemreap" w:hAnsi="Khmer OS Siemreap" w:cs="Khmer OS Siemreap"/>
          <w:sz w:val="18"/>
          <w:szCs w:val="18"/>
        </w:rPr>
        <w:id w:val="-1705238520"/>
        <w:docPartObj>
          <w:docPartGallery w:val="Page Numbers (Top of Page)"/>
          <w:docPartUnique/>
        </w:docPartObj>
      </w:sdtPr>
      <w:sdtEndPr/>
      <w:sdtContent>
        <w:r w:rsidR="00AD0835" w:rsidRPr="00F77A6B">
          <w:rPr>
            <w:rFonts w:ascii="Khmer OS Siemreap" w:hAnsi="Khmer OS Siemreap" w:cs="Khmer OS Siemreap"/>
            <w:sz w:val="18"/>
            <w:szCs w:val="18"/>
          </w:rPr>
          <w:t xml:space="preserve">ទំព័រ </w:t>
        </w:r>
        <w:r w:rsidR="008431E9" w:rsidRPr="00F77A6B">
          <w:rPr>
            <w:rFonts w:ascii="Khmer OS Siemreap" w:hAnsi="Khmer OS Siemreap" w:cs="Khmer OS Siemreap"/>
            <w:b/>
            <w:bCs/>
            <w:sz w:val="18"/>
            <w:szCs w:val="18"/>
          </w:rPr>
          <w:fldChar w:fldCharType="begin"/>
        </w:r>
        <w:r w:rsidR="008431E9" w:rsidRPr="00F77A6B">
          <w:rPr>
            <w:rFonts w:ascii="Khmer OS Siemreap" w:hAnsi="Khmer OS Siemreap" w:cs="Khmer OS Siemreap"/>
            <w:b/>
            <w:bCs/>
            <w:sz w:val="18"/>
            <w:szCs w:val="18"/>
          </w:rPr>
          <w:instrText xml:space="preserve"> PAGE </w:instrText>
        </w:r>
        <w:r w:rsidR="008431E9" w:rsidRPr="00F77A6B">
          <w:rPr>
            <w:rFonts w:ascii="Khmer OS Siemreap" w:hAnsi="Khmer OS Siemreap" w:cs="Khmer OS Siemreap"/>
            <w:b/>
            <w:bCs/>
            <w:sz w:val="18"/>
            <w:szCs w:val="18"/>
          </w:rPr>
          <w:fldChar w:fldCharType="separate"/>
        </w:r>
        <w:r w:rsidR="008431E9" w:rsidRPr="00F77A6B">
          <w:rPr>
            <w:rFonts w:ascii="Khmer OS Siemreap" w:hAnsi="Khmer OS Siemreap" w:cs="Khmer OS Siemreap"/>
            <w:b/>
            <w:bCs/>
            <w:sz w:val="18"/>
            <w:szCs w:val="18"/>
          </w:rPr>
          <w:t>1</w:t>
        </w:r>
        <w:r w:rsidR="008431E9" w:rsidRPr="00F77A6B">
          <w:rPr>
            <w:rFonts w:ascii="Khmer OS Siemreap" w:hAnsi="Khmer OS Siemreap" w:cs="Khmer OS Siemreap"/>
            <w:b/>
            <w:bCs/>
            <w:sz w:val="18"/>
            <w:szCs w:val="18"/>
          </w:rPr>
          <w:fldChar w:fldCharType="end"/>
        </w:r>
        <w:r w:rsidR="00AD0835" w:rsidRPr="00F77A6B">
          <w:rPr>
            <w:rFonts w:ascii="Khmer OS Siemreap" w:hAnsi="Khmer OS Siemreap" w:cs="Khmer OS Siemreap"/>
            <w:sz w:val="18"/>
            <w:szCs w:val="18"/>
          </w:rPr>
          <w:t xml:space="preserve"> នៃ </w:t>
        </w:r>
        <w:r w:rsidR="008431E9" w:rsidRPr="00F77A6B">
          <w:rPr>
            <w:rFonts w:ascii="Khmer OS Siemreap" w:hAnsi="Khmer OS Siemreap" w:cs="Khmer OS Siemreap"/>
            <w:b/>
            <w:bCs/>
            <w:sz w:val="18"/>
            <w:szCs w:val="18"/>
          </w:rPr>
          <w:fldChar w:fldCharType="begin"/>
        </w:r>
        <w:r w:rsidR="008431E9" w:rsidRPr="00F77A6B">
          <w:rPr>
            <w:rFonts w:ascii="Khmer OS Siemreap" w:hAnsi="Khmer OS Siemreap" w:cs="Khmer OS Siemreap"/>
            <w:b/>
            <w:bCs/>
            <w:sz w:val="18"/>
            <w:szCs w:val="18"/>
          </w:rPr>
          <w:instrText xml:space="preserve"> NUMPAGES  </w:instrText>
        </w:r>
        <w:r w:rsidR="008431E9" w:rsidRPr="00F77A6B">
          <w:rPr>
            <w:rFonts w:ascii="Khmer OS Siemreap" w:hAnsi="Khmer OS Siemreap" w:cs="Khmer OS Siemreap"/>
            <w:b/>
            <w:bCs/>
            <w:sz w:val="18"/>
            <w:szCs w:val="18"/>
          </w:rPr>
          <w:fldChar w:fldCharType="separate"/>
        </w:r>
        <w:r w:rsidR="008431E9" w:rsidRPr="00F77A6B">
          <w:rPr>
            <w:rFonts w:ascii="Khmer OS Siemreap" w:hAnsi="Khmer OS Siemreap" w:cs="Khmer OS Siemreap"/>
            <w:b/>
            <w:bCs/>
            <w:sz w:val="18"/>
            <w:szCs w:val="18"/>
          </w:rPr>
          <w:t>5</w:t>
        </w:r>
        <w:r w:rsidR="008431E9" w:rsidRPr="00F77A6B">
          <w:rPr>
            <w:rFonts w:ascii="Khmer OS Siemreap" w:hAnsi="Khmer OS Siemreap" w:cs="Khmer OS Siemreap"/>
            <w:b/>
            <w:bCs/>
            <w:sz w:val="18"/>
            <w:szCs w:val="18"/>
          </w:rPr>
          <w:fldChar w:fldCharType="end"/>
        </w:r>
      </w:sdtContent>
    </w:sdt>
    <w:r w:rsidR="00AD0835" w:rsidRPr="00F77A6B">
      <w:rPr>
        <w:rFonts w:ascii="Khmer OS Siemreap" w:hAnsi="Khmer OS Siemreap" w:cs="Khmer OS Siemreap"/>
        <w:sz w:val="18"/>
        <w:szCs w:val="18"/>
      </w:rPr>
      <w:t xml:space="preserve"> </w:t>
    </w:r>
    <w:r w:rsidR="00AD0835" w:rsidRPr="00F77A6B">
      <w:rPr>
        <w:rFonts w:ascii="Khmer OS Siemreap" w:hAnsi="Khmer OS Siemreap" w:cs="Khmer OS Siemreap"/>
        <w:sz w:val="18"/>
        <w:szCs w:val="18"/>
      </w:rPr>
      <w:ptab w:relativeTo="margin" w:alignment="right" w:leader="none"/>
    </w:r>
    <w:r w:rsidR="00AD0835" w:rsidRPr="00F77A6B">
      <w:rPr>
        <w:rFonts w:ascii="Khmer OS Siemreap" w:hAnsi="Khmer OS Siemreap" w:cs="Khmer OS Siemreap"/>
        <w:sz w:val="18"/>
        <w:szCs w:val="18"/>
      </w:rPr>
      <w:t xml:space="preserve">បែបបទបំពេញ HUD-5383 </w:t>
    </w:r>
  </w:p>
  <w:p w14:paraId="707CAB15" w14:textId="77777777" w:rsidR="008431E9" w:rsidRDefault="008431E9" w:rsidP="008431E9">
    <w:pPr>
      <w:pStyle w:val="Footer"/>
      <w:jc w:val="right"/>
    </w:pPr>
    <w:r w:rsidRPr="00F77A6B">
      <w:rPr>
        <w:rFonts w:ascii="Khmer OS Siemreap" w:hAnsi="Khmer OS Siemreap" w:cs="Khmer OS Siemreap"/>
        <w:sz w:val="18"/>
        <w:szCs w:val="18"/>
      </w:rPr>
      <w:t>XXXX</w:t>
    </w:r>
  </w:p>
  <w:p w14:paraId="6499973B" w14:textId="1F752A5C" w:rsidR="004E0E4D" w:rsidRPr="00F84A4B" w:rsidRDefault="004E0E4D" w:rsidP="00F84A4B">
    <w:pPr>
      <w:pStyle w:val="Footer"/>
      <w:jc w:val="right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851F0" w14:textId="77EEEF63" w:rsidR="00FB4D6C" w:rsidRPr="00F77A6B" w:rsidRDefault="00887356" w:rsidP="00FB4D6C">
    <w:pPr>
      <w:pStyle w:val="Footer"/>
      <w:rPr>
        <w:rFonts w:ascii="Khmer OS Siemreap" w:hAnsi="Khmer OS Siemreap" w:cs="Khmer OS Siemreap"/>
        <w:sz w:val="18"/>
        <w:szCs w:val="18"/>
      </w:rPr>
    </w:pPr>
    <w:sdt>
      <w:sdtPr>
        <w:rPr>
          <w:rFonts w:ascii="Khmer OS Siemreap" w:hAnsi="Khmer OS Siemreap" w:cs="Khmer OS Siemreap"/>
          <w:sz w:val="18"/>
          <w:szCs w:val="18"/>
        </w:rPr>
        <w:id w:val="623514630"/>
        <w:docPartObj>
          <w:docPartGallery w:val="Page Numbers (Top of Page)"/>
          <w:docPartUnique/>
        </w:docPartObj>
      </w:sdtPr>
      <w:sdtEndPr/>
      <w:sdtContent>
        <w:r w:rsidR="00AD0835" w:rsidRPr="00F77A6B">
          <w:rPr>
            <w:rFonts w:ascii="Khmer OS Siemreap" w:hAnsi="Khmer OS Siemreap" w:cs="Khmer OS Siemreap"/>
            <w:sz w:val="18"/>
            <w:szCs w:val="18"/>
          </w:rPr>
          <w:t xml:space="preserve">ទំព័រ </w:t>
        </w:r>
        <w:r w:rsidR="00FB4D6C" w:rsidRPr="00F77A6B">
          <w:rPr>
            <w:rFonts w:ascii="Khmer OS Siemreap" w:hAnsi="Khmer OS Siemreap" w:cs="Khmer OS Siemreap"/>
            <w:b/>
            <w:bCs/>
            <w:sz w:val="18"/>
            <w:szCs w:val="18"/>
          </w:rPr>
          <w:fldChar w:fldCharType="begin"/>
        </w:r>
        <w:r w:rsidR="00FB4D6C" w:rsidRPr="00F77A6B">
          <w:rPr>
            <w:rFonts w:ascii="Khmer OS Siemreap" w:hAnsi="Khmer OS Siemreap" w:cs="Khmer OS Siemreap"/>
            <w:b/>
            <w:bCs/>
            <w:sz w:val="18"/>
            <w:szCs w:val="18"/>
          </w:rPr>
          <w:instrText xml:space="preserve"> PAGE </w:instrText>
        </w:r>
        <w:r w:rsidR="00FB4D6C" w:rsidRPr="00F77A6B">
          <w:rPr>
            <w:rFonts w:ascii="Khmer OS Siemreap" w:hAnsi="Khmer OS Siemreap" w:cs="Khmer OS Siemreap"/>
            <w:b/>
            <w:bCs/>
            <w:sz w:val="18"/>
            <w:szCs w:val="18"/>
          </w:rPr>
          <w:fldChar w:fldCharType="separate"/>
        </w:r>
        <w:r w:rsidR="00FB4D6C" w:rsidRPr="00F77A6B">
          <w:rPr>
            <w:rFonts w:ascii="Khmer OS Siemreap" w:hAnsi="Khmer OS Siemreap" w:cs="Khmer OS Siemreap"/>
            <w:b/>
            <w:bCs/>
            <w:sz w:val="18"/>
            <w:szCs w:val="18"/>
          </w:rPr>
          <w:t>1</w:t>
        </w:r>
        <w:r w:rsidR="00FB4D6C" w:rsidRPr="00F77A6B">
          <w:rPr>
            <w:rFonts w:ascii="Khmer OS Siemreap" w:hAnsi="Khmer OS Siemreap" w:cs="Khmer OS Siemreap"/>
            <w:b/>
            <w:bCs/>
            <w:sz w:val="18"/>
            <w:szCs w:val="18"/>
          </w:rPr>
          <w:fldChar w:fldCharType="end"/>
        </w:r>
        <w:r w:rsidR="00AD0835" w:rsidRPr="00F77A6B">
          <w:rPr>
            <w:rFonts w:ascii="Khmer OS Siemreap" w:hAnsi="Khmer OS Siemreap" w:cs="Khmer OS Siemreap"/>
            <w:sz w:val="18"/>
            <w:szCs w:val="18"/>
          </w:rPr>
          <w:t xml:space="preserve"> នៃ </w:t>
        </w:r>
        <w:r w:rsidR="00FB4D6C" w:rsidRPr="00F77A6B">
          <w:rPr>
            <w:rFonts w:ascii="Khmer OS Siemreap" w:hAnsi="Khmer OS Siemreap" w:cs="Khmer OS Siemreap"/>
            <w:b/>
            <w:bCs/>
            <w:sz w:val="18"/>
            <w:szCs w:val="18"/>
          </w:rPr>
          <w:fldChar w:fldCharType="begin"/>
        </w:r>
        <w:r w:rsidR="00FB4D6C" w:rsidRPr="00F77A6B">
          <w:rPr>
            <w:rFonts w:ascii="Khmer OS Siemreap" w:hAnsi="Khmer OS Siemreap" w:cs="Khmer OS Siemreap"/>
            <w:b/>
            <w:bCs/>
            <w:sz w:val="18"/>
            <w:szCs w:val="18"/>
          </w:rPr>
          <w:instrText xml:space="preserve"> NUMPAGES  </w:instrText>
        </w:r>
        <w:r w:rsidR="00FB4D6C" w:rsidRPr="00F77A6B">
          <w:rPr>
            <w:rFonts w:ascii="Khmer OS Siemreap" w:hAnsi="Khmer OS Siemreap" w:cs="Khmer OS Siemreap"/>
            <w:b/>
            <w:bCs/>
            <w:sz w:val="18"/>
            <w:szCs w:val="18"/>
          </w:rPr>
          <w:fldChar w:fldCharType="separate"/>
        </w:r>
        <w:r w:rsidR="00FB4D6C" w:rsidRPr="00F77A6B">
          <w:rPr>
            <w:rFonts w:ascii="Khmer OS Siemreap" w:hAnsi="Khmer OS Siemreap" w:cs="Khmer OS Siemreap"/>
            <w:b/>
            <w:bCs/>
            <w:sz w:val="18"/>
            <w:szCs w:val="18"/>
          </w:rPr>
          <w:t>3</w:t>
        </w:r>
        <w:r w:rsidR="00FB4D6C" w:rsidRPr="00F77A6B">
          <w:rPr>
            <w:rFonts w:ascii="Khmer OS Siemreap" w:hAnsi="Khmer OS Siemreap" w:cs="Khmer OS Siemreap"/>
            <w:b/>
            <w:bCs/>
            <w:sz w:val="18"/>
            <w:szCs w:val="18"/>
          </w:rPr>
          <w:fldChar w:fldCharType="end"/>
        </w:r>
      </w:sdtContent>
    </w:sdt>
    <w:r w:rsidR="00AD0835" w:rsidRPr="00F77A6B">
      <w:rPr>
        <w:rFonts w:ascii="Khmer OS Siemreap" w:hAnsi="Khmer OS Siemreap" w:cs="Khmer OS Siemreap"/>
        <w:sz w:val="18"/>
        <w:szCs w:val="18"/>
      </w:rPr>
      <w:t xml:space="preserve"> </w:t>
    </w:r>
    <w:r w:rsidR="00AD0835" w:rsidRPr="00F77A6B">
      <w:rPr>
        <w:rFonts w:ascii="Khmer OS Siemreap" w:hAnsi="Khmer OS Siemreap" w:cs="Khmer OS Siemreap"/>
        <w:sz w:val="18"/>
        <w:szCs w:val="18"/>
      </w:rPr>
      <w:ptab w:relativeTo="margin" w:alignment="center" w:leader="none"/>
    </w:r>
    <w:r w:rsidR="00AD0835" w:rsidRPr="00F77A6B">
      <w:rPr>
        <w:rFonts w:ascii="Khmer OS Siemreap" w:hAnsi="Khmer OS Siemreap" w:cs="Khmer OS Siemreap"/>
        <w:sz w:val="18"/>
        <w:szCs w:val="18"/>
      </w:rPr>
      <w:ptab w:relativeTo="margin" w:alignment="right" w:leader="none"/>
    </w:r>
    <w:r w:rsidR="00AD0835" w:rsidRPr="00F77A6B">
      <w:rPr>
        <w:rFonts w:ascii="Khmer OS Siemreap" w:hAnsi="Khmer OS Siemreap" w:cs="Khmer OS Siemreap"/>
        <w:sz w:val="18"/>
        <w:szCs w:val="18"/>
      </w:rPr>
      <w:t>បែបបទបំពេញ HUD-5383</w:t>
    </w:r>
  </w:p>
  <w:p w14:paraId="19416530" w14:textId="7C214BD0" w:rsidR="004E0E4D" w:rsidRPr="00FB4D6C" w:rsidRDefault="004E0E4D" w:rsidP="00F84A4B">
    <w:pPr>
      <w:pStyle w:val="Footer"/>
      <w:jc w:val="right"/>
    </w:pPr>
    <w:r w:rsidRPr="00F77A6B">
      <w:rPr>
        <w:rFonts w:ascii="Khmer OS Siemreap" w:hAnsi="Khmer OS Siemreap" w:cs="Khmer OS Siemreap"/>
        <w:sz w:val="18"/>
        <w:szCs w:val="18"/>
      </w:rPr>
      <w:t>XXXX</w:t>
    </w:r>
  </w:p>
  <w:p w14:paraId="7CD3B0A9" w14:textId="77777777" w:rsidR="004E0E4D" w:rsidRPr="000E4207" w:rsidRDefault="004E0E4D" w:rsidP="000E42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9E0D03" w14:textId="77777777" w:rsidR="004E1755" w:rsidRDefault="004E1755" w:rsidP="00D720CF">
      <w:r>
        <w:separator/>
      </w:r>
    </w:p>
  </w:footnote>
  <w:footnote w:type="continuationSeparator" w:id="0">
    <w:p w14:paraId="72AB1C64" w14:textId="77777777" w:rsidR="004E1755" w:rsidRDefault="004E1755" w:rsidP="00D720CF">
      <w:r>
        <w:continuationSeparator/>
      </w:r>
    </w:p>
  </w:footnote>
  <w:footnote w:type="continuationNotice" w:id="1">
    <w:p w14:paraId="59CA5165" w14:textId="77777777" w:rsidR="004E1755" w:rsidRDefault="004E175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B1BBF" w14:textId="57E3A48F" w:rsidR="004E0E4D" w:rsidRDefault="004E0E4D" w:rsidP="00A767E1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62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30"/>
      <w:gridCol w:w="4590"/>
    </w:tblGrid>
    <w:tr w:rsidR="00D71ECE" w:rsidRPr="00F77A6B" w14:paraId="5F32F343" w14:textId="77777777" w:rsidTr="00270321">
      <w:trPr>
        <w:trHeight w:val="693"/>
      </w:trPr>
      <w:tc>
        <w:tcPr>
          <w:tcW w:w="6030" w:type="dxa"/>
        </w:tcPr>
        <w:p w14:paraId="5E559D74" w14:textId="43274770" w:rsidR="00D71ECE" w:rsidRPr="00F77A6B" w:rsidRDefault="00D71ECE" w:rsidP="007A28A9">
          <w:pPr>
            <w:pStyle w:val="Header"/>
            <w:ind w:left="-110" w:right="-352"/>
            <w:rPr>
              <w:rFonts w:ascii="Khmer OS Siemreap" w:hAnsi="Khmer OS Siemreap" w:cs="Khmer OS Siemreap"/>
              <w:sz w:val="18"/>
              <w:szCs w:val="18"/>
            </w:rPr>
          </w:pPr>
        </w:p>
      </w:tc>
      <w:tc>
        <w:tcPr>
          <w:tcW w:w="4590" w:type="dxa"/>
        </w:tcPr>
        <w:p w14:paraId="01CCD1FB" w14:textId="078CD5A1" w:rsidR="00D71ECE" w:rsidRPr="00F77A6B" w:rsidRDefault="00270321" w:rsidP="00F77A6B">
          <w:pPr>
            <w:pStyle w:val="Header"/>
            <w:tabs>
              <w:tab w:val="clear" w:pos="4320"/>
              <w:tab w:val="center" w:pos="4210"/>
            </w:tabs>
            <w:jc w:val="right"/>
            <w:rPr>
              <w:rFonts w:ascii="Khmer OS Siemreap" w:hAnsi="Khmer OS Siemreap" w:cs="Khmer OS Siemreap"/>
              <w:sz w:val="18"/>
              <w:szCs w:val="18"/>
            </w:rPr>
          </w:pPr>
          <w:r w:rsidRPr="00F77A6B">
            <w:rPr>
              <w:rFonts w:ascii="Khmer OS Siemreap" w:hAnsi="Khmer OS Siemreap" w:cs="Khmer OS Siemreap"/>
              <w:sz w:val="18"/>
              <w:szCs w:val="18"/>
            </w:rPr>
            <w:t xml:space="preserve"> </w:t>
          </w:r>
          <w:r w:rsidRPr="00F77A6B">
            <w:rPr>
              <w:rFonts w:ascii="Khmer OS Siemreap" w:hAnsi="Khmer OS Siemreap" w:cs="Khmer OS Siemreap"/>
              <w:sz w:val="18"/>
              <w:szCs w:val="18"/>
            </w:rPr>
            <w:t>ក្រួសងគ្រប់គ្រងលំនៅដ្ឋាន និងអភិវឌ្ឍន៍ទីក្រុងរបស់សហរដ្ឋអាមេរិក</w:t>
          </w:r>
        </w:p>
        <w:p w14:paraId="56AEAF02" w14:textId="6CE6D659" w:rsidR="008503AF" w:rsidRPr="00F77A6B" w:rsidRDefault="002F7481" w:rsidP="00F77A6B">
          <w:pPr>
            <w:pStyle w:val="Header"/>
            <w:tabs>
              <w:tab w:val="clear" w:pos="4320"/>
              <w:tab w:val="center" w:pos="4210"/>
            </w:tabs>
            <w:jc w:val="right"/>
            <w:rPr>
              <w:rFonts w:ascii="Khmer OS Siemreap" w:hAnsi="Khmer OS Siemreap" w:cs="Khmer OS Siemreap"/>
              <w:b/>
              <w:sz w:val="18"/>
              <w:szCs w:val="18"/>
            </w:rPr>
          </w:pPr>
          <w:r w:rsidRPr="00F77A6B">
            <w:rPr>
              <w:rFonts w:ascii="Khmer OS Siemreap" w:hAnsi="Khmer OS Siemreap" w:cs="Khmer OS Siemreap"/>
              <w:sz w:val="18"/>
              <w:szCs w:val="18"/>
            </w:rPr>
            <w:t>OMB លេខអនុម័ត 2577-0286</w:t>
          </w:r>
          <w:r w:rsidRPr="00F77A6B">
            <w:rPr>
              <w:rFonts w:ascii="Khmer OS Siemreap" w:hAnsi="Khmer OS Siemreap" w:cs="Khmer OS Siemreap"/>
              <w:b/>
              <w:sz w:val="18"/>
              <w:szCs w:val="18"/>
            </w:rPr>
            <w:t xml:space="preserve">        </w:t>
          </w:r>
        </w:p>
        <w:p w14:paraId="1586608E" w14:textId="6EBD9A6F" w:rsidR="008503AF" w:rsidRPr="00F77A6B" w:rsidRDefault="002F7481" w:rsidP="00F77A6B">
          <w:pPr>
            <w:pStyle w:val="Header"/>
            <w:tabs>
              <w:tab w:val="clear" w:pos="4320"/>
              <w:tab w:val="center" w:pos="4210"/>
            </w:tabs>
            <w:jc w:val="right"/>
            <w:rPr>
              <w:rFonts w:ascii="Khmer OS Siemreap" w:hAnsi="Khmer OS Siemreap" w:cs="Khmer OS Siemreap"/>
              <w:sz w:val="18"/>
              <w:szCs w:val="18"/>
            </w:rPr>
          </w:pPr>
          <w:r w:rsidRPr="00F77A6B">
            <w:rPr>
              <w:rFonts w:ascii="Khmer OS Siemreap" w:hAnsi="Khmer OS Siemreap" w:cs="Khmer OS Siemreap"/>
              <w:sz w:val="18"/>
              <w:szCs w:val="18"/>
            </w:rPr>
            <w:t>ផុតកំណត់ XXXX</w:t>
          </w:r>
        </w:p>
      </w:tc>
    </w:tr>
  </w:tbl>
  <w:p w14:paraId="48608129" w14:textId="77777777" w:rsidR="00D71ECE" w:rsidRDefault="00D71ECE" w:rsidP="003555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23EA2"/>
    <w:multiLevelType w:val="hybridMultilevel"/>
    <w:tmpl w:val="19902AEC"/>
    <w:lvl w:ilvl="0" w:tplc="147C3986">
      <w:start w:val="1"/>
      <w:numFmt w:val="decimal"/>
      <w:lvlText w:val="(%1)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042B263C"/>
    <w:multiLevelType w:val="hybridMultilevel"/>
    <w:tmpl w:val="0F8251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D52F93"/>
    <w:multiLevelType w:val="hybridMultilevel"/>
    <w:tmpl w:val="A9CC6BE6"/>
    <w:lvl w:ilvl="0" w:tplc="AA18E18C">
      <w:start w:val="1"/>
      <w:numFmt w:val="bullet"/>
      <w:lvlText w:val=""/>
      <w:lvlJc w:val="left"/>
      <w:pPr>
        <w:tabs>
          <w:tab w:val="num" w:pos="504"/>
        </w:tabs>
        <w:ind w:left="50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52FEB"/>
    <w:multiLevelType w:val="multilevel"/>
    <w:tmpl w:val="1A10276A"/>
    <w:lvl w:ilvl="0">
      <w:start w:val="884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216"/>
      <w:numFmt w:val="decimal"/>
      <w:lvlText w:val="%1.%2"/>
      <w:lvlJc w:val="left"/>
      <w:pPr>
        <w:tabs>
          <w:tab w:val="num" w:pos="1260"/>
        </w:tabs>
        <w:ind w:left="1260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20"/>
        </w:tabs>
        <w:ind w:left="1620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" w15:restartNumberingAfterBreak="0">
    <w:nsid w:val="0BD6495F"/>
    <w:multiLevelType w:val="hybridMultilevel"/>
    <w:tmpl w:val="11B6CC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C4A2E3B"/>
    <w:multiLevelType w:val="hybridMultilevel"/>
    <w:tmpl w:val="6F082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87256E"/>
    <w:multiLevelType w:val="hybridMultilevel"/>
    <w:tmpl w:val="827664C6"/>
    <w:lvl w:ilvl="0" w:tplc="7E9453BA">
      <w:start w:val="30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 w15:restartNumberingAfterBreak="0">
    <w:nsid w:val="141A5634"/>
    <w:multiLevelType w:val="hybridMultilevel"/>
    <w:tmpl w:val="EA7C1AB2"/>
    <w:lvl w:ilvl="0" w:tplc="37A881CC">
      <w:start w:val="1"/>
      <w:numFmt w:val="upp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456555C"/>
    <w:multiLevelType w:val="hybridMultilevel"/>
    <w:tmpl w:val="2E364C7A"/>
    <w:lvl w:ilvl="0" w:tplc="47DC3D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3A7545"/>
    <w:multiLevelType w:val="hybridMultilevel"/>
    <w:tmpl w:val="85F2FDC4"/>
    <w:lvl w:ilvl="0" w:tplc="0394A4F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D82679"/>
    <w:multiLevelType w:val="hybridMultilevel"/>
    <w:tmpl w:val="77EAB146"/>
    <w:lvl w:ilvl="0" w:tplc="AA18E18C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368"/>
        </w:tabs>
        <w:ind w:left="136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8"/>
        </w:tabs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8"/>
        </w:tabs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8"/>
        </w:tabs>
        <w:ind w:left="352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8"/>
        </w:tabs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8"/>
        </w:tabs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8"/>
        </w:tabs>
        <w:ind w:left="568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8"/>
        </w:tabs>
        <w:ind w:left="6408" w:hanging="360"/>
      </w:pPr>
      <w:rPr>
        <w:rFonts w:ascii="Wingdings" w:hAnsi="Wingdings" w:hint="default"/>
      </w:rPr>
    </w:lvl>
  </w:abstractNum>
  <w:abstractNum w:abstractNumId="11" w15:restartNumberingAfterBreak="0">
    <w:nsid w:val="186342FF"/>
    <w:multiLevelType w:val="hybridMultilevel"/>
    <w:tmpl w:val="89CE2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BD68F4"/>
    <w:multiLevelType w:val="hybridMultilevel"/>
    <w:tmpl w:val="94840890"/>
    <w:lvl w:ilvl="0" w:tplc="A1F6FAA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1D90477A"/>
    <w:multiLevelType w:val="hybridMultilevel"/>
    <w:tmpl w:val="5CFED5C0"/>
    <w:lvl w:ilvl="0" w:tplc="E0E44DC2">
      <w:start w:val="1"/>
      <w:numFmt w:val="decimal"/>
      <w:lvlText w:val="%1."/>
      <w:lvlJc w:val="left"/>
      <w:pPr>
        <w:ind w:left="8730" w:hanging="360"/>
      </w:pPr>
      <w:rPr>
        <w:rFonts w:ascii="Times New Roman" w:hAnsi="Times New Roman" w:cs="Times New Roman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2D543C"/>
    <w:multiLevelType w:val="hybridMultilevel"/>
    <w:tmpl w:val="9B9C38C2"/>
    <w:lvl w:ilvl="0" w:tplc="68C230A4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2F967C3"/>
    <w:multiLevelType w:val="hybridMultilevel"/>
    <w:tmpl w:val="03E0EF3A"/>
    <w:lvl w:ilvl="0" w:tplc="5832F25A">
      <w:start w:val="1"/>
      <w:numFmt w:val="decimal"/>
      <w:lvlText w:val="(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68A34C7"/>
    <w:multiLevelType w:val="hybridMultilevel"/>
    <w:tmpl w:val="85F2FDC4"/>
    <w:lvl w:ilvl="0" w:tplc="0394A4F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0E1366"/>
    <w:multiLevelType w:val="hybridMultilevel"/>
    <w:tmpl w:val="4872B42C"/>
    <w:lvl w:ilvl="0" w:tplc="C7E64B76">
      <w:start w:val="15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A357A43"/>
    <w:multiLevelType w:val="hybridMultilevel"/>
    <w:tmpl w:val="FA5E9C6E"/>
    <w:lvl w:ilvl="0" w:tplc="0409000F">
      <w:start w:val="1"/>
      <w:numFmt w:val="decimal"/>
      <w:lvlText w:val="%1."/>
      <w:lvlJc w:val="left"/>
      <w:pPr>
        <w:ind w:left="1440" w:hanging="360"/>
      </w:pPr>
      <w:rPr>
        <w:b w:val="0"/>
        <w:bCs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A3F7C7E"/>
    <w:multiLevelType w:val="hybridMultilevel"/>
    <w:tmpl w:val="6FC08F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6114AF"/>
    <w:multiLevelType w:val="hybridMultilevel"/>
    <w:tmpl w:val="526EC4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590AB3"/>
    <w:multiLevelType w:val="hybridMultilevel"/>
    <w:tmpl w:val="5656BB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2E164E92"/>
    <w:multiLevelType w:val="hybridMultilevel"/>
    <w:tmpl w:val="0B98468C"/>
    <w:lvl w:ilvl="0" w:tplc="BF76A60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2E6755C0"/>
    <w:multiLevelType w:val="hybridMultilevel"/>
    <w:tmpl w:val="3EC0BEFA"/>
    <w:lvl w:ilvl="0" w:tplc="F60E165C">
      <w:start w:val="11"/>
      <w:numFmt w:val="decimal"/>
      <w:lvlText w:val="%1."/>
      <w:lvlJc w:val="left"/>
      <w:pPr>
        <w:tabs>
          <w:tab w:val="num" w:pos="960"/>
        </w:tabs>
        <w:ind w:left="960" w:hanging="4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4" w15:restartNumberingAfterBreak="0">
    <w:nsid w:val="325D5D7D"/>
    <w:multiLevelType w:val="hybridMultilevel"/>
    <w:tmpl w:val="73DC6242"/>
    <w:lvl w:ilvl="0" w:tplc="0F02165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8F01561"/>
    <w:multiLevelType w:val="hybridMultilevel"/>
    <w:tmpl w:val="C7524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D60637"/>
    <w:multiLevelType w:val="hybridMultilevel"/>
    <w:tmpl w:val="1C040B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A243F73"/>
    <w:multiLevelType w:val="hybridMultilevel"/>
    <w:tmpl w:val="19DA3E74"/>
    <w:lvl w:ilvl="0" w:tplc="5832F25A">
      <w:start w:val="1"/>
      <w:numFmt w:val="decimal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E354480"/>
    <w:multiLevelType w:val="hybridMultilevel"/>
    <w:tmpl w:val="A7A62BB0"/>
    <w:lvl w:ilvl="0" w:tplc="D708DC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E78467F"/>
    <w:multiLevelType w:val="hybridMultilevel"/>
    <w:tmpl w:val="6372A4E4"/>
    <w:lvl w:ilvl="0" w:tplc="625013A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10E6F5C"/>
    <w:multiLevelType w:val="hybridMultilevel"/>
    <w:tmpl w:val="C2364C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42A1506D"/>
    <w:multiLevelType w:val="hybridMultilevel"/>
    <w:tmpl w:val="71067210"/>
    <w:lvl w:ilvl="0" w:tplc="2FAA1336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3526921"/>
    <w:multiLevelType w:val="hybridMultilevel"/>
    <w:tmpl w:val="B8320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5842752"/>
    <w:multiLevelType w:val="hybridMultilevel"/>
    <w:tmpl w:val="85F2FDC4"/>
    <w:lvl w:ilvl="0" w:tplc="0394A4F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676654B"/>
    <w:multiLevelType w:val="hybridMultilevel"/>
    <w:tmpl w:val="441E91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B651ABB"/>
    <w:multiLevelType w:val="hybridMultilevel"/>
    <w:tmpl w:val="85F2FDC4"/>
    <w:lvl w:ilvl="0" w:tplc="0394A4F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CA76625"/>
    <w:multiLevelType w:val="hybridMultilevel"/>
    <w:tmpl w:val="76C26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E9F6EF8"/>
    <w:multiLevelType w:val="hybridMultilevel"/>
    <w:tmpl w:val="85F2FDC4"/>
    <w:lvl w:ilvl="0" w:tplc="0394A4F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20C64A6"/>
    <w:multiLevelType w:val="multilevel"/>
    <w:tmpl w:val="1A10276A"/>
    <w:lvl w:ilvl="0">
      <w:start w:val="884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216"/>
      <w:numFmt w:val="decimal"/>
      <w:lvlText w:val="%1.%2"/>
      <w:lvlJc w:val="left"/>
      <w:pPr>
        <w:tabs>
          <w:tab w:val="num" w:pos="1260"/>
        </w:tabs>
        <w:ind w:left="1260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20"/>
        </w:tabs>
        <w:ind w:left="1620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9" w15:restartNumberingAfterBreak="0">
    <w:nsid w:val="52820DA9"/>
    <w:multiLevelType w:val="hybridMultilevel"/>
    <w:tmpl w:val="7E947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3397078"/>
    <w:multiLevelType w:val="hybridMultilevel"/>
    <w:tmpl w:val="9708A4D0"/>
    <w:lvl w:ilvl="0" w:tplc="4D960D0A">
      <w:start w:val="19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1" w15:restartNumberingAfterBreak="0">
    <w:nsid w:val="54186B4F"/>
    <w:multiLevelType w:val="hybridMultilevel"/>
    <w:tmpl w:val="762E4C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4434BA4"/>
    <w:multiLevelType w:val="hybridMultilevel"/>
    <w:tmpl w:val="08DC40FC"/>
    <w:lvl w:ilvl="0" w:tplc="90DA6362">
      <w:start w:val="1"/>
      <w:numFmt w:val="upperLetter"/>
      <w:lvlText w:val="%1)"/>
      <w:lvlJc w:val="left"/>
      <w:pPr>
        <w:ind w:left="1020" w:hanging="360"/>
      </w:pPr>
    </w:lvl>
    <w:lvl w:ilvl="1" w:tplc="1A2ECFDA">
      <w:start w:val="1"/>
      <w:numFmt w:val="upperLetter"/>
      <w:lvlText w:val="%2)"/>
      <w:lvlJc w:val="left"/>
      <w:pPr>
        <w:ind w:left="1020" w:hanging="360"/>
      </w:pPr>
    </w:lvl>
    <w:lvl w:ilvl="2" w:tplc="573C229C">
      <w:start w:val="1"/>
      <w:numFmt w:val="upperLetter"/>
      <w:lvlText w:val="%3)"/>
      <w:lvlJc w:val="left"/>
      <w:pPr>
        <w:ind w:left="1020" w:hanging="360"/>
      </w:pPr>
    </w:lvl>
    <w:lvl w:ilvl="3" w:tplc="2C5E8070">
      <w:start w:val="1"/>
      <w:numFmt w:val="upperLetter"/>
      <w:lvlText w:val="%4)"/>
      <w:lvlJc w:val="left"/>
      <w:pPr>
        <w:ind w:left="1020" w:hanging="360"/>
      </w:pPr>
    </w:lvl>
    <w:lvl w:ilvl="4" w:tplc="AB66114E">
      <w:start w:val="1"/>
      <w:numFmt w:val="upperLetter"/>
      <w:lvlText w:val="%5)"/>
      <w:lvlJc w:val="left"/>
      <w:pPr>
        <w:ind w:left="1020" w:hanging="360"/>
      </w:pPr>
    </w:lvl>
    <w:lvl w:ilvl="5" w:tplc="370E6650">
      <w:start w:val="1"/>
      <w:numFmt w:val="upperLetter"/>
      <w:lvlText w:val="%6)"/>
      <w:lvlJc w:val="left"/>
      <w:pPr>
        <w:ind w:left="1020" w:hanging="360"/>
      </w:pPr>
    </w:lvl>
    <w:lvl w:ilvl="6" w:tplc="7DF49C12">
      <w:start w:val="1"/>
      <w:numFmt w:val="upperLetter"/>
      <w:lvlText w:val="%7)"/>
      <w:lvlJc w:val="left"/>
      <w:pPr>
        <w:ind w:left="1020" w:hanging="360"/>
      </w:pPr>
    </w:lvl>
    <w:lvl w:ilvl="7" w:tplc="0DF4B7F4">
      <w:start w:val="1"/>
      <w:numFmt w:val="upperLetter"/>
      <w:lvlText w:val="%8)"/>
      <w:lvlJc w:val="left"/>
      <w:pPr>
        <w:ind w:left="1020" w:hanging="360"/>
      </w:pPr>
    </w:lvl>
    <w:lvl w:ilvl="8" w:tplc="9F2E3BC2">
      <w:start w:val="1"/>
      <w:numFmt w:val="upperLetter"/>
      <w:lvlText w:val="%9)"/>
      <w:lvlJc w:val="left"/>
      <w:pPr>
        <w:ind w:left="1020" w:hanging="360"/>
      </w:pPr>
    </w:lvl>
  </w:abstractNum>
  <w:abstractNum w:abstractNumId="43" w15:restartNumberingAfterBreak="0">
    <w:nsid w:val="54A90E0F"/>
    <w:multiLevelType w:val="hybridMultilevel"/>
    <w:tmpl w:val="EDD491CC"/>
    <w:lvl w:ilvl="0" w:tplc="D15C65A4">
      <w:start w:val="1"/>
      <w:numFmt w:val="upperLetter"/>
      <w:lvlText w:val="%1)"/>
      <w:lvlJc w:val="left"/>
      <w:pPr>
        <w:ind w:left="1020" w:hanging="360"/>
      </w:pPr>
    </w:lvl>
    <w:lvl w:ilvl="1" w:tplc="B6042ABE">
      <w:start w:val="1"/>
      <w:numFmt w:val="upperLetter"/>
      <w:lvlText w:val="%2)"/>
      <w:lvlJc w:val="left"/>
      <w:pPr>
        <w:ind w:left="1020" w:hanging="360"/>
      </w:pPr>
    </w:lvl>
    <w:lvl w:ilvl="2" w:tplc="41D2A5B2">
      <w:start w:val="1"/>
      <w:numFmt w:val="upperLetter"/>
      <w:lvlText w:val="%3)"/>
      <w:lvlJc w:val="left"/>
      <w:pPr>
        <w:ind w:left="1020" w:hanging="360"/>
      </w:pPr>
    </w:lvl>
    <w:lvl w:ilvl="3" w:tplc="35A2F7FA">
      <w:start w:val="1"/>
      <w:numFmt w:val="upperLetter"/>
      <w:lvlText w:val="%4)"/>
      <w:lvlJc w:val="left"/>
      <w:pPr>
        <w:ind w:left="1020" w:hanging="360"/>
      </w:pPr>
    </w:lvl>
    <w:lvl w:ilvl="4" w:tplc="B5BA11C6">
      <w:start w:val="1"/>
      <w:numFmt w:val="upperLetter"/>
      <w:lvlText w:val="%5)"/>
      <w:lvlJc w:val="left"/>
      <w:pPr>
        <w:ind w:left="1020" w:hanging="360"/>
      </w:pPr>
    </w:lvl>
    <w:lvl w:ilvl="5" w:tplc="166A5360">
      <w:start w:val="1"/>
      <w:numFmt w:val="upperLetter"/>
      <w:lvlText w:val="%6)"/>
      <w:lvlJc w:val="left"/>
      <w:pPr>
        <w:ind w:left="1020" w:hanging="360"/>
      </w:pPr>
    </w:lvl>
    <w:lvl w:ilvl="6" w:tplc="241CBB14">
      <w:start w:val="1"/>
      <w:numFmt w:val="upperLetter"/>
      <w:lvlText w:val="%7)"/>
      <w:lvlJc w:val="left"/>
      <w:pPr>
        <w:ind w:left="1020" w:hanging="360"/>
      </w:pPr>
    </w:lvl>
    <w:lvl w:ilvl="7" w:tplc="708C10BC">
      <w:start w:val="1"/>
      <w:numFmt w:val="upperLetter"/>
      <w:lvlText w:val="%8)"/>
      <w:lvlJc w:val="left"/>
      <w:pPr>
        <w:ind w:left="1020" w:hanging="360"/>
      </w:pPr>
    </w:lvl>
    <w:lvl w:ilvl="8" w:tplc="7DCA40F6">
      <w:start w:val="1"/>
      <w:numFmt w:val="upperLetter"/>
      <w:lvlText w:val="%9)"/>
      <w:lvlJc w:val="left"/>
      <w:pPr>
        <w:ind w:left="1020" w:hanging="360"/>
      </w:pPr>
    </w:lvl>
  </w:abstractNum>
  <w:abstractNum w:abstractNumId="44" w15:restartNumberingAfterBreak="0">
    <w:nsid w:val="587E2EB0"/>
    <w:multiLevelType w:val="hybridMultilevel"/>
    <w:tmpl w:val="9708A4D0"/>
    <w:lvl w:ilvl="0" w:tplc="84589612">
      <w:start w:val="19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A1F6FAAA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D7800478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C38669E0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1DA6B190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972051DA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886AC83A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1166F7A8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8B54B612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5" w15:restartNumberingAfterBreak="0">
    <w:nsid w:val="5A425878"/>
    <w:multiLevelType w:val="hybridMultilevel"/>
    <w:tmpl w:val="C9F44CBC"/>
    <w:lvl w:ilvl="0" w:tplc="10E0C02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5B1B7360"/>
    <w:multiLevelType w:val="hybridMultilevel"/>
    <w:tmpl w:val="85F2FDC4"/>
    <w:lvl w:ilvl="0" w:tplc="0394A4F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D635DE7"/>
    <w:multiLevelType w:val="hybridMultilevel"/>
    <w:tmpl w:val="FE7EE4FE"/>
    <w:lvl w:ilvl="0" w:tplc="3DF8B45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60B25E53"/>
    <w:multiLevelType w:val="hybridMultilevel"/>
    <w:tmpl w:val="EAEAA70C"/>
    <w:lvl w:ilvl="0" w:tplc="8A6CC9F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654002A5"/>
    <w:multiLevelType w:val="hybridMultilevel"/>
    <w:tmpl w:val="210C1522"/>
    <w:lvl w:ilvl="0" w:tplc="AA18E18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50" w15:restartNumberingAfterBreak="0">
    <w:nsid w:val="66202EAB"/>
    <w:multiLevelType w:val="hybridMultilevel"/>
    <w:tmpl w:val="85F2FDC4"/>
    <w:lvl w:ilvl="0" w:tplc="0394A4F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1495DAF"/>
    <w:multiLevelType w:val="hybridMultilevel"/>
    <w:tmpl w:val="B06A4F10"/>
    <w:lvl w:ilvl="0" w:tplc="04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1E954BF"/>
    <w:multiLevelType w:val="hybridMultilevel"/>
    <w:tmpl w:val="1F02F91A"/>
    <w:lvl w:ilvl="0" w:tplc="231094DC">
      <w:start w:val="19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3" w15:restartNumberingAfterBreak="0">
    <w:nsid w:val="73EC72BC"/>
    <w:multiLevelType w:val="hybridMultilevel"/>
    <w:tmpl w:val="0812D3DC"/>
    <w:lvl w:ilvl="0" w:tplc="484AD466">
      <w:start w:val="22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4" w15:restartNumberingAfterBreak="0">
    <w:nsid w:val="7822757E"/>
    <w:multiLevelType w:val="hybridMultilevel"/>
    <w:tmpl w:val="EC62EB6C"/>
    <w:lvl w:ilvl="0" w:tplc="2B1C4E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84242D4"/>
    <w:multiLevelType w:val="hybridMultilevel"/>
    <w:tmpl w:val="A2F654E0"/>
    <w:lvl w:ilvl="0" w:tplc="6B80AC94">
      <w:start w:val="30"/>
      <w:numFmt w:val="decimal"/>
      <w:lvlText w:val="%1."/>
      <w:lvlJc w:val="left"/>
      <w:pPr>
        <w:tabs>
          <w:tab w:val="num" w:pos="960"/>
        </w:tabs>
        <w:ind w:left="960" w:hanging="4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6" w15:restartNumberingAfterBreak="0">
    <w:nsid w:val="78A3527C"/>
    <w:multiLevelType w:val="hybridMultilevel"/>
    <w:tmpl w:val="37CC0BD4"/>
    <w:lvl w:ilvl="0" w:tplc="C26AF706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57" w15:restartNumberingAfterBreak="0">
    <w:nsid w:val="79FF078F"/>
    <w:multiLevelType w:val="hybridMultilevel"/>
    <w:tmpl w:val="78F246CC"/>
    <w:lvl w:ilvl="0" w:tplc="5832F25A">
      <w:start w:val="1"/>
      <w:numFmt w:val="decimal"/>
      <w:lvlText w:val="(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8" w15:restartNumberingAfterBreak="0">
    <w:nsid w:val="7E9C0A52"/>
    <w:multiLevelType w:val="hybridMultilevel"/>
    <w:tmpl w:val="45A41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0854143">
    <w:abstractNumId w:val="49"/>
  </w:num>
  <w:num w:numId="2" w16cid:durableId="1387610030">
    <w:abstractNumId w:val="14"/>
  </w:num>
  <w:num w:numId="3" w16cid:durableId="1182358754">
    <w:abstractNumId w:val="2"/>
  </w:num>
  <w:num w:numId="4" w16cid:durableId="1477063657">
    <w:abstractNumId w:val="10"/>
  </w:num>
  <w:num w:numId="5" w16cid:durableId="182980501">
    <w:abstractNumId w:val="17"/>
  </w:num>
  <w:num w:numId="6" w16cid:durableId="708340727">
    <w:abstractNumId w:val="38"/>
  </w:num>
  <w:num w:numId="7" w16cid:durableId="610165875">
    <w:abstractNumId w:val="3"/>
  </w:num>
  <w:num w:numId="8" w16cid:durableId="360515647">
    <w:abstractNumId w:val="23"/>
  </w:num>
  <w:num w:numId="9" w16cid:durableId="1796749350">
    <w:abstractNumId w:val="53"/>
  </w:num>
  <w:num w:numId="10" w16cid:durableId="936912712">
    <w:abstractNumId w:val="24"/>
  </w:num>
  <w:num w:numId="11" w16cid:durableId="1405108841">
    <w:abstractNumId w:val="52"/>
  </w:num>
  <w:num w:numId="12" w16cid:durableId="836311209">
    <w:abstractNumId w:val="55"/>
  </w:num>
  <w:num w:numId="13" w16cid:durableId="1747067081">
    <w:abstractNumId w:val="40"/>
  </w:num>
  <w:num w:numId="14" w16cid:durableId="491290517">
    <w:abstractNumId w:val="6"/>
  </w:num>
  <w:num w:numId="15" w16cid:durableId="1008559891">
    <w:abstractNumId w:val="44"/>
  </w:num>
  <w:num w:numId="16" w16cid:durableId="420685108">
    <w:abstractNumId w:val="30"/>
  </w:num>
  <w:num w:numId="17" w16cid:durableId="1734691059">
    <w:abstractNumId w:val="4"/>
  </w:num>
  <w:num w:numId="18" w16cid:durableId="2145540088">
    <w:abstractNumId w:val="34"/>
  </w:num>
  <w:num w:numId="19" w16cid:durableId="2059745969">
    <w:abstractNumId w:val="11"/>
  </w:num>
  <w:num w:numId="20" w16cid:durableId="1893152788">
    <w:abstractNumId w:val="45"/>
  </w:num>
  <w:num w:numId="21" w16cid:durableId="1716924933">
    <w:abstractNumId w:val="1"/>
  </w:num>
  <w:num w:numId="22" w16cid:durableId="1861506196">
    <w:abstractNumId w:val="50"/>
  </w:num>
  <w:num w:numId="23" w16cid:durableId="1626503710">
    <w:abstractNumId w:val="16"/>
  </w:num>
  <w:num w:numId="24" w16cid:durableId="883444480">
    <w:abstractNumId w:val="33"/>
  </w:num>
  <w:num w:numId="25" w16cid:durableId="244874665">
    <w:abstractNumId w:val="37"/>
  </w:num>
  <w:num w:numId="26" w16cid:durableId="1724451044">
    <w:abstractNumId w:val="46"/>
  </w:num>
  <w:num w:numId="27" w16cid:durableId="1194420231">
    <w:abstractNumId w:val="9"/>
  </w:num>
  <w:num w:numId="28" w16cid:durableId="269747836">
    <w:abstractNumId w:val="35"/>
  </w:num>
  <w:num w:numId="29" w16cid:durableId="2139103742">
    <w:abstractNumId w:val="7"/>
  </w:num>
  <w:num w:numId="30" w16cid:durableId="76134323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446970163">
    <w:abstractNumId w:val="58"/>
  </w:num>
  <w:num w:numId="32" w16cid:durableId="1534079084">
    <w:abstractNumId w:val="54"/>
  </w:num>
  <w:num w:numId="33" w16cid:durableId="1443299641">
    <w:abstractNumId w:val="51"/>
  </w:num>
  <w:num w:numId="34" w16cid:durableId="1758556994">
    <w:abstractNumId w:val="36"/>
  </w:num>
  <w:num w:numId="35" w16cid:durableId="1542941924">
    <w:abstractNumId w:val="32"/>
  </w:num>
  <w:num w:numId="36" w16cid:durableId="1095592788">
    <w:abstractNumId w:val="20"/>
  </w:num>
  <w:num w:numId="37" w16cid:durableId="25436825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334037925">
    <w:abstractNumId w:val="28"/>
  </w:num>
  <w:num w:numId="39" w16cid:durableId="1666130309">
    <w:abstractNumId w:val="39"/>
  </w:num>
  <w:num w:numId="40" w16cid:durableId="1158156142">
    <w:abstractNumId w:val="26"/>
  </w:num>
  <w:num w:numId="41" w16cid:durableId="757209853">
    <w:abstractNumId w:val="48"/>
  </w:num>
  <w:num w:numId="42" w16cid:durableId="1566531839">
    <w:abstractNumId w:val="22"/>
  </w:num>
  <w:num w:numId="43" w16cid:durableId="557857344">
    <w:abstractNumId w:val="25"/>
  </w:num>
  <w:num w:numId="44" w16cid:durableId="42292217">
    <w:abstractNumId w:val="47"/>
  </w:num>
  <w:num w:numId="45" w16cid:durableId="789780243">
    <w:abstractNumId w:val="18"/>
  </w:num>
  <w:num w:numId="46" w16cid:durableId="589847884">
    <w:abstractNumId w:val="29"/>
  </w:num>
  <w:num w:numId="47" w16cid:durableId="2111772095">
    <w:abstractNumId w:val="5"/>
  </w:num>
  <w:num w:numId="48" w16cid:durableId="1075476571">
    <w:abstractNumId w:val="41"/>
  </w:num>
  <w:num w:numId="49" w16cid:durableId="2039547562">
    <w:abstractNumId w:val="56"/>
  </w:num>
  <w:num w:numId="50" w16cid:durableId="1257401145">
    <w:abstractNumId w:val="21"/>
  </w:num>
  <w:num w:numId="51" w16cid:durableId="1422481943">
    <w:abstractNumId w:val="31"/>
  </w:num>
  <w:num w:numId="52" w16cid:durableId="1896773344">
    <w:abstractNumId w:val="13"/>
  </w:num>
  <w:num w:numId="53" w16cid:durableId="1842700523">
    <w:abstractNumId w:val="42"/>
  </w:num>
  <w:num w:numId="54" w16cid:durableId="1377654793">
    <w:abstractNumId w:val="43"/>
  </w:num>
  <w:num w:numId="55" w16cid:durableId="1712419642">
    <w:abstractNumId w:val="8"/>
  </w:num>
  <w:num w:numId="56" w16cid:durableId="1221747458">
    <w:abstractNumId w:val="12"/>
  </w:num>
  <w:num w:numId="57" w16cid:durableId="565192797">
    <w:abstractNumId w:val="27"/>
  </w:num>
  <w:num w:numId="58" w16cid:durableId="2145342710">
    <w:abstractNumId w:val="15"/>
  </w:num>
  <w:num w:numId="59" w16cid:durableId="660503973">
    <w:abstractNumId w:val="57"/>
  </w:num>
  <w:num w:numId="60" w16cid:durableId="203637333">
    <w:abstractNumId w:val="0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0" w:nlCheck="1" w:checkStyle="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CITRUS_JURISDICTION" w:val="Bluebook"/>
    <w:docVar w:name="CITRUS_DOC_GUID" w:val="{48D6205A-8BAC-48B7-BAD6-CB81346F1481}"/>
  </w:docVars>
  <w:rsids>
    <w:rsidRoot w:val="00D720CF"/>
    <w:rsid w:val="0000092B"/>
    <w:rsid w:val="0000135A"/>
    <w:rsid w:val="00001BA1"/>
    <w:rsid w:val="00002203"/>
    <w:rsid w:val="000031DB"/>
    <w:rsid w:val="0000397D"/>
    <w:rsid w:val="000039E0"/>
    <w:rsid w:val="00004D15"/>
    <w:rsid w:val="000051A2"/>
    <w:rsid w:val="00005325"/>
    <w:rsid w:val="00005438"/>
    <w:rsid w:val="000058C4"/>
    <w:rsid w:val="00005AFE"/>
    <w:rsid w:val="00005F79"/>
    <w:rsid w:val="00005F82"/>
    <w:rsid w:val="000060C2"/>
    <w:rsid w:val="00006194"/>
    <w:rsid w:val="000063EE"/>
    <w:rsid w:val="00006856"/>
    <w:rsid w:val="0000686A"/>
    <w:rsid w:val="00006CE8"/>
    <w:rsid w:val="00006E27"/>
    <w:rsid w:val="000072B8"/>
    <w:rsid w:val="000073AD"/>
    <w:rsid w:val="000074D6"/>
    <w:rsid w:val="000075AF"/>
    <w:rsid w:val="0001024D"/>
    <w:rsid w:val="00010AA7"/>
    <w:rsid w:val="00011ED0"/>
    <w:rsid w:val="0001210B"/>
    <w:rsid w:val="000123B1"/>
    <w:rsid w:val="000127A9"/>
    <w:rsid w:val="000129D6"/>
    <w:rsid w:val="0001365E"/>
    <w:rsid w:val="00013B7A"/>
    <w:rsid w:val="00013D4D"/>
    <w:rsid w:val="00013E36"/>
    <w:rsid w:val="00013E7C"/>
    <w:rsid w:val="00014077"/>
    <w:rsid w:val="00015258"/>
    <w:rsid w:val="00015506"/>
    <w:rsid w:val="000161A9"/>
    <w:rsid w:val="000161BF"/>
    <w:rsid w:val="00016A8E"/>
    <w:rsid w:val="000177AB"/>
    <w:rsid w:val="00017DA6"/>
    <w:rsid w:val="0002052C"/>
    <w:rsid w:val="00020631"/>
    <w:rsid w:val="00020FED"/>
    <w:rsid w:val="0002120F"/>
    <w:rsid w:val="000215D6"/>
    <w:rsid w:val="00021F44"/>
    <w:rsid w:val="00022146"/>
    <w:rsid w:val="0002234F"/>
    <w:rsid w:val="000224ED"/>
    <w:rsid w:val="00022786"/>
    <w:rsid w:val="000227E0"/>
    <w:rsid w:val="00022C85"/>
    <w:rsid w:val="000234A4"/>
    <w:rsid w:val="0002384D"/>
    <w:rsid w:val="000239C3"/>
    <w:rsid w:val="00023FE6"/>
    <w:rsid w:val="0002436A"/>
    <w:rsid w:val="00024602"/>
    <w:rsid w:val="00024CE8"/>
    <w:rsid w:val="00025506"/>
    <w:rsid w:val="000258B6"/>
    <w:rsid w:val="00025900"/>
    <w:rsid w:val="0002598E"/>
    <w:rsid w:val="00025A4F"/>
    <w:rsid w:val="00025EF4"/>
    <w:rsid w:val="0002637C"/>
    <w:rsid w:val="000265C2"/>
    <w:rsid w:val="00026AFA"/>
    <w:rsid w:val="000272F8"/>
    <w:rsid w:val="000275FF"/>
    <w:rsid w:val="00027A06"/>
    <w:rsid w:val="00027AD8"/>
    <w:rsid w:val="00027B43"/>
    <w:rsid w:val="00027F59"/>
    <w:rsid w:val="000300EF"/>
    <w:rsid w:val="00030743"/>
    <w:rsid w:val="00030E76"/>
    <w:rsid w:val="00031EC1"/>
    <w:rsid w:val="000320BF"/>
    <w:rsid w:val="0003261E"/>
    <w:rsid w:val="000327F8"/>
    <w:rsid w:val="00032A17"/>
    <w:rsid w:val="00032A66"/>
    <w:rsid w:val="00032F65"/>
    <w:rsid w:val="00033209"/>
    <w:rsid w:val="000338F1"/>
    <w:rsid w:val="00034677"/>
    <w:rsid w:val="000348A8"/>
    <w:rsid w:val="00034978"/>
    <w:rsid w:val="0003538C"/>
    <w:rsid w:val="000353D5"/>
    <w:rsid w:val="000353EB"/>
    <w:rsid w:val="00035B85"/>
    <w:rsid w:val="00035D13"/>
    <w:rsid w:val="0003631E"/>
    <w:rsid w:val="00036D55"/>
    <w:rsid w:val="000371C9"/>
    <w:rsid w:val="00037222"/>
    <w:rsid w:val="000375A7"/>
    <w:rsid w:val="00037AED"/>
    <w:rsid w:val="00037C7E"/>
    <w:rsid w:val="00040A9E"/>
    <w:rsid w:val="00040C99"/>
    <w:rsid w:val="00040D48"/>
    <w:rsid w:val="00040DE2"/>
    <w:rsid w:val="00040E87"/>
    <w:rsid w:val="0004100A"/>
    <w:rsid w:val="000411B5"/>
    <w:rsid w:val="000423DF"/>
    <w:rsid w:val="000423E7"/>
    <w:rsid w:val="000425B2"/>
    <w:rsid w:val="000428E6"/>
    <w:rsid w:val="00042F72"/>
    <w:rsid w:val="0004323D"/>
    <w:rsid w:val="0004337D"/>
    <w:rsid w:val="00043616"/>
    <w:rsid w:val="00043635"/>
    <w:rsid w:val="00043734"/>
    <w:rsid w:val="0004393D"/>
    <w:rsid w:val="00044652"/>
    <w:rsid w:val="00044D27"/>
    <w:rsid w:val="0004513B"/>
    <w:rsid w:val="0004517F"/>
    <w:rsid w:val="000458AF"/>
    <w:rsid w:val="0004593E"/>
    <w:rsid w:val="00045971"/>
    <w:rsid w:val="00046296"/>
    <w:rsid w:val="000462AC"/>
    <w:rsid w:val="0004744B"/>
    <w:rsid w:val="000475B0"/>
    <w:rsid w:val="000475F1"/>
    <w:rsid w:val="00047844"/>
    <w:rsid w:val="00050927"/>
    <w:rsid w:val="000509FE"/>
    <w:rsid w:val="00050C7D"/>
    <w:rsid w:val="00051511"/>
    <w:rsid w:val="00051738"/>
    <w:rsid w:val="00051B70"/>
    <w:rsid w:val="00051C35"/>
    <w:rsid w:val="000520AA"/>
    <w:rsid w:val="00052467"/>
    <w:rsid w:val="00052867"/>
    <w:rsid w:val="00053912"/>
    <w:rsid w:val="00053C62"/>
    <w:rsid w:val="00053D3A"/>
    <w:rsid w:val="00054368"/>
    <w:rsid w:val="00054FD8"/>
    <w:rsid w:val="0005507D"/>
    <w:rsid w:val="00055CFF"/>
    <w:rsid w:val="00055E95"/>
    <w:rsid w:val="00056248"/>
    <w:rsid w:val="00056256"/>
    <w:rsid w:val="000563BF"/>
    <w:rsid w:val="00056543"/>
    <w:rsid w:val="00056B0F"/>
    <w:rsid w:val="00056B52"/>
    <w:rsid w:val="00056C34"/>
    <w:rsid w:val="00056CAE"/>
    <w:rsid w:val="000571B2"/>
    <w:rsid w:val="00057FBF"/>
    <w:rsid w:val="00060F43"/>
    <w:rsid w:val="0006133F"/>
    <w:rsid w:val="00061496"/>
    <w:rsid w:val="00061719"/>
    <w:rsid w:val="00062327"/>
    <w:rsid w:val="00063026"/>
    <w:rsid w:val="00063973"/>
    <w:rsid w:val="00063B91"/>
    <w:rsid w:val="00063BB3"/>
    <w:rsid w:val="00063DC1"/>
    <w:rsid w:val="00063E4A"/>
    <w:rsid w:val="0006423C"/>
    <w:rsid w:val="00064481"/>
    <w:rsid w:val="000649B4"/>
    <w:rsid w:val="00064F91"/>
    <w:rsid w:val="00065DF9"/>
    <w:rsid w:val="00065F39"/>
    <w:rsid w:val="00067A4B"/>
    <w:rsid w:val="000707C9"/>
    <w:rsid w:val="00070AC2"/>
    <w:rsid w:val="00070F67"/>
    <w:rsid w:val="00071109"/>
    <w:rsid w:val="00071448"/>
    <w:rsid w:val="000715A9"/>
    <w:rsid w:val="00071610"/>
    <w:rsid w:val="00071690"/>
    <w:rsid w:val="00071C0B"/>
    <w:rsid w:val="000725B8"/>
    <w:rsid w:val="00072930"/>
    <w:rsid w:val="00072A4D"/>
    <w:rsid w:val="00072C77"/>
    <w:rsid w:val="00072E3C"/>
    <w:rsid w:val="00072EEC"/>
    <w:rsid w:val="00072FED"/>
    <w:rsid w:val="00073092"/>
    <w:rsid w:val="00073927"/>
    <w:rsid w:val="00073E6E"/>
    <w:rsid w:val="00073F3A"/>
    <w:rsid w:val="00074014"/>
    <w:rsid w:val="00074232"/>
    <w:rsid w:val="0007434C"/>
    <w:rsid w:val="000744B9"/>
    <w:rsid w:val="00074D08"/>
    <w:rsid w:val="00074F08"/>
    <w:rsid w:val="0007549A"/>
    <w:rsid w:val="000767EF"/>
    <w:rsid w:val="00076F27"/>
    <w:rsid w:val="000773BB"/>
    <w:rsid w:val="00077B18"/>
    <w:rsid w:val="000801B7"/>
    <w:rsid w:val="00080248"/>
    <w:rsid w:val="00080CF0"/>
    <w:rsid w:val="00081205"/>
    <w:rsid w:val="00081331"/>
    <w:rsid w:val="00081DA8"/>
    <w:rsid w:val="00081DE8"/>
    <w:rsid w:val="00082BC2"/>
    <w:rsid w:val="00082C94"/>
    <w:rsid w:val="0008320D"/>
    <w:rsid w:val="000837A7"/>
    <w:rsid w:val="000842A6"/>
    <w:rsid w:val="000842B2"/>
    <w:rsid w:val="00084C7B"/>
    <w:rsid w:val="00084D04"/>
    <w:rsid w:val="00085766"/>
    <w:rsid w:val="000859AF"/>
    <w:rsid w:val="00085AC4"/>
    <w:rsid w:val="00085F23"/>
    <w:rsid w:val="00085F88"/>
    <w:rsid w:val="000861C9"/>
    <w:rsid w:val="00086518"/>
    <w:rsid w:val="000866EC"/>
    <w:rsid w:val="00086727"/>
    <w:rsid w:val="00086895"/>
    <w:rsid w:val="00086A7E"/>
    <w:rsid w:val="00086E4A"/>
    <w:rsid w:val="00086ED7"/>
    <w:rsid w:val="000870E8"/>
    <w:rsid w:val="000871A2"/>
    <w:rsid w:val="00087207"/>
    <w:rsid w:val="00087DB5"/>
    <w:rsid w:val="00090043"/>
    <w:rsid w:val="0009048B"/>
    <w:rsid w:val="00090639"/>
    <w:rsid w:val="00090FD7"/>
    <w:rsid w:val="00091097"/>
    <w:rsid w:val="00091846"/>
    <w:rsid w:val="00091989"/>
    <w:rsid w:val="00091AAC"/>
    <w:rsid w:val="0009201F"/>
    <w:rsid w:val="000922AA"/>
    <w:rsid w:val="00092611"/>
    <w:rsid w:val="00093209"/>
    <w:rsid w:val="00093324"/>
    <w:rsid w:val="00093915"/>
    <w:rsid w:val="00093D9B"/>
    <w:rsid w:val="00093E2A"/>
    <w:rsid w:val="0009412B"/>
    <w:rsid w:val="000948C6"/>
    <w:rsid w:val="0009493C"/>
    <w:rsid w:val="00094E2A"/>
    <w:rsid w:val="00094F2B"/>
    <w:rsid w:val="00095147"/>
    <w:rsid w:val="00095942"/>
    <w:rsid w:val="00095B5A"/>
    <w:rsid w:val="00095BC9"/>
    <w:rsid w:val="00095E53"/>
    <w:rsid w:val="00096347"/>
    <w:rsid w:val="000964E0"/>
    <w:rsid w:val="00096760"/>
    <w:rsid w:val="000969A2"/>
    <w:rsid w:val="00096CF5"/>
    <w:rsid w:val="000973D6"/>
    <w:rsid w:val="000974B3"/>
    <w:rsid w:val="00097518"/>
    <w:rsid w:val="00097521"/>
    <w:rsid w:val="00097A41"/>
    <w:rsid w:val="00097EC0"/>
    <w:rsid w:val="00097FB9"/>
    <w:rsid w:val="000A0275"/>
    <w:rsid w:val="000A0575"/>
    <w:rsid w:val="000A05F2"/>
    <w:rsid w:val="000A06E3"/>
    <w:rsid w:val="000A0788"/>
    <w:rsid w:val="000A07F0"/>
    <w:rsid w:val="000A11BD"/>
    <w:rsid w:val="000A1285"/>
    <w:rsid w:val="000A16BF"/>
    <w:rsid w:val="000A1A2B"/>
    <w:rsid w:val="000A1D4F"/>
    <w:rsid w:val="000A1E97"/>
    <w:rsid w:val="000A2515"/>
    <w:rsid w:val="000A25B0"/>
    <w:rsid w:val="000A265C"/>
    <w:rsid w:val="000A2BA7"/>
    <w:rsid w:val="000A3B76"/>
    <w:rsid w:val="000A445C"/>
    <w:rsid w:val="000A47C0"/>
    <w:rsid w:val="000A48A0"/>
    <w:rsid w:val="000A4AD8"/>
    <w:rsid w:val="000A531A"/>
    <w:rsid w:val="000A5623"/>
    <w:rsid w:val="000A5D6F"/>
    <w:rsid w:val="000A6198"/>
    <w:rsid w:val="000A692B"/>
    <w:rsid w:val="000A6A2A"/>
    <w:rsid w:val="000A6DEB"/>
    <w:rsid w:val="000A720C"/>
    <w:rsid w:val="000A784A"/>
    <w:rsid w:val="000A7A1F"/>
    <w:rsid w:val="000A7B4F"/>
    <w:rsid w:val="000A7D0D"/>
    <w:rsid w:val="000B016C"/>
    <w:rsid w:val="000B0189"/>
    <w:rsid w:val="000B051E"/>
    <w:rsid w:val="000B0A46"/>
    <w:rsid w:val="000B0AEB"/>
    <w:rsid w:val="000B0CF1"/>
    <w:rsid w:val="000B0F07"/>
    <w:rsid w:val="000B100E"/>
    <w:rsid w:val="000B10B2"/>
    <w:rsid w:val="000B121B"/>
    <w:rsid w:val="000B1B51"/>
    <w:rsid w:val="000B1F24"/>
    <w:rsid w:val="000B2221"/>
    <w:rsid w:val="000B2662"/>
    <w:rsid w:val="000B27EC"/>
    <w:rsid w:val="000B32FE"/>
    <w:rsid w:val="000B48ED"/>
    <w:rsid w:val="000B4D14"/>
    <w:rsid w:val="000B51C2"/>
    <w:rsid w:val="000B52EC"/>
    <w:rsid w:val="000B5BD8"/>
    <w:rsid w:val="000B5DC0"/>
    <w:rsid w:val="000B5FED"/>
    <w:rsid w:val="000B611B"/>
    <w:rsid w:val="000B61BA"/>
    <w:rsid w:val="000B623A"/>
    <w:rsid w:val="000B661C"/>
    <w:rsid w:val="000B67B8"/>
    <w:rsid w:val="000B69C2"/>
    <w:rsid w:val="000B6E22"/>
    <w:rsid w:val="000B7089"/>
    <w:rsid w:val="000B73D3"/>
    <w:rsid w:val="000B7650"/>
    <w:rsid w:val="000B7850"/>
    <w:rsid w:val="000B793E"/>
    <w:rsid w:val="000B79BF"/>
    <w:rsid w:val="000B7C29"/>
    <w:rsid w:val="000C02D1"/>
    <w:rsid w:val="000C0413"/>
    <w:rsid w:val="000C0942"/>
    <w:rsid w:val="000C0A65"/>
    <w:rsid w:val="000C125D"/>
    <w:rsid w:val="000C12F5"/>
    <w:rsid w:val="000C146E"/>
    <w:rsid w:val="000C1DE0"/>
    <w:rsid w:val="000C1E7E"/>
    <w:rsid w:val="000C1EA1"/>
    <w:rsid w:val="000C1F1A"/>
    <w:rsid w:val="000C20DF"/>
    <w:rsid w:val="000C2400"/>
    <w:rsid w:val="000C2E54"/>
    <w:rsid w:val="000C34B4"/>
    <w:rsid w:val="000C39CC"/>
    <w:rsid w:val="000C3D36"/>
    <w:rsid w:val="000C48A5"/>
    <w:rsid w:val="000C4B31"/>
    <w:rsid w:val="000C50AC"/>
    <w:rsid w:val="000C5430"/>
    <w:rsid w:val="000C561F"/>
    <w:rsid w:val="000C5B54"/>
    <w:rsid w:val="000C5F2B"/>
    <w:rsid w:val="000C64FB"/>
    <w:rsid w:val="000C66E4"/>
    <w:rsid w:val="000C6C81"/>
    <w:rsid w:val="000C6FA5"/>
    <w:rsid w:val="000C719A"/>
    <w:rsid w:val="000C7256"/>
    <w:rsid w:val="000C740F"/>
    <w:rsid w:val="000C7772"/>
    <w:rsid w:val="000C79D1"/>
    <w:rsid w:val="000C7F66"/>
    <w:rsid w:val="000D0588"/>
    <w:rsid w:val="000D089A"/>
    <w:rsid w:val="000D0F44"/>
    <w:rsid w:val="000D1127"/>
    <w:rsid w:val="000D1163"/>
    <w:rsid w:val="000D14C3"/>
    <w:rsid w:val="000D1F0E"/>
    <w:rsid w:val="000D225E"/>
    <w:rsid w:val="000D246F"/>
    <w:rsid w:val="000D2733"/>
    <w:rsid w:val="000D2A64"/>
    <w:rsid w:val="000D2A9C"/>
    <w:rsid w:val="000D2AC7"/>
    <w:rsid w:val="000D2E09"/>
    <w:rsid w:val="000D31CB"/>
    <w:rsid w:val="000D34F5"/>
    <w:rsid w:val="000D3A52"/>
    <w:rsid w:val="000D3C58"/>
    <w:rsid w:val="000D3CDB"/>
    <w:rsid w:val="000D3E3B"/>
    <w:rsid w:val="000D4271"/>
    <w:rsid w:val="000D5148"/>
    <w:rsid w:val="000D5AC0"/>
    <w:rsid w:val="000D6184"/>
    <w:rsid w:val="000D6B46"/>
    <w:rsid w:val="000D7ABC"/>
    <w:rsid w:val="000D7BFA"/>
    <w:rsid w:val="000D7C00"/>
    <w:rsid w:val="000D7D73"/>
    <w:rsid w:val="000E0188"/>
    <w:rsid w:val="000E088C"/>
    <w:rsid w:val="000E0AC8"/>
    <w:rsid w:val="000E0EEC"/>
    <w:rsid w:val="000E1FAC"/>
    <w:rsid w:val="000E288A"/>
    <w:rsid w:val="000E2BD1"/>
    <w:rsid w:val="000E316C"/>
    <w:rsid w:val="000E334E"/>
    <w:rsid w:val="000E3B1D"/>
    <w:rsid w:val="000E3CF6"/>
    <w:rsid w:val="000E3E19"/>
    <w:rsid w:val="000E3EF0"/>
    <w:rsid w:val="000E40A8"/>
    <w:rsid w:val="000E4207"/>
    <w:rsid w:val="000E444D"/>
    <w:rsid w:val="000E44A1"/>
    <w:rsid w:val="000E49B8"/>
    <w:rsid w:val="000E4F7F"/>
    <w:rsid w:val="000E5104"/>
    <w:rsid w:val="000E5340"/>
    <w:rsid w:val="000E54E5"/>
    <w:rsid w:val="000E5A47"/>
    <w:rsid w:val="000E5CFD"/>
    <w:rsid w:val="000E5F16"/>
    <w:rsid w:val="000E62F4"/>
    <w:rsid w:val="000E6EED"/>
    <w:rsid w:val="000E73E3"/>
    <w:rsid w:val="000E746C"/>
    <w:rsid w:val="000E79F9"/>
    <w:rsid w:val="000E7DF3"/>
    <w:rsid w:val="000E7F66"/>
    <w:rsid w:val="000F040E"/>
    <w:rsid w:val="000F0802"/>
    <w:rsid w:val="000F0B54"/>
    <w:rsid w:val="000F0E0E"/>
    <w:rsid w:val="000F0E6A"/>
    <w:rsid w:val="000F0F1E"/>
    <w:rsid w:val="000F0FD1"/>
    <w:rsid w:val="000F1E2F"/>
    <w:rsid w:val="000F206C"/>
    <w:rsid w:val="000F32A8"/>
    <w:rsid w:val="000F34DB"/>
    <w:rsid w:val="000F3569"/>
    <w:rsid w:val="000F3798"/>
    <w:rsid w:val="000F43B5"/>
    <w:rsid w:val="000F476B"/>
    <w:rsid w:val="000F4A51"/>
    <w:rsid w:val="000F4F12"/>
    <w:rsid w:val="000F50D4"/>
    <w:rsid w:val="000F529A"/>
    <w:rsid w:val="000F52FD"/>
    <w:rsid w:val="000F5F92"/>
    <w:rsid w:val="000F633E"/>
    <w:rsid w:val="000F7878"/>
    <w:rsid w:val="000F78BA"/>
    <w:rsid w:val="000F7BA3"/>
    <w:rsid w:val="000F7C5F"/>
    <w:rsid w:val="000F7C9A"/>
    <w:rsid w:val="00100557"/>
    <w:rsid w:val="0010061B"/>
    <w:rsid w:val="00100AF1"/>
    <w:rsid w:val="001012DC"/>
    <w:rsid w:val="00101327"/>
    <w:rsid w:val="001014A2"/>
    <w:rsid w:val="0010156C"/>
    <w:rsid w:val="001015EE"/>
    <w:rsid w:val="001018FB"/>
    <w:rsid w:val="00101F6A"/>
    <w:rsid w:val="00101FB4"/>
    <w:rsid w:val="0010259C"/>
    <w:rsid w:val="00102A76"/>
    <w:rsid w:val="00102F3C"/>
    <w:rsid w:val="00102FBC"/>
    <w:rsid w:val="001030DF"/>
    <w:rsid w:val="00103244"/>
    <w:rsid w:val="001032BE"/>
    <w:rsid w:val="0010387A"/>
    <w:rsid w:val="00103CDD"/>
    <w:rsid w:val="00103D16"/>
    <w:rsid w:val="00103D64"/>
    <w:rsid w:val="001044A8"/>
    <w:rsid w:val="0010499A"/>
    <w:rsid w:val="00104EC3"/>
    <w:rsid w:val="001054EE"/>
    <w:rsid w:val="00105504"/>
    <w:rsid w:val="00105E40"/>
    <w:rsid w:val="00105FCD"/>
    <w:rsid w:val="0010667D"/>
    <w:rsid w:val="00106AB2"/>
    <w:rsid w:val="00107247"/>
    <w:rsid w:val="0010774D"/>
    <w:rsid w:val="00107DF0"/>
    <w:rsid w:val="0011055E"/>
    <w:rsid w:val="0011064B"/>
    <w:rsid w:val="00110713"/>
    <w:rsid w:val="00110AF0"/>
    <w:rsid w:val="00111256"/>
    <w:rsid w:val="001117E5"/>
    <w:rsid w:val="00112AEC"/>
    <w:rsid w:val="00112C62"/>
    <w:rsid w:val="001130EF"/>
    <w:rsid w:val="0011314E"/>
    <w:rsid w:val="0011315C"/>
    <w:rsid w:val="00113D0A"/>
    <w:rsid w:val="0011443A"/>
    <w:rsid w:val="00114661"/>
    <w:rsid w:val="00114D38"/>
    <w:rsid w:val="00114D9F"/>
    <w:rsid w:val="00114EAD"/>
    <w:rsid w:val="00114FF2"/>
    <w:rsid w:val="0011508D"/>
    <w:rsid w:val="001152D3"/>
    <w:rsid w:val="00115413"/>
    <w:rsid w:val="001155FE"/>
    <w:rsid w:val="001157F5"/>
    <w:rsid w:val="00115B24"/>
    <w:rsid w:val="00115CB1"/>
    <w:rsid w:val="00115F4D"/>
    <w:rsid w:val="001166F3"/>
    <w:rsid w:val="0011693E"/>
    <w:rsid w:val="00117BFF"/>
    <w:rsid w:val="0012015A"/>
    <w:rsid w:val="0012055B"/>
    <w:rsid w:val="00120637"/>
    <w:rsid w:val="001208DA"/>
    <w:rsid w:val="00120E4C"/>
    <w:rsid w:val="00121A4B"/>
    <w:rsid w:val="00121AE0"/>
    <w:rsid w:val="00122011"/>
    <w:rsid w:val="0012242A"/>
    <w:rsid w:val="00122437"/>
    <w:rsid w:val="00122638"/>
    <w:rsid w:val="001229D6"/>
    <w:rsid w:val="00122CB3"/>
    <w:rsid w:val="00123107"/>
    <w:rsid w:val="001234C3"/>
    <w:rsid w:val="00123A3E"/>
    <w:rsid w:val="00123C99"/>
    <w:rsid w:val="00123D03"/>
    <w:rsid w:val="001244F7"/>
    <w:rsid w:val="0012463C"/>
    <w:rsid w:val="00125392"/>
    <w:rsid w:val="00125F92"/>
    <w:rsid w:val="00126034"/>
    <w:rsid w:val="00126628"/>
    <w:rsid w:val="00126B91"/>
    <w:rsid w:val="00126FF6"/>
    <w:rsid w:val="001271E5"/>
    <w:rsid w:val="0012739E"/>
    <w:rsid w:val="00127801"/>
    <w:rsid w:val="001279F6"/>
    <w:rsid w:val="00127C6D"/>
    <w:rsid w:val="001304D3"/>
    <w:rsid w:val="00130B19"/>
    <w:rsid w:val="00130E4A"/>
    <w:rsid w:val="00131482"/>
    <w:rsid w:val="001316C6"/>
    <w:rsid w:val="00131D2F"/>
    <w:rsid w:val="00131E21"/>
    <w:rsid w:val="001320C7"/>
    <w:rsid w:val="00132375"/>
    <w:rsid w:val="00132381"/>
    <w:rsid w:val="00132716"/>
    <w:rsid w:val="0013292E"/>
    <w:rsid w:val="00133514"/>
    <w:rsid w:val="00133523"/>
    <w:rsid w:val="00133D7C"/>
    <w:rsid w:val="001341E4"/>
    <w:rsid w:val="0013430F"/>
    <w:rsid w:val="00134D0A"/>
    <w:rsid w:val="001351E0"/>
    <w:rsid w:val="0013564B"/>
    <w:rsid w:val="00135841"/>
    <w:rsid w:val="00136276"/>
    <w:rsid w:val="00136345"/>
    <w:rsid w:val="001368E0"/>
    <w:rsid w:val="00136CBC"/>
    <w:rsid w:val="00136EDF"/>
    <w:rsid w:val="0013730C"/>
    <w:rsid w:val="00137530"/>
    <w:rsid w:val="001375B9"/>
    <w:rsid w:val="0013771F"/>
    <w:rsid w:val="00137C25"/>
    <w:rsid w:val="00137E37"/>
    <w:rsid w:val="00140188"/>
    <w:rsid w:val="0014025F"/>
    <w:rsid w:val="00140D79"/>
    <w:rsid w:val="00141CE4"/>
    <w:rsid w:val="00141EF7"/>
    <w:rsid w:val="0014227A"/>
    <w:rsid w:val="00142B4D"/>
    <w:rsid w:val="00142BAE"/>
    <w:rsid w:val="0014314B"/>
    <w:rsid w:val="00143192"/>
    <w:rsid w:val="001436CC"/>
    <w:rsid w:val="00143783"/>
    <w:rsid w:val="0014384F"/>
    <w:rsid w:val="00143AC2"/>
    <w:rsid w:val="00143C4A"/>
    <w:rsid w:val="00143DF9"/>
    <w:rsid w:val="00143F9D"/>
    <w:rsid w:val="00144090"/>
    <w:rsid w:val="001440D2"/>
    <w:rsid w:val="00144282"/>
    <w:rsid w:val="00144431"/>
    <w:rsid w:val="00144D69"/>
    <w:rsid w:val="00144D8F"/>
    <w:rsid w:val="00145023"/>
    <w:rsid w:val="001455A8"/>
    <w:rsid w:val="0014562C"/>
    <w:rsid w:val="001459D2"/>
    <w:rsid w:val="00145BA9"/>
    <w:rsid w:val="00145DCC"/>
    <w:rsid w:val="001461DD"/>
    <w:rsid w:val="0014636F"/>
    <w:rsid w:val="001465C0"/>
    <w:rsid w:val="001466C0"/>
    <w:rsid w:val="0014681B"/>
    <w:rsid w:val="00146C2C"/>
    <w:rsid w:val="00146D02"/>
    <w:rsid w:val="00146DE4"/>
    <w:rsid w:val="00147069"/>
    <w:rsid w:val="00147325"/>
    <w:rsid w:val="00147365"/>
    <w:rsid w:val="001505B7"/>
    <w:rsid w:val="00150695"/>
    <w:rsid w:val="0015094D"/>
    <w:rsid w:val="001509E5"/>
    <w:rsid w:val="00150D7C"/>
    <w:rsid w:val="0015179E"/>
    <w:rsid w:val="001518DF"/>
    <w:rsid w:val="0015191E"/>
    <w:rsid w:val="00151ABE"/>
    <w:rsid w:val="00151EB3"/>
    <w:rsid w:val="00152E4A"/>
    <w:rsid w:val="00153439"/>
    <w:rsid w:val="00153C29"/>
    <w:rsid w:val="00154B65"/>
    <w:rsid w:val="00154D0D"/>
    <w:rsid w:val="00154E64"/>
    <w:rsid w:val="0015540A"/>
    <w:rsid w:val="001558D9"/>
    <w:rsid w:val="00155B77"/>
    <w:rsid w:val="00155BB6"/>
    <w:rsid w:val="00155BBD"/>
    <w:rsid w:val="00155BDE"/>
    <w:rsid w:val="001564B6"/>
    <w:rsid w:val="001565A0"/>
    <w:rsid w:val="00156C44"/>
    <w:rsid w:val="00157DB8"/>
    <w:rsid w:val="00160F69"/>
    <w:rsid w:val="001611E5"/>
    <w:rsid w:val="001612E3"/>
    <w:rsid w:val="0016140D"/>
    <w:rsid w:val="00161AD7"/>
    <w:rsid w:val="00161BCE"/>
    <w:rsid w:val="00161CAC"/>
    <w:rsid w:val="001622D1"/>
    <w:rsid w:val="001628D5"/>
    <w:rsid w:val="001644BA"/>
    <w:rsid w:val="001645D4"/>
    <w:rsid w:val="001649E2"/>
    <w:rsid w:val="00164B64"/>
    <w:rsid w:val="00165171"/>
    <w:rsid w:val="0016539C"/>
    <w:rsid w:val="001653E6"/>
    <w:rsid w:val="001655EC"/>
    <w:rsid w:val="00165E14"/>
    <w:rsid w:val="00166CE6"/>
    <w:rsid w:val="00166E5E"/>
    <w:rsid w:val="00166FDE"/>
    <w:rsid w:val="00167DA7"/>
    <w:rsid w:val="00170DBD"/>
    <w:rsid w:val="00170EA5"/>
    <w:rsid w:val="00170FCF"/>
    <w:rsid w:val="00171200"/>
    <w:rsid w:val="00171976"/>
    <w:rsid w:val="00171B3F"/>
    <w:rsid w:val="00171DF4"/>
    <w:rsid w:val="001723C9"/>
    <w:rsid w:val="00172575"/>
    <w:rsid w:val="00172E22"/>
    <w:rsid w:val="00172F5C"/>
    <w:rsid w:val="00173482"/>
    <w:rsid w:val="00173680"/>
    <w:rsid w:val="00174580"/>
    <w:rsid w:val="00174962"/>
    <w:rsid w:val="00174EA7"/>
    <w:rsid w:val="001758E1"/>
    <w:rsid w:val="00175BF2"/>
    <w:rsid w:val="00175C97"/>
    <w:rsid w:val="001761F6"/>
    <w:rsid w:val="001762F5"/>
    <w:rsid w:val="001762FF"/>
    <w:rsid w:val="00176B78"/>
    <w:rsid w:val="00176E50"/>
    <w:rsid w:val="00176F31"/>
    <w:rsid w:val="00177041"/>
    <w:rsid w:val="001771D4"/>
    <w:rsid w:val="0017771B"/>
    <w:rsid w:val="00177742"/>
    <w:rsid w:val="00177B0C"/>
    <w:rsid w:val="00177F6C"/>
    <w:rsid w:val="00180C3B"/>
    <w:rsid w:val="001810ED"/>
    <w:rsid w:val="0018166F"/>
    <w:rsid w:val="0018173B"/>
    <w:rsid w:val="001817D2"/>
    <w:rsid w:val="00181F37"/>
    <w:rsid w:val="0018238B"/>
    <w:rsid w:val="001823E3"/>
    <w:rsid w:val="0018285B"/>
    <w:rsid w:val="00182864"/>
    <w:rsid w:val="00182955"/>
    <w:rsid w:val="00182C00"/>
    <w:rsid w:val="00182C79"/>
    <w:rsid w:val="00182CC4"/>
    <w:rsid w:val="00182ED3"/>
    <w:rsid w:val="00182FC7"/>
    <w:rsid w:val="00183462"/>
    <w:rsid w:val="001835B3"/>
    <w:rsid w:val="00183708"/>
    <w:rsid w:val="0018373A"/>
    <w:rsid w:val="00183B1D"/>
    <w:rsid w:val="00183F1B"/>
    <w:rsid w:val="001847F5"/>
    <w:rsid w:val="001848D6"/>
    <w:rsid w:val="00184CD7"/>
    <w:rsid w:val="00184D90"/>
    <w:rsid w:val="001852F6"/>
    <w:rsid w:val="0018531C"/>
    <w:rsid w:val="0018621A"/>
    <w:rsid w:val="001876F7"/>
    <w:rsid w:val="001878BC"/>
    <w:rsid w:val="00187AE7"/>
    <w:rsid w:val="00187B16"/>
    <w:rsid w:val="00187E31"/>
    <w:rsid w:val="00187EAA"/>
    <w:rsid w:val="00190F7A"/>
    <w:rsid w:val="00191186"/>
    <w:rsid w:val="00191C22"/>
    <w:rsid w:val="00191CAD"/>
    <w:rsid w:val="00191D00"/>
    <w:rsid w:val="00191E98"/>
    <w:rsid w:val="0019202A"/>
    <w:rsid w:val="00192192"/>
    <w:rsid w:val="001926B2"/>
    <w:rsid w:val="00192982"/>
    <w:rsid w:val="0019335F"/>
    <w:rsid w:val="0019388D"/>
    <w:rsid w:val="00194BC8"/>
    <w:rsid w:val="001955A4"/>
    <w:rsid w:val="00195D31"/>
    <w:rsid w:val="00195D8B"/>
    <w:rsid w:val="0019652E"/>
    <w:rsid w:val="00196799"/>
    <w:rsid w:val="00196975"/>
    <w:rsid w:val="001969B4"/>
    <w:rsid w:val="00196ECB"/>
    <w:rsid w:val="001970E9"/>
    <w:rsid w:val="001974D3"/>
    <w:rsid w:val="001976E3"/>
    <w:rsid w:val="00197AAF"/>
    <w:rsid w:val="00197DC6"/>
    <w:rsid w:val="001A017E"/>
    <w:rsid w:val="001A0422"/>
    <w:rsid w:val="001A04CB"/>
    <w:rsid w:val="001A09E2"/>
    <w:rsid w:val="001A0DB6"/>
    <w:rsid w:val="001A1108"/>
    <w:rsid w:val="001A1136"/>
    <w:rsid w:val="001A190C"/>
    <w:rsid w:val="001A1C21"/>
    <w:rsid w:val="001A23EA"/>
    <w:rsid w:val="001A25C9"/>
    <w:rsid w:val="001A27DB"/>
    <w:rsid w:val="001A27ED"/>
    <w:rsid w:val="001A280C"/>
    <w:rsid w:val="001A2860"/>
    <w:rsid w:val="001A28E0"/>
    <w:rsid w:val="001A2A89"/>
    <w:rsid w:val="001A386A"/>
    <w:rsid w:val="001A3E14"/>
    <w:rsid w:val="001A484C"/>
    <w:rsid w:val="001A4A06"/>
    <w:rsid w:val="001A54BF"/>
    <w:rsid w:val="001A5646"/>
    <w:rsid w:val="001A5A8D"/>
    <w:rsid w:val="001A6310"/>
    <w:rsid w:val="001A6414"/>
    <w:rsid w:val="001A68DD"/>
    <w:rsid w:val="001A6B51"/>
    <w:rsid w:val="001A6CC2"/>
    <w:rsid w:val="001A74A6"/>
    <w:rsid w:val="001B028C"/>
    <w:rsid w:val="001B0364"/>
    <w:rsid w:val="001B0410"/>
    <w:rsid w:val="001B0A89"/>
    <w:rsid w:val="001B0D5A"/>
    <w:rsid w:val="001B1117"/>
    <w:rsid w:val="001B184A"/>
    <w:rsid w:val="001B1A17"/>
    <w:rsid w:val="001B1D91"/>
    <w:rsid w:val="001B1DFC"/>
    <w:rsid w:val="001B21D4"/>
    <w:rsid w:val="001B2869"/>
    <w:rsid w:val="001B2BA3"/>
    <w:rsid w:val="001B3229"/>
    <w:rsid w:val="001B357A"/>
    <w:rsid w:val="001B38A5"/>
    <w:rsid w:val="001B39EC"/>
    <w:rsid w:val="001B3A05"/>
    <w:rsid w:val="001B3D0C"/>
    <w:rsid w:val="001B3FD1"/>
    <w:rsid w:val="001B400F"/>
    <w:rsid w:val="001B4833"/>
    <w:rsid w:val="001B4A86"/>
    <w:rsid w:val="001B5280"/>
    <w:rsid w:val="001B547F"/>
    <w:rsid w:val="001B56A6"/>
    <w:rsid w:val="001B5821"/>
    <w:rsid w:val="001B596C"/>
    <w:rsid w:val="001B5B73"/>
    <w:rsid w:val="001B5F9F"/>
    <w:rsid w:val="001B608C"/>
    <w:rsid w:val="001B61A7"/>
    <w:rsid w:val="001B632A"/>
    <w:rsid w:val="001B650E"/>
    <w:rsid w:val="001B6EA6"/>
    <w:rsid w:val="001C0207"/>
    <w:rsid w:val="001C07B2"/>
    <w:rsid w:val="001C0A57"/>
    <w:rsid w:val="001C0E06"/>
    <w:rsid w:val="001C1075"/>
    <w:rsid w:val="001C1114"/>
    <w:rsid w:val="001C143A"/>
    <w:rsid w:val="001C210E"/>
    <w:rsid w:val="001C260E"/>
    <w:rsid w:val="001C2676"/>
    <w:rsid w:val="001C35D1"/>
    <w:rsid w:val="001C36DA"/>
    <w:rsid w:val="001C3AC1"/>
    <w:rsid w:val="001C3B99"/>
    <w:rsid w:val="001C3F47"/>
    <w:rsid w:val="001C4077"/>
    <w:rsid w:val="001C4273"/>
    <w:rsid w:val="001C4509"/>
    <w:rsid w:val="001C4EE8"/>
    <w:rsid w:val="001C500C"/>
    <w:rsid w:val="001C5D1A"/>
    <w:rsid w:val="001C5F13"/>
    <w:rsid w:val="001C61D2"/>
    <w:rsid w:val="001C7188"/>
    <w:rsid w:val="001C71ED"/>
    <w:rsid w:val="001C7237"/>
    <w:rsid w:val="001C78B4"/>
    <w:rsid w:val="001C7A6F"/>
    <w:rsid w:val="001C7C51"/>
    <w:rsid w:val="001D0158"/>
    <w:rsid w:val="001D08D9"/>
    <w:rsid w:val="001D0A3C"/>
    <w:rsid w:val="001D11DD"/>
    <w:rsid w:val="001D13A8"/>
    <w:rsid w:val="001D14D6"/>
    <w:rsid w:val="001D1853"/>
    <w:rsid w:val="001D1ACD"/>
    <w:rsid w:val="001D1D7E"/>
    <w:rsid w:val="001D1F26"/>
    <w:rsid w:val="001D1FEF"/>
    <w:rsid w:val="001D2AA8"/>
    <w:rsid w:val="001D2AF7"/>
    <w:rsid w:val="001D2FD3"/>
    <w:rsid w:val="001D2FDD"/>
    <w:rsid w:val="001D30D0"/>
    <w:rsid w:val="001D3A85"/>
    <w:rsid w:val="001D4149"/>
    <w:rsid w:val="001D4352"/>
    <w:rsid w:val="001D43B2"/>
    <w:rsid w:val="001D48D7"/>
    <w:rsid w:val="001D4D62"/>
    <w:rsid w:val="001D507F"/>
    <w:rsid w:val="001D56C2"/>
    <w:rsid w:val="001D58BE"/>
    <w:rsid w:val="001D5BA6"/>
    <w:rsid w:val="001D6857"/>
    <w:rsid w:val="001D796B"/>
    <w:rsid w:val="001D7974"/>
    <w:rsid w:val="001D7D34"/>
    <w:rsid w:val="001E0444"/>
    <w:rsid w:val="001E0576"/>
    <w:rsid w:val="001E0687"/>
    <w:rsid w:val="001E072A"/>
    <w:rsid w:val="001E1343"/>
    <w:rsid w:val="001E168E"/>
    <w:rsid w:val="001E18EF"/>
    <w:rsid w:val="001E1AA4"/>
    <w:rsid w:val="001E1CFF"/>
    <w:rsid w:val="001E24EC"/>
    <w:rsid w:val="001E2653"/>
    <w:rsid w:val="001E33D9"/>
    <w:rsid w:val="001E3499"/>
    <w:rsid w:val="001E3A73"/>
    <w:rsid w:val="001E414F"/>
    <w:rsid w:val="001E4B6E"/>
    <w:rsid w:val="001E4D35"/>
    <w:rsid w:val="001E5462"/>
    <w:rsid w:val="001E5613"/>
    <w:rsid w:val="001E5C78"/>
    <w:rsid w:val="001E5D1B"/>
    <w:rsid w:val="001E5F7D"/>
    <w:rsid w:val="001E645A"/>
    <w:rsid w:val="001E6791"/>
    <w:rsid w:val="001E6E02"/>
    <w:rsid w:val="001E7045"/>
    <w:rsid w:val="001E7102"/>
    <w:rsid w:val="001E73FC"/>
    <w:rsid w:val="001E7566"/>
    <w:rsid w:val="001E76C7"/>
    <w:rsid w:val="001E778D"/>
    <w:rsid w:val="001E7871"/>
    <w:rsid w:val="001E7DE3"/>
    <w:rsid w:val="001E7E73"/>
    <w:rsid w:val="001F0676"/>
    <w:rsid w:val="001F13EA"/>
    <w:rsid w:val="001F152E"/>
    <w:rsid w:val="001F2021"/>
    <w:rsid w:val="001F2616"/>
    <w:rsid w:val="001F29A3"/>
    <w:rsid w:val="001F2F12"/>
    <w:rsid w:val="001F341B"/>
    <w:rsid w:val="001F3F91"/>
    <w:rsid w:val="001F4750"/>
    <w:rsid w:val="001F4887"/>
    <w:rsid w:val="001F50E1"/>
    <w:rsid w:val="001F53C8"/>
    <w:rsid w:val="001F54CF"/>
    <w:rsid w:val="001F5D4A"/>
    <w:rsid w:val="001F5E49"/>
    <w:rsid w:val="001F5E71"/>
    <w:rsid w:val="001F7350"/>
    <w:rsid w:val="001F79ED"/>
    <w:rsid w:val="001F7E98"/>
    <w:rsid w:val="00200B79"/>
    <w:rsid w:val="00200C7A"/>
    <w:rsid w:val="00200C91"/>
    <w:rsid w:val="00200D72"/>
    <w:rsid w:val="00200F29"/>
    <w:rsid w:val="0020100F"/>
    <w:rsid w:val="002016BC"/>
    <w:rsid w:val="00202ADB"/>
    <w:rsid w:val="002032D8"/>
    <w:rsid w:val="00203E1A"/>
    <w:rsid w:val="00204154"/>
    <w:rsid w:val="00204194"/>
    <w:rsid w:val="002045AA"/>
    <w:rsid w:val="00204B5F"/>
    <w:rsid w:val="00204B9D"/>
    <w:rsid w:val="00205147"/>
    <w:rsid w:val="00205578"/>
    <w:rsid w:val="002056E5"/>
    <w:rsid w:val="00205C63"/>
    <w:rsid w:val="00205CF0"/>
    <w:rsid w:val="00205F9C"/>
    <w:rsid w:val="00205FCE"/>
    <w:rsid w:val="0020623A"/>
    <w:rsid w:val="00206A94"/>
    <w:rsid w:val="00206E58"/>
    <w:rsid w:val="0020713C"/>
    <w:rsid w:val="00207CF5"/>
    <w:rsid w:val="00207E0A"/>
    <w:rsid w:val="00207F51"/>
    <w:rsid w:val="002101E5"/>
    <w:rsid w:val="002102F9"/>
    <w:rsid w:val="002111A2"/>
    <w:rsid w:val="0021152C"/>
    <w:rsid w:val="00211643"/>
    <w:rsid w:val="0021170D"/>
    <w:rsid w:val="00211992"/>
    <w:rsid w:val="0021223B"/>
    <w:rsid w:val="00212940"/>
    <w:rsid w:val="002133E3"/>
    <w:rsid w:val="00213A01"/>
    <w:rsid w:val="002141C2"/>
    <w:rsid w:val="00214B01"/>
    <w:rsid w:val="002156EB"/>
    <w:rsid w:val="002159D4"/>
    <w:rsid w:val="00215D80"/>
    <w:rsid w:val="00215FCB"/>
    <w:rsid w:val="002160BA"/>
    <w:rsid w:val="0021661D"/>
    <w:rsid w:val="00216883"/>
    <w:rsid w:val="00216AA1"/>
    <w:rsid w:val="00216ACB"/>
    <w:rsid w:val="00216CA8"/>
    <w:rsid w:val="0022088D"/>
    <w:rsid w:val="00220A59"/>
    <w:rsid w:val="00220BBC"/>
    <w:rsid w:val="00220BFC"/>
    <w:rsid w:val="002229B5"/>
    <w:rsid w:val="00223CC2"/>
    <w:rsid w:val="00223E1D"/>
    <w:rsid w:val="00224239"/>
    <w:rsid w:val="00224284"/>
    <w:rsid w:val="0022433F"/>
    <w:rsid w:val="002244B9"/>
    <w:rsid w:val="0022478C"/>
    <w:rsid w:val="00224EB6"/>
    <w:rsid w:val="00225138"/>
    <w:rsid w:val="002254F6"/>
    <w:rsid w:val="0022563C"/>
    <w:rsid w:val="00225A33"/>
    <w:rsid w:val="00225F8B"/>
    <w:rsid w:val="0022623C"/>
    <w:rsid w:val="002267DD"/>
    <w:rsid w:val="00226B94"/>
    <w:rsid w:val="00226E15"/>
    <w:rsid w:val="00226FCD"/>
    <w:rsid w:val="00226FD4"/>
    <w:rsid w:val="0022739D"/>
    <w:rsid w:val="0022753E"/>
    <w:rsid w:val="00227D23"/>
    <w:rsid w:val="00227D80"/>
    <w:rsid w:val="00227E4D"/>
    <w:rsid w:val="0023000B"/>
    <w:rsid w:val="00230208"/>
    <w:rsid w:val="00230317"/>
    <w:rsid w:val="0023054F"/>
    <w:rsid w:val="0023066E"/>
    <w:rsid w:val="002308A0"/>
    <w:rsid w:val="00230CC9"/>
    <w:rsid w:val="00230DAA"/>
    <w:rsid w:val="00231759"/>
    <w:rsid w:val="002320C7"/>
    <w:rsid w:val="00232598"/>
    <w:rsid w:val="002328CE"/>
    <w:rsid w:val="00232AA7"/>
    <w:rsid w:val="00232DA0"/>
    <w:rsid w:val="002336F7"/>
    <w:rsid w:val="002338F0"/>
    <w:rsid w:val="0023399E"/>
    <w:rsid w:val="00234589"/>
    <w:rsid w:val="00234D83"/>
    <w:rsid w:val="002355C7"/>
    <w:rsid w:val="0023569D"/>
    <w:rsid w:val="00235A3F"/>
    <w:rsid w:val="00236D70"/>
    <w:rsid w:val="00237A5D"/>
    <w:rsid w:val="00237B75"/>
    <w:rsid w:val="0024009E"/>
    <w:rsid w:val="002400D6"/>
    <w:rsid w:val="0024020D"/>
    <w:rsid w:val="002402AA"/>
    <w:rsid w:val="002403CC"/>
    <w:rsid w:val="00240576"/>
    <w:rsid w:val="00240744"/>
    <w:rsid w:val="00240CDC"/>
    <w:rsid w:val="0024105B"/>
    <w:rsid w:val="00241169"/>
    <w:rsid w:val="0024141E"/>
    <w:rsid w:val="00241B2C"/>
    <w:rsid w:val="00241C20"/>
    <w:rsid w:val="00241F42"/>
    <w:rsid w:val="00242670"/>
    <w:rsid w:val="00242B06"/>
    <w:rsid w:val="00242F84"/>
    <w:rsid w:val="002434B1"/>
    <w:rsid w:val="00243606"/>
    <w:rsid w:val="0024360D"/>
    <w:rsid w:val="00243970"/>
    <w:rsid w:val="002439B7"/>
    <w:rsid w:val="0024406A"/>
    <w:rsid w:val="002440A2"/>
    <w:rsid w:val="00244806"/>
    <w:rsid w:val="00244829"/>
    <w:rsid w:val="0024534A"/>
    <w:rsid w:val="0024618D"/>
    <w:rsid w:val="002465E8"/>
    <w:rsid w:val="00246E48"/>
    <w:rsid w:val="002479EB"/>
    <w:rsid w:val="00250018"/>
    <w:rsid w:val="00250567"/>
    <w:rsid w:val="002507B8"/>
    <w:rsid w:val="00250951"/>
    <w:rsid w:val="002515E1"/>
    <w:rsid w:val="002517C5"/>
    <w:rsid w:val="00251A8A"/>
    <w:rsid w:val="00251CE1"/>
    <w:rsid w:val="00251E8A"/>
    <w:rsid w:val="00252762"/>
    <w:rsid w:val="002528A5"/>
    <w:rsid w:val="002529C9"/>
    <w:rsid w:val="00252E5B"/>
    <w:rsid w:val="00253197"/>
    <w:rsid w:val="00253504"/>
    <w:rsid w:val="002538C8"/>
    <w:rsid w:val="002541AD"/>
    <w:rsid w:val="00254303"/>
    <w:rsid w:val="002546B8"/>
    <w:rsid w:val="002549E1"/>
    <w:rsid w:val="00254F20"/>
    <w:rsid w:val="0025501F"/>
    <w:rsid w:val="0025532A"/>
    <w:rsid w:val="0025598A"/>
    <w:rsid w:val="00255A85"/>
    <w:rsid w:val="00256361"/>
    <w:rsid w:val="0025668B"/>
    <w:rsid w:val="0025669A"/>
    <w:rsid w:val="002566C0"/>
    <w:rsid w:val="002566F8"/>
    <w:rsid w:val="00256721"/>
    <w:rsid w:val="002575C2"/>
    <w:rsid w:val="0025795A"/>
    <w:rsid w:val="00257A4D"/>
    <w:rsid w:val="0026068A"/>
    <w:rsid w:val="00261417"/>
    <w:rsid w:val="00261486"/>
    <w:rsid w:val="00261880"/>
    <w:rsid w:val="00261CD8"/>
    <w:rsid w:val="00261F88"/>
    <w:rsid w:val="0026221B"/>
    <w:rsid w:val="002624A9"/>
    <w:rsid w:val="0026259F"/>
    <w:rsid w:val="002627DD"/>
    <w:rsid w:val="00262852"/>
    <w:rsid w:val="002633F4"/>
    <w:rsid w:val="00263D8C"/>
    <w:rsid w:val="00263F4A"/>
    <w:rsid w:val="00264026"/>
    <w:rsid w:val="0026488C"/>
    <w:rsid w:val="00264B79"/>
    <w:rsid w:val="00265100"/>
    <w:rsid w:val="0026574D"/>
    <w:rsid w:val="00265AA0"/>
    <w:rsid w:val="0026603E"/>
    <w:rsid w:val="00266068"/>
    <w:rsid w:val="00266C91"/>
    <w:rsid w:val="00266DFD"/>
    <w:rsid w:val="002670F2"/>
    <w:rsid w:val="00267386"/>
    <w:rsid w:val="0026775C"/>
    <w:rsid w:val="00267A75"/>
    <w:rsid w:val="00267BA1"/>
    <w:rsid w:val="00267CCB"/>
    <w:rsid w:val="00267D3C"/>
    <w:rsid w:val="00270321"/>
    <w:rsid w:val="0027045B"/>
    <w:rsid w:val="00270593"/>
    <w:rsid w:val="00270B1F"/>
    <w:rsid w:val="00270E83"/>
    <w:rsid w:val="00271A3F"/>
    <w:rsid w:val="00271E20"/>
    <w:rsid w:val="002726BE"/>
    <w:rsid w:val="0027273D"/>
    <w:rsid w:val="0027284D"/>
    <w:rsid w:val="00272CEF"/>
    <w:rsid w:val="002734EF"/>
    <w:rsid w:val="00273B8F"/>
    <w:rsid w:val="00273BFA"/>
    <w:rsid w:val="00273FE8"/>
    <w:rsid w:val="002742E8"/>
    <w:rsid w:val="0027469C"/>
    <w:rsid w:val="002749A4"/>
    <w:rsid w:val="00274AD4"/>
    <w:rsid w:val="00274CAE"/>
    <w:rsid w:val="00275182"/>
    <w:rsid w:val="00275259"/>
    <w:rsid w:val="00275AD9"/>
    <w:rsid w:val="00275CA7"/>
    <w:rsid w:val="00275EA0"/>
    <w:rsid w:val="002766DE"/>
    <w:rsid w:val="0027728E"/>
    <w:rsid w:val="002775D4"/>
    <w:rsid w:val="0027768F"/>
    <w:rsid w:val="00277C8F"/>
    <w:rsid w:val="00277D3E"/>
    <w:rsid w:val="0028026E"/>
    <w:rsid w:val="002806D3"/>
    <w:rsid w:val="002806E5"/>
    <w:rsid w:val="002812D0"/>
    <w:rsid w:val="0028160F"/>
    <w:rsid w:val="00281633"/>
    <w:rsid w:val="00281785"/>
    <w:rsid w:val="00281A67"/>
    <w:rsid w:val="0028219C"/>
    <w:rsid w:val="00282544"/>
    <w:rsid w:val="002826E5"/>
    <w:rsid w:val="002827F0"/>
    <w:rsid w:val="00282994"/>
    <w:rsid w:val="00282AB5"/>
    <w:rsid w:val="00282CCD"/>
    <w:rsid w:val="00283266"/>
    <w:rsid w:val="00283A72"/>
    <w:rsid w:val="002846C2"/>
    <w:rsid w:val="002847CE"/>
    <w:rsid w:val="002848B7"/>
    <w:rsid w:val="00284A7B"/>
    <w:rsid w:val="00284F21"/>
    <w:rsid w:val="00285056"/>
    <w:rsid w:val="00285725"/>
    <w:rsid w:val="00285C44"/>
    <w:rsid w:val="00286144"/>
    <w:rsid w:val="00286D4F"/>
    <w:rsid w:val="00286DF2"/>
    <w:rsid w:val="0028703B"/>
    <w:rsid w:val="00287509"/>
    <w:rsid w:val="00287577"/>
    <w:rsid w:val="002876B1"/>
    <w:rsid w:val="002879AF"/>
    <w:rsid w:val="00287D91"/>
    <w:rsid w:val="0029020A"/>
    <w:rsid w:val="00290515"/>
    <w:rsid w:val="002909A6"/>
    <w:rsid w:val="00290B2A"/>
    <w:rsid w:val="002916B1"/>
    <w:rsid w:val="00291985"/>
    <w:rsid w:val="00291FFD"/>
    <w:rsid w:val="002922DE"/>
    <w:rsid w:val="002923DA"/>
    <w:rsid w:val="0029242A"/>
    <w:rsid w:val="00292434"/>
    <w:rsid w:val="002925AD"/>
    <w:rsid w:val="0029370E"/>
    <w:rsid w:val="00293740"/>
    <w:rsid w:val="00293CB0"/>
    <w:rsid w:val="0029467E"/>
    <w:rsid w:val="002946DE"/>
    <w:rsid w:val="00294818"/>
    <w:rsid w:val="00294D83"/>
    <w:rsid w:val="00295AFF"/>
    <w:rsid w:val="00295DC6"/>
    <w:rsid w:val="00296771"/>
    <w:rsid w:val="002968D7"/>
    <w:rsid w:val="00296D50"/>
    <w:rsid w:val="00297008"/>
    <w:rsid w:val="00297A25"/>
    <w:rsid w:val="00297A57"/>
    <w:rsid w:val="00297BE7"/>
    <w:rsid w:val="00297CED"/>
    <w:rsid w:val="00297DB6"/>
    <w:rsid w:val="002A0120"/>
    <w:rsid w:val="002A1EE4"/>
    <w:rsid w:val="002A27A2"/>
    <w:rsid w:val="002A2B99"/>
    <w:rsid w:val="002A2D44"/>
    <w:rsid w:val="002A2F98"/>
    <w:rsid w:val="002A2FE6"/>
    <w:rsid w:val="002A31FC"/>
    <w:rsid w:val="002A32CD"/>
    <w:rsid w:val="002A3480"/>
    <w:rsid w:val="002A37EA"/>
    <w:rsid w:val="002A37FC"/>
    <w:rsid w:val="002A3A95"/>
    <w:rsid w:val="002A4041"/>
    <w:rsid w:val="002A416F"/>
    <w:rsid w:val="002A4171"/>
    <w:rsid w:val="002A4B42"/>
    <w:rsid w:val="002A5030"/>
    <w:rsid w:val="002A506C"/>
    <w:rsid w:val="002A59A6"/>
    <w:rsid w:val="002A5EA8"/>
    <w:rsid w:val="002A6303"/>
    <w:rsid w:val="002A6584"/>
    <w:rsid w:val="002A6B26"/>
    <w:rsid w:val="002A6C19"/>
    <w:rsid w:val="002A6D14"/>
    <w:rsid w:val="002A71DB"/>
    <w:rsid w:val="002A743E"/>
    <w:rsid w:val="002A74CB"/>
    <w:rsid w:val="002A7C29"/>
    <w:rsid w:val="002A7D53"/>
    <w:rsid w:val="002B0258"/>
    <w:rsid w:val="002B03C6"/>
    <w:rsid w:val="002B0E7F"/>
    <w:rsid w:val="002B2202"/>
    <w:rsid w:val="002B2FC8"/>
    <w:rsid w:val="002B344C"/>
    <w:rsid w:val="002B3BBF"/>
    <w:rsid w:val="002B3C67"/>
    <w:rsid w:val="002B3D7B"/>
    <w:rsid w:val="002B3F36"/>
    <w:rsid w:val="002B4075"/>
    <w:rsid w:val="002B4B53"/>
    <w:rsid w:val="002B5734"/>
    <w:rsid w:val="002B5B96"/>
    <w:rsid w:val="002B6320"/>
    <w:rsid w:val="002B6619"/>
    <w:rsid w:val="002B668B"/>
    <w:rsid w:val="002B6D36"/>
    <w:rsid w:val="002B7220"/>
    <w:rsid w:val="002B748E"/>
    <w:rsid w:val="002B7515"/>
    <w:rsid w:val="002B7818"/>
    <w:rsid w:val="002C01C1"/>
    <w:rsid w:val="002C048A"/>
    <w:rsid w:val="002C0649"/>
    <w:rsid w:val="002C07E5"/>
    <w:rsid w:val="002C0B8D"/>
    <w:rsid w:val="002C1058"/>
    <w:rsid w:val="002C130D"/>
    <w:rsid w:val="002C155F"/>
    <w:rsid w:val="002C16AA"/>
    <w:rsid w:val="002C19E8"/>
    <w:rsid w:val="002C2281"/>
    <w:rsid w:val="002C2583"/>
    <w:rsid w:val="002C2E70"/>
    <w:rsid w:val="002C3187"/>
    <w:rsid w:val="002C3257"/>
    <w:rsid w:val="002C332B"/>
    <w:rsid w:val="002C332E"/>
    <w:rsid w:val="002C3940"/>
    <w:rsid w:val="002C3CF3"/>
    <w:rsid w:val="002C3D75"/>
    <w:rsid w:val="002C435F"/>
    <w:rsid w:val="002C4710"/>
    <w:rsid w:val="002C4974"/>
    <w:rsid w:val="002C4A89"/>
    <w:rsid w:val="002C5067"/>
    <w:rsid w:val="002C513E"/>
    <w:rsid w:val="002C51AA"/>
    <w:rsid w:val="002C51CB"/>
    <w:rsid w:val="002C5244"/>
    <w:rsid w:val="002C52BB"/>
    <w:rsid w:val="002C5FF4"/>
    <w:rsid w:val="002C6308"/>
    <w:rsid w:val="002C64BA"/>
    <w:rsid w:val="002C6B3F"/>
    <w:rsid w:val="002C6E98"/>
    <w:rsid w:val="002C70EF"/>
    <w:rsid w:val="002C7389"/>
    <w:rsid w:val="002C75CD"/>
    <w:rsid w:val="002C7A94"/>
    <w:rsid w:val="002C7C0F"/>
    <w:rsid w:val="002D05F3"/>
    <w:rsid w:val="002D0F14"/>
    <w:rsid w:val="002D13BA"/>
    <w:rsid w:val="002D15A3"/>
    <w:rsid w:val="002D15DE"/>
    <w:rsid w:val="002D1759"/>
    <w:rsid w:val="002D1F0A"/>
    <w:rsid w:val="002D2092"/>
    <w:rsid w:val="002D2B9C"/>
    <w:rsid w:val="002D2D48"/>
    <w:rsid w:val="002D2D9F"/>
    <w:rsid w:val="002D2E76"/>
    <w:rsid w:val="002D361E"/>
    <w:rsid w:val="002D38A6"/>
    <w:rsid w:val="002D3B72"/>
    <w:rsid w:val="002D3CD3"/>
    <w:rsid w:val="002D4854"/>
    <w:rsid w:val="002D4CF4"/>
    <w:rsid w:val="002D4D00"/>
    <w:rsid w:val="002D50D3"/>
    <w:rsid w:val="002D578B"/>
    <w:rsid w:val="002D5A57"/>
    <w:rsid w:val="002D5D67"/>
    <w:rsid w:val="002D6065"/>
    <w:rsid w:val="002D621F"/>
    <w:rsid w:val="002D652F"/>
    <w:rsid w:val="002D6AC4"/>
    <w:rsid w:val="002D6E3D"/>
    <w:rsid w:val="002D6F79"/>
    <w:rsid w:val="002D7152"/>
    <w:rsid w:val="002D738E"/>
    <w:rsid w:val="002D73EB"/>
    <w:rsid w:val="002D7728"/>
    <w:rsid w:val="002D7C5A"/>
    <w:rsid w:val="002E017A"/>
    <w:rsid w:val="002E0185"/>
    <w:rsid w:val="002E05D5"/>
    <w:rsid w:val="002E06F3"/>
    <w:rsid w:val="002E08E7"/>
    <w:rsid w:val="002E0A32"/>
    <w:rsid w:val="002E0CA3"/>
    <w:rsid w:val="002E0F67"/>
    <w:rsid w:val="002E1B12"/>
    <w:rsid w:val="002E1B48"/>
    <w:rsid w:val="002E1C48"/>
    <w:rsid w:val="002E1FFD"/>
    <w:rsid w:val="002E2517"/>
    <w:rsid w:val="002E2931"/>
    <w:rsid w:val="002E29BF"/>
    <w:rsid w:val="002E30DB"/>
    <w:rsid w:val="002E3A72"/>
    <w:rsid w:val="002E459D"/>
    <w:rsid w:val="002E5293"/>
    <w:rsid w:val="002E52DB"/>
    <w:rsid w:val="002E5E5A"/>
    <w:rsid w:val="002E5F95"/>
    <w:rsid w:val="002E6B22"/>
    <w:rsid w:val="002E6C90"/>
    <w:rsid w:val="002F0507"/>
    <w:rsid w:val="002F090F"/>
    <w:rsid w:val="002F0A6C"/>
    <w:rsid w:val="002F10D5"/>
    <w:rsid w:val="002F1136"/>
    <w:rsid w:val="002F11AE"/>
    <w:rsid w:val="002F1D1C"/>
    <w:rsid w:val="002F1DBC"/>
    <w:rsid w:val="002F2289"/>
    <w:rsid w:val="002F2B84"/>
    <w:rsid w:val="002F39D1"/>
    <w:rsid w:val="002F3D01"/>
    <w:rsid w:val="002F3D62"/>
    <w:rsid w:val="002F4BE8"/>
    <w:rsid w:val="002F5472"/>
    <w:rsid w:val="002F604F"/>
    <w:rsid w:val="002F60E8"/>
    <w:rsid w:val="002F62D7"/>
    <w:rsid w:val="002F63E6"/>
    <w:rsid w:val="002F64C8"/>
    <w:rsid w:val="002F6503"/>
    <w:rsid w:val="002F7481"/>
    <w:rsid w:val="002F76CC"/>
    <w:rsid w:val="002F77F9"/>
    <w:rsid w:val="002F7C3E"/>
    <w:rsid w:val="003007AA"/>
    <w:rsid w:val="003008BA"/>
    <w:rsid w:val="00300D89"/>
    <w:rsid w:val="003014C9"/>
    <w:rsid w:val="00301BC3"/>
    <w:rsid w:val="00302246"/>
    <w:rsid w:val="00302334"/>
    <w:rsid w:val="003023BF"/>
    <w:rsid w:val="00302648"/>
    <w:rsid w:val="003026E1"/>
    <w:rsid w:val="00303998"/>
    <w:rsid w:val="00303D91"/>
    <w:rsid w:val="00304F26"/>
    <w:rsid w:val="00305252"/>
    <w:rsid w:val="003056FC"/>
    <w:rsid w:val="00305CD6"/>
    <w:rsid w:val="00305D5D"/>
    <w:rsid w:val="00305DD2"/>
    <w:rsid w:val="00306143"/>
    <w:rsid w:val="003067FB"/>
    <w:rsid w:val="00306F10"/>
    <w:rsid w:val="00306FB1"/>
    <w:rsid w:val="003071FF"/>
    <w:rsid w:val="0030795D"/>
    <w:rsid w:val="00307B12"/>
    <w:rsid w:val="003102F6"/>
    <w:rsid w:val="00310461"/>
    <w:rsid w:val="00310465"/>
    <w:rsid w:val="00311379"/>
    <w:rsid w:val="00311963"/>
    <w:rsid w:val="00312230"/>
    <w:rsid w:val="003124F0"/>
    <w:rsid w:val="003126F9"/>
    <w:rsid w:val="003130FD"/>
    <w:rsid w:val="00313AD7"/>
    <w:rsid w:val="00314164"/>
    <w:rsid w:val="00314348"/>
    <w:rsid w:val="00314371"/>
    <w:rsid w:val="00314406"/>
    <w:rsid w:val="00314630"/>
    <w:rsid w:val="00314940"/>
    <w:rsid w:val="00314ED0"/>
    <w:rsid w:val="00315DA9"/>
    <w:rsid w:val="003164E2"/>
    <w:rsid w:val="00316831"/>
    <w:rsid w:val="00316AAF"/>
    <w:rsid w:val="0031708F"/>
    <w:rsid w:val="00317157"/>
    <w:rsid w:val="00317295"/>
    <w:rsid w:val="00317377"/>
    <w:rsid w:val="00317506"/>
    <w:rsid w:val="00317DC4"/>
    <w:rsid w:val="00320F6E"/>
    <w:rsid w:val="003210BB"/>
    <w:rsid w:val="0032118D"/>
    <w:rsid w:val="0032140C"/>
    <w:rsid w:val="003216A3"/>
    <w:rsid w:val="00322710"/>
    <w:rsid w:val="00322B4D"/>
    <w:rsid w:val="00323413"/>
    <w:rsid w:val="00323490"/>
    <w:rsid w:val="0032552F"/>
    <w:rsid w:val="003266B2"/>
    <w:rsid w:val="00326F4F"/>
    <w:rsid w:val="00327081"/>
    <w:rsid w:val="00327141"/>
    <w:rsid w:val="003279B0"/>
    <w:rsid w:val="00330170"/>
    <w:rsid w:val="0033028D"/>
    <w:rsid w:val="00330665"/>
    <w:rsid w:val="00331076"/>
    <w:rsid w:val="00331090"/>
    <w:rsid w:val="00331382"/>
    <w:rsid w:val="003317D9"/>
    <w:rsid w:val="00331C6B"/>
    <w:rsid w:val="0033205B"/>
    <w:rsid w:val="003333EB"/>
    <w:rsid w:val="00333AE3"/>
    <w:rsid w:val="00333BBA"/>
    <w:rsid w:val="00333F48"/>
    <w:rsid w:val="0033417B"/>
    <w:rsid w:val="00334303"/>
    <w:rsid w:val="00334345"/>
    <w:rsid w:val="003345AE"/>
    <w:rsid w:val="00334B19"/>
    <w:rsid w:val="00334C55"/>
    <w:rsid w:val="00335727"/>
    <w:rsid w:val="0033605F"/>
    <w:rsid w:val="003364CD"/>
    <w:rsid w:val="00336824"/>
    <w:rsid w:val="00336FB5"/>
    <w:rsid w:val="00337068"/>
    <w:rsid w:val="00337D89"/>
    <w:rsid w:val="00340647"/>
    <w:rsid w:val="00340AE4"/>
    <w:rsid w:val="00340E9A"/>
    <w:rsid w:val="00340EE2"/>
    <w:rsid w:val="00341264"/>
    <w:rsid w:val="0034166C"/>
    <w:rsid w:val="00341D9E"/>
    <w:rsid w:val="00342E45"/>
    <w:rsid w:val="00343092"/>
    <w:rsid w:val="003434A1"/>
    <w:rsid w:val="003448BD"/>
    <w:rsid w:val="00344B52"/>
    <w:rsid w:val="0034506D"/>
    <w:rsid w:val="00345531"/>
    <w:rsid w:val="00345533"/>
    <w:rsid w:val="00345B62"/>
    <w:rsid w:val="00346531"/>
    <w:rsid w:val="003466F4"/>
    <w:rsid w:val="0034736C"/>
    <w:rsid w:val="003476ED"/>
    <w:rsid w:val="00347807"/>
    <w:rsid w:val="003505BF"/>
    <w:rsid w:val="003505F1"/>
    <w:rsid w:val="0035075A"/>
    <w:rsid w:val="00350B87"/>
    <w:rsid w:val="00350BB6"/>
    <w:rsid w:val="00351108"/>
    <w:rsid w:val="003511E8"/>
    <w:rsid w:val="00351507"/>
    <w:rsid w:val="0035171E"/>
    <w:rsid w:val="00351EC9"/>
    <w:rsid w:val="003527B5"/>
    <w:rsid w:val="00352C8C"/>
    <w:rsid w:val="003534FB"/>
    <w:rsid w:val="00353514"/>
    <w:rsid w:val="00353968"/>
    <w:rsid w:val="0035446C"/>
    <w:rsid w:val="003545F8"/>
    <w:rsid w:val="00354B5F"/>
    <w:rsid w:val="003555BA"/>
    <w:rsid w:val="00355DE5"/>
    <w:rsid w:val="003568A8"/>
    <w:rsid w:val="003568BB"/>
    <w:rsid w:val="00356999"/>
    <w:rsid w:val="00356F17"/>
    <w:rsid w:val="00357761"/>
    <w:rsid w:val="00357A81"/>
    <w:rsid w:val="00357B6C"/>
    <w:rsid w:val="00360405"/>
    <w:rsid w:val="003604FB"/>
    <w:rsid w:val="00361118"/>
    <w:rsid w:val="00361230"/>
    <w:rsid w:val="003615C3"/>
    <w:rsid w:val="00361BD8"/>
    <w:rsid w:val="0036218C"/>
    <w:rsid w:val="00362B43"/>
    <w:rsid w:val="00362E24"/>
    <w:rsid w:val="00362E3B"/>
    <w:rsid w:val="00364066"/>
    <w:rsid w:val="00364212"/>
    <w:rsid w:val="003649E4"/>
    <w:rsid w:val="0036512E"/>
    <w:rsid w:val="003659D2"/>
    <w:rsid w:val="003661FC"/>
    <w:rsid w:val="0036622E"/>
    <w:rsid w:val="00366A96"/>
    <w:rsid w:val="00366BCE"/>
    <w:rsid w:val="003671B9"/>
    <w:rsid w:val="00367A50"/>
    <w:rsid w:val="00367DE5"/>
    <w:rsid w:val="003704F7"/>
    <w:rsid w:val="003708D2"/>
    <w:rsid w:val="003709F7"/>
    <w:rsid w:val="0037133E"/>
    <w:rsid w:val="003713E6"/>
    <w:rsid w:val="003721E6"/>
    <w:rsid w:val="0037236C"/>
    <w:rsid w:val="00372403"/>
    <w:rsid w:val="003728E6"/>
    <w:rsid w:val="00372A1D"/>
    <w:rsid w:val="00372C5A"/>
    <w:rsid w:val="003736C8"/>
    <w:rsid w:val="003736E2"/>
    <w:rsid w:val="00373AC7"/>
    <w:rsid w:val="00373BA8"/>
    <w:rsid w:val="00373FE3"/>
    <w:rsid w:val="0037444E"/>
    <w:rsid w:val="00374CA2"/>
    <w:rsid w:val="00374EAE"/>
    <w:rsid w:val="00374F4B"/>
    <w:rsid w:val="00375D23"/>
    <w:rsid w:val="00376332"/>
    <w:rsid w:val="0037668F"/>
    <w:rsid w:val="00376BE2"/>
    <w:rsid w:val="00376D42"/>
    <w:rsid w:val="00376EF5"/>
    <w:rsid w:val="0037746D"/>
    <w:rsid w:val="003774A8"/>
    <w:rsid w:val="00377601"/>
    <w:rsid w:val="00377E9D"/>
    <w:rsid w:val="00377F12"/>
    <w:rsid w:val="00380E17"/>
    <w:rsid w:val="0038100D"/>
    <w:rsid w:val="003824AD"/>
    <w:rsid w:val="0038258D"/>
    <w:rsid w:val="003838EC"/>
    <w:rsid w:val="00384543"/>
    <w:rsid w:val="00384A76"/>
    <w:rsid w:val="00384BE3"/>
    <w:rsid w:val="00384DD2"/>
    <w:rsid w:val="00385088"/>
    <w:rsid w:val="003855B8"/>
    <w:rsid w:val="00385778"/>
    <w:rsid w:val="00385985"/>
    <w:rsid w:val="00386574"/>
    <w:rsid w:val="00386A54"/>
    <w:rsid w:val="0038780D"/>
    <w:rsid w:val="00387C01"/>
    <w:rsid w:val="00387FAF"/>
    <w:rsid w:val="00390D65"/>
    <w:rsid w:val="00390E09"/>
    <w:rsid w:val="00390F20"/>
    <w:rsid w:val="00391166"/>
    <w:rsid w:val="0039120C"/>
    <w:rsid w:val="00391DE5"/>
    <w:rsid w:val="00392EDE"/>
    <w:rsid w:val="00393469"/>
    <w:rsid w:val="0039346A"/>
    <w:rsid w:val="0039347A"/>
    <w:rsid w:val="00394038"/>
    <w:rsid w:val="003946C7"/>
    <w:rsid w:val="00394969"/>
    <w:rsid w:val="00394E7A"/>
    <w:rsid w:val="00394F6A"/>
    <w:rsid w:val="003955D3"/>
    <w:rsid w:val="00396AE0"/>
    <w:rsid w:val="00396C2B"/>
    <w:rsid w:val="00397BB7"/>
    <w:rsid w:val="003A00C2"/>
    <w:rsid w:val="003A1F9F"/>
    <w:rsid w:val="003A202E"/>
    <w:rsid w:val="003A212C"/>
    <w:rsid w:val="003A2293"/>
    <w:rsid w:val="003A2333"/>
    <w:rsid w:val="003A2422"/>
    <w:rsid w:val="003A2AA9"/>
    <w:rsid w:val="003A2D18"/>
    <w:rsid w:val="003A2EF5"/>
    <w:rsid w:val="003A3406"/>
    <w:rsid w:val="003A3C5C"/>
    <w:rsid w:val="003A3CB5"/>
    <w:rsid w:val="003A3E50"/>
    <w:rsid w:val="003A444D"/>
    <w:rsid w:val="003A48AB"/>
    <w:rsid w:val="003A4CBF"/>
    <w:rsid w:val="003A4D07"/>
    <w:rsid w:val="003A5165"/>
    <w:rsid w:val="003A56A7"/>
    <w:rsid w:val="003A6115"/>
    <w:rsid w:val="003A612D"/>
    <w:rsid w:val="003A64F0"/>
    <w:rsid w:val="003A65E3"/>
    <w:rsid w:val="003A66FC"/>
    <w:rsid w:val="003A6800"/>
    <w:rsid w:val="003A6DF5"/>
    <w:rsid w:val="003A7306"/>
    <w:rsid w:val="003A7391"/>
    <w:rsid w:val="003A7536"/>
    <w:rsid w:val="003A774C"/>
    <w:rsid w:val="003A7940"/>
    <w:rsid w:val="003A7A76"/>
    <w:rsid w:val="003B036B"/>
    <w:rsid w:val="003B03A2"/>
    <w:rsid w:val="003B03E4"/>
    <w:rsid w:val="003B05BB"/>
    <w:rsid w:val="003B0710"/>
    <w:rsid w:val="003B07ED"/>
    <w:rsid w:val="003B1D18"/>
    <w:rsid w:val="003B2E8B"/>
    <w:rsid w:val="003B302A"/>
    <w:rsid w:val="003B322F"/>
    <w:rsid w:val="003B36FF"/>
    <w:rsid w:val="003B3C9F"/>
    <w:rsid w:val="003B3F0A"/>
    <w:rsid w:val="003B47BA"/>
    <w:rsid w:val="003B48EE"/>
    <w:rsid w:val="003B4A13"/>
    <w:rsid w:val="003B4D13"/>
    <w:rsid w:val="003B4E43"/>
    <w:rsid w:val="003B4F01"/>
    <w:rsid w:val="003B50A0"/>
    <w:rsid w:val="003B5173"/>
    <w:rsid w:val="003B538A"/>
    <w:rsid w:val="003B5590"/>
    <w:rsid w:val="003B566F"/>
    <w:rsid w:val="003B56CF"/>
    <w:rsid w:val="003B5716"/>
    <w:rsid w:val="003B5BA6"/>
    <w:rsid w:val="003B5CF0"/>
    <w:rsid w:val="003B60EA"/>
    <w:rsid w:val="003B6EB9"/>
    <w:rsid w:val="003B7262"/>
    <w:rsid w:val="003B735A"/>
    <w:rsid w:val="003B7810"/>
    <w:rsid w:val="003B7B52"/>
    <w:rsid w:val="003C0538"/>
    <w:rsid w:val="003C0668"/>
    <w:rsid w:val="003C117C"/>
    <w:rsid w:val="003C11D0"/>
    <w:rsid w:val="003C17A6"/>
    <w:rsid w:val="003C1827"/>
    <w:rsid w:val="003C1E91"/>
    <w:rsid w:val="003C2016"/>
    <w:rsid w:val="003C23D7"/>
    <w:rsid w:val="003C2426"/>
    <w:rsid w:val="003C2632"/>
    <w:rsid w:val="003C2714"/>
    <w:rsid w:val="003C3154"/>
    <w:rsid w:val="003C38CC"/>
    <w:rsid w:val="003C3C57"/>
    <w:rsid w:val="003C3CFF"/>
    <w:rsid w:val="003C4096"/>
    <w:rsid w:val="003C42F5"/>
    <w:rsid w:val="003C487E"/>
    <w:rsid w:val="003C50B1"/>
    <w:rsid w:val="003C5C05"/>
    <w:rsid w:val="003C5D31"/>
    <w:rsid w:val="003C631F"/>
    <w:rsid w:val="003C64CC"/>
    <w:rsid w:val="003C69FD"/>
    <w:rsid w:val="003C6D0E"/>
    <w:rsid w:val="003C6DEE"/>
    <w:rsid w:val="003C7122"/>
    <w:rsid w:val="003C73EC"/>
    <w:rsid w:val="003D01BB"/>
    <w:rsid w:val="003D064C"/>
    <w:rsid w:val="003D1090"/>
    <w:rsid w:val="003D16F5"/>
    <w:rsid w:val="003D20D5"/>
    <w:rsid w:val="003D2501"/>
    <w:rsid w:val="003D2F73"/>
    <w:rsid w:val="003D30F3"/>
    <w:rsid w:val="003D3622"/>
    <w:rsid w:val="003D371E"/>
    <w:rsid w:val="003D3773"/>
    <w:rsid w:val="003D3E82"/>
    <w:rsid w:val="003D42E7"/>
    <w:rsid w:val="003D4D47"/>
    <w:rsid w:val="003D5101"/>
    <w:rsid w:val="003D5140"/>
    <w:rsid w:val="003D525F"/>
    <w:rsid w:val="003D5764"/>
    <w:rsid w:val="003D5792"/>
    <w:rsid w:val="003D59DE"/>
    <w:rsid w:val="003D614C"/>
    <w:rsid w:val="003D675E"/>
    <w:rsid w:val="003D682B"/>
    <w:rsid w:val="003D687E"/>
    <w:rsid w:val="003D6B95"/>
    <w:rsid w:val="003D6F0A"/>
    <w:rsid w:val="003D6F7F"/>
    <w:rsid w:val="003D71BC"/>
    <w:rsid w:val="003D7A25"/>
    <w:rsid w:val="003E00E2"/>
    <w:rsid w:val="003E013B"/>
    <w:rsid w:val="003E021D"/>
    <w:rsid w:val="003E0283"/>
    <w:rsid w:val="003E048D"/>
    <w:rsid w:val="003E04AD"/>
    <w:rsid w:val="003E0AE8"/>
    <w:rsid w:val="003E10DF"/>
    <w:rsid w:val="003E149F"/>
    <w:rsid w:val="003E15BF"/>
    <w:rsid w:val="003E1BC3"/>
    <w:rsid w:val="003E1E77"/>
    <w:rsid w:val="003E1F43"/>
    <w:rsid w:val="003E2BC4"/>
    <w:rsid w:val="003E33CE"/>
    <w:rsid w:val="003E3808"/>
    <w:rsid w:val="003E381D"/>
    <w:rsid w:val="003E3B6D"/>
    <w:rsid w:val="003E4059"/>
    <w:rsid w:val="003E4066"/>
    <w:rsid w:val="003E41E8"/>
    <w:rsid w:val="003E4314"/>
    <w:rsid w:val="003E47CB"/>
    <w:rsid w:val="003E481F"/>
    <w:rsid w:val="003E489C"/>
    <w:rsid w:val="003E4A51"/>
    <w:rsid w:val="003E4ABA"/>
    <w:rsid w:val="003E4AC3"/>
    <w:rsid w:val="003E4C07"/>
    <w:rsid w:val="003E560D"/>
    <w:rsid w:val="003E5D70"/>
    <w:rsid w:val="003E5DD8"/>
    <w:rsid w:val="003E61D0"/>
    <w:rsid w:val="003E6B82"/>
    <w:rsid w:val="003E7DA4"/>
    <w:rsid w:val="003E7E4C"/>
    <w:rsid w:val="003F06FC"/>
    <w:rsid w:val="003F0EC2"/>
    <w:rsid w:val="003F125C"/>
    <w:rsid w:val="003F1680"/>
    <w:rsid w:val="003F1BFF"/>
    <w:rsid w:val="003F2233"/>
    <w:rsid w:val="003F2248"/>
    <w:rsid w:val="003F2729"/>
    <w:rsid w:val="003F3033"/>
    <w:rsid w:val="003F3415"/>
    <w:rsid w:val="003F4344"/>
    <w:rsid w:val="003F457A"/>
    <w:rsid w:val="003F4EC1"/>
    <w:rsid w:val="003F5217"/>
    <w:rsid w:val="003F5321"/>
    <w:rsid w:val="003F5A10"/>
    <w:rsid w:val="003F5A60"/>
    <w:rsid w:val="003F604C"/>
    <w:rsid w:val="003F63FB"/>
    <w:rsid w:val="003F6D0D"/>
    <w:rsid w:val="003F6DCB"/>
    <w:rsid w:val="003F78E4"/>
    <w:rsid w:val="003F7CFB"/>
    <w:rsid w:val="003F7F20"/>
    <w:rsid w:val="004000E1"/>
    <w:rsid w:val="00400A2F"/>
    <w:rsid w:val="00400BE2"/>
    <w:rsid w:val="0040131A"/>
    <w:rsid w:val="00401E36"/>
    <w:rsid w:val="004024D4"/>
    <w:rsid w:val="00402E44"/>
    <w:rsid w:val="00403474"/>
    <w:rsid w:val="004035D3"/>
    <w:rsid w:val="004036F7"/>
    <w:rsid w:val="004037CE"/>
    <w:rsid w:val="00403A05"/>
    <w:rsid w:val="00403A7F"/>
    <w:rsid w:val="00403D23"/>
    <w:rsid w:val="004051D7"/>
    <w:rsid w:val="00405554"/>
    <w:rsid w:val="0040565C"/>
    <w:rsid w:val="00405842"/>
    <w:rsid w:val="00405975"/>
    <w:rsid w:val="00405E41"/>
    <w:rsid w:val="00406B67"/>
    <w:rsid w:val="00407FB3"/>
    <w:rsid w:val="0041023E"/>
    <w:rsid w:val="00410751"/>
    <w:rsid w:val="0041114D"/>
    <w:rsid w:val="00411301"/>
    <w:rsid w:val="0041160E"/>
    <w:rsid w:val="00411718"/>
    <w:rsid w:val="0041182F"/>
    <w:rsid w:val="00411A18"/>
    <w:rsid w:val="00411EEE"/>
    <w:rsid w:val="00412152"/>
    <w:rsid w:val="004125B8"/>
    <w:rsid w:val="00412ACF"/>
    <w:rsid w:val="00412AE2"/>
    <w:rsid w:val="00412EFF"/>
    <w:rsid w:val="004133A2"/>
    <w:rsid w:val="00413F0E"/>
    <w:rsid w:val="004144FC"/>
    <w:rsid w:val="00414585"/>
    <w:rsid w:val="00415578"/>
    <w:rsid w:val="00415AB0"/>
    <w:rsid w:val="004172FF"/>
    <w:rsid w:val="0042011A"/>
    <w:rsid w:val="00420858"/>
    <w:rsid w:val="00420F9A"/>
    <w:rsid w:val="00421141"/>
    <w:rsid w:val="00422671"/>
    <w:rsid w:val="00422964"/>
    <w:rsid w:val="00423501"/>
    <w:rsid w:val="004236BA"/>
    <w:rsid w:val="00423982"/>
    <w:rsid w:val="00423F2E"/>
    <w:rsid w:val="00425072"/>
    <w:rsid w:val="004250A5"/>
    <w:rsid w:val="004254B9"/>
    <w:rsid w:val="004258FF"/>
    <w:rsid w:val="00425C1C"/>
    <w:rsid w:val="00426041"/>
    <w:rsid w:val="0042625D"/>
    <w:rsid w:val="004262F0"/>
    <w:rsid w:val="00426499"/>
    <w:rsid w:val="004264BC"/>
    <w:rsid w:val="004267A3"/>
    <w:rsid w:val="00427006"/>
    <w:rsid w:val="00427217"/>
    <w:rsid w:val="00427262"/>
    <w:rsid w:val="00427400"/>
    <w:rsid w:val="004275AD"/>
    <w:rsid w:val="00427D58"/>
    <w:rsid w:val="00430241"/>
    <w:rsid w:val="004302F6"/>
    <w:rsid w:val="004306FD"/>
    <w:rsid w:val="0043135A"/>
    <w:rsid w:val="0043148F"/>
    <w:rsid w:val="004317F7"/>
    <w:rsid w:val="00432587"/>
    <w:rsid w:val="00432BD5"/>
    <w:rsid w:val="00432ECA"/>
    <w:rsid w:val="004331AA"/>
    <w:rsid w:val="004339C7"/>
    <w:rsid w:val="00433A60"/>
    <w:rsid w:val="00433D9A"/>
    <w:rsid w:val="004344B8"/>
    <w:rsid w:val="00434872"/>
    <w:rsid w:val="00434B05"/>
    <w:rsid w:val="00435280"/>
    <w:rsid w:val="00435BB2"/>
    <w:rsid w:val="00436ED6"/>
    <w:rsid w:val="00437569"/>
    <w:rsid w:val="0043770C"/>
    <w:rsid w:val="00440A83"/>
    <w:rsid w:val="00440BD9"/>
    <w:rsid w:val="00440CBA"/>
    <w:rsid w:val="0044116D"/>
    <w:rsid w:val="00441369"/>
    <w:rsid w:val="00441AC9"/>
    <w:rsid w:val="00441B8C"/>
    <w:rsid w:val="00442130"/>
    <w:rsid w:val="00442FA7"/>
    <w:rsid w:val="00443141"/>
    <w:rsid w:val="004435F6"/>
    <w:rsid w:val="00444603"/>
    <w:rsid w:val="00444672"/>
    <w:rsid w:val="00444B87"/>
    <w:rsid w:val="00445283"/>
    <w:rsid w:val="004453E2"/>
    <w:rsid w:val="004459C5"/>
    <w:rsid w:val="004464CA"/>
    <w:rsid w:val="004466B5"/>
    <w:rsid w:val="0044688B"/>
    <w:rsid w:val="00446940"/>
    <w:rsid w:val="00446986"/>
    <w:rsid w:val="00446C17"/>
    <w:rsid w:val="00446D24"/>
    <w:rsid w:val="00446D70"/>
    <w:rsid w:val="004473DD"/>
    <w:rsid w:val="004477A4"/>
    <w:rsid w:val="0044784C"/>
    <w:rsid w:val="00447F9A"/>
    <w:rsid w:val="004506DA"/>
    <w:rsid w:val="00450D1B"/>
    <w:rsid w:val="00450DF8"/>
    <w:rsid w:val="00450E93"/>
    <w:rsid w:val="004512D1"/>
    <w:rsid w:val="00451587"/>
    <w:rsid w:val="0045204F"/>
    <w:rsid w:val="00452276"/>
    <w:rsid w:val="004522DE"/>
    <w:rsid w:val="00452908"/>
    <w:rsid w:val="00452A0A"/>
    <w:rsid w:val="00452B3B"/>
    <w:rsid w:val="00452C2C"/>
    <w:rsid w:val="00452F38"/>
    <w:rsid w:val="00453011"/>
    <w:rsid w:val="00453EAC"/>
    <w:rsid w:val="00453FEC"/>
    <w:rsid w:val="004541B2"/>
    <w:rsid w:val="0045453C"/>
    <w:rsid w:val="0045464B"/>
    <w:rsid w:val="004549CC"/>
    <w:rsid w:val="00454EC4"/>
    <w:rsid w:val="0045523F"/>
    <w:rsid w:val="00455267"/>
    <w:rsid w:val="004553C9"/>
    <w:rsid w:val="00455C78"/>
    <w:rsid w:val="00455D21"/>
    <w:rsid w:val="0045694D"/>
    <w:rsid w:val="00456983"/>
    <w:rsid w:val="00456CE2"/>
    <w:rsid w:val="00456E94"/>
    <w:rsid w:val="004573AF"/>
    <w:rsid w:val="004573BB"/>
    <w:rsid w:val="004573FA"/>
    <w:rsid w:val="00457B22"/>
    <w:rsid w:val="00457BD6"/>
    <w:rsid w:val="0046006B"/>
    <w:rsid w:val="0046079F"/>
    <w:rsid w:val="00460AFE"/>
    <w:rsid w:val="00460DFF"/>
    <w:rsid w:val="00460E56"/>
    <w:rsid w:val="00460E69"/>
    <w:rsid w:val="004611E0"/>
    <w:rsid w:val="0046181C"/>
    <w:rsid w:val="0046278D"/>
    <w:rsid w:val="004627B2"/>
    <w:rsid w:val="00462969"/>
    <w:rsid w:val="00463174"/>
    <w:rsid w:val="004631AE"/>
    <w:rsid w:val="0046371A"/>
    <w:rsid w:val="00463DF6"/>
    <w:rsid w:val="00464057"/>
    <w:rsid w:val="004648EC"/>
    <w:rsid w:val="004649C1"/>
    <w:rsid w:val="00464E51"/>
    <w:rsid w:val="0046504C"/>
    <w:rsid w:val="0046577E"/>
    <w:rsid w:val="00465D69"/>
    <w:rsid w:val="00465ECC"/>
    <w:rsid w:val="004664FF"/>
    <w:rsid w:val="00466649"/>
    <w:rsid w:val="00467328"/>
    <w:rsid w:val="00467A7D"/>
    <w:rsid w:val="00467B62"/>
    <w:rsid w:val="004703D3"/>
    <w:rsid w:val="0047086C"/>
    <w:rsid w:val="00470960"/>
    <w:rsid w:val="00470A00"/>
    <w:rsid w:val="00470E80"/>
    <w:rsid w:val="004711DC"/>
    <w:rsid w:val="004714A7"/>
    <w:rsid w:val="004715C9"/>
    <w:rsid w:val="004719F3"/>
    <w:rsid w:val="00471BCD"/>
    <w:rsid w:val="00471C40"/>
    <w:rsid w:val="00471FEF"/>
    <w:rsid w:val="0047242C"/>
    <w:rsid w:val="004725F2"/>
    <w:rsid w:val="0047282B"/>
    <w:rsid w:val="00472945"/>
    <w:rsid w:val="00473341"/>
    <w:rsid w:val="00473433"/>
    <w:rsid w:val="00474065"/>
    <w:rsid w:val="004740E4"/>
    <w:rsid w:val="00474E07"/>
    <w:rsid w:val="00474FC7"/>
    <w:rsid w:val="00475247"/>
    <w:rsid w:val="004758DF"/>
    <w:rsid w:val="00475994"/>
    <w:rsid w:val="00476026"/>
    <w:rsid w:val="00476D6C"/>
    <w:rsid w:val="00477393"/>
    <w:rsid w:val="004774FA"/>
    <w:rsid w:val="00477538"/>
    <w:rsid w:val="00477A83"/>
    <w:rsid w:val="00477CE6"/>
    <w:rsid w:val="00480967"/>
    <w:rsid w:val="004810FA"/>
    <w:rsid w:val="004813B0"/>
    <w:rsid w:val="004816C8"/>
    <w:rsid w:val="004817FF"/>
    <w:rsid w:val="00481D8F"/>
    <w:rsid w:val="0048205D"/>
    <w:rsid w:val="004821ED"/>
    <w:rsid w:val="004828BB"/>
    <w:rsid w:val="0048300C"/>
    <w:rsid w:val="004833CA"/>
    <w:rsid w:val="0048392D"/>
    <w:rsid w:val="004842C3"/>
    <w:rsid w:val="004843B2"/>
    <w:rsid w:val="0048458B"/>
    <w:rsid w:val="00484984"/>
    <w:rsid w:val="00486063"/>
    <w:rsid w:val="00486251"/>
    <w:rsid w:val="00486442"/>
    <w:rsid w:val="00486831"/>
    <w:rsid w:val="00486889"/>
    <w:rsid w:val="00486BEC"/>
    <w:rsid w:val="004871B3"/>
    <w:rsid w:val="00487228"/>
    <w:rsid w:val="004877CD"/>
    <w:rsid w:val="00487DD5"/>
    <w:rsid w:val="0049012F"/>
    <w:rsid w:val="00490163"/>
    <w:rsid w:val="004901AE"/>
    <w:rsid w:val="00490945"/>
    <w:rsid w:val="00491A2E"/>
    <w:rsid w:val="00491E53"/>
    <w:rsid w:val="0049417E"/>
    <w:rsid w:val="00494482"/>
    <w:rsid w:val="00494A41"/>
    <w:rsid w:val="00494DB2"/>
    <w:rsid w:val="00494ED0"/>
    <w:rsid w:val="0049590B"/>
    <w:rsid w:val="00495F5D"/>
    <w:rsid w:val="00496532"/>
    <w:rsid w:val="00496E37"/>
    <w:rsid w:val="00496F57"/>
    <w:rsid w:val="004972E7"/>
    <w:rsid w:val="004973E1"/>
    <w:rsid w:val="00497583"/>
    <w:rsid w:val="004978C7"/>
    <w:rsid w:val="00497954"/>
    <w:rsid w:val="00497C3E"/>
    <w:rsid w:val="00497E61"/>
    <w:rsid w:val="004A00ED"/>
    <w:rsid w:val="004A01CE"/>
    <w:rsid w:val="004A064B"/>
    <w:rsid w:val="004A0BD0"/>
    <w:rsid w:val="004A1797"/>
    <w:rsid w:val="004A2982"/>
    <w:rsid w:val="004A2B7E"/>
    <w:rsid w:val="004A2D39"/>
    <w:rsid w:val="004A2F16"/>
    <w:rsid w:val="004A3146"/>
    <w:rsid w:val="004A3987"/>
    <w:rsid w:val="004A3A19"/>
    <w:rsid w:val="004A3A6B"/>
    <w:rsid w:val="004A3A83"/>
    <w:rsid w:val="004A3C8C"/>
    <w:rsid w:val="004A43E5"/>
    <w:rsid w:val="004A4D94"/>
    <w:rsid w:val="004A513A"/>
    <w:rsid w:val="004A52C5"/>
    <w:rsid w:val="004A6029"/>
    <w:rsid w:val="004A6A46"/>
    <w:rsid w:val="004A6DD8"/>
    <w:rsid w:val="004A6F45"/>
    <w:rsid w:val="004B01DE"/>
    <w:rsid w:val="004B0EE6"/>
    <w:rsid w:val="004B0EF4"/>
    <w:rsid w:val="004B131B"/>
    <w:rsid w:val="004B153A"/>
    <w:rsid w:val="004B1EF4"/>
    <w:rsid w:val="004B24A6"/>
    <w:rsid w:val="004B25F5"/>
    <w:rsid w:val="004B287D"/>
    <w:rsid w:val="004B2B35"/>
    <w:rsid w:val="004B32C5"/>
    <w:rsid w:val="004B3F8D"/>
    <w:rsid w:val="004B4A55"/>
    <w:rsid w:val="004B4AF6"/>
    <w:rsid w:val="004B4ED9"/>
    <w:rsid w:val="004B5219"/>
    <w:rsid w:val="004B54A1"/>
    <w:rsid w:val="004B5670"/>
    <w:rsid w:val="004B56D5"/>
    <w:rsid w:val="004B5999"/>
    <w:rsid w:val="004B5D20"/>
    <w:rsid w:val="004B5E7E"/>
    <w:rsid w:val="004B63BF"/>
    <w:rsid w:val="004B6BCF"/>
    <w:rsid w:val="004B6BDB"/>
    <w:rsid w:val="004C047B"/>
    <w:rsid w:val="004C0773"/>
    <w:rsid w:val="004C0D1F"/>
    <w:rsid w:val="004C0E5D"/>
    <w:rsid w:val="004C1842"/>
    <w:rsid w:val="004C1996"/>
    <w:rsid w:val="004C1C85"/>
    <w:rsid w:val="004C26F5"/>
    <w:rsid w:val="004C274E"/>
    <w:rsid w:val="004C28A3"/>
    <w:rsid w:val="004C2BD5"/>
    <w:rsid w:val="004C2DA0"/>
    <w:rsid w:val="004C2EFE"/>
    <w:rsid w:val="004C464B"/>
    <w:rsid w:val="004C46D2"/>
    <w:rsid w:val="004C5ACB"/>
    <w:rsid w:val="004C5B23"/>
    <w:rsid w:val="004C63B5"/>
    <w:rsid w:val="004C675B"/>
    <w:rsid w:val="004C6933"/>
    <w:rsid w:val="004C6EE2"/>
    <w:rsid w:val="004C72D9"/>
    <w:rsid w:val="004C77B8"/>
    <w:rsid w:val="004C7C71"/>
    <w:rsid w:val="004D0973"/>
    <w:rsid w:val="004D0E78"/>
    <w:rsid w:val="004D1BD5"/>
    <w:rsid w:val="004D1EA5"/>
    <w:rsid w:val="004D282D"/>
    <w:rsid w:val="004D2E20"/>
    <w:rsid w:val="004D2E88"/>
    <w:rsid w:val="004D3412"/>
    <w:rsid w:val="004D3430"/>
    <w:rsid w:val="004D36C0"/>
    <w:rsid w:val="004D395A"/>
    <w:rsid w:val="004D3967"/>
    <w:rsid w:val="004D3E01"/>
    <w:rsid w:val="004D40FC"/>
    <w:rsid w:val="004D4DFC"/>
    <w:rsid w:val="004D5023"/>
    <w:rsid w:val="004D5234"/>
    <w:rsid w:val="004D582F"/>
    <w:rsid w:val="004D59D9"/>
    <w:rsid w:val="004D5A23"/>
    <w:rsid w:val="004D5E34"/>
    <w:rsid w:val="004D6507"/>
    <w:rsid w:val="004D6573"/>
    <w:rsid w:val="004D6594"/>
    <w:rsid w:val="004D6639"/>
    <w:rsid w:val="004D674C"/>
    <w:rsid w:val="004D6D26"/>
    <w:rsid w:val="004D6F63"/>
    <w:rsid w:val="004D74FE"/>
    <w:rsid w:val="004D7F27"/>
    <w:rsid w:val="004E09B3"/>
    <w:rsid w:val="004E0C36"/>
    <w:rsid w:val="004E0D0C"/>
    <w:rsid w:val="004E0E23"/>
    <w:rsid w:val="004E0E4D"/>
    <w:rsid w:val="004E144A"/>
    <w:rsid w:val="004E14D8"/>
    <w:rsid w:val="004E1755"/>
    <w:rsid w:val="004E1911"/>
    <w:rsid w:val="004E1ADC"/>
    <w:rsid w:val="004E1B27"/>
    <w:rsid w:val="004E1C60"/>
    <w:rsid w:val="004E231A"/>
    <w:rsid w:val="004E3095"/>
    <w:rsid w:val="004E31DB"/>
    <w:rsid w:val="004E35BD"/>
    <w:rsid w:val="004E367D"/>
    <w:rsid w:val="004E3692"/>
    <w:rsid w:val="004E4893"/>
    <w:rsid w:val="004E4AE8"/>
    <w:rsid w:val="004E4DFB"/>
    <w:rsid w:val="004E571E"/>
    <w:rsid w:val="004E590B"/>
    <w:rsid w:val="004E5D23"/>
    <w:rsid w:val="004E5E59"/>
    <w:rsid w:val="004E65D3"/>
    <w:rsid w:val="004E68AB"/>
    <w:rsid w:val="004E68C1"/>
    <w:rsid w:val="004E6B07"/>
    <w:rsid w:val="004E72BA"/>
    <w:rsid w:val="004E739A"/>
    <w:rsid w:val="004E764D"/>
    <w:rsid w:val="004E76BB"/>
    <w:rsid w:val="004E79CA"/>
    <w:rsid w:val="004E7ED7"/>
    <w:rsid w:val="004F0AEB"/>
    <w:rsid w:val="004F0B71"/>
    <w:rsid w:val="004F0DE5"/>
    <w:rsid w:val="004F0E99"/>
    <w:rsid w:val="004F1436"/>
    <w:rsid w:val="004F230E"/>
    <w:rsid w:val="004F3075"/>
    <w:rsid w:val="004F33E5"/>
    <w:rsid w:val="004F34B4"/>
    <w:rsid w:val="004F3C1F"/>
    <w:rsid w:val="004F3DB5"/>
    <w:rsid w:val="004F4772"/>
    <w:rsid w:val="004F4AD9"/>
    <w:rsid w:val="004F4F89"/>
    <w:rsid w:val="004F539D"/>
    <w:rsid w:val="004F5908"/>
    <w:rsid w:val="004F5AAC"/>
    <w:rsid w:val="004F6937"/>
    <w:rsid w:val="004F6BA7"/>
    <w:rsid w:val="004F7019"/>
    <w:rsid w:val="004F75CA"/>
    <w:rsid w:val="004F75EB"/>
    <w:rsid w:val="004F795C"/>
    <w:rsid w:val="004F7BD4"/>
    <w:rsid w:val="004F7C92"/>
    <w:rsid w:val="004F7D8C"/>
    <w:rsid w:val="005004B5"/>
    <w:rsid w:val="00500B41"/>
    <w:rsid w:val="00500D48"/>
    <w:rsid w:val="00500E6B"/>
    <w:rsid w:val="00501198"/>
    <w:rsid w:val="005012BD"/>
    <w:rsid w:val="005012E2"/>
    <w:rsid w:val="00501945"/>
    <w:rsid w:val="00501D30"/>
    <w:rsid w:val="00501E28"/>
    <w:rsid w:val="00502249"/>
    <w:rsid w:val="005022DF"/>
    <w:rsid w:val="00502951"/>
    <w:rsid w:val="00502C78"/>
    <w:rsid w:val="00502CAB"/>
    <w:rsid w:val="00503138"/>
    <w:rsid w:val="00503C09"/>
    <w:rsid w:val="005042E7"/>
    <w:rsid w:val="005042FB"/>
    <w:rsid w:val="00505E30"/>
    <w:rsid w:val="00505FF7"/>
    <w:rsid w:val="00506395"/>
    <w:rsid w:val="0050641B"/>
    <w:rsid w:val="00506647"/>
    <w:rsid w:val="00506863"/>
    <w:rsid w:val="0050691B"/>
    <w:rsid w:val="005069B5"/>
    <w:rsid w:val="00506AEF"/>
    <w:rsid w:val="005072E9"/>
    <w:rsid w:val="0050745B"/>
    <w:rsid w:val="00507969"/>
    <w:rsid w:val="00510654"/>
    <w:rsid w:val="0051065D"/>
    <w:rsid w:val="00510A1E"/>
    <w:rsid w:val="005110BA"/>
    <w:rsid w:val="00511216"/>
    <w:rsid w:val="005114CE"/>
    <w:rsid w:val="00511885"/>
    <w:rsid w:val="00511907"/>
    <w:rsid w:val="00511A46"/>
    <w:rsid w:val="00511AB6"/>
    <w:rsid w:val="00511BB2"/>
    <w:rsid w:val="00511D10"/>
    <w:rsid w:val="005122E8"/>
    <w:rsid w:val="00513381"/>
    <w:rsid w:val="0051380E"/>
    <w:rsid w:val="00513895"/>
    <w:rsid w:val="00513A61"/>
    <w:rsid w:val="0051403F"/>
    <w:rsid w:val="00514083"/>
    <w:rsid w:val="0051433C"/>
    <w:rsid w:val="005144AF"/>
    <w:rsid w:val="00514735"/>
    <w:rsid w:val="00514C15"/>
    <w:rsid w:val="00514D4B"/>
    <w:rsid w:val="00515145"/>
    <w:rsid w:val="00515715"/>
    <w:rsid w:val="005157C8"/>
    <w:rsid w:val="00515A4A"/>
    <w:rsid w:val="00515E2E"/>
    <w:rsid w:val="00515F50"/>
    <w:rsid w:val="005162B0"/>
    <w:rsid w:val="005167F6"/>
    <w:rsid w:val="005167FC"/>
    <w:rsid w:val="00516BA1"/>
    <w:rsid w:val="00516CDD"/>
    <w:rsid w:val="005173AC"/>
    <w:rsid w:val="00517524"/>
    <w:rsid w:val="00517664"/>
    <w:rsid w:val="00517737"/>
    <w:rsid w:val="00517DA0"/>
    <w:rsid w:val="00520159"/>
    <w:rsid w:val="00520200"/>
    <w:rsid w:val="00520256"/>
    <w:rsid w:val="0052025F"/>
    <w:rsid w:val="00520D5C"/>
    <w:rsid w:val="00521060"/>
    <w:rsid w:val="00521182"/>
    <w:rsid w:val="005212E3"/>
    <w:rsid w:val="00521DE5"/>
    <w:rsid w:val="00522293"/>
    <w:rsid w:val="005223F4"/>
    <w:rsid w:val="00522471"/>
    <w:rsid w:val="00523523"/>
    <w:rsid w:val="00523774"/>
    <w:rsid w:val="00523A73"/>
    <w:rsid w:val="00523F78"/>
    <w:rsid w:val="0052429E"/>
    <w:rsid w:val="00524574"/>
    <w:rsid w:val="005248CC"/>
    <w:rsid w:val="00524BA8"/>
    <w:rsid w:val="00524CFE"/>
    <w:rsid w:val="00524EE2"/>
    <w:rsid w:val="005264B5"/>
    <w:rsid w:val="0052659F"/>
    <w:rsid w:val="005268A9"/>
    <w:rsid w:val="00526E73"/>
    <w:rsid w:val="00527107"/>
    <w:rsid w:val="0052781D"/>
    <w:rsid w:val="00527D85"/>
    <w:rsid w:val="00527FD0"/>
    <w:rsid w:val="00530996"/>
    <w:rsid w:val="0053134A"/>
    <w:rsid w:val="005316C5"/>
    <w:rsid w:val="00531985"/>
    <w:rsid w:val="005320D6"/>
    <w:rsid w:val="005328AE"/>
    <w:rsid w:val="00532C2A"/>
    <w:rsid w:val="00532E24"/>
    <w:rsid w:val="0053385E"/>
    <w:rsid w:val="00533B7B"/>
    <w:rsid w:val="00533ECC"/>
    <w:rsid w:val="00534104"/>
    <w:rsid w:val="005342D6"/>
    <w:rsid w:val="00534592"/>
    <w:rsid w:val="00534B03"/>
    <w:rsid w:val="00534BC7"/>
    <w:rsid w:val="005355A7"/>
    <w:rsid w:val="00535C5B"/>
    <w:rsid w:val="00535FED"/>
    <w:rsid w:val="0053610C"/>
    <w:rsid w:val="0053616D"/>
    <w:rsid w:val="0053659F"/>
    <w:rsid w:val="00536D72"/>
    <w:rsid w:val="00536EE5"/>
    <w:rsid w:val="00537850"/>
    <w:rsid w:val="00537C61"/>
    <w:rsid w:val="005404EC"/>
    <w:rsid w:val="00541071"/>
    <w:rsid w:val="005414FC"/>
    <w:rsid w:val="00541CDE"/>
    <w:rsid w:val="00542843"/>
    <w:rsid w:val="00542FB5"/>
    <w:rsid w:val="00543013"/>
    <w:rsid w:val="00543B5F"/>
    <w:rsid w:val="00543E90"/>
    <w:rsid w:val="005442B5"/>
    <w:rsid w:val="00544A18"/>
    <w:rsid w:val="00544DD6"/>
    <w:rsid w:val="005450FD"/>
    <w:rsid w:val="005453B6"/>
    <w:rsid w:val="005464B8"/>
    <w:rsid w:val="005464B9"/>
    <w:rsid w:val="005465EE"/>
    <w:rsid w:val="00546781"/>
    <w:rsid w:val="005467E7"/>
    <w:rsid w:val="00546DBF"/>
    <w:rsid w:val="00546EAE"/>
    <w:rsid w:val="00547937"/>
    <w:rsid w:val="0054797A"/>
    <w:rsid w:val="005479D3"/>
    <w:rsid w:val="00547F50"/>
    <w:rsid w:val="005502A4"/>
    <w:rsid w:val="0055056B"/>
    <w:rsid w:val="00550746"/>
    <w:rsid w:val="00550B8E"/>
    <w:rsid w:val="00550E10"/>
    <w:rsid w:val="00550E3F"/>
    <w:rsid w:val="005514DD"/>
    <w:rsid w:val="00551692"/>
    <w:rsid w:val="00552959"/>
    <w:rsid w:val="00552A26"/>
    <w:rsid w:val="00552CF8"/>
    <w:rsid w:val="00552DD1"/>
    <w:rsid w:val="00553A6E"/>
    <w:rsid w:val="00553ADB"/>
    <w:rsid w:val="00553AFA"/>
    <w:rsid w:val="00553D35"/>
    <w:rsid w:val="00554409"/>
    <w:rsid w:val="00554CB1"/>
    <w:rsid w:val="005553E3"/>
    <w:rsid w:val="005556C1"/>
    <w:rsid w:val="00555778"/>
    <w:rsid w:val="00555C12"/>
    <w:rsid w:val="00556883"/>
    <w:rsid w:val="00556B88"/>
    <w:rsid w:val="00556FE1"/>
    <w:rsid w:val="00557171"/>
    <w:rsid w:val="00557188"/>
    <w:rsid w:val="005577F9"/>
    <w:rsid w:val="00557B6F"/>
    <w:rsid w:val="00557D0A"/>
    <w:rsid w:val="00557E8A"/>
    <w:rsid w:val="005603DF"/>
    <w:rsid w:val="00560867"/>
    <w:rsid w:val="0056133F"/>
    <w:rsid w:val="00561776"/>
    <w:rsid w:val="005617E6"/>
    <w:rsid w:val="00561898"/>
    <w:rsid w:val="00561C37"/>
    <w:rsid w:val="00561EE8"/>
    <w:rsid w:val="00561F1E"/>
    <w:rsid w:val="005620EC"/>
    <w:rsid w:val="00562766"/>
    <w:rsid w:val="0056297A"/>
    <w:rsid w:val="00563210"/>
    <w:rsid w:val="00563EA0"/>
    <w:rsid w:val="005643A6"/>
    <w:rsid w:val="0056517E"/>
    <w:rsid w:val="00565DF1"/>
    <w:rsid w:val="005660BC"/>
    <w:rsid w:val="00566C01"/>
    <w:rsid w:val="005671E9"/>
    <w:rsid w:val="005672FB"/>
    <w:rsid w:val="00567329"/>
    <w:rsid w:val="0056737B"/>
    <w:rsid w:val="005676AC"/>
    <w:rsid w:val="00567717"/>
    <w:rsid w:val="00567A3A"/>
    <w:rsid w:val="00570099"/>
    <w:rsid w:val="00570351"/>
    <w:rsid w:val="0057040B"/>
    <w:rsid w:val="00570D8C"/>
    <w:rsid w:val="005710C4"/>
    <w:rsid w:val="00571138"/>
    <w:rsid w:val="0057134D"/>
    <w:rsid w:val="0057199F"/>
    <w:rsid w:val="00571F7C"/>
    <w:rsid w:val="0057240E"/>
    <w:rsid w:val="005724A6"/>
    <w:rsid w:val="005728FC"/>
    <w:rsid w:val="00572915"/>
    <w:rsid w:val="00572A27"/>
    <w:rsid w:val="00572AAE"/>
    <w:rsid w:val="00572F50"/>
    <w:rsid w:val="0057336C"/>
    <w:rsid w:val="005735D6"/>
    <w:rsid w:val="00573A75"/>
    <w:rsid w:val="00573C3D"/>
    <w:rsid w:val="00573EB5"/>
    <w:rsid w:val="00573ED6"/>
    <w:rsid w:val="00573F1F"/>
    <w:rsid w:val="00574084"/>
    <w:rsid w:val="005740FF"/>
    <w:rsid w:val="00574569"/>
    <w:rsid w:val="00574776"/>
    <w:rsid w:val="00574942"/>
    <w:rsid w:val="0057495C"/>
    <w:rsid w:val="00575127"/>
    <w:rsid w:val="005753FB"/>
    <w:rsid w:val="00575404"/>
    <w:rsid w:val="00575A0F"/>
    <w:rsid w:val="0057641B"/>
    <w:rsid w:val="00577686"/>
    <w:rsid w:val="00577DEA"/>
    <w:rsid w:val="00580308"/>
    <w:rsid w:val="00581A5C"/>
    <w:rsid w:val="0058209E"/>
    <w:rsid w:val="00582638"/>
    <w:rsid w:val="005830DE"/>
    <w:rsid w:val="0058359B"/>
    <w:rsid w:val="005836A4"/>
    <w:rsid w:val="00583952"/>
    <w:rsid w:val="005839AA"/>
    <w:rsid w:val="00583E84"/>
    <w:rsid w:val="00583F4C"/>
    <w:rsid w:val="00583FD4"/>
    <w:rsid w:val="00584B29"/>
    <w:rsid w:val="005856F0"/>
    <w:rsid w:val="0058586A"/>
    <w:rsid w:val="005858E6"/>
    <w:rsid w:val="0058600D"/>
    <w:rsid w:val="0058653D"/>
    <w:rsid w:val="005865C0"/>
    <w:rsid w:val="00586934"/>
    <w:rsid w:val="00586C82"/>
    <w:rsid w:val="00587098"/>
    <w:rsid w:val="005870C6"/>
    <w:rsid w:val="005875DC"/>
    <w:rsid w:val="00587F6E"/>
    <w:rsid w:val="005900F1"/>
    <w:rsid w:val="00590C18"/>
    <w:rsid w:val="00590FB7"/>
    <w:rsid w:val="00591021"/>
    <w:rsid w:val="00591C78"/>
    <w:rsid w:val="00591DDB"/>
    <w:rsid w:val="0059213D"/>
    <w:rsid w:val="0059225C"/>
    <w:rsid w:val="00592914"/>
    <w:rsid w:val="00592E59"/>
    <w:rsid w:val="00592EB3"/>
    <w:rsid w:val="00593050"/>
    <w:rsid w:val="005932F0"/>
    <w:rsid w:val="00593732"/>
    <w:rsid w:val="00593792"/>
    <w:rsid w:val="005938FA"/>
    <w:rsid w:val="00593E34"/>
    <w:rsid w:val="0059441D"/>
    <w:rsid w:val="00594695"/>
    <w:rsid w:val="00594F1F"/>
    <w:rsid w:val="0059545E"/>
    <w:rsid w:val="005954ED"/>
    <w:rsid w:val="005960D6"/>
    <w:rsid w:val="005964F6"/>
    <w:rsid w:val="00596733"/>
    <w:rsid w:val="00596922"/>
    <w:rsid w:val="005974D7"/>
    <w:rsid w:val="005A00A4"/>
    <w:rsid w:val="005A0252"/>
    <w:rsid w:val="005A026E"/>
    <w:rsid w:val="005A0A67"/>
    <w:rsid w:val="005A12B4"/>
    <w:rsid w:val="005A151A"/>
    <w:rsid w:val="005A2CC1"/>
    <w:rsid w:val="005A2D22"/>
    <w:rsid w:val="005A2E4B"/>
    <w:rsid w:val="005A2EE0"/>
    <w:rsid w:val="005A361F"/>
    <w:rsid w:val="005A37B7"/>
    <w:rsid w:val="005A38D4"/>
    <w:rsid w:val="005A4999"/>
    <w:rsid w:val="005A49AF"/>
    <w:rsid w:val="005A4B65"/>
    <w:rsid w:val="005A4F1E"/>
    <w:rsid w:val="005A532B"/>
    <w:rsid w:val="005A57F8"/>
    <w:rsid w:val="005A5DD3"/>
    <w:rsid w:val="005A6222"/>
    <w:rsid w:val="005A653F"/>
    <w:rsid w:val="005A6C81"/>
    <w:rsid w:val="005A7023"/>
    <w:rsid w:val="005A7203"/>
    <w:rsid w:val="005A75D7"/>
    <w:rsid w:val="005A7629"/>
    <w:rsid w:val="005A766A"/>
    <w:rsid w:val="005A7DEF"/>
    <w:rsid w:val="005B013E"/>
    <w:rsid w:val="005B0D85"/>
    <w:rsid w:val="005B1326"/>
    <w:rsid w:val="005B1379"/>
    <w:rsid w:val="005B189B"/>
    <w:rsid w:val="005B1914"/>
    <w:rsid w:val="005B1E56"/>
    <w:rsid w:val="005B2010"/>
    <w:rsid w:val="005B2ED7"/>
    <w:rsid w:val="005B3347"/>
    <w:rsid w:val="005B372D"/>
    <w:rsid w:val="005B3A5D"/>
    <w:rsid w:val="005B3B02"/>
    <w:rsid w:val="005B47C6"/>
    <w:rsid w:val="005B4960"/>
    <w:rsid w:val="005B4C3C"/>
    <w:rsid w:val="005B4D9D"/>
    <w:rsid w:val="005B5043"/>
    <w:rsid w:val="005B5158"/>
    <w:rsid w:val="005B5277"/>
    <w:rsid w:val="005B55AF"/>
    <w:rsid w:val="005B571D"/>
    <w:rsid w:val="005B5C8B"/>
    <w:rsid w:val="005B6EAC"/>
    <w:rsid w:val="005B7037"/>
    <w:rsid w:val="005B7391"/>
    <w:rsid w:val="005B74FE"/>
    <w:rsid w:val="005B779C"/>
    <w:rsid w:val="005B77DD"/>
    <w:rsid w:val="005B78A9"/>
    <w:rsid w:val="005B7959"/>
    <w:rsid w:val="005C0984"/>
    <w:rsid w:val="005C118D"/>
    <w:rsid w:val="005C1AED"/>
    <w:rsid w:val="005C236B"/>
    <w:rsid w:val="005C27D5"/>
    <w:rsid w:val="005C2A06"/>
    <w:rsid w:val="005C2CF4"/>
    <w:rsid w:val="005C3006"/>
    <w:rsid w:val="005C31CB"/>
    <w:rsid w:val="005C31CD"/>
    <w:rsid w:val="005C36A0"/>
    <w:rsid w:val="005C3DFE"/>
    <w:rsid w:val="005C4A46"/>
    <w:rsid w:val="005C4D9A"/>
    <w:rsid w:val="005C52DF"/>
    <w:rsid w:val="005C5D71"/>
    <w:rsid w:val="005C5DA4"/>
    <w:rsid w:val="005C5E24"/>
    <w:rsid w:val="005C6778"/>
    <w:rsid w:val="005C7087"/>
    <w:rsid w:val="005C7460"/>
    <w:rsid w:val="005C7C50"/>
    <w:rsid w:val="005C7C9C"/>
    <w:rsid w:val="005C7CA3"/>
    <w:rsid w:val="005CC861"/>
    <w:rsid w:val="005D0499"/>
    <w:rsid w:val="005D186F"/>
    <w:rsid w:val="005D1C08"/>
    <w:rsid w:val="005D1C65"/>
    <w:rsid w:val="005D22CC"/>
    <w:rsid w:val="005D2658"/>
    <w:rsid w:val="005D26DC"/>
    <w:rsid w:val="005D2870"/>
    <w:rsid w:val="005D28A6"/>
    <w:rsid w:val="005D2B12"/>
    <w:rsid w:val="005D2BCD"/>
    <w:rsid w:val="005D31DC"/>
    <w:rsid w:val="005D3909"/>
    <w:rsid w:val="005D46F6"/>
    <w:rsid w:val="005D4CE1"/>
    <w:rsid w:val="005D50AB"/>
    <w:rsid w:val="005D5A09"/>
    <w:rsid w:val="005D5C10"/>
    <w:rsid w:val="005D5D29"/>
    <w:rsid w:val="005D62D1"/>
    <w:rsid w:val="005D704F"/>
    <w:rsid w:val="005D7DD7"/>
    <w:rsid w:val="005E018A"/>
    <w:rsid w:val="005E043B"/>
    <w:rsid w:val="005E177E"/>
    <w:rsid w:val="005E22F2"/>
    <w:rsid w:val="005E3100"/>
    <w:rsid w:val="005E3167"/>
    <w:rsid w:val="005E3527"/>
    <w:rsid w:val="005E3B52"/>
    <w:rsid w:val="005E4513"/>
    <w:rsid w:val="005E47B6"/>
    <w:rsid w:val="005E486E"/>
    <w:rsid w:val="005E4EB7"/>
    <w:rsid w:val="005E4F6E"/>
    <w:rsid w:val="005E4F70"/>
    <w:rsid w:val="005E533E"/>
    <w:rsid w:val="005E53F3"/>
    <w:rsid w:val="005E560C"/>
    <w:rsid w:val="005E5C1C"/>
    <w:rsid w:val="005E6022"/>
    <w:rsid w:val="005E61F3"/>
    <w:rsid w:val="005E6486"/>
    <w:rsid w:val="005E673C"/>
    <w:rsid w:val="005E6CB3"/>
    <w:rsid w:val="005E6E9B"/>
    <w:rsid w:val="005E6EA2"/>
    <w:rsid w:val="005E786B"/>
    <w:rsid w:val="005E7980"/>
    <w:rsid w:val="005E7F21"/>
    <w:rsid w:val="005F0E46"/>
    <w:rsid w:val="005F0FF2"/>
    <w:rsid w:val="005F11C8"/>
    <w:rsid w:val="005F16C9"/>
    <w:rsid w:val="005F18FE"/>
    <w:rsid w:val="005F1CB8"/>
    <w:rsid w:val="005F202C"/>
    <w:rsid w:val="005F2223"/>
    <w:rsid w:val="005F2B1A"/>
    <w:rsid w:val="005F304C"/>
    <w:rsid w:val="005F31AB"/>
    <w:rsid w:val="005F33CD"/>
    <w:rsid w:val="005F3BAB"/>
    <w:rsid w:val="005F3F8A"/>
    <w:rsid w:val="005F406A"/>
    <w:rsid w:val="005F44F4"/>
    <w:rsid w:val="005F4E85"/>
    <w:rsid w:val="005F5112"/>
    <w:rsid w:val="005F5522"/>
    <w:rsid w:val="005F5550"/>
    <w:rsid w:val="005F5B3D"/>
    <w:rsid w:val="005F6234"/>
    <w:rsid w:val="005F6879"/>
    <w:rsid w:val="005F6BC6"/>
    <w:rsid w:val="005F6D9E"/>
    <w:rsid w:val="005F6E93"/>
    <w:rsid w:val="005F7605"/>
    <w:rsid w:val="005F761F"/>
    <w:rsid w:val="005F7970"/>
    <w:rsid w:val="005F7B91"/>
    <w:rsid w:val="005F7F5B"/>
    <w:rsid w:val="0060000A"/>
    <w:rsid w:val="006001C1"/>
    <w:rsid w:val="006001DC"/>
    <w:rsid w:val="006004F4"/>
    <w:rsid w:val="00600925"/>
    <w:rsid w:val="00600BC6"/>
    <w:rsid w:val="00600C18"/>
    <w:rsid w:val="00601505"/>
    <w:rsid w:val="00601B98"/>
    <w:rsid w:val="00602175"/>
    <w:rsid w:val="0060255F"/>
    <w:rsid w:val="00602D14"/>
    <w:rsid w:val="006030DB"/>
    <w:rsid w:val="0060375D"/>
    <w:rsid w:val="00603861"/>
    <w:rsid w:val="00603C5A"/>
    <w:rsid w:val="00603D0C"/>
    <w:rsid w:val="00603EA1"/>
    <w:rsid w:val="00604DAE"/>
    <w:rsid w:val="0060561A"/>
    <w:rsid w:val="00605997"/>
    <w:rsid w:val="00605FC1"/>
    <w:rsid w:val="006066A2"/>
    <w:rsid w:val="00606D71"/>
    <w:rsid w:val="0060711C"/>
    <w:rsid w:val="0060715F"/>
    <w:rsid w:val="00607637"/>
    <w:rsid w:val="00607864"/>
    <w:rsid w:val="006100B7"/>
    <w:rsid w:val="0061044B"/>
    <w:rsid w:val="006109A5"/>
    <w:rsid w:val="00610E84"/>
    <w:rsid w:val="0061146F"/>
    <w:rsid w:val="006116D6"/>
    <w:rsid w:val="00611EE7"/>
    <w:rsid w:val="006120C3"/>
    <w:rsid w:val="0061294C"/>
    <w:rsid w:val="00612BCA"/>
    <w:rsid w:val="00612D42"/>
    <w:rsid w:val="00612F97"/>
    <w:rsid w:val="006135CB"/>
    <w:rsid w:val="00613BA1"/>
    <w:rsid w:val="00613CFA"/>
    <w:rsid w:val="00613D7A"/>
    <w:rsid w:val="006140E3"/>
    <w:rsid w:val="00614411"/>
    <w:rsid w:val="006150F8"/>
    <w:rsid w:val="0061575C"/>
    <w:rsid w:val="00615AAC"/>
    <w:rsid w:val="00616711"/>
    <w:rsid w:val="00616B2A"/>
    <w:rsid w:val="00617A59"/>
    <w:rsid w:val="00617B53"/>
    <w:rsid w:val="00617D38"/>
    <w:rsid w:val="00617DBB"/>
    <w:rsid w:val="00617FA1"/>
    <w:rsid w:val="00620D13"/>
    <w:rsid w:val="0062117E"/>
    <w:rsid w:val="00621741"/>
    <w:rsid w:val="00621819"/>
    <w:rsid w:val="00621A67"/>
    <w:rsid w:val="00621AB2"/>
    <w:rsid w:val="00621FD1"/>
    <w:rsid w:val="0062300C"/>
    <w:rsid w:val="006237BC"/>
    <w:rsid w:val="006238BB"/>
    <w:rsid w:val="00623BB5"/>
    <w:rsid w:val="006243CD"/>
    <w:rsid w:val="0062485A"/>
    <w:rsid w:val="00624911"/>
    <w:rsid w:val="006249EB"/>
    <w:rsid w:val="00624A92"/>
    <w:rsid w:val="00625111"/>
    <w:rsid w:val="006257B8"/>
    <w:rsid w:val="00625836"/>
    <w:rsid w:val="00625AA7"/>
    <w:rsid w:val="00625C10"/>
    <w:rsid w:val="0062665A"/>
    <w:rsid w:val="0062675B"/>
    <w:rsid w:val="00626AA7"/>
    <w:rsid w:val="00630003"/>
    <w:rsid w:val="0063022F"/>
    <w:rsid w:val="00630412"/>
    <w:rsid w:val="00631033"/>
    <w:rsid w:val="0063137F"/>
    <w:rsid w:val="00631C91"/>
    <w:rsid w:val="00631D13"/>
    <w:rsid w:val="00631D87"/>
    <w:rsid w:val="00631F37"/>
    <w:rsid w:val="006321E6"/>
    <w:rsid w:val="006324F0"/>
    <w:rsid w:val="00632AD1"/>
    <w:rsid w:val="00633258"/>
    <w:rsid w:val="00633957"/>
    <w:rsid w:val="00633C08"/>
    <w:rsid w:val="00633DE8"/>
    <w:rsid w:val="0063404A"/>
    <w:rsid w:val="00634760"/>
    <w:rsid w:val="00634F12"/>
    <w:rsid w:val="00635573"/>
    <w:rsid w:val="0063647D"/>
    <w:rsid w:val="006364C2"/>
    <w:rsid w:val="0063690C"/>
    <w:rsid w:val="00636FD6"/>
    <w:rsid w:val="0063747D"/>
    <w:rsid w:val="0063785C"/>
    <w:rsid w:val="00637973"/>
    <w:rsid w:val="00637D1C"/>
    <w:rsid w:val="006405FE"/>
    <w:rsid w:val="00640607"/>
    <w:rsid w:val="00640743"/>
    <w:rsid w:val="00640D50"/>
    <w:rsid w:val="00640E5D"/>
    <w:rsid w:val="006414E4"/>
    <w:rsid w:val="00641C58"/>
    <w:rsid w:val="00642759"/>
    <w:rsid w:val="0064296A"/>
    <w:rsid w:val="00642B29"/>
    <w:rsid w:val="00642C30"/>
    <w:rsid w:val="0064338C"/>
    <w:rsid w:val="006433D4"/>
    <w:rsid w:val="00643743"/>
    <w:rsid w:val="00643B22"/>
    <w:rsid w:val="00644312"/>
    <w:rsid w:val="00644932"/>
    <w:rsid w:val="0064495A"/>
    <w:rsid w:val="00644EBA"/>
    <w:rsid w:val="00646492"/>
    <w:rsid w:val="00646D61"/>
    <w:rsid w:val="00647332"/>
    <w:rsid w:val="006478B9"/>
    <w:rsid w:val="00647E37"/>
    <w:rsid w:val="0065009B"/>
    <w:rsid w:val="006509A8"/>
    <w:rsid w:val="006509AF"/>
    <w:rsid w:val="00650C44"/>
    <w:rsid w:val="00651B3E"/>
    <w:rsid w:val="00651C91"/>
    <w:rsid w:val="00651FBF"/>
    <w:rsid w:val="00651FC8"/>
    <w:rsid w:val="006525F0"/>
    <w:rsid w:val="006529BC"/>
    <w:rsid w:val="00652C22"/>
    <w:rsid w:val="0065395B"/>
    <w:rsid w:val="00653B75"/>
    <w:rsid w:val="00653E3A"/>
    <w:rsid w:val="0065422C"/>
    <w:rsid w:val="006543FA"/>
    <w:rsid w:val="006544AF"/>
    <w:rsid w:val="006546D8"/>
    <w:rsid w:val="00654C97"/>
    <w:rsid w:val="00654D49"/>
    <w:rsid w:val="00654FF6"/>
    <w:rsid w:val="0065547F"/>
    <w:rsid w:val="00655540"/>
    <w:rsid w:val="006556B2"/>
    <w:rsid w:val="00655819"/>
    <w:rsid w:val="00655930"/>
    <w:rsid w:val="00655AE4"/>
    <w:rsid w:val="00655E4F"/>
    <w:rsid w:val="00656026"/>
    <w:rsid w:val="0065636E"/>
    <w:rsid w:val="006569BB"/>
    <w:rsid w:val="006569CE"/>
    <w:rsid w:val="00656CD3"/>
    <w:rsid w:val="00656F27"/>
    <w:rsid w:val="00657276"/>
    <w:rsid w:val="0065731E"/>
    <w:rsid w:val="00657368"/>
    <w:rsid w:val="00657663"/>
    <w:rsid w:val="00657911"/>
    <w:rsid w:val="0065797E"/>
    <w:rsid w:val="00657D04"/>
    <w:rsid w:val="00657E50"/>
    <w:rsid w:val="00660367"/>
    <w:rsid w:val="00660428"/>
    <w:rsid w:val="00660B28"/>
    <w:rsid w:val="00660CB3"/>
    <w:rsid w:val="00660FB5"/>
    <w:rsid w:val="0066123E"/>
    <w:rsid w:val="006612B5"/>
    <w:rsid w:val="00661F51"/>
    <w:rsid w:val="00662259"/>
    <w:rsid w:val="006623BB"/>
    <w:rsid w:val="00663065"/>
    <w:rsid w:val="006635CE"/>
    <w:rsid w:val="006636E1"/>
    <w:rsid w:val="00663817"/>
    <w:rsid w:val="00663D8B"/>
    <w:rsid w:val="00663F55"/>
    <w:rsid w:val="006645AE"/>
    <w:rsid w:val="00664809"/>
    <w:rsid w:val="0066494D"/>
    <w:rsid w:val="00664F98"/>
    <w:rsid w:val="00665321"/>
    <w:rsid w:val="00665689"/>
    <w:rsid w:val="00665CD1"/>
    <w:rsid w:val="006662E9"/>
    <w:rsid w:val="0066634B"/>
    <w:rsid w:val="00666705"/>
    <w:rsid w:val="00666C15"/>
    <w:rsid w:val="0066745B"/>
    <w:rsid w:val="00667AA7"/>
    <w:rsid w:val="00667CFF"/>
    <w:rsid w:val="0067057F"/>
    <w:rsid w:val="00670585"/>
    <w:rsid w:val="00670C2C"/>
    <w:rsid w:val="00670E9D"/>
    <w:rsid w:val="00670FCF"/>
    <w:rsid w:val="00671067"/>
    <w:rsid w:val="00671228"/>
    <w:rsid w:val="00671D89"/>
    <w:rsid w:val="0067207C"/>
    <w:rsid w:val="00672215"/>
    <w:rsid w:val="00672A21"/>
    <w:rsid w:val="00672D75"/>
    <w:rsid w:val="006737D6"/>
    <w:rsid w:val="00673D69"/>
    <w:rsid w:val="00674591"/>
    <w:rsid w:val="006746F5"/>
    <w:rsid w:val="006749E5"/>
    <w:rsid w:val="00674B7B"/>
    <w:rsid w:val="00674C19"/>
    <w:rsid w:val="006755CB"/>
    <w:rsid w:val="00675D8D"/>
    <w:rsid w:val="00675FC5"/>
    <w:rsid w:val="006760D5"/>
    <w:rsid w:val="00676D87"/>
    <w:rsid w:val="00676E13"/>
    <w:rsid w:val="00676EDC"/>
    <w:rsid w:val="00677003"/>
    <w:rsid w:val="006775A9"/>
    <w:rsid w:val="00677989"/>
    <w:rsid w:val="006779EC"/>
    <w:rsid w:val="0068006F"/>
    <w:rsid w:val="00680797"/>
    <w:rsid w:val="00681530"/>
    <w:rsid w:val="00681680"/>
    <w:rsid w:val="00681AF6"/>
    <w:rsid w:val="00681E88"/>
    <w:rsid w:val="00681F59"/>
    <w:rsid w:val="00682DAB"/>
    <w:rsid w:val="0068328A"/>
    <w:rsid w:val="0068360F"/>
    <w:rsid w:val="0068368D"/>
    <w:rsid w:val="00683B7F"/>
    <w:rsid w:val="00683F58"/>
    <w:rsid w:val="00684545"/>
    <w:rsid w:val="00684B63"/>
    <w:rsid w:val="00684C3C"/>
    <w:rsid w:val="00684CF6"/>
    <w:rsid w:val="006853F6"/>
    <w:rsid w:val="006858EA"/>
    <w:rsid w:val="00685CC9"/>
    <w:rsid w:val="00685D05"/>
    <w:rsid w:val="00685DC1"/>
    <w:rsid w:val="00685ED7"/>
    <w:rsid w:val="00685F12"/>
    <w:rsid w:val="0068622E"/>
    <w:rsid w:val="0068626B"/>
    <w:rsid w:val="0068690B"/>
    <w:rsid w:val="00686C55"/>
    <w:rsid w:val="00686CDD"/>
    <w:rsid w:val="00686DB9"/>
    <w:rsid w:val="00686EDA"/>
    <w:rsid w:val="00687142"/>
    <w:rsid w:val="006872CE"/>
    <w:rsid w:val="00687466"/>
    <w:rsid w:val="006875ED"/>
    <w:rsid w:val="0068767C"/>
    <w:rsid w:val="00687C91"/>
    <w:rsid w:val="00687F45"/>
    <w:rsid w:val="00687F9D"/>
    <w:rsid w:val="0069001F"/>
    <w:rsid w:val="00690771"/>
    <w:rsid w:val="00691079"/>
    <w:rsid w:val="00691498"/>
    <w:rsid w:val="006915E5"/>
    <w:rsid w:val="00691851"/>
    <w:rsid w:val="00691E86"/>
    <w:rsid w:val="006923FB"/>
    <w:rsid w:val="006928DB"/>
    <w:rsid w:val="0069291F"/>
    <w:rsid w:val="00692A3A"/>
    <w:rsid w:val="00692B08"/>
    <w:rsid w:val="00692ECF"/>
    <w:rsid w:val="00692F2D"/>
    <w:rsid w:val="00693506"/>
    <w:rsid w:val="00693511"/>
    <w:rsid w:val="00693D35"/>
    <w:rsid w:val="00693F64"/>
    <w:rsid w:val="006946AA"/>
    <w:rsid w:val="0069494F"/>
    <w:rsid w:val="00694B95"/>
    <w:rsid w:val="006955C8"/>
    <w:rsid w:val="00695B86"/>
    <w:rsid w:val="0069679C"/>
    <w:rsid w:val="00696DE9"/>
    <w:rsid w:val="00697041"/>
    <w:rsid w:val="00697117"/>
    <w:rsid w:val="00697A09"/>
    <w:rsid w:val="00697B0E"/>
    <w:rsid w:val="00697E88"/>
    <w:rsid w:val="006A0292"/>
    <w:rsid w:val="006A08E0"/>
    <w:rsid w:val="006A177B"/>
    <w:rsid w:val="006A1C3D"/>
    <w:rsid w:val="006A274C"/>
    <w:rsid w:val="006A2B98"/>
    <w:rsid w:val="006A2D49"/>
    <w:rsid w:val="006A3198"/>
    <w:rsid w:val="006A3649"/>
    <w:rsid w:val="006A39B2"/>
    <w:rsid w:val="006A3B29"/>
    <w:rsid w:val="006A3C9C"/>
    <w:rsid w:val="006A46C8"/>
    <w:rsid w:val="006A535F"/>
    <w:rsid w:val="006A5B40"/>
    <w:rsid w:val="006A5D0A"/>
    <w:rsid w:val="006A5D22"/>
    <w:rsid w:val="006A6447"/>
    <w:rsid w:val="006A6E95"/>
    <w:rsid w:val="006A740D"/>
    <w:rsid w:val="006A7842"/>
    <w:rsid w:val="006A7BFB"/>
    <w:rsid w:val="006B000A"/>
    <w:rsid w:val="006B016C"/>
    <w:rsid w:val="006B040F"/>
    <w:rsid w:val="006B05A3"/>
    <w:rsid w:val="006B09B2"/>
    <w:rsid w:val="006B0CD6"/>
    <w:rsid w:val="006B0E16"/>
    <w:rsid w:val="006B157C"/>
    <w:rsid w:val="006B17A5"/>
    <w:rsid w:val="006B196A"/>
    <w:rsid w:val="006B2175"/>
    <w:rsid w:val="006B2573"/>
    <w:rsid w:val="006B2AFE"/>
    <w:rsid w:val="006B31F8"/>
    <w:rsid w:val="006B35A2"/>
    <w:rsid w:val="006B387C"/>
    <w:rsid w:val="006B3D76"/>
    <w:rsid w:val="006B440D"/>
    <w:rsid w:val="006B44B3"/>
    <w:rsid w:val="006B461C"/>
    <w:rsid w:val="006B4A34"/>
    <w:rsid w:val="006B4A68"/>
    <w:rsid w:val="006B4F5C"/>
    <w:rsid w:val="006B52C3"/>
    <w:rsid w:val="006B6205"/>
    <w:rsid w:val="006B652A"/>
    <w:rsid w:val="006B67E8"/>
    <w:rsid w:val="006B6BB6"/>
    <w:rsid w:val="006B6C11"/>
    <w:rsid w:val="006B6C90"/>
    <w:rsid w:val="006B6E2E"/>
    <w:rsid w:val="006B6E9C"/>
    <w:rsid w:val="006B7038"/>
    <w:rsid w:val="006B74A7"/>
    <w:rsid w:val="006B74EC"/>
    <w:rsid w:val="006B796C"/>
    <w:rsid w:val="006B7DC5"/>
    <w:rsid w:val="006B7E77"/>
    <w:rsid w:val="006B7EEF"/>
    <w:rsid w:val="006B7EFB"/>
    <w:rsid w:val="006C0391"/>
    <w:rsid w:val="006C08B1"/>
    <w:rsid w:val="006C0A33"/>
    <w:rsid w:val="006C111C"/>
    <w:rsid w:val="006C113D"/>
    <w:rsid w:val="006C13A4"/>
    <w:rsid w:val="006C14C9"/>
    <w:rsid w:val="006C1547"/>
    <w:rsid w:val="006C1CE7"/>
    <w:rsid w:val="006C1E2F"/>
    <w:rsid w:val="006C337A"/>
    <w:rsid w:val="006C34FB"/>
    <w:rsid w:val="006C3590"/>
    <w:rsid w:val="006C3609"/>
    <w:rsid w:val="006C368B"/>
    <w:rsid w:val="006C3729"/>
    <w:rsid w:val="006C3820"/>
    <w:rsid w:val="006C3A3F"/>
    <w:rsid w:val="006C3FDE"/>
    <w:rsid w:val="006C439E"/>
    <w:rsid w:val="006C43DC"/>
    <w:rsid w:val="006C4613"/>
    <w:rsid w:val="006C4932"/>
    <w:rsid w:val="006C51CF"/>
    <w:rsid w:val="006C533A"/>
    <w:rsid w:val="006C5A33"/>
    <w:rsid w:val="006C5DC8"/>
    <w:rsid w:val="006C5EDB"/>
    <w:rsid w:val="006C602E"/>
    <w:rsid w:val="006C6281"/>
    <w:rsid w:val="006C655C"/>
    <w:rsid w:val="006C6FBD"/>
    <w:rsid w:val="006C7797"/>
    <w:rsid w:val="006C7905"/>
    <w:rsid w:val="006C79B2"/>
    <w:rsid w:val="006C7AF7"/>
    <w:rsid w:val="006D0E9B"/>
    <w:rsid w:val="006D120D"/>
    <w:rsid w:val="006D23EA"/>
    <w:rsid w:val="006D2425"/>
    <w:rsid w:val="006D2AF4"/>
    <w:rsid w:val="006D30A0"/>
    <w:rsid w:val="006D318B"/>
    <w:rsid w:val="006D325E"/>
    <w:rsid w:val="006D3740"/>
    <w:rsid w:val="006D3BF5"/>
    <w:rsid w:val="006D4B7B"/>
    <w:rsid w:val="006D50B1"/>
    <w:rsid w:val="006D5D20"/>
    <w:rsid w:val="006D5DC3"/>
    <w:rsid w:val="006D69DA"/>
    <w:rsid w:val="006D6EAA"/>
    <w:rsid w:val="006E0041"/>
    <w:rsid w:val="006E067B"/>
    <w:rsid w:val="006E07DB"/>
    <w:rsid w:val="006E092A"/>
    <w:rsid w:val="006E0B08"/>
    <w:rsid w:val="006E0D7C"/>
    <w:rsid w:val="006E0E00"/>
    <w:rsid w:val="006E113C"/>
    <w:rsid w:val="006E13EC"/>
    <w:rsid w:val="006E22D6"/>
    <w:rsid w:val="006E2DFF"/>
    <w:rsid w:val="006E2FFF"/>
    <w:rsid w:val="006E378F"/>
    <w:rsid w:val="006E3B3E"/>
    <w:rsid w:val="006E3E9D"/>
    <w:rsid w:val="006E4924"/>
    <w:rsid w:val="006E4F08"/>
    <w:rsid w:val="006E518A"/>
    <w:rsid w:val="006E56AA"/>
    <w:rsid w:val="006E5F53"/>
    <w:rsid w:val="006E6447"/>
    <w:rsid w:val="006E69EA"/>
    <w:rsid w:val="006E7331"/>
    <w:rsid w:val="006E776B"/>
    <w:rsid w:val="006E797A"/>
    <w:rsid w:val="006E7D77"/>
    <w:rsid w:val="006F003E"/>
    <w:rsid w:val="006F07BB"/>
    <w:rsid w:val="006F0A66"/>
    <w:rsid w:val="006F0ABC"/>
    <w:rsid w:val="006F0EAC"/>
    <w:rsid w:val="006F0FF7"/>
    <w:rsid w:val="006F11D5"/>
    <w:rsid w:val="006F138E"/>
    <w:rsid w:val="006F14C9"/>
    <w:rsid w:val="006F1825"/>
    <w:rsid w:val="006F19C1"/>
    <w:rsid w:val="006F2BAE"/>
    <w:rsid w:val="006F3102"/>
    <w:rsid w:val="006F33AD"/>
    <w:rsid w:val="006F3C2B"/>
    <w:rsid w:val="006F3CE8"/>
    <w:rsid w:val="006F3ECD"/>
    <w:rsid w:val="006F46E8"/>
    <w:rsid w:val="006F50C4"/>
    <w:rsid w:val="006F517A"/>
    <w:rsid w:val="006F6F4F"/>
    <w:rsid w:val="006F78AA"/>
    <w:rsid w:val="006F78F7"/>
    <w:rsid w:val="006F7C1C"/>
    <w:rsid w:val="006F7FFB"/>
    <w:rsid w:val="00700427"/>
    <w:rsid w:val="0070048F"/>
    <w:rsid w:val="007005BA"/>
    <w:rsid w:val="0070097C"/>
    <w:rsid w:val="00700B04"/>
    <w:rsid w:val="00701293"/>
    <w:rsid w:val="0070189C"/>
    <w:rsid w:val="00701AA8"/>
    <w:rsid w:val="00701DC6"/>
    <w:rsid w:val="00702676"/>
    <w:rsid w:val="0070272C"/>
    <w:rsid w:val="00702B34"/>
    <w:rsid w:val="00702C96"/>
    <w:rsid w:val="00702EC6"/>
    <w:rsid w:val="00704ACE"/>
    <w:rsid w:val="00704D81"/>
    <w:rsid w:val="00704F06"/>
    <w:rsid w:val="0070505A"/>
    <w:rsid w:val="00705126"/>
    <w:rsid w:val="007053DA"/>
    <w:rsid w:val="0070595B"/>
    <w:rsid w:val="00707434"/>
    <w:rsid w:val="0070796A"/>
    <w:rsid w:val="00707DBC"/>
    <w:rsid w:val="0071056E"/>
    <w:rsid w:val="00710680"/>
    <w:rsid w:val="00710894"/>
    <w:rsid w:val="00710D89"/>
    <w:rsid w:val="00710E02"/>
    <w:rsid w:val="007115EB"/>
    <w:rsid w:val="00711B0F"/>
    <w:rsid w:val="007125F1"/>
    <w:rsid w:val="0071272A"/>
    <w:rsid w:val="00712D36"/>
    <w:rsid w:val="00712FA1"/>
    <w:rsid w:val="0071323B"/>
    <w:rsid w:val="0071339C"/>
    <w:rsid w:val="00713415"/>
    <w:rsid w:val="00713459"/>
    <w:rsid w:val="007135FD"/>
    <w:rsid w:val="007136C8"/>
    <w:rsid w:val="00713894"/>
    <w:rsid w:val="0071394B"/>
    <w:rsid w:val="0071396D"/>
    <w:rsid w:val="00713AB2"/>
    <w:rsid w:val="00713FDE"/>
    <w:rsid w:val="0071435F"/>
    <w:rsid w:val="00714ED8"/>
    <w:rsid w:val="00715410"/>
    <w:rsid w:val="0071589A"/>
    <w:rsid w:val="00716E08"/>
    <w:rsid w:val="0071727A"/>
    <w:rsid w:val="00717B18"/>
    <w:rsid w:val="00717F78"/>
    <w:rsid w:val="0072164A"/>
    <w:rsid w:val="00721933"/>
    <w:rsid w:val="00721AD7"/>
    <w:rsid w:val="00721B0E"/>
    <w:rsid w:val="00721F47"/>
    <w:rsid w:val="00722443"/>
    <w:rsid w:val="00722916"/>
    <w:rsid w:val="0072308B"/>
    <w:rsid w:val="007232B2"/>
    <w:rsid w:val="00723A70"/>
    <w:rsid w:val="007242E4"/>
    <w:rsid w:val="007244A2"/>
    <w:rsid w:val="00725CDC"/>
    <w:rsid w:val="0072606E"/>
    <w:rsid w:val="0072661E"/>
    <w:rsid w:val="00726681"/>
    <w:rsid w:val="00726712"/>
    <w:rsid w:val="00726761"/>
    <w:rsid w:val="007271EB"/>
    <w:rsid w:val="00727E90"/>
    <w:rsid w:val="00730273"/>
    <w:rsid w:val="007304F5"/>
    <w:rsid w:val="00731716"/>
    <w:rsid w:val="0073196E"/>
    <w:rsid w:val="007319A9"/>
    <w:rsid w:val="00731CF2"/>
    <w:rsid w:val="00731DA8"/>
    <w:rsid w:val="00731F1B"/>
    <w:rsid w:val="00732000"/>
    <w:rsid w:val="00732278"/>
    <w:rsid w:val="00732296"/>
    <w:rsid w:val="0073285D"/>
    <w:rsid w:val="00732C9E"/>
    <w:rsid w:val="00733CAA"/>
    <w:rsid w:val="00733DE0"/>
    <w:rsid w:val="00734A7C"/>
    <w:rsid w:val="00734B9F"/>
    <w:rsid w:val="00734FD7"/>
    <w:rsid w:val="00735110"/>
    <w:rsid w:val="00735137"/>
    <w:rsid w:val="00735146"/>
    <w:rsid w:val="007351B1"/>
    <w:rsid w:val="007355C9"/>
    <w:rsid w:val="007359FA"/>
    <w:rsid w:val="00735BEF"/>
    <w:rsid w:val="00735FB3"/>
    <w:rsid w:val="00736185"/>
    <w:rsid w:val="0073640B"/>
    <w:rsid w:val="007364B8"/>
    <w:rsid w:val="00736566"/>
    <w:rsid w:val="0073676C"/>
    <w:rsid w:val="00737783"/>
    <w:rsid w:val="0074071C"/>
    <w:rsid w:val="007408CB"/>
    <w:rsid w:val="007409D0"/>
    <w:rsid w:val="00740AFD"/>
    <w:rsid w:val="00740B5D"/>
    <w:rsid w:val="00740DC8"/>
    <w:rsid w:val="00740F0F"/>
    <w:rsid w:val="007413EE"/>
    <w:rsid w:val="0074169B"/>
    <w:rsid w:val="00741807"/>
    <w:rsid w:val="00741ADC"/>
    <w:rsid w:val="00742026"/>
    <w:rsid w:val="007423EB"/>
    <w:rsid w:val="00742817"/>
    <w:rsid w:val="00742843"/>
    <w:rsid w:val="00742984"/>
    <w:rsid w:val="00742F8C"/>
    <w:rsid w:val="00743266"/>
    <w:rsid w:val="00743A90"/>
    <w:rsid w:val="00743BDB"/>
    <w:rsid w:val="0074435A"/>
    <w:rsid w:val="007443D8"/>
    <w:rsid w:val="0074486D"/>
    <w:rsid w:val="00744913"/>
    <w:rsid w:val="00744BF6"/>
    <w:rsid w:val="00745017"/>
    <w:rsid w:val="007455AE"/>
    <w:rsid w:val="007457AD"/>
    <w:rsid w:val="00745844"/>
    <w:rsid w:val="00745B86"/>
    <w:rsid w:val="00745BEA"/>
    <w:rsid w:val="00746189"/>
    <w:rsid w:val="0074647F"/>
    <w:rsid w:val="00746630"/>
    <w:rsid w:val="00746648"/>
    <w:rsid w:val="00746794"/>
    <w:rsid w:val="00747203"/>
    <w:rsid w:val="00747FA7"/>
    <w:rsid w:val="00750303"/>
    <w:rsid w:val="00750DFB"/>
    <w:rsid w:val="00751504"/>
    <w:rsid w:val="00751899"/>
    <w:rsid w:val="00751C19"/>
    <w:rsid w:val="00752443"/>
    <w:rsid w:val="007529F2"/>
    <w:rsid w:val="007544C5"/>
    <w:rsid w:val="007552A0"/>
    <w:rsid w:val="00755A6D"/>
    <w:rsid w:val="00755B8E"/>
    <w:rsid w:val="00756638"/>
    <w:rsid w:val="00756724"/>
    <w:rsid w:val="00756A7E"/>
    <w:rsid w:val="00756CBD"/>
    <w:rsid w:val="0075715D"/>
    <w:rsid w:val="00757A03"/>
    <w:rsid w:val="007603DC"/>
    <w:rsid w:val="0076057D"/>
    <w:rsid w:val="00760747"/>
    <w:rsid w:val="007608B5"/>
    <w:rsid w:val="007609E5"/>
    <w:rsid w:val="00760B8C"/>
    <w:rsid w:val="007611E2"/>
    <w:rsid w:val="0076121A"/>
    <w:rsid w:val="00761331"/>
    <w:rsid w:val="00762AB9"/>
    <w:rsid w:val="00763393"/>
    <w:rsid w:val="0076351D"/>
    <w:rsid w:val="007636D3"/>
    <w:rsid w:val="00763D4B"/>
    <w:rsid w:val="00764334"/>
    <w:rsid w:val="0076453F"/>
    <w:rsid w:val="00764825"/>
    <w:rsid w:val="00764906"/>
    <w:rsid w:val="007649E9"/>
    <w:rsid w:val="007650C8"/>
    <w:rsid w:val="00765772"/>
    <w:rsid w:val="00765F50"/>
    <w:rsid w:val="00766B26"/>
    <w:rsid w:val="00766D06"/>
    <w:rsid w:val="00766D49"/>
    <w:rsid w:val="00767127"/>
    <w:rsid w:val="007676B0"/>
    <w:rsid w:val="00767930"/>
    <w:rsid w:val="007704BE"/>
    <w:rsid w:val="00770B7C"/>
    <w:rsid w:val="00770D70"/>
    <w:rsid w:val="00770F9F"/>
    <w:rsid w:val="007712BD"/>
    <w:rsid w:val="00771589"/>
    <w:rsid w:val="007717EF"/>
    <w:rsid w:val="00771916"/>
    <w:rsid w:val="00771A78"/>
    <w:rsid w:val="00771AEF"/>
    <w:rsid w:val="007722E5"/>
    <w:rsid w:val="0077278C"/>
    <w:rsid w:val="00772DAA"/>
    <w:rsid w:val="00773FB1"/>
    <w:rsid w:val="00774064"/>
    <w:rsid w:val="007745D9"/>
    <w:rsid w:val="0077466C"/>
    <w:rsid w:val="00774CC2"/>
    <w:rsid w:val="00774D9C"/>
    <w:rsid w:val="00774E69"/>
    <w:rsid w:val="007752A7"/>
    <w:rsid w:val="00775629"/>
    <w:rsid w:val="0077570B"/>
    <w:rsid w:val="0077596F"/>
    <w:rsid w:val="00775D4F"/>
    <w:rsid w:val="00775F79"/>
    <w:rsid w:val="007762CE"/>
    <w:rsid w:val="00776540"/>
    <w:rsid w:val="00776A2F"/>
    <w:rsid w:val="00776EA5"/>
    <w:rsid w:val="00776F48"/>
    <w:rsid w:val="0077757E"/>
    <w:rsid w:val="00780048"/>
    <w:rsid w:val="00780560"/>
    <w:rsid w:val="0078086A"/>
    <w:rsid w:val="00780E74"/>
    <w:rsid w:val="00780F50"/>
    <w:rsid w:val="00781315"/>
    <w:rsid w:val="00781A95"/>
    <w:rsid w:val="00781D3D"/>
    <w:rsid w:val="0078209C"/>
    <w:rsid w:val="00782EFB"/>
    <w:rsid w:val="007834F2"/>
    <w:rsid w:val="00783745"/>
    <w:rsid w:val="00783A75"/>
    <w:rsid w:val="00783C2A"/>
    <w:rsid w:val="00783CDC"/>
    <w:rsid w:val="00783E0A"/>
    <w:rsid w:val="00784800"/>
    <w:rsid w:val="00784ABD"/>
    <w:rsid w:val="00784EF2"/>
    <w:rsid w:val="00785519"/>
    <w:rsid w:val="00785573"/>
    <w:rsid w:val="00785992"/>
    <w:rsid w:val="00785B6A"/>
    <w:rsid w:val="00785F67"/>
    <w:rsid w:val="007860F0"/>
    <w:rsid w:val="007865AB"/>
    <w:rsid w:val="00786680"/>
    <w:rsid w:val="007867C7"/>
    <w:rsid w:val="0078687F"/>
    <w:rsid w:val="00787149"/>
    <w:rsid w:val="00787D19"/>
    <w:rsid w:val="00790620"/>
    <w:rsid w:val="007906CE"/>
    <w:rsid w:val="00790AAD"/>
    <w:rsid w:val="00790DCD"/>
    <w:rsid w:val="007911AF"/>
    <w:rsid w:val="00791396"/>
    <w:rsid w:val="007916EC"/>
    <w:rsid w:val="007919EC"/>
    <w:rsid w:val="00792B84"/>
    <w:rsid w:val="00792F75"/>
    <w:rsid w:val="00793008"/>
    <w:rsid w:val="0079326F"/>
    <w:rsid w:val="00793FE5"/>
    <w:rsid w:val="007942E9"/>
    <w:rsid w:val="00794313"/>
    <w:rsid w:val="007944D0"/>
    <w:rsid w:val="007944F5"/>
    <w:rsid w:val="0079487E"/>
    <w:rsid w:val="00794959"/>
    <w:rsid w:val="00794996"/>
    <w:rsid w:val="0079525A"/>
    <w:rsid w:val="00795C43"/>
    <w:rsid w:val="00795C65"/>
    <w:rsid w:val="00795DAF"/>
    <w:rsid w:val="00796CD6"/>
    <w:rsid w:val="00797064"/>
    <w:rsid w:val="007972D7"/>
    <w:rsid w:val="00797320"/>
    <w:rsid w:val="00797771"/>
    <w:rsid w:val="007A0054"/>
    <w:rsid w:val="007A048B"/>
    <w:rsid w:val="007A0592"/>
    <w:rsid w:val="007A0B2B"/>
    <w:rsid w:val="007A0F32"/>
    <w:rsid w:val="007A1613"/>
    <w:rsid w:val="007A1A49"/>
    <w:rsid w:val="007A1BC3"/>
    <w:rsid w:val="007A23F3"/>
    <w:rsid w:val="007A2715"/>
    <w:rsid w:val="007A28A9"/>
    <w:rsid w:val="007A28B6"/>
    <w:rsid w:val="007A29CA"/>
    <w:rsid w:val="007A3104"/>
    <w:rsid w:val="007A317F"/>
    <w:rsid w:val="007A3560"/>
    <w:rsid w:val="007A36A7"/>
    <w:rsid w:val="007A3A51"/>
    <w:rsid w:val="007A404A"/>
    <w:rsid w:val="007A4114"/>
    <w:rsid w:val="007A425C"/>
    <w:rsid w:val="007A43C6"/>
    <w:rsid w:val="007A4469"/>
    <w:rsid w:val="007A4886"/>
    <w:rsid w:val="007A4AD4"/>
    <w:rsid w:val="007A5038"/>
    <w:rsid w:val="007A50A2"/>
    <w:rsid w:val="007A5223"/>
    <w:rsid w:val="007A54AA"/>
    <w:rsid w:val="007A54EE"/>
    <w:rsid w:val="007A5523"/>
    <w:rsid w:val="007A5C5C"/>
    <w:rsid w:val="007A5CB0"/>
    <w:rsid w:val="007A65A5"/>
    <w:rsid w:val="007A664B"/>
    <w:rsid w:val="007A6678"/>
    <w:rsid w:val="007A7893"/>
    <w:rsid w:val="007A7D10"/>
    <w:rsid w:val="007A7D55"/>
    <w:rsid w:val="007A7E41"/>
    <w:rsid w:val="007B01BE"/>
    <w:rsid w:val="007B0AC2"/>
    <w:rsid w:val="007B0E5A"/>
    <w:rsid w:val="007B1275"/>
    <w:rsid w:val="007B1412"/>
    <w:rsid w:val="007B1A49"/>
    <w:rsid w:val="007B1C95"/>
    <w:rsid w:val="007B1D31"/>
    <w:rsid w:val="007B1F4E"/>
    <w:rsid w:val="007B1FBE"/>
    <w:rsid w:val="007B22DE"/>
    <w:rsid w:val="007B25FD"/>
    <w:rsid w:val="007B278F"/>
    <w:rsid w:val="007B2B67"/>
    <w:rsid w:val="007B2CC5"/>
    <w:rsid w:val="007B2D62"/>
    <w:rsid w:val="007B33A9"/>
    <w:rsid w:val="007B33D8"/>
    <w:rsid w:val="007B3604"/>
    <w:rsid w:val="007B3FA9"/>
    <w:rsid w:val="007B49AB"/>
    <w:rsid w:val="007B4EBA"/>
    <w:rsid w:val="007B5588"/>
    <w:rsid w:val="007B62E7"/>
    <w:rsid w:val="007B642F"/>
    <w:rsid w:val="007B69ED"/>
    <w:rsid w:val="007B78C5"/>
    <w:rsid w:val="007B7925"/>
    <w:rsid w:val="007B794C"/>
    <w:rsid w:val="007C049F"/>
    <w:rsid w:val="007C0AF3"/>
    <w:rsid w:val="007C1352"/>
    <w:rsid w:val="007C1477"/>
    <w:rsid w:val="007C1526"/>
    <w:rsid w:val="007C1534"/>
    <w:rsid w:val="007C1FDA"/>
    <w:rsid w:val="007C20E8"/>
    <w:rsid w:val="007C236F"/>
    <w:rsid w:val="007C238D"/>
    <w:rsid w:val="007C23F3"/>
    <w:rsid w:val="007C26C5"/>
    <w:rsid w:val="007C282B"/>
    <w:rsid w:val="007C28D9"/>
    <w:rsid w:val="007C2D3D"/>
    <w:rsid w:val="007C3DE6"/>
    <w:rsid w:val="007C3E40"/>
    <w:rsid w:val="007C424F"/>
    <w:rsid w:val="007C4B28"/>
    <w:rsid w:val="007C4BBA"/>
    <w:rsid w:val="007C51E6"/>
    <w:rsid w:val="007C53E9"/>
    <w:rsid w:val="007C570D"/>
    <w:rsid w:val="007C65A7"/>
    <w:rsid w:val="007C672A"/>
    <w:rsid w:val="007C6870"/>
    <w:rsid w:val="007C6E4F"/>
    <w:rsid w:val="007C7452"/>
    <w:rsid w:val="007C7AD3"/>
    <w:rsid w:val="007C7D2A"/>
    <w:rsid w:val="007D024C"/>
    <w:rsid w:val="007D0308"/>
    <w:rsid w:val="007D03F4"/>
    <w:rsid w:val="007D0731"/>
    <w:rsid w:val="007D0DFD"/>
    <w:rsid w:val="007D0FDF"/>
    <w:rsid w:val="007D1754"/>
    <w:rsid w:val="007D1AC8"/>
    <w:rsid w:val="007D20AA"/>
    <w:rsid w:val="007D2285"/>
    <w:rsid w:val="007D2A41"/>
    <w:rsid w:val="007D2BBB"/>
    <w:rsid w:val="007D30BE"/>
    <w:rsid w:val="007D31D7"/>
    <w:rsid w:val="007D3885"/>
    <w:rsid w:val="007D3A7F"/>
    <w:rsid w:val="007D40DA"/>
    <w:rsid w:val="007D42A6"/>
    <w:rsid w:val="007D4477"/>
    <w:rsid w:val="007D44F2"/>
    <w:rsid w:val="007D4E0E"/>
    <w:rsid w:val="007D4ED7"/>
    <w:rsid w:val="007D4F83"/>
    <w:rsid w:val="007D5EE5"/>
    <w:rsid w:val="007D693B"/>
    <w:rsid w:val="007D6AC5"/>
    <w:rsid w:val="007D6D14"/>
    <w:rsid w:val="007D70AF"/>
    <w:rsid w:val="007D7158"/>
    <w:rsid w:val="007E004C"/>
    <w:rsid w:val="007E0BA3"/>
    <w:rsid w:val="007E192F"/>
    <w:rsid w:val="007E2283"/>
    <w:rsid w:val="007E26FE"/>
    <w:rsid w:val="007E2F37"/>
    <w:rsid w:val="007E30F6"/>
    <w:rsid w:val="007E3497"/>
    <w:rsid w:val="007E35F9"/>
    <w:rsid w:val="007E37AA"/>
    <w:rsid w:val="007E37DA"/>
    <w:rsid w:val="007E3D50"/>
    <w:rsid w:val="007E3D5C"/>
    <w:rsid w:val="007E4928"/>
    <w:rsid w:val="007E4A26"/>
    <w:rsid w:val="007E55C4"/>
    <w:rsid w:val="007E5986"/>
    <w:rsid w:val="007E5A17"/>
    <w:rsid w:val="007E5D4F"/>
    <w:rsid w:val="007E6149"/>
    <w:rsid w:val="007E6456"/>
    <w:rsid w:val="007E6656"/>
    <w:rsid w:val="007E6C48"/>
    <w:rsid w:val="007E6FE7"/>
    <w:rsid w:val="007E739C"/>
    <w:rsid w:val="007E7722"/>
    <w:rsid w:val="007E7B65"/>
    <w:rsid w:val="007E7E6E"/>
    <w:rsid w:val="007E7EA5"/>
    <w:rsid w:val="007F00B4"/>
    <w:rsid w:val="007F01B2"/>
    <w:rsid w:val="007F0832"/>
    <w:rsid w:val="007F091F"/>
    <w:rsid w:val="007F096F"/>
    <w:rsid w:val="007F09C1"/>
    <w:rsid w:val="007F1191"/>
    <w:rsid w:val="007F11BF"/>
    <w:rsid w:val="007F1505"/>
    <w:rsid w:val="007F255C"/>
    <w:rsid w:val="007F25DB"/>
    <w:rsid w:val="007F2BF0"/>
    <w:rsid w:val="007F2F97"/>
    <w:rsid w:val="007F322B"/>
    <w:rsid w:val="007F3779"/>
    <w:rsid w:val="007F39B8"/>
    <w:rsid w:val="007F3CB8"/>
    <w:rsid w:val="007F4224"/>
    <w:rsid w:val="007F4C76"/>
    <w:rsid w:val="007F4CCC"/>
    <w:rsid w:val="007F5AFC"/>
    <w:rsid w:val="007F5DAA"/>
    <w:rsid w:val="007F5E74"/>
    <w:rsid w:val="007F682F"/>
    <w:rsid w:val="007F7072"/>
    <w:rsid w:val="007F75FE"/>
    <w:rsid w:val="007F7A4C"/>
    <w:rsid w:val="007F7BFE"/>
    <w:rsid w:val="00800222"/>
    <w:rsid w:val="008008AA"/>
    <w:rsid w:val="00800F81"/>
    <w:rsid w:val="008010BC"/>
    <w:rsid w:val="00801829"/>
    <w:rsid w:val="008019D2"/>
    <w:rsid w:val="0080200F"/>
    <w:rsid w:val="00803237"/>
    <w:rsid w:val="0080350F"/>
    <w:rsid w:val="00803540"/>
    <w:rsid w:val="00803569"/>
    <w:rsid w:val="008036C7"/>
    <w:rsid w:val="008037B9"/>
    <w:rsid w:val="00803BC4"/>
    <w:rsid w:val="00803D35"/>
    <w:rsid w:val="00804B09"/>
    <w:rsid w:val="00804B0A"/>
    <w:rsid w:val="00804B17"/>
    <w:rsid w:val="00804F24"/>
    <w:rsid w:val="008052DE"/>
    <w:rsid w:val="008053DE"/>
    <w:rsid w:val="00805788"/>
    <w:rsid w:val="008063AA"/>
    <w:rsid w:val="00806412"/>
    <w:rsid w:val="0080649F"/>
    <w:rsid w:val="00806C0C"/>
    <w:rsid w:val="00806D00"/>
    <w:rsid w:val="00807091"/>
    <w:rsid w:val="00807203"/>
    <w:rsid w:val="00807357"/>
    <w:rsid w:val="00807976"/>
    <w:rsid w:val="008100C1"/>
    <w:rsid w:val="00810BDA"/>
    <w:rsid w:val="008114E2"/>
    <w:rsid w:val="00811AF3"/>
    <w:rsid w:val="00811DE3"/>
    <w:rsid w:val="008123F5"/>
    <w:rsid w:val="00812AF8"/>
    <w:rsid w:val="00812C4F"/>
    <w:rsid w:val="00812DB3"/>
    <w:rsid w:val="00812F77"/>
    <w:rsid w:val="0081333E"/>
    <w:rsid w:val="00813824"/>
    <w:rsid w:val="00813DA9"/>
    <w:rsid w:val="00814070"/>
    <w:rsid w:val="00814403"/>
    <w:rsid w:val="008144DB"/>
    <w:rsid w:val="00814727"/>
    <w:rsid w:val="008148A4"/>
    <w:rsid w:val="00814A90"/>
    <w:rsid w:val="00815052"/>
    <w:rsid w:val="00815B36"/>
    <w:rsid w:val="00815CEB"/>
    <w:rsid w:val="00815D48"/>
    <w:rsid w:val="00815EBE"/>
    <w:rsid w:val="008162A9"/>
    <w:rsid w:val="00816896"/>
    <w:rsid w:val="00816AC9"/>
    <w:rsid w:val="00816EE1"/>
    <w:rsid w:val="00817C3A"/>
    <w:rsid w:val="00817D29"/>
    <w:rsid w:val="008202D2"/>
    <w:rsid w:val="008204DE"/>
    <w:rsid w:val="00820614"/>
    <w:rsid w:val="00820702"/>
    <w:rsid w:val="008207EB"/>
    <w:rsid w:val="00820972"/>
    <w:rsid w:val="00820AF6"/>
    <w:rsid w:val="00820D18"/>
    <w:rsid w:val="00820FC8"/>
    <w:rsid w:val="0082149C"/>
    <w:rsid w:val="00821686"/>
    <w:rsid w:val="00821818"/>
    <w:rsid w:val="00821900"/>
    <w:rsid w:val="00821BA7"/>
    <w:rsid w:val="00821C02"/>
    <w:rsid w:val="00822C2A"/>
    <w:rsid w:val="0082317E"/>
    <w:rsid w:val="0082329E"/>
    <w:rsid w:val="00823F05"/>
    <w:rsid w:val="00824586"/>
    <w:rsid w:val="008250C7"/>
    <w:rsid w:val="0082528E"/>
    <w:rsid w:val="00826082"/>
    <w:rsid w:val="00826233"/>
    <w:rsid w:val="00826C17"/>
    <w:rsid w:val="00826EE0"/>
    <w:rsid w:val="00826F96"/>
    <w:rsid w:val="008277E4"/>
    <w:rsid w:val="00830EE1"/>
    <w:rsid w:val="00831AE8"/>
    <w:rsid w:val="00832838"/>
    <w:rsid w:val="00832C54"/>
    <w:rsid w:val="00832EEB"/>
    <w:rsid w:val="00833128"/>
    <w:rsid w:val="008336DE"/>
    <w:rsid w:val="00833738"/>
    <w:rsid w:val="00833AF0"/>
    <w:rsid w:val="008341CA"/>
    <w:rsid w:val="0083461B"/>
    <w:rsid w:val="0083491A"/>
    <w:rsid w:val="008349A3"/>
    <w:rsid w:val="00834D61"/>
    <w:rsid w:val="00834D92"/>
    <w:rsid w:val="00835183"/>
    <w:rsid w:val="0083534A"/>
    <w:rsid w:val="0083549C"/>
    <w:rsid w:val="008359A6"/>
    <w:rsid w:val="00835D72"/>
    <w:rsid w:val="0083602C"/>
    <w:rsid w:val="0083610C"/>
    <w:rsid w:val="00836162"/>
    <w:rsid w:val="008363C2"/>
    <w:rsid w:val="008368F8"/>
    <w:rsid w:val="00836F42"/>
    <w:rsid w:val="0083738B"/>
    <w:rsid w:val="00837453"/>
    <w:rsid w:val="00837475"/>
    <w:rsid w:val="0083755F"/>
    <w:rsid w:val="008376B5"/>
    <w:rsid w:val="00837805"/>
    <w:rsid w:val="00837D3E"/>
    <w:rsid w:val="0084018F"/>
    <w:rsid w:val="008402CC"/>
    <w:rsid w:val="008407E3"/>
    <w:rsid w:val="00840C44"/>
    <w:rsid w:val="00842E90"/>
    <w:rsid w:val="008431E9"/>
    <w:rsid w:val="00843243"/>
    <w:rsid w:val="0084374C"/>
    <w:rsid w:val="00843BC9"/>
    <w:rsid w:val="00843E8B"/>
    <w:rsid w:val="0084432D"/>
    <w:rsid w:val="00844498"/>
    <w:rsid w:val="00845523"/>
    <w:rsid w:val="0084567D"/>
    <w:rsid w:val="00845810"/>
    <w:rsid w:val="00845A88"/>
    <w:rsid w:val="0084612C"/>
    <w:rsid w:val="008464B9"/>
    <w:rsid w:val="00846A97"/>
    <w:rsid w:val="00846F32"/>
    <w:rsid w:val="008473BF"/>
    <w:rsid w:val="008473CE"/>
    <w:rsid w:val="0084769E"/>
    <w:rsid w:val="008476B0"/>
    <w:rsid w:val="008477C7"/>
    <w:rsid w:val="00847947"/>
    <w:rsid w:val="00847B22"/>
    <w:rsid w:val="008500E3"/>
    <w:rsid w:val="008503AF"/>
    <w:rsid w:val="0085055B"/>
    <w:rsid w:val="008512BD"/>
    <w:rsid w:val="008531BE"/>
    <w:rsid w:val="008534B3"/>
    <w:rsid w:val="00853979"/>
    <w:rsid w:val="00853D77"/>
    <w:rsid w:val="00853E2E"/>
    <w:rsid w:val="00854494"/>
    <w:rsid w:val="00854D06"/>
    <w:rsid w:val="008554B2"/>
    <w:rsid w:val="0085589D"/>
    <w:rsid w:val="00856181"/>
    <w:rsid w:val="00856E45"/>
    <w:rsid w:val="00857046"/>
    <w:rsid w:val="008574EB"/>
    <w:rsid w:val="00857648"/>
    <w:rsid w:val="008607B3"/>
    <w:rsid w:val="008609CF"/>
    <w:rsid w:val="00860CED"/>
    <w:rsid w:val="008614FC"/>
    <w:rsid w:val="008627AB"/>
    <w:rsid w:val="00862ECD"/>
    <w:rsid w:val="00863096"/>
    <w:rsid w:val="00863250"/>
    <w:rsid w:val="00863555"/>
    <w:rsid w:val="00863567"/>
    <w:rsid w:val="008644BF"/>
    <w:rsid w:val="00864683"/>
    <w:rsid w:val="00864F2C"/>
    <w:rsid w:val="00865350"/>
    <w:rsid w:val="00865F33"/>
    <w:rsid w:val="00866B4F"/>
    <w:rsid w:val="00866D6F"/>
    <w:rsid w:val="008678FC"/>
    <w:rsid w:val="0086798D"/>
    <w:rsid w:val="00867B5A"/>
    <w:rsid w:val="00867C79"/>
    <w:rsid w:val="008708BE"/>
    <w:rsid w:val="00870AD9"/>
    <w:rsid w:val="00870B3B"/>
    <w:rsid w:val="00870D5F"/>
    <w:rsid w:val="00871068"/>
    <w:rsid w:val="0087124B"/>
    <w:rsid w:val="00871879"/>
    <w:rsid w:val="00872495"/>
    <w:rsid w:val="008726BE"/>
    <w:rsid w:val="00872BCF"/>
    <w:rsid w:val="0087328B"/>
    <w:rsid w:val="00873781"/>
    <w:rsid w:val="00873B5A"/>
    <w:rsid w:val="0087412F"/>
    <w:rsid w:val="00874140"/>
    <w:rsid w:val="00874278"/>
    <w:rsid w:val="00874445"/>
    <w:rsid w:val="0087469B"/>
    <w:rsid w:val="0087479F"/>
    <w:rsid w:val="00874B03"/>
    <w:rsid w:val="00874C11"/>
    <w:rsid w:val="00875001"/>
    <w:rsid w:val="00875899"/>
    <w:rsid w:val="00875A4E"/>
    <w:rsid w:val="00876103"/>
    <w:rsid w:val="00876E28"/>
    <w:rsid w:val="00876E68"/>
    <w:rsid w:val="00876F8A"/>
    <w:rsid w:val="00876FAD"/>
    <w:rsid w:val="00877012"/>
    <w:rsid w:val="00877524"/>
    <w:rsid w:val="00877745"/>
    <w:rsid w:val="008779A9"/>
    <w:rsid w:val="00877C1B"/>
    <w:rsid w:val="008805DA"/>
    <w:rsid w:val="00880CD4"/>
    <w:rsid w:val="0088139E"/>
    <w:rsid w:val="008814F7"/>
    <w:rsid w:val="0088158A"/>
    <w:rsid w:val="008820BD"/>
    <w:rsid w:val="008827DA"/>
    <w:rsid w:val="0088310B"/>
    <w:rsid w:val="008836D7"/>
    <w:rsid w:val="00883F2E"/>
    <w:rsid w:val="008840AD"/>
    <w:rsid w:val="008845C1"/>
    <w:rsid w:val="008845F0"/>
    <w:rsid w:val="0088468E"/>
    <w:rsid w:val="00884B6E"/>
    <w:rsid w:val="00884E4A"/>
    <w:rsid w:val="0088518C"/>
    <w:rsid w:val="0088585A"/>
    <w:rsid w:val="008859F9"/>
    <w:rsid w:val="00885C74"/>
    <w:rsid w:val="00886278"/>
    <w:rsid w:val="008866C4"/>
    <w:rsid w:val="00886748"/>
    <w:rsid w:val="008867E6"/>
    <w:rsid w:val="00886936"/>
    <w:rsid w:val="008869D7"/>
    <w:rsid w:val="00886AA8"/>
    <w:rsid w:val="00886BAD"/>
    <w:rsid w:val="00886D96"/>
    <w:rsid w:val="00886D9B"/>
    <w:rsid w:val="00886E65"/>
    <w:rsid w:val="00887356"/>
    <w:rsid w:val="00887C0D"/>
    <w:rsid w:val="00887F8B"/>
    <w:rsid w:val="00887FB3"/>
    <w:rsid w:val="00890EF1"/>
    <w:rsid w:val="00890F76"/>
    <w:rsid w:val="008912ED"/>
    <w:rsid w:val="00891A4B"/>
    <w:rsid w:val="00891B5D"/>
    <w:rsid w:val="0089211B"/>
    <w:rsid w:val="00892527"/>
    <w:rsid w:val="00892E68"/>
    <w:rsid w:val="00893537"/>
    <w:rsid w:val="008935C6"/>
    <w:rsid w:val="008937B1"/>
    <w:rsid w:val="00893BAA"/>
    <w:rsid w:val="00893ECC"/>
    <w:rsid w:val="00894775"/>
    <w:rsid w:val="00894A3B"/>
    <w:rsid w:val="0089519F"/>
    <w:rsid w:val="008952BF"/>
    <w:rsid w:val="008959E4"/>
    <w:rsid w:val="00895C0A"/>
    <w:rsid w:val="00895C48"/>
    <w:rsid w:val="008964E9"/>
    <w:rsid w:val="0089655A"/>
    <w:rsid w:val="00896833"/>
    <w:rsid w:val="00896854"/>
    <w:rsid w:val="00897491"/>
    <w:rsid w:val="008974ED"/>
    <w:rsid w:val="008975D7"/>
    <w:rsid w:val="00897644"/>
    <w:rsid w:val="0089793C"/>
    <w:rsid w:val="008979A8"/>
    <w:rsid w:val="008979C5"/>
    <w:rsid w:val="00897E3E"/>
    <w:rsid w:val="00897ECC"/>
    <w:rsid w:val="008A031E"/>
    <w:rsid w:val="008A0D9E"/>
    <w:rsid w:val="008A253A"/>
    <w:rsid w:val="008A3155"/>
    <w:rsid w:val="008A3936"/>
    <w:rsid w:val="008A3ADC"/>
    <w:rsid w:val="008A3BB3"/>
    <w:rsid w:val="008A457A"/>
    <w:rsid w:val="008A467C"/>
    <w:rsid w:val="008A4C84"/>
    <w:rsid w:val="008A5024"/>
    <w:rsid w:val="008A50F6"/>
    <w:rsid w:val="008A59F3"/>
    <w:rsid w:val="008A5CDE"/>
    <w:rsid w:val="008A69EE"/>
    <w:rsid w:val="008A6C1E"/>
    <w:rsid w:val="008A6D22"/>
    <w:rsid w:val="008A6E7E"/>
    <w:rsid w:val="008A6ECD"/>
    <w:rsid w:val="008A7C30"/>
    <w:rsid w:val="008B0010"/>
    <w:rsid w:val="008B0127"/>
    <w:rsid w:val="008B0601"/>
    <w:rsid w:val="008B09C7"/>
    <w:rsid w:val="008B09E4"/>
    <w:rsid w:val="008B0B1E"/>
    <w:rsid w:val="008B152F"/>
    <w:rsid w:val="008B15DC"/>
    <w:rsid w:val="008B1671"/>
    <w:rsid w:val="008B1A7F"/>
    <w:rsid w:val="008B1C06"/>
    <w:rsid w:val="008B1C18"/>
    <w:rsid w:val="008B21BC"/>
    <w:rsid w:val="008B25AA"/>
    <w:rsid w:val="008B2BE7"/>
    <w:rsid w:val="008B334D"/>
    <w:rsid w:val="008B3863"/>
    <w:rsid w:val="008B3A18"/>
    <w:rsid w:val="008B400C"/>
    <w:rsid w:val="008B476D"/>
    <w:rsid w:val="008B4992"/>
    <w:rsid w:val="008B4A08"/>
    <w:rsid w:val="008B4B4D"/>
    <w:rsid w:val="008B4F08"/>
    <w:rsid w:val="008B4F26"/>
    <w:rsid w:val="008B5522"/>
    <w:rsid w:val="008B5848"/>
    <w:rsid w:val="008B58BD"/>
    <w:rsid w:val="008B5E89"/>
    <w:rsid w:val="008B6255"/>
    <w:rsid w:val="008B6428"/>
    <w:rsid w:val="008B676D"/>
    <w:rsid w:val="008B6D3D"/>
    <w:rsid w:val="008B7922"/>
    <w:rsid w:val="008B7981"/>
    <w:rsid w:val="008B7CED"/>
    <w:rsid w:val="008B7FCA"/>
    <w:rsid w:val="008C0168"/>
    <w:rsid w:val="008C072E"/>
    <w:rsid w:val="008C0E08"/>
    <w:rsid w:val="008C13C3"/>
    <w:rsid w:val="008C16DC"/>
    <w:rsid w:val="008C2044"/>
    <w:rsid w:val="008C2116"/>
    <w:rsid w:val="008C2190"/>
    <w:rsid w:val="008C24D5"/>
    <w:rsid w:val="008C267B"/>
    <w:rsid w:val="008C2EB0"/>
    <w:rsid w:val="008C383D"/>
    <w:rsid w:val="008C3A8F"/>
    <w:rsid w:val="008C3E37"/>
    <w:rsid w:val="008C3E89"/>
    <w:rsid w:val="008C41AE"/>
    <w:rsid w:val="008C49FD"/>
    <w:rsid w:val="008C4A2B"/>
    <w:rsid w:val="008C4F64"/>
    <w:rsid w:val="008C559B"/>
    <w:rsid w:val="008C583F"/>
    <w:rsid w:val="008C5846"/>
    <w:rsid w:val="008C59C7"/>
    <w:rsid w:val="008C5FBB"/>
    <w:rsid w:val="008C619E"/>
    <w:rsid w:val="008C6DBF"/>
    <w:rsid w:val="008C6F4C"/>
    <w:rsid w:val="008C71A7"/>
    <w:rsid w:val="008C753A"/>
    <w:rsid w:val="008C7A95"/>
    <w:rsid w:val="008D03B7"/>
    <w:rsid w:val="008D05EC"/>
    <w:rsid w:val="008D08DF"/>
    <w:rsid w:val="008D0C0E"/>
    <w:rsid w:val="008D0DAD"/>
    <w:rsid w:val="008D0F5B"/>
    <w:rsid w:val="008D1F78"/>
    <w:rsid w:val="008D2304"/>
    <w:rsid w:val="008D24DC"/>
    <w:rsid w:val="008D251C"/>
    <w:rsid w:val="008D2871"/>
    <w:rsid w:val="008D296A"/>
    <w:rsid w:val="008D2A05"/>
    <w:rsid w:val="008D2EF6"/>
    <w:rsid w:val="008D2F1E"/>
    <w:rsid w:val="008D3420"/>
    <w:rsid w:val="008D38C4"/>
    <w:rsid w:val="008D4026"/>
    <w:rsid w:val="008D4479"/>
    <w:rsid w:val="008D4493"/>
    <w:rsid w:val="008D49BB"/>
    <w:rsid w:val="008D4BBA"/>
    <w:rsid w:val="008D4BE6"/>
    <w:rsid w:val="008D5269"/>
    <w:rsid w:val="008D53DA"/>
    <w:rsid w:val="008D659E"/>
    <w:rsid w:val="008D668C"/>
    <w:rsid w:val="008D6A94"/>
    <w:rsid w:val="008D76C3"/>
    <w:rsid w:val="008D790F"/>
    <w:rsid w:val="008D7AB7"/>
    <w:rsid w:val="008D7D91"/>
    <w:rsid w:val="008E09EC"/>
    <w:rsid w:val="008E0B97"/>
    <w:rsid w:val="008E0EC7"/>
    <w:rsid w:val="008E160F"/>
    <w:rsid w:val="008E16F4"/>
    <w:rsid w:val="008E19D3"/>
    <w:rsid w:val="008E245F"/>
    <w:rsid w:val="008E2E0B"/>
    <w:rsid w:val="008E2E2E"/>
    <w:rsid w:val="008E4688"/>
    <w:rsid w:val="008E468F"/>
    <w:rsid w:val="008E4D3B"/>
    <w:rsid w:val="008E53FA"/>
    <w:rsid w:val="008E542F"/>
    <w:rsid w:val="008E5F3E"/>
    <w:rsid w:val="008E60C3"/>
    <w:rsid w:val="008E63C5"/>
    <w:rsid w:val="008E63CC"/>
    <w:rsid w:val="008E6C7C"/>
    <w:rsid w:val="008E7B17"/>
    <w:rsid w:val="008E7B58"/>
    <w:rsid w:val="008F0546"/>
    <w:rsid w:val="008F06A8"/>
    <w:rsid w:val="008F0953"/>
    <w:rsid w:val="008F0B4C"/>
    <w:rsid w:val="008F0B7C"/>
    <w:rsid w:val="008F0C4E"/>
    <w:rsid w:val="008F1110"/>
    <w:rsid w:val="008F145A"/>
    <w:rsid w:val="008F1AB9"/>
    <w:rsid w:val="008F1ADE"/>
    <w:rsid w:val="008F1DA9"/>
    <w:rsid w:val="008F1E61"/>
    <w:rsid w:val="008F248F"/>
    <w:rsid w:val="008F2577"/>
    <w:rsid w:val="008F2613"/>
    <w:rsid w:val="008F29B6"/>
    <w:rsid w:val="008F3589"/>
    <w:rsid w:val="008F3634"/>
    <w:rsid w:val="008F3666"/>
    <w:rsid w:val="008F38BD"/>
    <w:rsid w:val="008F3977"/>
    <w:rsid w:val="008F3FD2"/>
    <w:rsid w:val="008F49A1"/>
    <w:rsid w:val="008F4C42"/>
    <w:rsid w:val="008F523B"/>
    <w:rsid w:val="008F5652"/>
    <w:rsid w:val="008F5A26"/>
    <w:rsid w:val="008F6036"/>
    <w:rsid w:val="008F60E4"/>
    <w:rsid w:val="008F6207"/>
    <w:rsid w:val="008F62C0"/>
    <w:rsid w:val="008F6AA0"/>
    <w:rsid w:val="008F766A"/>
    <w:rsid w:val="008F7682"/>
    <w:rsid w:val="008F7767"/>
    <w:rsid w:val="008F7866"/>
    <w:rsid w:val="008F7874"/>
    <w:rsid w:val="008F7AB2"/>
    <w:rsid w:val="008F7E9A"/>
    <w:rsid w:val="00900059"/>
    <w:rsid w:val="00900AC6"/>
    <w:rsid w:val="00900DA6"/>
    <w:rsid w:val="00901008"/>
    <w:rsid w:val="00901650"/>
    <w:rsid w:val="00901975"/>
    <w:rsid w:val="00901FE2"/>
    <w:rsid w:val="00902099"/>
    <w:rsid w:val="00902119"/>
    <w:rsid w:val="009023B1"/>
    <w:rsid w:val="0090264A"/>
    <w:rsid w:val="00903581"/>
    <w:rsid w:val="0090367B"/>
    <w:rsid w:val="00904AD3"/>
    <w:rsid w:val="00904B2D"/>
    <w:rsid w:val="00905306"/>
    <w:rsid w:val="009054FD"/>
    <w:rsid w:val="00905539"/>
    <w:rsid w:val="009059FB"/>
    <w:rsid w:val="00905A7C"/>
    <w:rsid w:val="00905E93"/>
    <w:rsid w:val="00905F50"/>
    <w:rsid w:val="0090639F"/>
    <w:rsid w:val="0090653E"/>
    <w:rsid w:val="009065F4"/>
    <w:rsid w:val="00906B3B"/>
    <w:rsid w:val="00906D25"/>
    <w:rsid w:val="00906EDB"/>
    <w:rsid w:val="009077EA"/>
    <w:rsid w:val="009078E0"/>
    <w:rsid w:val="00907940"/>
    <w:rsid w:val="00907F2A"/>
    <w:rsid w:val="0091048B"/>
    <w:rsid w:val="009109C3"/>
    <w:rsid w:val="00910F4C"/>
    <w:rsid w:val="0091130D"/>
    <w:rsid w:val="00911614"/>
    <w:rsid w:val="00911B65"/>
    <w:rsid w:val="00911CA9"/>
    <w:rsid w:val="0091213F"/>
    <w:rsid w:val="00912296"/>
    <w:rsid w:val="009127A2"/>
    <w:rsid w:val="00913295"/>
    <w:rsid w:val="00913423"/>
    <w:rsid w:val="0091353E"/>
    <w:rsid w:val="00913A95"/>
    <w:rsid w:val="009142F9"/>
    <w:rsid w:val="00914B9D"/>
    <w:rsid w:val="009150FE"/>
    <w:rsid w:val="0091522E"/>
    <w:rsid w:val="00915355"/>
    <w:rsid w:val="00915F92"/>
    <w:rsid w:val="00916366"/>
    <w:rsid w:val="00916C6F"/>
    <w:rsid w:val="009170A3"/>
    <w:rsid w:val="00917645"/>
    <w:rsid w:val="009177E5"/>
    <w:rsid w:val="00917F35"/>
    <w:rsid w:val="009208A8"/>
    <w:rsid w:val="00922778"/>
    <w:rsid w:val="00922FE9"/>
    <w:rsid w:val="009235CB"/>
    <w:rsid w:val="00923987"/>
    <w:rsid w:val="00923E57"/>
    <w:rsid w:val="009240FE"/>
    <w:rsid w:val="009241C7"/>
    <w:rsid w:val="00924460"/>
    <w:rsid w:val="0092519B"/>
    <w:rsid w:val="009256A7"/>
    <w:rsid w:val="00925F18"/>
    <w:rsid w:val="009269FF"/>
    <w:rsid w:val="00927456"/>
    <w:rsid w:val="009277F3"/>
    <w:rsid w:val="00927847"/>
    <w:rsid w:val="00927968"/>
    <w:rsid w:val="00930133"/>
    <w:rsid w:val="0093059A"/>
    <w:rsid w:val="00930BB5"/>
    <w:rsid w:val="00931487"/>
    <w:rsid w:val="00931826"/>
    <w:rsid w:val="00931938"/>
    <w:rsid w:val="0093223D"/>
    <w:rsid w:val="009329C0"/>
    <w:rsid w:val="00932B00"/>
    <w:rsid w:val="00932BCA"/>
    <w:rsid w:val="00932DC4"/>
    <w:rsid w:val="00933C19"/>
    <w:rsid w:val="00933FD6"/>
    <w:rsid w:val="00934776"/>
    <w:rsid w:val="00934820"/>
    <w:rsid w:val="00934896"/>
    <w:rsid w:val="009348D7"/>
    <w:rsid w:val="009349AF"/>
    <w:rsid w:val="0093516E"/>
    <w:rsid w:val="0093591E"/>
    <w:rsid w:val="00935B52"/>
    <w:rsid w:val="00935CCC"/>
    <w:rsid w:val="00935D18"/>
    <w:rsid w:val="0093606E"/>
    <w:rsid w:val="0093658F"/>
    <w:rsid w:val="00936915"/>
    <w:rsid w:val="0093789B"/>
    <w:rsid w:val="00937D58"/>
    <w:rsid w:val="00937E4D"/>
    <w:rsid w:val="0094057B"/>
    <w:rsid w:val="0094163A"/>
    <w:rsid w:val="00941723"/>
    <w:rsid w:val="00941936"/>
    <w:rsid w:val="00941D45"/>
    <w:rsid w:val="00941F02"/>
    <w:rsid w:val="009431DA"/>
    <w:rsid w:val="00943707"/>
    <w:rsid w:val="00943777"/>
    <w:rsid w:val="00943826"/>
    <w:rsid w:val="00943AA0"/>
    <w:rsid w:val="00943B50"/>
    <w:rsid w:val="00943C2C"/>
    <w:rsid w:val="00943E61"/>
    <w:rsid w:val="009441E4"/>
    <w:rsid w:val="00944AAC"/>
    <w:rsid w:val="00945057"/>
    <w:rsid w:val="0094517B"/>
    <w:rsid w:val="00945261"/>
    <w:rsid w:val="009456BF"/>
    <w:rsid w:val="00945B88"/>
    <w:rsid w:val="009460DF"/>
    <w:rsid w:val="0094615B"/>
    <w:rsid w:val="00946450"/>
    <w:rsid w:val="0094694E"/>
    <w:rsid w:val="00946A98"/>
    <w:rsid w:val="009474F4"/>
    <w:rsid w:val="00947F6B"/>
    <w:rsid w:val="00950005"/>
    <w:rsid w:val="009500C3"/>
    <w:rsid w:val="00950389"/>
    <w:rsid w:val="0095041E"/>
    <w:rsid w:val="0095068D"/>
    <w:rsid w:val="009507B9"/>
    <w:rsid w:val="009511FC"/>
    <w:rsid w:val="009518B7"/>
    <w:rsid w:val="00951930"/>
    <w:rsid w:val="00952302"/>
    <w:rsid w:val="009529A9"/>
    <w:rsid w:val="00952D8B"/>
    <w:rsid w:val="00953963"/>
    <w:rsid w:val="00953DAD"/>
    <w:rsid w:val="00953DDA"/>
    <w:rsid w:val="009541A8"/>
    <w:rsid w:val="009543E8"/>
    <w:rsid w:val="0095448D"/>
    <w:rsid w:val="00954781"/>
    <w:rsid w:val="00955079"/>
    <w:rsid w:val="00955E62"/>
    <w:rsid w:val="0095631D"/>
    <w:rsid w:val="009570E0"/>
    <w:rsid w:val="00957220"/>
    <w:rsid w:val="009577DE"/>
    <w:rsid w:val="00957CE9"/>
    <w:rsid w:val="00960152"/>
    <w:rsid w:val="00960572"/>
    <w:rsid w:val="009609F9"/>
    <w:rsid w:val="00960A2E"/>
    <w:rsid w:val="0096103E"/>
    <w:rsid w:val="00961359"/>
    <w:rsid w:val="00961560"/>
    <w:rsid w:val="00961D62"/>
    <w:rsid w:val="00962CF6"/>
    <w:rsid w:val="0096306A"/>
    <w:rsid w:val="00963280"/>
    <w:rsid w:val="00963BC8"/>
    <w:rsid w:val="00963CCA"/>
    <w:rsid w:val="009643B9"/>
    <w:rsid w:val="00964732"/>
    <w:rsid w:val="00964C8F"/>
    <w:rsid w:val="009650FA"/>
    <w:rsid w:val="00965885"/>
    <w:rsid w:val="00965E53"/>
    <w:rsid w:val="00965F56"/>
    <w:rsid w:val="009660A8"/>
    <w:rsid w:val="00966116"/>
    <w:rsid w:val="009667BC"/>
    <w:rsid w:val="00966995"/>
    <w:rsid w:val="00966B03"/>
    <w:rsid w:val="00966E2C"/>
    <w:rsid w:val="00966FAB"/>
    <w:rsid w:val="00967114"/>
    <w:rsid w:val="00967162"/>
    <w:rsid w:val="009676E2"/>
    <w:rsid w:val="009678B4"/>
    <w:rsid w:val="0096791A"/>
    <w:rsid w:val="00967AFE"/>
    <w:rsid w:val="00967CFB"/>
    <w:rsid w:val="0097028B"/>
    <w:rsid w:val="00970B08"/>
    <w:rsid w:val="00970C49"/>
    <w:rsid w:val="009713AE"/>
    <w:rsid w:val="00971A6E"/>
    <w:rsid w:val="00971FC9"/>
    <w:rsid w:val="0097203F"/>
    <w:rsid w:val="0097272A"/>
    <w:rsid w:val="00972CD6"/>
    <w:rsid w:val="00972DCA"/>
    <w:rsid w:val="009731EF"/>
    <w:rsid w:val="00973C1D"/>
    <w:rsid w:val="00974108"/>
    <w:rsid w:val="0097448F"/>
    <w:rsid w:val="00974EA1"/>
    <w:rsid w:val="009750EE"/>
    <w:rsid w:val="00975223"/>
    <w:rsid w:val="00975440"/>
    <w:rsid w:val="009754D8"/>
    <w:rsid w:val="00975719"/>
    <w:rsid w:val="00975922"/>
    <w:rsid w:val="00975CEF"/>
    <w:rsid w:val="00975E76"/>
    <w:rsid w:val="00975ECE"/>
    <w:rsid w:val="0097631F"/>
    <w:rsid w:val="009767A8"/>
    <w:rsid w:val="009767BC"/>
    <w:rsid w:val="009774F2"/>
    <w:rsid w:val="009776CE"/>
    <w:rsid w:val="00977BDE"/>
    <w:rsid w:val="00977DEC"/>
    <w:rsid w:val="00977F01"/>
    <w:rsid w:val="009806BA"/>
    <w:rsid w:val="00980A26"/>
    <w:rsid w:val="00980CA9"/>
    <w:rsid w:val="00980CD3"/>
    <w:rsid w:val="00980E55"/>
    <w:rsid w:val="00981386"/>
    <w:rsid w:val="0098184B"/>
    <w:rsid w:val="0098190E"/>
    <w:rsid w:val="0098270F"/>
    <w:rsid w:val="00982DE6"/>
    <w:rsid w:val="0098328A"/>
    <w:rsid w:val="00983A48"/>
    <w:rsid w:val="00983C11"/>
    <w:rsid w:val="009841E3"/>
    <w:rsid w:val="009847C7"/>
    <w:rsid w:val="0098576A"/>
    <w:rsid w:val="009859F6"/>
    <w:rsid w:val="00985ADC"/>
    <w:rsid w:val="00985B65"/>
    <w:rsid w:val="00985C25"/>
    <w:rsid w:val="00985C96"/>
    <w:rsid w:val="00985D18"/>
    <w:rsid w:val="009861E6"/>
    <w:rsid w:val="009864DC"/>
    <w:rsid w:val="009865C3"/>
    <w:rsid w:val="0098695B"/>
    <w:rsid w:val="00986F74"/>
    <w:rsid w:val="00987548"/>
    <w:rsid w:val="0098766E"/>
    <w:rsid w:val="009900E9"/>
    <w:rsid w:val="0099011C"/>
    <w:rsid w:val="009902AC"/>
    <w:rsid w:val="0099042A"/>
    <w:rsid w:val="0099057A"/>
    <w:rsid w:val="00990977"/>
    <w:rsid w:val="00991230"/>
    <w:rsid w:val="00991297"/>
    <w:rsid w:val="0099162A"/>
    <w:rsid w:val="00993985"/>
    <w:rsid w:val="00993B91"/>
    <w:rsid w:val="00993CF4"/>
    <w:rsid w:val="00994186"/>
    <w:rsid w:val="00994802"/>
    <w:rsid w:val="00994DE8"/>
    <w:rsid w:val="00994EA6"/>
    <w:rsid w:val="0099569F"/>
    <w:rsid w:val="00995723"/>
    <w:rsid w:val="00995828"/>
    <w:rsid w:val="009961AC"/>
    <w:rsid w:val="0099633D"/>
    <w:rsid w:val="009969DF"/>
    <w:rsid w:val="00996AAF"/>
    <w:rsid w:val="0099721E"/>
    <w:rsid w:val="00997B29"/>
    <w:rsid w:val="00997DC9"/>
    <w:rsid w:val="009A01F3"/>
    <w:rsid w:val="009A0BA7"/>
    <w:rsid w:val="009A0BDB"/>
    <w:rsid w:val="009A1321"/>
    <w:rsid w:val="009A1636"/>
    <w:rsid w:val="009A17A3"/>
    <w:rsid w:val="009A1A2C"/>
    <w:rsid w:val="009A1E06"/>
    <w:rsid w:val="009A22D1"/>
    <w:rsid w:val="009A24C0"/>
    <w:rsid w:val="009A256A"/>
    <w:rsid w:val="009A2596"/>
    <w:rsid w:val="009A2B88"/>
    <w:rsid w:val="009A2DE6"/>
    <w:rsid w:val="009A2F32"/>
    <w:rsid w:val="009A3551"/>
    <w:rsid w:val="009A3C04"/>
    <w:rsid w:val="009A3CFC"/>
    <w:rsid w:val="009A3D84"/>
    <w:rsid w:val="009A47D7"/>
    <w:rsid w:val="009A4E9F"/>
    <w:rsid w:val="009A4FE6"/>
    <w:rsid w:val="009A562D"/>
    <w:rsid w:val="009A5C98"/>
    <w:rsid w:val="009A665D"/>
    <w:rsid w:val="009A69F6"/>
    <w:rsid w:val="009A6A04"/>
    <w:rsid w:val="009A6E29"/>
    <w:rsid w:val="009A769E"/>
    <w:rsid w:val="009A7724"/>
    <w:rsid w:val="009A7964"/>
    <w:rsid w:val="009A7AB0"/>
    <w:rsid w:val="009A7FED"/>
    <w:rsid w:val="009B0235"/>
    <w:rsid w:val="009B05E5"/>
    <w:rsid w:val="009B08FA"/>
    <w:rsid w:val="009B16D6"/>
    <w:rsid w:val="009B19DC"/>
    <w:rsid w:val="009B1A43"/>
    <w:rsid w:val="009B2336"/>
    <w:rsid w:val="009B24A0"/>
    <w:rsid w:val="009B2556"/>
    <w:rsid w:val="009B2E53"/>
    <w:rsid w:val="009B30AC"/>
    <w:rsid w:val="009B3F6C"/>
    <w:rsid w:val="009B464F"/>
    <w:rsid w:val="009B4A87"/>
    <w:rsid w:val="009B55C8"/>
    <w:rsid w:val="009B5E98"/>
    <w:rsid w:val="009B6142"/>
    <w:rsid w:val="009B6409"/>
    <w:rsid w:val="009B664F"/>
    <w:rsid w:val="009B691C"/>
    <w:rsid w:val="009B6AE6"/>
    <w:rsid w:val="009B6B4B"/>
    <w:rsid w:val="009B77A4"/>
    <w:rsid w:val="009B7E9C"/>
    <w:rsid w:val="009B7F42"/>
    <w:rsid w:val="009C078B"/>
    <w:rsid w:val="009C1226"/>
    <w:rsid w:val="009C1516"/>
    <w:rsid w:val="009C17D8"/>
    <w:rsid w:val="009C1804"/>
    <w:rsid w:val="009C246B"/>
    <w:rsid w:val="009C26AC"/>
    <w:rsid w:val="009C287D"/>
    <w:rsid w:val="009C2D99"/>
    <w:rsid w:val="009C3064"/>
    <w:rsid w:val="009C31E1"/>
    <w:rsid w:val="009C4196"/>
    <w:rsid w:val="009C41F6"/>
    <w:rsid w:val="009C4DC5"/>
    <w:rsid w:val="009C4F28"/>
    <w:rsid w:val="009C4F54"/>
    <w:rsid w:val="009C4F95"/>
    <w:rsid w:val="009C5C3E"/>
    <w:rsid w:val="009C5CAC"/>
    <w:rsid w:val="009C60DB"/>
    <w:rsid w:val="009C6371"/>
    <w:rsid w:val="009C6776"/>
    <w:rsid w:val="009C686E"/>
    <w:rsid w:val="009C68AF"/>
    <w:rsid w:val="009C6C89"/>
    <w:rsid w:val="009C73B0"/>
    <w:rsid w:val="009C73D7"/>
    <w:rsid w:val="009C7422"/>
    <w:rsid w:val="009C784C"/>
    <w:rsid w:val="009C787F"/>
    <w:rsid w:val="009C7C74"/>
    <w:rsid w:val="009D0A11"/>
    <w:rsid w:val="009D0DE9"/>
    <w:rsid w:val="009D189C"/>
    <w:rsid w:val="009D2722"/>
    <w:rsid w:val="009D2B21"/>
    <w:rsid w:val="009D2EEE"/>
    <w:rsid w:val="009D2EF6"/>
    <w:rsid w:val="009D304E"/>
    <w:rsid w:val="009D3730"/>
    <w:rsid w:val="009D3FD7"/>
    <w:rsid w:val="009D4562"/>
    <w:rsid w:val="009D497E"/>
    <w:rsid w:val="009D55E2"/>
    <w:rsid w:val="009D5F2D"/>
    <w:rsid w:val="009D6064"/>
    <w:rsid w:val="009D7822"/>
    <w:rsid w:val="009D7C77"/>
    <w:rsid w:val="009E008D"/>
    <w:rsid w:val="009E0126"/>
    <w:rsid w:val="009E02E1"/>
    <w:rsid w:val="009E0332"/>
    <w:rsid w:val="009E0457"/>
    <w:rsid w:val="009E0701"/>
    <w:rsid w:val="009E0B2C"/>
    <w:rsid w:val="009E0E9E"/>
    <w:rsid w:val="009E16BD"/>
    <w:rsid w:val="009E1C7F"/>
    <w:rsid w:val="009E1D83"/>
    <w:rsid w:val="009E1EAA"/>
    <w:rsid w:val="009E2431"/>
    <w:rsid w:val="009E25CB"/>
    <w:rsid w:val="009E2CEA"/>
    <w:rsid w:val="009E2E13"/>
    <w:rsid w:val="009E33A7"/>
    <w:rsid w:val="009E4239"/>
    <w:rsid w:val="009E4467"/>
    <w:rsid w:val="009E48E1"/>
    <w:rsid w:val="009E4D44"/>
    <w:rsid w:val="009E5CA9"/>
    <w:rsid w:val="009E5F41"/>
    <w:rsid w:val="009E62AF"/>
    <w:rsid w:val="009E6E95"/>
    <w:rsid w:val="009E700B"/>
    <w:rsid w:val="009E79F0"/>
    <w:rsid w:val="009E7DD6"/>
    <w:rsid w:val="009F09BD"/>
    <w:rsid w:val="009F0B81"/>
    <w:rsid w:val="009F0DD4"/>
    <w:rsid w:val="009F106D"/>
    <w:rsid w:val="009F1247"/>
    <w:rsid w:val="009F137D"/>
    <w:rsid w:val="009F1769"/>
    <w:rsid w:val="009F17AB"/>
    <w:rsid w:val="009F1B44"/>
    <w:rsid w:val="009F2157"/>
    <w:rsid w:val="009F2208"/>
    <w:rsid w:val="009F222C"/>
    <w:rsid w:val="009F22A5"/>
    <w:rsid w:val="009F25EB"/>
    <w:rsid w:val="009F2B63"/>
    <w:rsid w:val="009F2FA6"/>
    <w:rsid w:val="009F35DA"/>
    <w:rsid w:val="009F3660"/>
    <w:rsid w:val="009F38F3"/>
    <w:rsid w:val="009F3CAD"/>
    <w:rsid w:val="009F3EA0"/>
    <w:rsid w:val="009F4683"/>
    <w:rsid w:val="009F5015"/>
    <w:rsid w:val="009F536F"/>
    <w:rsid w:val="009F6406"/>
    <w:rsid w:val="009F6653"/>
    <w:rsid w:val="009F6B5B"/>
    <w:rsid w:val="009F6D34"/>
    <w:rsid w:val="009F7982"/>
    <w:rsid w:val="00A00195"/>
    <w:rsid w:val="00A0084B"/>
    <w:rsid w:val="00A016EC"/>
    <w:rsid w:val="00A0183D"/>
    <w:rsid w:val="00A01D48"/>
    <w:rsid w:val="00A01D69"/>
    <w:rsid w:val="00A024DD"/>
    <w:rsid w:val="00A02BC9"/>
    <w:rsid w:val="00A0344C"/>
    <w:rsid w:val="00A036B8"/>
    <w:rsid w:val="00A04976"/>
    <w:rsid w:val="00A04A80"/>
    <w:rsid w:val="00A05145"/>
    <w:rsid w:val="00A05856"/>
    <w:rsid w:val="00A05A07"/>
    <w:rsid w:val="00A05E37"/>
    <w:rsid w:val="00A0630C"/>
    <w:rsid w:val="00A07398"/>
    <w:rsid w:val="00A07843"/>
    <w:rsid w:val="00A07E94"/>
    <w:rsid w:val="00A10225"/>
    <w:rsid w:val="00A109BD"/>
    <w:rsid w:val="00A10AE0"/>
    <w:rsid w:val="00A1109F"/>
    <w:rsid w:val="00A1113B"/>
    <w:rsid w:val="00A11428"/>
    <w:rsid w:val="00A1148D"/>
    <w:rsid w:val="00A119E9"/>
    <w:rsid w:val="00A11BF0"/>
    <w:rsid w:val="00A124C3"/>
    <w:rsid w:val="00A12669"/>
    <w:rsid w:val="00A12E0A"/>
    <w:rsid w:val="00A130BC"/>
    <w:rsid w:val="00A13113"/>
    <w:rsid w:val="00A13A9C"/>
    <w:rsid w:val="00A14054"/>
    <w:rsid w:val="00A14F84"/>
    <w:rsid w:val="00A14FAF"/>
    <w:rsid w:val="00A151EF"/>
    <w:rsid w:val="00A155B3"/>
    <w:rsid w:val="00A15AA7"/>
    <w:rsid w:val="00A15CEF"/>
    <w:rsid w:val="00A160BA"/>
    <w:rsid w:val="00A16105"/>
    <w:rsid w:val="00A1631D"/>
    <w:rsid w:val="00A16D42"/>
    <w:rsid w:val="00A16FB2"/>
    <w:rsid w:val="00A17676"/>
    <w:rsid w:val="00A178B2"/>
    <w:rsid w:val="00A17B82"/>
    <w:rsid w:val="00A20054"/>
    <w:rsid w:val="00A20A2D"/>
    <w:rsid w:val="00A20C0A"/>
    <w:rsid w:val="00A20EEE"/>
    <w:rsid w:val="00A210CF"/>
    <w:rsid w:val="00A21EAA"/>
    <w:rsid w:val="00A221B0"/>
    <w:rsid w:val="00A22658"/>
    <w:rsid w:val="00A22D9F"/>
    <w:rsid w:val="00A22E0E"/>
    <w:rsid w:val="00A23856"/>
    <w:rsid w:val="00A2416C"/>
    <w:rsid w:val="00A244DC"/>
    <w:rsid w:val="00A248CE"/>
    <w:rsid w:val="00A24C0F"/>
    <w:rsid w:val="00A24DCC"/>
    <w:rsid w:val="00A25418"/>
    <w:rsid w:val="00A257B7"/>
    <w:rsid w:val="00A25881"/>
    <w:rsid w:val="00A25BEE"/>
    <w:rsid w:val="00A264E0"/>
    <w:rsid w:val="00A2678D"/>
    <w:rsid w:val="00A27B40"/>
    <w:rsid w:val="00A3028C"/>
    <w:rsid w:val="00A312B6"/>
    <w:rsid w:val="00A3151A"/>
    <w:rsid w:val="00A31665"/>
    <w:rsid w:val="00A31B46"/>
    <w:rsid w:val="00A32543"/>
    <w:rsid w:val="00A32934"/>
    <w:rsid w:val="00A331C2"/>
    <w:rsid w:val="00A3331A"/>
    <w:rsid w:val="00A33591"/>
    <w:rsid w:val="00A337C4"/>
    <w:rsid w:val="00A3500D"/>
    <w:rsid w:val="00A353A5"/>
    <w:rsid w:val="00A35558"/>
    <w:rsid w:val="00A35A9F"/>
    <w:rsid w:val="00A35C4B"/>
    <w:rsid w:val="00A364BF"/>
    <w:rsid w:val="00A364E6"/>
    <w:rsid w:val="00A36526"/>
    <w:rsid w:val="00A369D8"/>
    <w:rsid w:val="00A37183"/>
    <w:rsid w:val="00A3718E"/>
    <w:rsid w:val="00A37474"/>
    <w:rsid w:val="00A37CD1"/>
    <w:rsid w:val="00A4021C"/>
    <w:rsid w:val="00A4031E"/>
    <w:rsid w:val="00A4056E"/>
    <w:rsid w:val="00A410CF"/>
    <w:rsid w:val="00A412AB"/>
    <w:rsid w:val="00A416AB"/>
    <w:rsid w:val="00A41CB6"/>
    <w:rsid w:val="00A42154"/>
    <w:rsid w:val="00A43CA1"/>
    <w:rsid w:val="00A43D4B"/>
    <w:rsid w:val="00A43F6C"/>
    <w:rsid w:val="00A43FFD"/>
    <w:rsid w:val="00A440DF"/>
    <w:rsid w:val="00A44405"/>
    <w:rsid w:val="00A45104"/>
    <w:rsid w:val="00A4550F"/>
    <w:rsid w:val="00A455FE"/>
    <w:rsid w:val="00A4586F"/>
    <w:rsid w:val="00A467AA"/>
    <w:rsid w:val="00A4696A"/>
    <w:rsid w:val="00A46F26"/>
    <w:rsid w:val="00A476CB"/>
    <w:rsid w:val="00A476FE"/>
    <w:rsid w:val="00A47764"/>
    <w:rsid w:val="00A4798A"/>
    <w:rsid w:val="00A47D9C"/>
    <w:rsid w:val="00A503F7"/>
    <w:rsid w:val="00A50D86"/>
    <w:rsid w:val="00A50FE6"/>
    <w:rsid w:val="00A51144"/>
    <w:rsid w:val="00A5182E"/>
    <w:rsid w:val="00A51EBB"/>
    <w:rsid w:val="00A51F83"/>
    <w:rsid w:val="00A51F84"/>
    <w:rsid w:val="00A51FBF"/>
    <w:rsid w:val="00A5224F"/>
    <w:rsid w:val="00A52346"/>
    <w:rsid w:val="00A523D7"/>
    <w:rsid w:val="00A52D5E"/>
    <w:rsid w:val="00A53039"/>
    <w:rsid w:val="00A531D5"/>
    <w:rsid w:val="00A535C1"/>
    <w:rsid w:val="00A5370B"/>
    <w:rsid w:val="00A54019"/>
    <w:rsid w:val="00A54307"/>
    <w:rsid w:val="00A54BC8"/>
    <w:rsid w:val="00A54D8A"/>
    <w:rsid w:val="00A54EE3"/>
    <w:rsid w:val="00A55136"/>
    <w:rsid w:val="00A559F2"/>
    <w:rsid w:val="00A56AB5"/>
    <w:rsid w:val="00A570DD"/>
    <w:rsid w:val="00A5754E"/>
    <w:rsid w:val="00A60558"/>
    <w:rsid w:val="00A609BC"/>
    <w:rsid w:val="00A60CFA"/>
    <w:rsid w:val="00A6102A"/>
    <w:rsid w:val="00A61427"/>
    <w:rsid w:val="00A616F4"/>
    <w:rsid w:val="00A61AB2"/>
    <w:rsid w:val="00A61B1D"/>
    <w:rsid w:val="00A61FB9"/>
    <w:rsid w:val="00A6237E"/>
    <w:rsid w:val="00A628DF"/>
    <w:rsid w:val="00A62AA3"/>
    <w:rsid w:val="00A63090"/>
    <w:rsid w:val="00A6364A"/>
    <w:rsid w:val="00A642A5"/>
    <w:rsid w:val="00A6444D"/>
    <w:rsid w:val="00A644CB"/>
    <w:rsid w:val="00A6471D"/>
    <w:rsid w:val="00A65BB4"/>
    <w:rsid w:val="00A662E6"/>
    <w:rsid w:val="00A668D9"/>
    <w:rsid w:val="00A6720D"/>
    <w:rsid w:val="00A67F4F"/>
    <w:rsid w:val="00A67FF0"/>
    <w:rsid w:val="00A706AB"/>
    <w:rsid w:val="00A7167C"/>
    <w:rsid w:val="00A7169C"/>
    <w:rsid w:val="00A718F4"/>
    <w:rsid w:val="00A719C9"/>
    <w:rsid w:val="00A71A52"/>
    <w:rsid w:val="00A71B29"/>
    <w:rsid w:val="00A71FD1"/>
    <w:rsid w:val="00A7252F"/>
    <w:rsid w:val="00A7333A"/>
    <w:rsid w:val="00A733E9"/>
    <w:rsid w:val="00A737E8"/>
    <w:rsid w:val="00A73A7F"/>
    <w:rsid w:val="00A73B55"/>
    <w:rsid w:val="00A73D1B"/>
    <w:rsid w:val="00A73FDB"/>
    <w:rsid w:val="00A740F0"/>
    <w:rsid w:val="00A74383"/>
    <w:rsid w:val="00A748AA"/>
    <w:rsid w:val="00A74A77"/>
    <w:rsid w:val="00A74A97"/>
    <w:rsid w:val="00A74C3B"/>
    <w:rsid w:val="00A74CE5"/>
    <w:rsid w:val="00A75010"/>
    <w:rsid w:val="00A75481"/>
    <w:rsid w:val="00A757FF"/>
    <w:rsid w:val="00A7582A"/>
    <w:rsid w:val="00A75FA5"/>
    <w:rsid w:val="00A767E1"/>
    <w:rsid w:val="00A76826"/>
    <w:rsid w:val="00A76A86"/>
    <w:rsid w:val="00A77E98"/>
    <w:rsid w:val="00A800A3"/>
    <w:rsid w:val="00A806B4"/>
    <w:rsid w:val="00A812EF"/>
    <w:rsid w:val="00A813BC"/>
    <w:rsid w:val="00A8154E"/>
    <w:rsid w:val="00A81574"/>
    <w:rsid w:val="00A8172B"/>
    <w:rsid w:val="00A81E06"/>
    <w:rsid w:val="00A81EE5"/>
    <w:rsid w:val="00A82B06"/>
    <w:rsid w:val="00A834CA"/>
    <w:rsid w:val="00A838C9"/>
    <w:rsid w:val="00A839C0"/>
    <w:rsid w:val="00A84351"/>
    <w:rsid w:val="00A84374"/>
    <w:rsid w:val="00A84B53"/>
    <w:rsid w:val="00A84BEC"/>
    <w:rsid w:val="00A854E0"/>
    <w:rsid w:val="00A857EC"/>
    <w:rsid w:val="00A85894"/>
    <w:rsid w:val="00A85F43"/>
    <w:rsid w:val="00A8615A"/>
    <w:rsid w:val="00A864E7"/>
    <w:rsid w:val="00A86C3B"/>
    <w:rsid w:val="00A870DC"/>
    <w:rsid w:val="00A872DE"/>
    <w:rsid w:val="00A87551"/>
    <w:rsid w:val="00A87DAA"/>
    <w:rsid w:val="00A906FC"/>
    <w:rsid w:val="00A90846"/>
    <w:rsid w:val="00A90CC3"/>
    <w:rsid w:val="00A90F1F"/>
    <w:rsid w:val="00A91128"/>
    <w:rsid w:val="00A912BD"/>
    <w:rsid w:val="00A912D1"/>
    <w:rsid w:val="00A9136A"/>
    <w:rsid w:val="00A91579"/>
    <w:rsid w:val="00A91EC9"/>
    <w:rsid w:val="00A92369"/>
    <w:rsid w:val="00A929B9"/>
    <w:rsid w:val="00A92B8A"/>
    <w:rsid w:val="00A92C49"/>
    <w:rsid w:val="00A92FF4"/>
    <w:rsid w:val="00A93034"/>
    <w:rsid w:val="00A93316"/>
    <w:rsid w:val="00A9399D"/>
    <w:rsid w:val="00A93F73"/>
    <w:rsid w:val="00A944E0"/>
    <w:rsid w:val="00A94685"/>
    <w:rsid w:val="00A9536E"/>
    <w:rsid w:val="00A95602"/>
    <w:rsid w:val="00A9588A"/>
    <w:rsid w:val="00A95D62"/>
    <w:rsid w:val="00A961C4"/>
    <w:rsid w:val="00A9622A"/>
    <w:rsid w:val="00A9657E"/>
    <w:rsid w:val="00A96765"/>
    <w:rsid w:val="00A968B8"/>
    <w:rsid w:val="00A9716D"/>
    <w:rsid w:val="00A972AF"/>
    <w:rsid w:val="00A97300"/>
    <w:rsid w:val="00A976E2"/>
    <w:rsid w:val="00A97C49"/>
    <w:rsid w:val="00AA017C"/>
    <w:rsid w:val="00AA0910"/>
    <w:rsid w:val="00AA0C31"/>
    <w:rsid w:val="00AA1839"/>
    <w:rsid w:val="00AA1A65"/>
    <w:rsid w:val="00AA217A"/>
    <w:rsid w:val="00AA265C"/>
    <w:rsid w:val="00AA2981"/>
    <w:rsid w:val="00AA2B1E"/>
    <w:rsid w:val="00AA2DF8"/>
    <w:rsid w:val="00AA3069"/>
    <w:rsid w:val="00AA307E"/>
    <w:rsid w:val="00AA384A"/>
    <w:rsid w:val="00AA39FF"/>
    <w:rsid w:val="00AA42DD"/>
    <w:rsid w:val="00AA45EA"/>
    <w:rsid w:val="00AA4840"/>
    <w:rsid w:val="00AA4970"/>
    <w:rsid w:val="00AA4A66"/>
    <w:rsid w:val="00AA4DF6"/>
    <w:rsid w:val="00AA5B9D"/>
    <w:rsid w:val="00AA5EF4"/>
    <w:rsid w:val="00AA6137"/>
    <w:rsid w:val="00AA7170"/>
    <w:rsid w:val="00AA7517"/>
    <w:rsid w:val="00AA7527"/>
    <w:rsid w:val="00AA77D3"/>
    <w:rsid w:val="00AB07DD"/>
    <w:rsid w:val="00AB0B7A"/>
    <w:rsid w:val="00AB0E34"/>
    <w:rsid w:val="00AB1BE9"/>
    <w:rsid w:val="00AB1C49"/>
    <w:rsid w:val="00AB1F2D"/>
    <w:rsid w:val="00AB220B"/>
    <w:rsid w:val="00AB254F"/>
    <w:rsid w:val="00AB3394"/>
    <w:rsid w:val="00AB3E35"/>
    <w:rsid w:val="00AB4231"/>
    <w:rsid w:val="00AB504D"/>
    <w:rsid w:val="00AB5A32"/>
    <w:rsid w:val="00AB5EBF"/>
    <w:rsid w:val="00AB60AB"/>
    <w:rsid w:val="00AB6ECE"/>
    <w:rsid w:val="00AB6EFB"/>
    <w:rsid w:val="00AB746E"/>
    <w:rsid w:val="00AB7DAE"/>
    <w:rsid w:val="00AB7DB0"/>
    <w:rsid w:val="00AC01F5"/>
    <w:rsid w:val="00AC033A"/>
    <w:rsid w:val="00AC094C"/>
    <w:rsid w:val="00AC0A70"/>
    <w:rsid w:val="00AC10E1"/>
    <w:rsid w:val="00AC1425"/>
    <w:rsid w:val="00AC2240"/>
    <w:rsid w:val="00AC2A7F"/>
    <w:rsid w:val="00AC2F4C"/>
    <w:rsid w:val="00AC321C"/>
    <w:rsid w:val="00AC34E5"/>
    <w:rsid w:val="00AC3B14"/>
    <w:rsid w:val="00AC3B57"/>
    <w:rsid w:val="00AC3E7C"/>
    <w:rsid w:val="00AC3EEE"/>
    <w:rsid w:val="00AC4581"/>
    <w:rsid w:val="00AC4B1C"/>
    <w:rsid w:val="00AC4F2A"/>
    <w:rsid w:val="00AC5DE4"/>
    <w:rsid w:val="00AC6986"/>
    <w:rsid w:val="00AC6AB4"/>
    <w:rsid w:val="00AC6CF7"/>
    <w:rsid w:val="00AC6EFE"/>
    <w:rsid w:val="00AC6FB7"/>
    <w:rsid w:val="00AC7152"/>
    <w:rsid w:val="00AC7667"/>
    <w:rsid w:val="00AC7D92"/>
    <w:rsid w:val="00AD0519"/>
    <w:rsid w:val="00AD0835"/>
    <w:rsid w:val="00AD0B7B"/>
    <w:rsid w:val="00AD0F3B"/>
    <w:rsid w:val="00AD11BC"/>
    <w:rsid w:val="00AD1463"/>
    <w:rsid w:val="00AD1D0F"/>
    <w:rsid w:val="00AD1DCD"/>
    <w:rsid w:val="00AD1EB5"/>
    <w:rsid w:val="00AD1F18"/>
    <w:rsid w:val="00AD1F3D"/>
    <w:rsid w:val="00AD1FEA"/>
    <w:rsid w:val="00AD209F"/>
    <w:rsid w:val="00AD2489"/>
    <w:rsid w:val="00AD24D8"/>
    <w:rsid w:val="00AD2731"/>
    <w:rsid w:val="00AD27FC"/>
    <w:rsid w:val="00AD2C1F"/>
    <w:rsid w:val="00AD3513"/>
    <w:rsid w:val="00AD38B8"/>
    <w:rsid w:val="00AD3E8E"/>
    <w:rsid w:val="00AD3F79"/>
    <w:rsid w:val="00AD408E"/>
    <w:rsid w:val="00AD40E5"/>
    <w:rsid w:val="00AD4582"/>
    <w:rsid w:val="00AD4694"/>
    <w:rsid w:val="00AD48B8"/>
    <w:rsid w:val="00AD5224"/>
    <w:rsid w:val="00AD5503"/>
    <w:rsid w:val="00AD5638"/>
    <w:rsid w:val="00AD56B0"/>
    <w:rsid w:val="00AD579E"/>
    <w:rsid w:val="00AD5FA3"/>
    <w:rsid w:val="00AD6B35"/>
    <w:rsid w:val="00AD6F6A"/>
    <w:rsid w:val="00AD72E2"/>
    <w:rsid w:val="00AD732A"/>
    <w:rsid w:val="00AD73B9"/>
    <w:rsid w:val="00AD7A56"/>
    <w:rsid w:val="00AD7B44"/>
    <w:rsid w:val="00AE01F4"/>
    <w:rsid w:val="00AE049E"/>
    <w:rsid w:val="00AE125A"/>
    <w:rsid w:val="00AE1670"/>
    <w:rsid w:val="00AE1FE0"/>
    <w:rsid w:val="00AE2BA6"/>
    <w:rsid w:val="00AE2F1C"/>
    <w:rsid w:val="00AE37F5"/>
    <w:rsid w:val="00AE3A4D"/>
    <w:rsid w:val="00AE3B50"/>
    <w:rsid w:val="00AE3E94"/>
    <w:rsid w:val="00AE4031"/>
    <w:rsid w:val="00AE44B4"/>
    <w:rsid w:val="00AE48EE"/>
    <w:rsid w:val="00AE4B33"/>
    <w:rsid w:val="00AE4C68"/>
    <w:rsid w:val="00AE4EF3"/>
    <w:rsid w:val="00AE5C81"/>
    <w:rsid w:val="00AE64D9"/>
    <w:rsid w:val="00AE65B1"/>
    <w:rsid w:val="00AE67D3"/>
    <w:rsid w:val="00AE6D03"/>
    <w:rsid w:val="00AE6DAB"/>
    <w:rsid w:val="00AE72DA"/>
    <w:rsid w:val="00AE7342"/>
    <w:rsid w:val="00AE745F"/>
    <w:rsid w:val="00AF00F6"/>
    <w:rsid w:val="00AF046E"/>
    <w:rsid w:val="00AF076A"/>
    <w:rsid w:val="00AF08C4"/>
    <w:rsid w:val="00AF0E6D"/>
    <w:rsid w:val="00AF0EBD"/>
    <w:rsid w:val="00AF1195"/>
    <w:rsid w:val="00AF11CA"/>
    <w:rsid w:val="00AF1ADF"/>
    <w:rsid w:val="00AF1C62"/>
    <w:rsid w:val="00AF1D96"/>
    <w:rsid w:val="00AF202D"/>
    <w:rsid w:val="00AF2332"/>
    <w:rsid w:val="00AF2963"/>
    <w:rsid w:val="00AF2AE1"/>
    <w:rsid w:val="00AF2FDA"/>
    <w:rsid w:val="00AF3292"/>
    <w:rsid w:val="00AF33D9"/>
    <w:rsid w:val="00AF399C"/>
    <w:rsid w:val="00AF39EE"/>
    <w:rsid w:val="00AF3B72"/>
    <w:rsid w:val="00AF412B"/>
    <w:rsid w:val="00AF440C"/>
    <w:rsid w:val="00AF4536"/>
    <w:rsid w:val="00AF4BB0"/>
    <w:rsid w:val="00AF4D17"/>
    <w:rsid w:val="00AF59CE"/>
    <w:rsid w:val="00AF5E97"/>
    <w:rsid w:val="00AF60CF"/>
    <w:rsid w:val="00AF62E9"/>
    <w:rsid w:val="00AF6886"/>
    <w:rsid w:val="00AF69B5"/>
    <w:rsid w:val="00AF6AA7"/>
    <w:rsid w:val="00AF6CE6"/>
    <w:rsid w:val="00AF6F15"/>
    <w:rsid w:val="00AF6F46"/>
    <w:rsid w:val="00AF7047"/>
    <w:rsid w:val="00AF78BF"/>
    <w:rsid w:val="00AF7C88"/>
    <w:rsid w:val="00AF7CCF"/>
    <w:rsid w:val="00AF7E9B"/>
    <w:rsid w:val="00B00499"/>
    <w:rsid w:val="00B009F4"/>
    <w:rsid w:val="00B00EC6"/>
    <w:rsid w:val="00B01CF0"/>
    <w:rsid w:val="00B01FAB"/>
    <w:rsid w:val="00B0203C"/>
    <w:rsid w:val="00B022B3"/>
    <w:rsid w:val="00B029BD"/>
    <w:rsid w:val="00B02D6E"/>
    <w:rsid w:val="00B02E88"/>
    <w:rsid w:val="00B03313"/>
    <w:rsid w:val="00B034B8"/>
    <w:rsid w:val="00B046EE"/>
    <w:rsid w:val="00B04B94"/>
    <w:rsid w:val="00B05292"/>
    <w:rsid w:val="00B0550A"/>
    <w:rsid w:val="00B05C8A"/>
    <w:rsid w:val="00B05F15"/>
    <w:rsid w:val="00B05FB2"/>
    <w:rsid w:val="00B0621E"/>
    <w:rsid w:val="00B06A50"/>
    <w:rsid w:val="00B06B05"/>
    <w:rsid w:val="00B06C0C"/>
    <w:rsid w:val="00B06D61"/>
    <w:rsid w:val="00B070D1"/>
    <w:rsid w:val="00B0717A"/>
    <w:rsid w:val="00B074BA"/>
    <w:rsid w:val="00B077B3"/>
    <w:rsid w:val="00B07DFC"/>
    <w:rsid w:val="00B10A08"/>
    <w:rsid w:val="00B112A4"/>
    <w:rsid w:val="00B11439"/>
    <w:rsid w:val="00B114E0"/>
    <w:rsid w:val="00B11662"/>
    <w:rsid w:val="00B1172A"/>
    <w:rsid w:val="00B11A79"/>
    <w:rsid w:val="00B11F2B"/>
    <w:rsid w:val="00B123CA"/>
    <w:rsid w:val="00B12610"/>
    <w:rsid w:val="00B12892"/>
    <w:rsid w:val="00B12E84"/>
    <w:rsid w:val="00B13252"/>
    <w:rsid w:val="00B1326C"/>
    <w:rsid w:val="00B13476"/>
    <w:rsid w:val="00B1351F"/>
    <w:rsid w:val="00B13615"/>
    <w:rsid w:val="00B13662"/>
    <w:rsid w:val="00B13A55"/>
    <w:rsid w:val="00B13C7E"/>
    <w:rsid w:val="00B13E67"/>
    <w:rsid w:val="00B13F9F"/>
    <w:rsid w:val="00B146D3"/>
    <w:rsid w:val="00B14888"/>
    <w:rsid w:val="00B1536E"/>
    <w:rsid w:val="00B161D2"/>
    <w:rsid w:val="00B1623A"/>
    <w:rsid w:val="00B16D47"/>
    <w:rsid w:val="00B16D85"/>
    <w:rsid w:val="00B17332"/>
    <w:rsid w:val="00B173DE"/>
    <w:rsid w:val="00B173E2"/>
    <w:rsid w:val="00B179C5"/>
    <w:rsid w:val="00B17DA2"/>
    <w:rsid w:val="00B20240"/>
    <w:rsid w:val="00B20492"/>
    <w:rsid w:val="00B2098C"/>
    <w:rsid w:val="00B20B54"/>
    <w:rsid w:val="00B21801"/>
    <w:rsid w:val="00B21B57"/>
    <w:rsid w:val="00B21E20"/>
    <w:rsid w:val="00B22163"/>
    <w:rsid w:val="00B224D7"/>
    <w:rsid w:val="00B225CE"/>
    <w:rsid w:val="00B2265C"/>
    <w:rsid w:val="00B22E0B"/>
    <w:rsid w:val="00B236C4"/>
    <w:rsid w:val="00B23F22"/>
    <w:rsid w:val="00B240BD"/>
    <w:rsid w:val="00B24258"/>
    <w:rsid w:val="00B243F8"/>
    <w:rsid w:val="00B2481A"/>
    <w:rsid w:val="00B25021"/>
    <w:rsid w:val="00B25122"/>
    <w:rsid w:val="00B252AD"/>
    <w:rsid w:val="00B25397"/>
    <w:rsid w:val="00B25CBC"/>
    <w:rsid w:val="00B25CDC"/>
    <w:rsid w:val="00B266A8"/>
    <w:rsid w:val="00B273AD"/>
    <w:rsid w:val="00B278BC"/>
    <w:rsid w:val="00B30467"/>
    <w:rsid w:val="00B306D6"/>
    <w:rsid w:val="00B308B1"/>
    <w:rsid w:val="00B3132B"/>
    <w:rsid w:val="00B3185B"/>
    <w:rsid w:val="00B31B76"/>
    <w:rsid w:val="00B31ECA"/>
    <w:rsid w:val="00B31FC8"/>
    <w:rsid w:val="00B32448"/>
    <w:rsid w:val="00B324DD"/>
    <w:rsid w:val="00B3331D"/>
    <w:rsid w:val="00B338B4"/>
    <w:rsid w:val="00B33996"/>
    <w:rsid w:val="00B34065"/>
    <w:rsid w:val="00B34242"/>
    <w:rsid w:val="00B34325"/>
    <w:rsid w:val="00B34C94"/>
    <w:rsid w:val="00B34DAB"/>
    <w:rsid w:val="00B34DB2"/>
    <w:rsid w:val="00B356CA"/>
    <w:rsid w:val="00B359F8"/>
    <w:rsid w:val="00B37279"/>
    <w:rsid w:val="00B37657"/>
    <w:rsid w:val="00B37E87"/>
    <w:rsid w:val="00B408B9"/>
    <w:rsid w:val="00B40CF6"/>
    <w:rsid w:val="00B41123"/>
    <w:rsid w:val="00B4155A"/>
    <w:rsid w:val="00B41DDF"/>
    <w:rsid w:val="00B4208C"/>
    <w:rsid w:val="00B427EB"/>
    <w:rsid w:val="00B436E9"/>
    <w:rsid w:val="00B437D5"/>
    <w:rsid w:val="00B43842"/>
    <w:rsid w:val="00B439E4"/>
    <w:rsid w:val="00B43A87"/>
    <w:rsid w:val="00B44803"/>
    <w:rsid w:val="00B44FE2"/>
    <w:rsid w:val="00B45B10"/>
    <w:rsid w:val="00B46436"/>
    <w:rsid w:val="00B46600"/>
    <w:rsid w:val="00B46C97"/>
    <w:rsid w:val="00B474DD"/>
    <w:rsid w:val="00B47DB4"/>
    <w:rsid w:val="00B50244"/>
    <w:rsid w:val="00B51583"/>
    <w:rsid w:val="00B51628"/>
    <w:rsid w:val="00B51787"/>
    <w:rsid w:val="00B518D7"/>
    <w:rsid w:val="00B51E72"/>
    <w:rsid w:val="00B52002"/>
    <w:rsid w:val="00B52068"/>
    <w:rsid w:val="00B5263B"/>
    <w:rsid w:val="00B52738"/>
    <w:rsid w:val="00B52856"/>
    <w:rsid w:val="00B52873"/>
    <w:rsid w:val="00B5297B"/>
    <w:rsid w:val="00B52C28"/>
    <w:rsid w:val="00B533E2"/>
    <w:rsid w:val="00B5395C"/>
    <w:rsid w:val="00B53DBD"/>
    <w:rsid w:val="00B53DC8"/>
    <w:rsid w:val="00B53DFB"/>
    <w:rsid w:val="00B5452B"/>
    <w:rsid w:val="00B54AB1"/>
    <w:rsid w:val="00B54B7D"/>
    <w:rsid w:val="00B55165"/>
    <w:rsid w:val="00B55397"/>
    <w:rsid w:val="00B55ACB"/>
    <w:rsid w:val="00B55BD1"/>
    <w:rsid w:val="00B56056"/>
    <w:rsid w:val="00B562B2"/>
    <w:rsid w:val="00B56A8E"/>
    <w:rsid w:val="00B5702A"/>
    <w:rsid w:val="00B570AB"/>
    <w:rsid w:val="00B5717B"/>
    <w:rsid w:val="00B5751D"/>
    <w:rsid w:val="00B57F6E"/>
    <w:rsid w:val="00B601A7"/>
    <w:rsid w:val="00B60315"/>
    <w:rsid w:val="00B60649"/>
    <w:rsid w:val="00B61B1E"/>
    <w:rsid w:val="00B61D75"/>
    <w:rsid w:val="00B62389"/>
    <w:rsid w:val="00B6248B"/>
    <w:rsid w:val="00B62745"/>
    <w:rsid w:val="00B6277A"/>
    <w:rsid w:val="00B62BB2"/>
    <w:rsid w:val="00B62D48"/>
    <w:rsid w:val="00B62E5E"/>
    <w:rsid w:val="00B63048"/>
    <w:rsid w:val="00B63083"/>
    <w:rsid w:val="00B6312B"/>
    <w:rsid w:val="00B63486"/>
    <w:rsid w:val="00B63AF8"/>
    <w:rsid w:val="00B63E50"/>
    <w:rsid w:val="00B6408B"/>
    <w:rsid w:val="00B640A3"/>
    <w:rsid w:val="00B648E1"/>
    <w:rsid w:val="00B648F6"/>
    <w:rsid w:val="00B64BBA"/>
    <w:rsid w:val="00B64F1F"/>
    <w:rsid w:val="00B65777"/>
    <w:rsid w:val="00B65ED8"/>
    <w:rsid w:val="00B66C01"/>
    <w:rsid w:val="00B66D1F"/>
    <w:rsid w:val="00B6738B"/>
    <w:rsid w:val="00B67660"/>
    <w:rsid w:val="00B67FA6"/>
    <w:rsid w:val="00B70115"/>
    <w:rsid w:val="00B7063F"/>
    <w:rsid w:val="00B707E9"/>
    <w:rsid w:val="00B70B59"/>
    <w:rsid w:val="00B7179C"/>
    <w:rsid w:val="00B71B28"/>
    <w:rsid w:val="00B71FC9"/>
    <w:rsid w:val="00B72462"/>
    <w:rsid w:val="00B727EC"/>
    <w:rsid w:val="00B72C57"/>
    <w:rsid w:val="00B73BDE"/>
    <w:rsid w:val="00B73D5D"/>
    <w:rsid w:val="00B7486D"/>
    <w:rsid w:val="00B7498A"/>
    <w:rsid w:val="00B749CA"/>
    <w:rsid w:val="00B7552D"/>
    <w:rsid w:val="00B756A8"/>
    <w:rsid w:val="00B762AD"/>
    <w:rsid w:val="00B76669"/>
    <w:rsid w:val="00B7692A"/>
    <w:rsid w:val="00B76CC3"/>
    <w:rsid w:val="00B76D74"/>
    <w:rsid w:val="00B76E99"/>
    <w:rsid w:val="00B771F3"/>
    <w:rsid w:val="00B77BB9"/>
    <w:rsid w:val="00B80060"/>
    <w:rsid w:val="00B8011F"/>
    <w:rsid w:val="00B8015A"/>
    <w:rsid w:val="00B807E8"/>
    <w:rsid w:val="00B80994"/>
    <w:rsid w:val="00B812CA"/>
    <w:rsid w:val="00B81403"/>
    <w:rsid w:val="00B81569"/>
    <w:rsid w:val="00B8156B"/>
    <w:rsid w:val="00B817E7"/>
    <w:rsid w:val="00B821FD"/>
    <w:rsid w:val="00B8247E"/>
    <w:rsid w:val="00B82810"/>
    <w:rsid w:val="00B828A0"/>
    <w:rsid w:val="00B828FA"/>
    <w:rsid w:val="00B82AB8"/>
    <w:rsid w:val="00B82E53"/>
    <w:rsid w:val="00B83C21"/>
    <w:rsid w:val="00B83D75"/>
    <w:rsid w:val="00B83ECF"/>
    <w:rsid w:val="00B847E6"/>
    <w:rsid w:val="00B84B1C"/>
    <w:rsid w:val="00B84E3E"/>
    <w:rsid w:val="00B84EB4"/>
    <w:rsid w:val="00B8544C"/>
    <w:rsid w:val="00B8556D"/>
    <w:rsid w:val="00B861AD"/>
    <w:rsid w:val="00B869F7"/>
    <w:rsid w:val="00B87D31"/>
    <w:rsid w:val="00B87FE4"/>
    <w:rsid w:val="00B90074"/>
    <w:rsid w:val="00B902A5"/>
    <w:rsid w:val="00B90587"/>
    <w:rsid w:val="00B90592"/>
    <w:rsid w:val="00B909BB"/>
    <w:rsid w:val="00B9130B"/>
    <w:rsid w:val="00B914CE"/>
    <w:rsid w:val="00B91666"/>
    <w:rsid w:val="00B9237F"/>
    <w:rsid w:val="00B92626"/>
    <w:rsid w:val="00B9275B"/>
    <w:rsid w:val="00B92CFF"/>
    <w:rsid w:val="00B93312"/>
    <w:rsid w:val="00B93857"/>
    <w:rsid w:val="00B93DCE"/>
    <w:rsid w:val="00B93F91"/>
    <w:rsid w:val="00B94112"/>
    <w:rsid w:val="00B9433C"/>
    <w:rsid w:val="00B94B35"/>
    <w:rsid w:val="00B94B6A"/>
    <w:rsid w:val="00B94D95"/>
    <w:rsid w:val="00B950E1"/>
    <w:rsid w:val="00B9513F"/>
    <w:rsid w:val="00B955E9"/>
    <w:rsid w:val="00B95801"/>
    <w:rsid w:val="00B95FA2"/>
    <w:rsid w:val="00B97B25"/>
    <w:rsid w:val="00B97E38"/>
    <w:rsid w:val="00BA01D1"/>
    <w:rsid w:val="00BA0CF5"/>
    <w:rsid w:val="00BA0DA5"/>
    <w:rsid w:val="00BA0EF4"/>
    <w:rsid w:val="00BA126E"/>
    <w:rsid w:val="00BA1980"/>
    <w:rsid w:val="00BA200F"/>
    <w:rsid w:val="00BA22F0"/>
    <w:rsid w:val="00BA24E0"/>
    <w:rsid w:val="00BA2678"/>
    <w:rsid w:val="00BA296F"/>
    <w:rsid w:val="00BA33A4"/>
    <w:rsid w:val="00BA3692"/>
    <w:rsid w:val="00BA36A9"/>
    <w:rsid w:val="00BA36F7"/>
    <w:rsid w:val="00BA3B5C"/>
    <w:rsid w:val="00BA40DA"/>
    <w:rsid w:val="00BA45D4"/>
    <w:rsid w:val="00BA4712"/>
    <w:rsid w:val="00BA4A38"/>
    <w:rsid w:val="00BA4FCA"/>
    <w:rsid w:val="00BA5127"/>
    <w:rsid w:val="00BA582E"/>
    <w:rsid w:val="00BA5986"/>
    <w:rsid w:val="00BA5D28"/>
    <w:rsid w:val="00BA60F0"/>
    <w:rsid w:val="00BA6159"/>
    <w:rsid w:val="00BA6191"/>
    <w:rsid w:val="00BA6750"/>
    <w:rsid w:val="00BA6AF0"/>
    <w:rsid w:val="00BA6AF6"/>
    <w:rsid w:val="00BA707E"/>
    <w:rsid w:val="00BA724F"/>
    <w:rsid w:val="00BA7574"/>
    <w:rsid w:val="00BA77FE"/>
    <w:rsid w:val="00BA7C1B"/>
    <w:rsid w:val="00BB0142"/>
    <w:rsid w:val="00BB019B"/>
    <w:rsid w:val="00BB05E1"/>
    <w:rsid w:val="00BB05ED"/>
    <w:rsid w:val="00BB0E70"/>
    <w:rsid w:val="00BB1034"/>
    <w:rsid w:val="00BB120C"/>
    <w:rsid w:val="00BB129C"/>
    <w:rsid w:val="00BB1499"/>
    <w:rsid w:val="00BB15BD"/>
    <w:rsid w:val="00BB1750"/>
    <w:rsid w:val="00BB1FC3"/>
    <w:rsid w:val="00BB231D"/>
    <w:rsid w:val="00BB24B2"/>
    <w:rsid w:val="00BB2615"/>
    <w:rsid w:val="00BB26A8"/>
    <w:rsid w:val="00BB2803"/>
    <w:rsid w:val="00BB2F5C"/>
    <w:rsid w:val="00BB3317"/>
    <w:rsid w:val="00BB34E5"/>
    <w:rsid w:val="00BB36B8"/>
    <w:rsid w:val="00BB393E"/>
    <w:rsid w:val="00BB3AEC"/>
    <w:rsid w:val="00BB43E0"/>
    <w:rsid w:val="00BB440C"/>
    <w:rsid w:val="00BB47AB"/>
    <w:rsid w:val="00BB49F7"/>
    <w:rsid w:val="00BB4D79"/>
    <w:rsid w:val="00BB5040"/>
    <w:rsid w:val="00BB5A3D"/>
    <w:rsid w:val="00BB5BBD"/>
    <w:rsid w:val="00BB5D6F"/>
    <w:rsid w:val="00BB656C"/>
    <w:rsid w:val="00BB68EF"/>
    <w:rsid w:val="00BB6EF2"/>
    <w:rsid w:val="00BB72A0"/>
    <w:rsid w:val="00BB75D2"/>
    <w:rsid w:val="00BB79B7"/>
    <w:rsid w:val="00BB7E67"/>
    <w:rsid w:val="00BC016B"/>
    <w:rsid w:val="00BC0764"/>
    <w:rsid w:val="00BC0995"/>
    <w:rsid w:val="00BC0A73"/>
    <w:rsid w:val="00BC1364"/>
    <w:rsid w:val="00BC28ED"/>
    <w:rsid w:val="00BC3242"/>
    <w:rsid w:val="00BC3903"/>
    <w:rsid w:val="00BC391E"/>
    <w:rsid w:val="00BC3C5D"/>
    <w:rsid w:val="00BC3FCE"/>
    <w:rsid w:val="00BC456E"/>
    <w:rsid w:val="00BC45F7"/>
    <w:rsid w:val="00BC4712"/>
    <w:rsid w:val="00BC4938"/>
    <w:rsid w:val="00BC4D42"/>
    <w:rsid w:val="00BC5754"/>
    <w:rsid w:val="00BC59FD"/>
    <w:rsid w:val="00BC6516"/>
    <w:rsid w:val="00BC66E3"/>
    <w:rsid w:val="00BC6895"/>
    <w:rsid w:val="00BC690E"/>
    <w:rsid w:val="00BC6D1B"/>
    <w:rsid w:val="00BC7078"/>
    <w:rsid w:val="00BC73B7"/>
    <w:rsid w:val="00BC7957"/>
    <w:rsid w:val="00BC7AD7"/>
    <w:rsid w:val="00BC7B06"/>
    <w:rsid w:val="00BC7D57"/>
    <w:rsid w:val="00BD03FB"/>
    <w:rsid w:val="00BD0E39"/>
    <w:rsid w:val="00BD0EA7"/>
    <w:rsid w:val="00BD134E"/>
    <w:rsid w:val="00BD1479"/>
    <w:rsid w:val="00BD158E"/>
    <w:rsid w:val="00BD18AC"/>
    <w:rsid w:val="00BD1DF4"/>
    <w:rsid w:val="00BD23CE"/>
    <w:rsid w:val="00BD2515"/>
    <w:rsid w:val="00BD2CA1"/>
    <w:rsid w:val="00BD2DDE"/>
    <w:rsid w:val="00BD2E7F"/>
    <w:rsid w:val="00BD35EF"/>
    <w:rsid w:val="00BD3640"/>
    <w:rsid w:val="00BD36E9"/>
    <w:rsid w:val="00BD36EB"/>
    <w:rsid w:val="00BD39D4"/>
    <w:rsid w:val="00BD3A20"/>
    <w:rsid w:val="00BD3B82"/>
    <w:rsid w:val="00BD40DA"/>
    <w:rsid w:val="00BD478B"/>
    <w:rsid w:val="00BD4DD4"/>
    <w:rsid w:val="00BD5000"/>
    <w:rsid w:val="00BD5004"/>
    <w:rsid w:val="00BD5199"/>
    <w:rsid w:val="00BD55DC"/>
    <w:rsid w:val="00BD5EF5"/>
    <w:rsid w:val="00BD678E"/>
    <w:rsid w:val="00BD6886"/>
    <w:rsid w:val="00BD7009"/>
    <w:rsid w:val="00BD71B0"/>
    <w:rsid w:val="00BD7620"/>
    <w:rsid w:val="00BD7728"/>
    <w:rsid w:val="00BD786B"/>
    <w:rsid w:val="00BE0903"/>
    <w:rsid w:val="00BE0A9A"/>
    <w:rsid w:val="00BE14F3"/>
    <w:rsid w:val="00BE17DC"/>
    <w:rsid w:val="00BE185C"/>
    <w:rsid w:val="00BE1A9F"/>
    <w:rsid w:val="00BE216A"/>
    <w:rsid w:val="00BE21C9"/>
    <w:rsid w:val="00BE22F4"/>
    <w:rsid w:val="00BE2B12"/>
    <w:rsid w:val="00BE31D3"/>
    <w:rsid w:val="00BE372D"/>
    <w:rsid w:val="00BE4D25"/>
    <w:rsid w:val="00BE4DA4"/>
    <w:rsid w:val="00BE513F"/>
    <w:rsid w:val="00BE5673"/>
    <w:rsid w:val="00BE57D7"/>
    <w:rsid w:val="00BE5CAB"/>
    <w:rsid w:val="00BE61FB"/>
    <w:rsid w:val="00BE63F7"/>
    <w:rsid w:val="00BE678E"/>
    <w:rsid w:val="00BE6C4A"/>
    <w:rsid w:val="00BE6E98"/>
    <w:rsid w:val="00BE739E"/>
    <w:rsid w:val="00BF04BE"/>
    <w:rsid w:val="00BF05CF"/>
    <w:rsid w:val="00BF062B"/>
    <w:rsid w:val="00BF1B44"/>
    <w:rsid w:val="00BF1F5A"/>
    <w:rsid w:val="00BF2766"/>
    <w:rsid w:val="00BF291E"/>
    <w:rsid w:val="00BF2BE1"/>
    <w:rsid w:val="00BF3437"/>
    <w:rsid w:val="00BF39E2"/>
    <w:rsid w:val="00BF3C06"/>
    <w:rsid w:val="00BF3EC1"/>
    <w:rsid w:val="00BF4749"/>
    <w:rsid w:val="00BF4D2C"/>
    <w:rsid w:val="00BF4E6A"/>
    <w:rsid w:val="00BF5339"/>
    <w:rsid w:val="00BF5D7A"/>
    <w:rsid w:val="00BF5E41"/>
    <w:rsid w:val="00BF6205"/>
    <w:rsid w:val="00BF6EC2"/>
    <w:rsid w:val="00BF7DBC"/>
    <w:rsid w:val="00BF7F00"/>
    <w:rsid w:val="00C00101"/>
    <w:rsid w:val="00C00260"/>
    <w:rsid w:val="00C002CD"/>
    <w:rsid w:val="00C0066B"/>
    <w:rsid w:val="00C0079D"/>
    <w:rsid w:val="00C00857"/>
    <w:rsid w:val="00C0092E"/>
    <w:rsid w:val="00C00991"/>
    <w:rsid w:val="00C00B48"/>
    <w:rsid w:val="00C00ED8"/>
    <w:rsid w:val="00C0116A"/>
    <w:rsid w:val="00C01517"/>
    <w:rsid w:val="00C02346"/>
    <w:rsid w:val="00C02358"/>
    <w:rsid w:val="00C02B4A"/>
    <w:rsid w:val="00C02D47"/>
    <w:rsid w:val="00C0343F"/>
    <w:rsid w:val="00C03A84"/>
    <w:rsid w:val="00C03C74"/>
    <w:rsid w:val="00C03CC6"/>
    <w:rsid w:val="00C03DE3"/>
    <w:rsid w:val="00C04398"/>
    <w:rsid w:val="00C0469D"/>
    <w:rsid w:val="00C0499A"/>
    <w:rsid w:val="00C04B74"/>
    <w:rsid w:val="00C05A00"/>
    <w:rsid w:val="00C05E1F"/>
    <w:rsid w:val="00C06483"/>
    <w:rsid w:val="00C065A6"/>
    <w:rsid w:val="00C06975"/>
    <w:rsid w:val="00C06B31"/>
    <w:rsid w:val="00C06D72"/>
    <w:rsid w:val="00C06E4E"/>
    <w:rsid w:val="00C06EAF"/>
    <w:rsid w:val="00C06EBE"/>
    <w:rsid w:val="00C070E9"/>
    <w:rsid w:val="00C07DAB"/>
    <w:rsid w:val="00C1004C"/>
    <w:rsid w:val="00C1059C"/>
    <w:rsid w:val="00C1078D"/>
    <w:rsid w:val="00C10B5C"/>
    <w:rsid w:val="00C10CA7"/>
    <w:rsid w:val="00C10EA2"/>
    <w:rsid w:val="00C114B2"/>
    <w:rsid w:val="00C117E2"/>
    <w:rsid w:val="00C12616"/>
    <w:rsid w:val="00C128D3"/>
    <w:rsid w:val="00C12B62"/>
    <w:rsid w:val="00C12E6E"/>
    <w:rsid w:val="00C12FF6"/>
    <w:rsid w:val="00C131A7"/>
    <w:rsid w:val="00C13A52"/>
    <w:rsid w:val="00C13C0D"/>
    <w:rsid w:val="00C14222"/>
    <w:rsid w:val="00C14292"/>
    <w:rsid w:val="00C143AD"/>
    <w:rsid w:val="00C144DC"/>
    <w:rsid w:val="00C14848"/>
    <w:rsid w:val="00C14A90"/>
    <w:rsid w:val="00C14B67"/>
    <w:rsid w:val="00C14C64"/>
    <w:rsid w:val="00C14C83"/>
    <w:rsid w:val="00C155CE"/>
    <w:rsid w:val="00C15A92"/>
    <w:rsid w:val="00C1688B"/>
    <w:rsid w:val="00C16963"/>
    <w:rsid w:val="00C173EB"/>
    <w:rsid w:val="00C1772F"/>
    <w:rsid w:val="00C17D33"/>
    <w:rsid w:val="00C17F6D"/>
    <w:rsid w:val="00C2061C"/>
    <w:rsid w:val="00C20812"/>
    <w:rsid w:val="00C208E3"/>
    <w:rsid w:val="00C20F37"/>
    <w:rsid w:val="00C20FAA"/>
    <w:rsid w:val="00C21438"/>
    <w:rsid w:val="00C216CF"/>
    <w:rsid w:val="00C218CB"/>
    <w:rsid w:val="00C21B9A"/>
    <w:rsid w:val="00C21D02"/>
    <w:rsid w:val="00C228A7"/>
    <w:rsid w:val="00C22EC3"/>
    <w:rsid w:val="00C22FC8"/>
    <w:rsid w:val="00C24036"/>
    <w:rsid w:val="00C248CE"/>
    <w:rsid w:val="00C24C70"/>
    <w:rsid w:val="00C24DDC"/>
    <w:rsid w:val="00C2512E"/>
    <w:rsid w:val="00C25551"/>
    <w:rsid w:val="00C25F77"/>
    <w:rsid w:val="00C263A0"/>
    <w:rsid w:val="00C26840"/>
    <w:rsid w:val="00C27171"/>
    <w:rsid w:val="00C27306"/>
    <w:rsid w:val="00C27961"/>
    <w:rsid w:val="00C30030"/>
    <w:rsid w:val="00C30202"/>
    <w:rsid w:val="00C30313"/>
    <w:rsid w:val="00C30F1F"/>
    <w:rsid w:val="00C30F20"/>
    <w:rsid w:val="00C31A66"/>
    <w:rsid w:val="00C32110"/>
    <w:rsid w:val="00C32521"/>
    <w:rsid w:val="00C32E94"/>
    <w:rsid w:val="00C33195"/>
    <w:rsid w:val="00C33A23"/>
    <w:rsid w:val="00C33C63"/>
    <w:rsid w:val="00C344C1"/>
    <w:rsid w:val="00C3466F"/>
    <w:rsid w:val="00C34674"/>
    <w:rsid w:val="00C3490C"/>
    <w:rsid w:val="00C34916"/>
    <w:rsid w:val="00C3561A"/>
    <w:rsid w:val="00C356D2"/>
    <w:rsid w:val="00C367CA"/>
    <w:rsid w:val="00C3681A"/>
    <w:rsid w:val="00C3719A"/>
    <w:rsid w:val="00C376F1"/>
    <w:rsid w:val="00C37A47"/>
    <w:rsid w:val="00C40239"/>
    <w:rsid w:val="00C4062B"/>
    <w:rsid w:val="00C40702"/>
    <w:rsid w:val="00C419BC"/>
    <w:rsid w:val="00C42161"/>
    <w:rsid w:val="00C42924"/>
    <w:rsid w:val="00C439FC"/>
    <w:rsid w:val="00C43EC0"/>
    <w:rsid w:val="00C43F79"/>
    <w:rsid w:val="00C446D9"/>
    <w:rsid w:val="00C44CDA"/>
    <w:rsid w:val="00C45512"/>
    <w:rsid w:val="00C4578D"/>
    <w:rsid w:val="00C45AFB"/>
    <w:rsid w:val="00C46693"/>
    <w:rsid w:val="00C46A11"/>
    <w:rsid w:val="00C47162"/>
    <w:rsid w:val="00C4729F"/>
    <w:rsid w:val="00C4784B"/>
    <w:rsid w:val="00C47F0B"/>
    <w:rsid w:val="00C50514"/>
    <w:rsid w:val="00C50EDF"/>
    <w:rsid w:val="00C519BB"/>
    <w:rsid w:val="00C519CA"/>
    <w:rsid w:val="00C520CF"/>
    <w:rsid w:val="00C521F2"/>
    <w:rsid w:val="00C5262E"/>
    <w:rsid w:val="00C52BFA"/>
    <w:rsid w:val="00C53C1F"/>
    <w:rsid w:val="00C53D1D"/>
    <w:rsid w:val="00C53DE3"/>
    <w:rsid w:val="00C53DF7"/>
    <w:rsid w:val="00C5403A"/>
    <w:rsid w:val="00C5419A"/>
    <w:rsid w:val="00C546D7"/>
    <w:rsid w:val="00C54AC0"/>
    <w:rsid w:val="00C55108"/>
    <w:rsid w:val="00C554B0"/>
    <w:rsid w:val="00C5562B"/>
    <w:rsid w:val="00C5562E"/>
    <w:rsid w:val="00C557E4"/>
    <w:rsid w:val="00C55AA1"/>
    <w:rsid w:val="00C55B8F"/>
    <w:rsid w:val="00C55C35"/>
    <w:rsid w:val="00C56354"/>
    <w:rsid w:val="00C567DE"/>
    <w:rsid w:val="00C56831"/>
    <w:rsid w:val="00C56974"/>
    <w:rsid w:val="00C5733D"/>
    <w:rsid w:val="00C57635"/>
    <w:rsid w:val="00C57FA8"/>
    <w:rsid w:val="00C60569"/>
    <w:rsid w:val="00C605D0"/>
    <w:rsid w:val="00C60BFC"/>
    <w:rsid w:val="00C60DA0"/>
    <w:rsid w:val="00C60FB4"/>
    <w:rsid w:val="00C6114F"/>
    <w:rsid w:val="00C613EB"/>
    <w:rsid w:val="00C61580"/>
    <w:rsid w:val="00C61D08"/>
    <w:rsid w:val="00C62451"/>
    <w:rsid w:val="00C624A0"/>
    <w:rsid w:val="00C62625"/>
    <w:rsid w:val="00C629DD"/>
    <w:rsid w:val="00C62B2F"/>
    <w:rsid w:val="00C63051"/>
    <w:rsid w:val="00C63154"/>
    <w:rsid w:val="00C632AC"/>
    <w:rsid w:val="00C6341E"/>
    <w:rsid w:val="00C6368D"/>
    <w:rsid w:val="00C6374D"/>
    <w:rsid w:val="00C639AE"/>
    <w:rsid w:val="00C6493B"/>
    <w:rsid w:val="00C64CC3"/>
    <w:rsid w:val="00C6553F"/>
    <w:rsid w:val="00C656B3"/>
    <w:rsid w:val="00C659B5"/>
    <w:rsid w:val="00C65BC2"/>
    <w:rsid w:val="00C65FBC"/>
    <w:rsid w:val="00C660D3"/>
    <w:rsid w:val="00C67CAE"/>
    <w:rsid w:val="00C67E53"/>
    <w:rsid w:val="00C700F7"/>
    <w:rsid w:val="00C7047A"/>
    <w:rsid w:val="00C704F6"/>
    <w:rsid w:val="00C706B1"/>
    <w:rsid w:val="00C70A50"/>
    <w:rsid w:val="00C70B82"/>
    <w:rsid w:val="00C70DED"/>
    <w:rsid w:val="00C71096"/>
    <w:rsid w:val="00C71170"/>
    <w:rsid w:val="00C711D4"/>
    <w:rsid w:val="00C71319"/>
    <w:rsid w:val="00C7169B"/>
    <w:rsid w:val="00C71CD9"/>
    <w:rsid w:val="00C7200E"/>
    <w:rsid w:val="00C720F4"/>
    <w:rsid w:val="00C7212F"/>
    <w:rsid w:val="00C728F4"/>
    <w:rsid w:val="00C72AC6"/>
    <w:rsid w:val="00C737D2"/>
    <w:rsid w:val="00C73B08"/>
    <w:rsid w:val="00C73EFB"/>
    <w:rsid w:val="00C73F9A"/>
    <w:rsid w:val="00C741B8"/>
    <w:rsid w:val="00C748D7"/>
    <w:rsid w:val="00C749D2"/>
    <w:rsid w:val="00C74C93"/>
    <w:rsid w:val="00C754C4"/>
    <w:rsid w:val="00C756CC"/>
    <w:rsid w:val="00C75827"/>
    <w:rsid w:val="00C75B40"/>
    <w:rsid w:val="00C7605D"/>
    <w:rsid w:val="00C760CB"/>
    <w:rsid w:val="00C765B1"/>
    <w:rsid w:val="00C76DD8"/>
    <w:rsid w:val="00C774DE"/>
    <w:rsid w:val="00C7777D"/>
    <w:rsid w:val="00C80059"/>
    <w:rsid w:val="00C8005F"/>
    <w:rsid w:val="00C8012B"/>
    <w:rsid w:val="00C803A4"/>
    <w:rsid w:val="00C809F6"/>
    <w:rsid w:val="00C80A3B"/>
    <w:rsid w:val="00C80C54"/>
    <w:rsid w:val="00C80C68"/>
    <w:rsid w:val="00C80D3D"/>
    <w:rsid w:val="00C810B3"/>
    <w:rsid w:val="00C81701"/>
    <w:rsid w:val="00C817B9"/>
    <w:rsid w:val="00C81F2A"/>
    <w:rsid w:val="00C82156"/>
    <w:rsid w:val="00C82296"/>
    <w:rsid w:val="00C822B2"/>
    <w:rsid w:val="00C824A1"/>
    <w:rsid w:val="00C82D5E"/>
    <w:rsid w:val="00C8321E"/>
    <w:rsid w:val="00C8327B"/>
    <w:rsid w:val="00C83458"/>
    <w:rsid w:val="00C83D5A"/>
    <w:rsid w:val="00C83DD1"/>
    <w:rsid w:val="00C842AD"/>
    <w:rsid w:val="00C8436E"/>
    <w:rsid w:val="00C8494A"/>
    <w:rsid w:val="00C84F80"/>
    <w:rsid w:val="00C851D4"/>
    <w:rsid w:val="00C8563B"/>
    <w:rsid w:val="00C85BF3"/>
    <w:rsid w:val="00C85F7D"/>
    <w:rsid w:val="00C86851"/>
    <w:rsid w:val="00C86E95"/>
    <w:rsid w:val="00C86F6D"/>
    <w:rsid w:val="00C87066"/>
    <w:rsid w:val="00C8756A"/>
    <w:rsid w:val="00C87F61"/>
    <w:rsid w:val="00C90A56"/>
    <w:rsid w:val="00C90AB6"/>
    <w:rsid w:val="00C90E48"/>
    <w:rsid w:val="00C91058"/>
    <w:rsid w:val="00C9127F"/>
    <w:rsid w:val="00C9190C"/>
    <w:rsid w:val="00C91A8E"/>
    <w:rsid w:val="00C91EAC"/>
    <w:rsid w:val="00C91F45"/>
    <w:rsid w:val="00C91F8E"/>
    <w:rsid w:val="00C92593"/>
    <w:rsid w:val="00C926E6"/>
    <w:rsid w:val="00C929BF"/>
    <w:rsid w:val="00C92AAC"/>
    <w:rsid w:val="00C93063"/>
    <w:rsid w:val="00C93258"/>
    <w:rsid w:val="00C93B82"/>
    <w:rsid w:val="00C94AFB"/>
    <w:rsid w:val="00C95070"/>
    <w:rsid w:val="00C95529"/>
    <w:rsid w:val="00C957D4"/>
    <w:rsid w:val="00C95A19"/>
    <w:rsid w:val="00C95BAE"/>
    <w:rsid w:val="00C95E4D"/>
    <w:rsid w:val="00C95F30"/>
    <w:rsid w:val="00C95FDC"/>
    <w:rsid w:val="00C9606B"/>
    <w:rsid w:val="00C96180"/>
    <w:rsid w:val="00C96246"/>
    <w:rsid w:val="00C9629E"/>
    <w:rsid w:val="00C96921"/>
    <w:rsid w:val="00C96A07"/>
    <w:rsid w:val="00C96B53"/>
    <w:rsid w:val="00C970D3"/>
    <w:rsid w:val="00C97339"/>
    <w:rsid w:val="00C97483"/>
    <w:rsid w:val="00C97757"/>
    <w:rsid w:val="00C97B62"/>
    <w:rsid w:val="00C97E1D"/>
    <w:rsid w:val="00CA0D4F"/>
    <w:rsid w:val="00CA1C37"/>
    <w:rsid w:val="00CA1CCA"/>
    <w:rsid w:val="00CA204D"/>
    <w:rsid w:val="00CA20CF"/>
    <w:rsid w:val="00CA2DAD"/>
    <w:rsid w:val="00CA2F88"/>
    <w:rsid w:val="00CA3292"/>
    <w:rsid w:val="00CA35BF"/>
    <w:rsid w:val="00CA383D"/>
    <w:rsid w:val="00CA3D8A"/>
    <w:rsid w:val="00CA3DE5"/>
    <w:rsid w:val="00CA3E06"/>
    <w:rsid w:val="00CA433E"/>
    <w:rsid w:val="00CA4660"/>
    <w:rsid w:val="00CA4934"/>
    <w:rsid w:val="00CA5546"/>
    <w:rsid w:val="00CA5D4C"/>
    <w:rsid w:val="00CA5EE1"/>
    <w:rsid w:val="00CA5F9C"/>
    <w:rsid w:val="00CA6213"/>
    <w:rsid w:val="00CA66FE"/>
    <w:rsid w:val="00CA6C75"/>
    <w:rsid w:val="00CA77D8"/>
    <w:rsid w:val="00CA7E66"/>
    <w:rsid w:val="00CB0BEE"/>
    <w:rsid w:val="00CB0FF2"/>
    <w:rsid w:val="00CB10C2"/>
    <w:rsid w:val="00CB1818"/>
    <w:rsid w:val="00CB19EC"/>
    <w:rsid w:val="00CB1BA8"/>
    <w:rsid w:val="00CB25C2"/>
    <w:rsid w:val="00CB2C3B"/>
    <w:rsid w:val="00CB30D1"/>
    <w:rsid w:val="00CB3B47"/>
    <w:rsid w:val="00CB4260"/>
    <w:rsid w:val="00CB4590"/>
    <w:rsid w:val="00CB4741"/>
    <w:rsid w:val="00CB47E7"/>
    <w:rsid w:val="00CB4936"/>
    <w:rsid w:val="00CB4B8D"/>
    <w:rsid w:val="00CB4E04"/>
    <w:rsid w:val="00CB5D6A"/>
    <w:rsid w:val="00CB684E"/>
    <w:rsid w:val="00CB689B"/>
    <w:rsid w:val="00CB6F4F"/>
    <w:rsid w:val="00CB6FD4"/>
    <w:rsid w:val="00CB7451"/>
    <w:rsid w:val="00CB7653"/>
    <w:rsid w:val="00CB7DCE"/>
    <w:rsid w:val="00CB7FF2"/>
    <w:rsid w:val="00CC01F0"/>
    <w:rsid w:val="00CC05DA"/>
    <w:rsid w:val="00CC05E9"/>
    <w:rsid w:val="00CC07B2"/>
    <w:rsid w:val="00CC1590"/>
    <w:rsid w:val="00CC198A"/>
    <w:rsid w:val="00CC2260"/>
    <w:rsid w:val="00CC22B9"/>
    <w:rsid w:val="00CC2887"/>
    <w:rsid w:val="00CC28B9"/>
    <w:rsid w:val="00CC2A93"/>
    <w:rsid w:val="00CC39EF"/>
    <w:rsid w:val="00CC454C"/>
    <w:rsid w:val="00CC4CB1"/>
    <w:rsid w:val="00CC4E81"/>
    <w:rsid w:val="00CC5013"/>
    <w:rsid w:val="00CC54B9"/>
    <w:rsid w:val="00CC5893"/>
    <w:rsid w:val="00CC5F10"/>
    <w:rsid w:val="00CC5FD2"/>
    <w:rsid w:val="00CC60A5"/>
    <w:rsid w:val="00CC6D28"/>
    <w:rsid w:val="00CC7D7E"/>
    <w:rsid w:val="00CD00A4"/>
    <w:rsid w:val="00CD0362"/>
    <w:rsid w:val="00CD0632"/>
    <w:rsid w:val="00CD09D5"/>
    <w:rsid w:val="00CD0B23"/>
    <w:rsid w:val="00CD0D9A"/>
    <w:rsid w:val="00CD0E03"/>
    <w:rsid w:val="00CD1243"/>
    <w:rsid w:val="00CD14AD"/>
    <w:rsid w:val="00CD16E2"/>
    <w:rsid w:val="00CD1DA1"/>
    <w:rsid w:val="00CD1DF0"/>
    <w:rsid w:val="00CD1EB5"/>
    <w:rsid w:val="00CD28F2"/>
    <w:rsid w:val="00CD2E43"/>
    <w:rsid w:val="00CD2F0D"/>
    <w:rsid w:val="00CD3692"/>
    <w:rsid w:val="00CD3BF5"/>
    <w:rsid w:val="00CD47DB"/>
    <w:rsid w:val="00CD498B"/>
    <w:rsid w:val="00CD4CA2"/>
    <w:rsid w:val="00CD4DEE"/>
    <w:rsid w:val="00CD502C"/>
    <w:rsid w:val="00CD51DE"/>
    <w:rsid w:val="00CD52B7"/>
    <w:rsid w:val="00CD6015"/>
    <w:rsid w:val="00CD6504"/>
    <w:rsid w:val="00CD670A"/>
    <w:rsid w:val="00CD73BD"/>
    <w:rsid w:val="00CD742B"/>
    <w:rsid w:val="00CD7437"/>
    <w:rsid w:val="00CD762B"/>
    <w:rsid w:val="00CE022C"/>
    <w:rsid w:val="00CE0FC2"/>
    <w:rsid w:val="00CE10B1"/>
    <w:rsid w:val="00CE14F6"/>
    <w:rsid w:val="00CE1651"/>
    <w:rsid w:val="00CE1C55"/>
    <w:rsid w:val="00CE1D83"/>
    <w:rsid w:val="00CE1E8D"/>
    <w:rsid w:val="00CE1FA6"/>
    <w:rsid w:val="00CE202B"/>
    <w:rsid w:val="00CE2867"/>
    <w:rsid w:val="00CE291A"/>
    <w:rsid w:val="00CE2F90"/>
    <w:rsid w:val="00CE3A18"/>
    <w:rsid w:val="00CE3FC3"/>
    <w:rsid w:val="00CE405D"/>
    <w:rsid w:val="00CE44B3"/>
    <w:rsid w:val="00CE4622"/>
    <w:rsid w:val="00CE4E08"/>
    <w:rsid w:val="00CE4F06"/>
    <w:rsid w:val="00CE5417"/>
    <w:rsid w:val="00CE546F"/>
    <w:rsid w:val="00CE58C4"/>
    <w:rsid w:val="00CE5A2C"/>
    <w:rsid w:val="00CE5B5C"/>
    <w:rsid w:val="00CE612B"/>
    <w:rsid w:val="00CE61B1"/>
    <w:rsid w:val="00CE6BCC"/>
    <w:rsid w:val="00CE6CA4"/>
    <w:rsid w:val="00CE7381"/>
    <w:rsid w:val="00CE741E"/>
    <w:rsid w:val="00CE755A"/>
    <w:rsid w:val="00CE7607"/>
    <w:rsid w:val="00CE7642"/>
    <w:rsid w:val="00CE7CE4"/>
    <w:rsid w:val="00CE7D0D"/>
    <w:rsid w:val="00CF039A"/>
    <w:rsid w:val="00CF0878"/>
    <w:rsid w:val="00CF0C75"/>
    <w:rsid w:val="00CF0DAF"/>
    <w:rsid w:val="00CF1620"/>
    <w:rsid w:val="00CF1D53"/>
    <w:rsid w:val="00CF29BF"/>
    <w:rsid w:val="00CF2D07"/>
    <w:rsid w:val="00CF3145"/>
    <w:rsid w:val="00CF3B7F"/>
    <w:rsid w:val="00CF3C4D"/>
    <w:rsid w:val="00CF4270"/>
    <w:rsid w:val="00CF4442"/>
    <w:rsid w:val="00CF4634"/>
    <w:rsid w:val="00CF4F24"/>
    <w:rsid w:val="00CF503A"/>
    <w:rsid w:val="00CF5AF7"/>
    <w:rsid w:val="00CF5F31"/>
    <w:rsid w:val="00CF6052"/>
    <w:rsid w:val="00CF60F3"/>
    <w:rsid w:val="00CF62D2"/>
    <w:rsid w:val="00CF6BBB"/>
    <w:rsid w:val="00CF6E05"/>
    <w:rsid w:val="00CF6F94"/>
    <w:rsid w:val="00D002F0"/>
    <w:rsid w:val="00D010EE"/>
    <w:rsid w:val="00D01453"/>
    <w:rsid w:val="00D01A41"/>
    <w:rsid w:val="00D01BD9"/>
    <w:rsid w:val="00D022F3"/>
    <w:rsid w:val="00D029BE"/>
    <w:rsid w:val="00D029C7"/>
    <w:rsid w:val="00D02A71"/>
    <w:rsid w:val="00D037DF"/>
    <w:rsid w:val="00D03A1C"/>
    <w:rsid w:val="00D03BBC"/>
    <w:rsid w:val="00D04C2F"/>
    <w:rsid w:val="00D04F41"/>
    <w:rsid w:val="00D052B3"/>
    <w:rsid w:val="00D05391"/>
    <w:rsid w:val="00D0571C"/>
    <w:rsid w:val="00D05BB7"/>
    <w:rsid w:val="00D05DB0"/>
    <w:rsid w:val="00D05EE6"/>
    <w:rsid w:val="00D063A3"/>
    <w:rsid w:val="00D06B4A"/>
    <w:rsid w:val="00D077FA"/>
    <w:rsid w:val="00D07A5C"/>
    <w:rsid w:val="00D07C96"/>
    <w:rsid w:val="00D10BB5"/>
    <w:rsid w:val="00D10E5E"/>
    <w:rsid w:val="00D1112C"/>
    <w:rsid w:val="00D11918"/>
    <w:rsid w:val="00D1251D"/>
    <w:rsid w:val="00D12D24"/>
    <w:rsid w:val="00D13246"/>
    <w:rsid w:val="00D13322"/>
    <w:rsid w:val="00D137F2"/>
    <w:rsid w:val="00D13919"/>
    <w:rsid w:val="00D13B82"/>
    <w:rsid w:val="00D1463D"/>
    <w:rsid w:val="00D14718"/>
    <w:rsid w:val="00D14F49"/>
    <w:rsid w:val="00D15150"/>
    <w:rsid w:val="00D1544E"/>
    <w:rsid w:val="00D157C0"/>
    <w:rsid w:val="00D159D0"/>
    <w:rsid w:val="00D15A99"/>
    <w:rsid w:val="00D15C6F"/>
    <w:rsid w:val="00D15FFD"/>
    <w:rsid w:val="00D1618E"/>
    <w:rsid w:val="00D16374"/>
    <w:rsid w:val="00D169BE"/>
    <w:rsid w:val="00D172F1"/>
    <w:rsid w:val="00D17964"/>
    <w:rsid w:val="00D17C99"/>
    <w:rsid w:val="00D203CC"/>
    <w:rsid w:val="00D21375"/>
    <w:rsid w:val="00D213C0"/>
    <w:rsid w:val="00D217BA"/>
    <w:rsid w:val="00D21A0F"/>
    <w:rsid w:val="00D21B43"/>
    <w:rsid w:val="00D21DA2"/>
    <w:rsid w:val="00D21F31"/>
    <w:rsid w:val="00D22130"/>
    <w:rsid w:val="00D2279A"/>
    <w:rsid w:val="00D22E32"/>
    <w:rsid w:val="00D23318"/>
    <w:rsid w:val="00D233B8"/>
    <w:rsid w:val="00D235EF"/>
    <w:rsid w:val="00D24068"/>
    <w:rsid w:val="00D24470"/>
    <w:rsid w:val="00D245E9"/>
    <w:rsid w:val="00D247B0"/>
    <w:rsid w:val="00D24C12"/>
    <w:rsid w:val="00D24CF1"/>
    <w:rsid w:val="00D24D70"/>
    <w:rsid w:val="00D250E4"/>
    <w:rsid w:val="00D253D8"/>
    <w:rsid w:val="00D2592C"/>
    <w:rsid w:val="00D25E5A"/>
    <w:rsid w:val="00D26AC8"/>
    <w:rsid w:val="00D26FAE"/>
    <w:rsid w:val="00D27207"/>
    <w:rsid w:val="00D27827"/>
    <w:rsid w:val="00D27A8A"/>
    <w:rsid w:val="00D30100"/>
    <w:rsid w:val="00D30FC4"/>
    <w:rsid w:val="00D3115A"/>
    <w:rsid w:val="00D31DCB"/>
    <w:rsid w:val="00D31DD8"/>
    <w:rsid w:val="00D3259F"/>
    <w:rsid w:val="00D329D0"/>
    <w:rsid w:val="00D32AB0"/>
    <w:rsid w:val="00D32B73"/>
    <w:rsid w:val="00D3345F"/>
    <w:rsid w:val="00D337A2"/>
    <w:rsid w:val="00D340C9"/>
    <w:rsid w:val="00D34312"/>
    <w:rsid w:val="00D34555"/>
    <w:rsid w:val="00D3520F"/>
    <w:rsid w:val="00D363C5"/>
    <w:rsid w:val="00D36BF2"/>
    <w:rsid w:val="00D36F03"/>
    <w:rsid w:val="00D37A7C"/>
    <w:rsid w:val="00D37BE7"/>
    <w:rsid w:val="00D37C55"/>
    <w:rsid w:val="00D37CF1"/>
    <w:rsid w:val="00D408A5"/>
    <w:rsid w:val="00D40931"/>
    <w:rsid w:val="00D40E6A"/>
    <w:rsid w:val="00D41555"/>
    <w:rsid w:val="00D420C1"/>
    <w:rsid w:val="00D42107"/>
    <w:rsid w:val="00D421CB"/>
    <w:rsid w:val="00D42964"/>
    <w:rsid w:val="00D42B05"/>
    <w:rsid w:val="00D4302B"/>
    <w:rsid w:val="00D434D6"/>
    <w:rsid w:val="00D4361A"/>
    <w:rsid w:val="00D438CD"/>
    <w:rsid w:val="00D43ECA"/>
    <w:rsid w:val="00D44ACA"/>
    <w:rsid w:val="00D45384"/>
    <w:rsid w:val="00D455CF"/>
    <w:rsid w:val="00D4569A"/>
    <w:rsid w:val="00D45F1D"/>
    <w:rsid w:val="00D46243"/>
    <w:rsid w:val="00D46870"/>
    <w:rsid w:val="00D46A95"/>
    <w:rsid w:val="00D46EA1"/>
    <w:rsid w:val="00D47587"/>
    <w:rsid w:val="00D47CCB"/>
    <w:rsid w:val="00D47EEA"/>
    <w:rsid w:val="00D501F5"/>
    <w:rsid w:val="00D5036F"/>
    <w:rsid w:val="00D50471"/>
    <w:rsid w:val="00D508DB"/>
    <w:rsid w:val="00D511D0"/>
    <w:rsid w:val="00D514FC"/>
    <w:rsid w:val="00D51B01"/>
    <w:rsid w:val="00D51BBC"/>
    <w:rsid w:val="00D5225F"/>
    <w:rsid w:val="00D52300"/>
    <w:rsid w:val="00D52516"/>
    <w:rsid w:val="00D527A1"/>
    <w:rsid w:val="00D52BF1"/>
    <w:rsid w:val="00D53E1A"/>
    <w:rsid w:val="00D53FEB"/>
    <w:rsid w:val="00D54241"/>
    <w:rsid w:val="00D545DD"/>
    <w:rsid w:val="00D54C3B"/>
    <w:rsid w:val="00D55069"/>
    <w:rsid w:val="00D553B2"/>
    <w:rsid w:val="00D556A1"/>
    <w:rsid w:val="00D558DD"/>
    <w:rsid w:val="00D55966"/>
    <w:rsid w:val="00D55AE8"/>
    <w:rsid w:val="00D56086"/>
    <w:rsid w:val="00D56125"/>
    <w:rsid w:val="00D571C1"/>
    <w:rsid w:val="00D571D3"/>
    <w:rsid w:val="00D572A4"/>
    <w:rsid w:val="00D57789"/>
    <w:rsid w:val="00D57CB0"/>
    <w:rsid w:val="00D57D84"/>
    <w:rsid w:val="00D57EF9"/>
    <w:rsid w:val="00D606CB"/>
    <w:rsid w:val="00D60933"/>
    <w:rsid w:val="00D60936"/>
    <w:rsid w:val="00D60C29"/>
    <w:rsid w:val="00D61253"/>
    <w:rsid w:val="00D613E6"/>
    <w:rsid w:val="00D620DD"/>
    <w:rsid w:val="00D62711"/>
    <w:rsid w:val="00D63004"/>
    <w:rsid w:val="00D63060"/>
    <w:rsid w:val="00D630B0"/>
    <w:rsid w:val="00D63138"/>
    <w:rsid w:val="00D6347E"/>
    <w:rsid w:val="00D63CD9"/>
    <w:rsid w:val="00D641C1"/>
    <w:rsid w:val="00D64578"/>
    <w:rsid w:val="00D647AD"/>
    <w:rsid w:val="00D64A61"/>
    <w:rsid w:val="00D6555F"/>
    <w:rsid w:val="00D65BD3"/>
    <w:rsid w:val="00D66173"/>
    <w:rsid w:val="00D662D1"/>
    <w:rsid w:val="00D6662C"/>
    <w:rsid w:val="00D66B70"/>
    <w:rsid w:val="00D67370"/>
    <w:rsid w:val="00D67576"/>
    <w:rsid w:val="00D6766F"/>
    <w:rsid w:val="00D678BE"/>
    <w:rsid w:val="00D67ADC"/>
    <w:rsid w:val="00D7037D"/>
    <w:rsid w:val="00D70C34"/>
    <w:rsid w:val="00D70D27"/>
    <w:rsid w:val="00D70DB4"/>
    <w:rsid w:val="00D70F6E"/>
    <w:rsid w:val="00D7159B"/>
    <w:rsid w:val="00D715D4"/>
    <w:rsid w:val="00D7189A"/>
    <w:rsid w:val="00D71ECE"/>
    <w:rsid w:val="00D72026"/>
    <w:rsid w:val="00D72077"/>
    <w:rsid w:val="00D720CF"/>
    <w:rsid w:val="00D72FF3"/>
    <w:rsid w:val="00D73594"/>
    <w:rsid w:val="00D73651"/>
    <w:rsid w:val="00D73D02"/>
    <w:rsid w:val="00D73EE1"/>
    <w:rsid w:val="00D742F5"/>
    <w:rsid w:val="00D7536D"/>
    <w:rsid w:val="00D75397"/>
    <w:rsid w:val="00D75757"/>
    <w:rsid w:val="00D75CBF"/>
    <w:rsid w:val="00D75FCE"/>
    <w:rsid w:val="00D7638B"/>
    <w:rsid w:val="00D76DDD"/>
    <w:rsid w:val="00D77AA6"/>
    <w:rsid w:val="00D77B5B"/>
    <w:rsid w:val="00D77C5C"/>
    <w:rsid w:val="00D801C7"/>
    <w:rsid w:val="00D80635"/>
    <w:rsid w:val="00D80678"/>
    <w:rsid w:val="00D819B3"/>
    <w:rsid w:val="00D819F1"/>
    <w:rsid w:val="00D81EF1"/>
    <w:rsid w:val="00D825E8"/>
    <w:rsid w:val="00D82CC5"/>
    <w:rsid w:val="00D84AB4"/>
    <w:rsid w:val="00D84C59"/>
    <w:rsid w:val="00D85220"/>
    <w:rsid w:val="00D85441"/>
    <w:rsid w:val="00D85615"/>
    <w:rsid w:val="00D862B5"/>
    <w:rsid w:val="00D8670D"/>
    <w:rsid w:val="00D8672E"/>
    <w:rsid w:val="00D86923"/>
    <w:rsid w:val="00D86C10"/>
    <w:rsid w:val="00D870F6"/>
    <w:rsid w:val="00D87120"/>
    <w:rsid w:val="00D878F0"/>
    <w:rsid w:val="00D87BA3"/>
    <w:rsid w:val="00D87BF8"/>
    <w:rsid w:val="00D87C3E"/>
    <w:rsid w:val="00D87E26"/>
    <w:rsid w:val="00D900D4"/>
    <w:rsid w:val="00D902C4"/>
    <w:rsid w:val="00D9046B"/>
    <w:rsid w:val="00D90862"/>
    <w:rsid w:val="00D90BDA"/>
    <w:rsid w:val="00D90E01"/>
    <w:rsid w:val="00D912C3"/>
    <w:rsid w:val="00D9180C"/>
    <w:rsid w:val="00D91893"/>
    <w:rsid w:val="00D91BA8"/>
    <w:rsid w:val="00D92077"/>
    <w:rsid w:val="00D925B4"/>
    <w:rsid w:val="00D92CE7"/>
    <w:rsid w:val="00D930A0"/>
    <w:rsid w:val="00D93268"/>
    <w:rsid w:val="00D94022"/>
    <w:rsid w:val="00D940EF"/>
    <w:rsid w:val="00D94412"/>
    <w:rsid w:val="00D94864"/>
    <w:rsid w:val="00D94B91"/>
    <w:rsid w:val="00D95077"/>
    <w:rsid w:val="00D9508B"/>
    <w:rsid w:val="00D95884"/>
    <w:rsid w:val="00D95D5B"/>
    <w:rsid w:val="00D960F8"/>
    <w:rsid w:val="00D96480"/>
    <w:rsid w:val="00D969FB"/>
    <w:rsid w:val="00D96ACB"/>
    <w:rsid w:val="00D96CD6"/>
    <w:rsid w:val="00D978F6"/>
    <w:rsid w:val="00D97BE6"/>
    <w:rsid w:val="00D97CD7"/>
    <w:rsid w:val="00D97F00"/>
    <w:rsid w:val="00DA0397"/>
    <w:rsid w:val="00DA0478"/>
    <w:rsid w:val="00DA147C"/>
    <w:rsid w:val="00DA45EB"/>
    <w:rsid w:val="00DA47EA"/>
    <w:rsid w:val="00DA5266"/>
    <w:rsid w:val="00DA5A21"/>
    <w:rsid w:val="00DA5A69"/>
    <w:rsid w:val="00DA5B45"/>
    <w:rsid w:val="00DA610A"/>
    <w:rsid w:val="00DA6677"/>
    <w:rsid w:val="00DA686A"/>
    <w:rsid w:val="00DA69FD"/>
    <w:rsid w:val="00DA7461"/>
    <w:rsid w:val="00DA7E4B"/>
    <w:rsid w:val="00DA7F77"/>
    <w:rsid w:val="00DB00C4"/>
    <w:rsid w:val="00DB02A1"/>
    <w:rsid w:val="00DB03A7"/>
    <w:rsid w:val="00DB03AE"/>
    <w:rsid w:val="00DB0769"/>
    <w:rsid w:val="00DB0B5B"/>
    <w:rsid w:val="00DB199F"/>
    <w:rsid w:val="00DB1C50"/>
    <w:rsid w:val="00DB2073"/>
    <w:rsid w:val="00DB2482"/>
    <w:rsid w:val="00DB2A75"/>
    <w:rsid w:val="00DB3591"/>
    <w:rsid w:val="00DB3BB5"/>
    <w:rsid w:val="00DB3E12"/>
    <w:rsid w:val="00DB4741"/>
    <w:rsid w:val="00DB47A4"/>
    <w:rsid w:val="00DB4820"/>
    <w:rsid w:val="00DB48F8"/>
    <w:rsid w:val="00DB4E99"/>
    <w:rsid w:val="00DB4FE0"/>
    <w:rsid w:val="00DB53D1"/>
    <w:rsid w:val="00DB5448"/>
    <w:rsid w:val="00DB5511"/>
    <w:rsid w:val="00DB565A"/>
    <w:rsid w:val="00DB5A0B"/>
    <w:rsid w:val="00DB5AFA"/>
    <w:rsid w:val="00DB5B41"/>
    <w:rsid w:val="00DB5BED"/>
    <w:rsid w:val="00DB5C55"/>
    <w:rsid w:val="00DB5C5B"/>
    <w:rsid w:val="00DB6346"/>
    <w:rsid w:val="00DB6491"/>
    <w:rsid w:val="00DB69CB"/>
    <w:rsid w:val="00DB6F5F"/>
    <w:rsid w:val="00DB7388"/>
    <w:rsid w:val="00DB7693"/>
    <w:rsid w:val="00DB776D"/>
    <w:rsid w:val="00DB7D2D"/>
    <w:rsid w:val="00DB7FE7"/>
    <w:rsid w:val="00DC0173"/>
    <w:rsid w:val="00DC0751"/>
    <w:rsid w:val="00DC0BF9"/>
    <w:rsid w:val="00DC0C74"/>
    <w:rsid w:val="00DC0D0E"/>
    <w:rsid w:val="00DC1C10"/>
    <w:rsid w:val="00DC1FF6"/>
    <w:rsid w:val="00DC22E2"/>
    <w:rsid w:val="00DC2B2B"/>
    <w:rsid w:val="00DC2D58"/>
    <w:rsid w:val="00DC2E91"/>
    <w:rsid w:val="00DC2F2D"/>
    <w:rsid w:val="00DC31E6"/>
    <w:rsid w:val="00DC404F"/>
    <w:rsid w:val="00DC43F3"/>
    <w:rsid w:val="00DC440E"/>
    <w:rsid w:val="00DC461E"/>
    <w:rsid w:val="00DC471C"/>
    <w:rsid w:val="00DC4F2D"/>
    <w:rsid w:val="00DC4F4C"/>
    <w:rsid w:val="00DC51A5"/>
    <w:rsid w:val="00DC5326"/>
    <w:rsid w:val="00DC5BDD"/>
    <w:rsid w:val="00DC5C8F"/>
    <w:rsid w:val="00DC6B73"/>
    <w:rsid w:val="00DC6BBD"/>
    <w:rsid w:val="00DC772A"/>
    <w:rsid w:val="00DC7BF9"/>
    <w:rsid w:val="00DC7E68"/>
    <w:rsid w:val="00DD0623"/>
    <w:rsid w:val="00DD0FBF"/>
    <w:rsid w:val="00DD1732"/>
    <w:rsid w:val="00DD1B8A"/>
    <w:rsid w:val="00DD1BBF"/>
    <w:rsid w:val="00DD1BFC"/>
    <w:rsid w:val="00DD1F7F"/>
    <w:rsid w:val="00DD24CB"/>
    <w:rsid w:val="00DD2826"/>
    <w:rsid w:val="00DD309F"/>
    <w:rsid w:val="00DD399C"/>
    <w:rsid w:val="00DD3D8B"/>
    <w:rsid w:val="00DD3D9C"/>
    <w:rsid w:val="00DD3FDF"/>
    <w:rsid w:val="00DD497E"/>
    <w:rsid w:val="00DD5852"/>
    <w:rsid w:val="00DD5AD0"/>
    <w:rsid w:val="00DD5AF0"/>
    <w:rsid w:val="00DD5BEB"/>
    <w:rsid w:val="00DD5BFD"/>
    <w:rsid w:val="00DD5D10"/>
    <w:rsid w:val="00DD60EB"/>
    <w:rsid w:val="00DD6769"/>
    <w:rsid w:val="00DD69DF"/>
    <w:rsid w:val="00DD6D36"/>
    <w:rsid w:val="00DD6D4A"/>
    <w:rsid w:val="00DD6E27"/>
    <w:rsid w:val="00DD72BA"/>
    <w:rsid w:val="00DD72BC"/>
    <w:rsid w:val="00DD7C37"/>
    <w:rsid w:val="00DE0261"/>
    <w:rsid w:val="00DE09BB"/>
    <w:rsid w:val="00DE0BCF"/>
    <w:rsid w:val="00DE0D06"/>
    <w:rsid w:val="00DE0D93"/>
    <w:rsid w:val="00DE0F52"/>
    <w:rsid w:val="00DE109E"/>
    <w:rsid w:val="00DE11BB"/>
    <w:rsid w:val="00DE2920"/>
    <w:rsid w:val="00DE2D4A"/>
    <w:rsid w:val="00DE3820"/>
    <w:rsid w:val="00DE38BA"/>
    <w:rsid w:val="00DE4171"/>
    <w:rsid w:val="00DE47AC"/>
    <w:rsid w:val="00DE4BD3"/>
    <w:rsid w:val="00DE4FA7"/>
    <w:rsid w:val="00DE52A7"/>
    <w:rsid w:val="00DE5855"/>
    <w:rsid w:val="00DE5BD4"/>
    <w:rsid w:val="00DE5FFF"/>
    <w:rsid w:val="00DE66D3"/>
    <w:rsid w:val="00DE6A5A"/>
    <w:rsid w:val="00DE7098"/>
    <w:rsid w:val="00DE7313"/>
    <w:rsid w:val="00DE7F5D"/>
    <w:rsid w:val="00DE7FDA"/>
    <w:rsid w:val="00DF056A"/>
    <w:rsid w:val="00DF0779"/>
    <w:rsid w:val="00DF2786"/>
    <w:rsid w:val="00DF450D"/>
    <w:rsid w:val="00DF4808"/>
    <w:rsid w:val="00DF4BA8"/>
    <w:rsid w:val="00DF4C19"/>
    <w:rsid w:val="00DF534D"/>
    <w:rsid w:val="00DF62A4"/>
    <w:rsid w:val="00DF6949"/>
    <w:rsid w:val="00DF6AA7"/>
    <w:rsid w:val="00DF6AF0"/>
    <w:rsid w:val="00DF6B2F"/>
    <w:rsid w:val="00DF70E8"/>
    <w:rsid w:val="00DF7A4B"/>
    <w:rsid w:val="00E000DC"/>
    <w:rsid w:val="00E00F4C"/>
    <w:rsid w:val="00E010A1"/>
    <w:rsid w:val="00E0112B"/>
    <w:rsid w:val="00E013F3"/>
    <w:rsid w:val="00E0154E"/>
    <w:rsid w:val="00E0197D"/>
    <w:rsid w:val="00E019FA"/>
    <w:rsid w:val="00E024FF"/>
    <w:rsid w:val="00E030FA"/>
    <w:rsid w:val="00E03A49"/>
    <w:rsid w:val="00E03D54"/>
    <w:rsid w:val="00E043F8"/>
    <w:rsid w:val="00E04641"/>
    <w:rsid w:val="00E04D62"/>
    <w:rsid w:val="00E051E3"/>
    <w:rsid w:val="00E0532B"/>
    <w:rsid w:val="00E060FF"/>
    <w:rsid w:val="00E063D1"/>
    <w:rsid w:val="00E064E9"/>
    <w:rsid w:val="00E06652"/>
    <w:rsid w:val="00E070D7"/>
    <w:rsid w:val="00E07E60"/>
    <w:rsid w:val="00E101E5"/>
    <w:rsid w:val="00E10A9F"/>
    <w:rsid w:val="00E10AAB"/>
    <w:rsid w:val="00E10B23"/>
    <w:rsid w:val="00E110DB"/>
    <w:rsid w:val="00E11110"/>
    <w:rsid w:val="00E116CD"/>
    <w:rsid w:val="00E11BE1"/>
    <w:rsid w:val="00E11CC8"/>
    <w:rsid w:val="00E11D26"/>
    <w:rsid w:val="00E11D83"/>
    <w:rsid w:val="00E1256D"/>
    <w:rsid w:val="00E12AC7"/>
    <w:rsid w:val="00E13CB8"/>
    <w:rsid w:val="00E13EE1"/>
    <w:rsid w:val="00E13FB0"/>
    <w:rsid w:val="00E1454A"/>
    <w:rsid w:val="00E14A54"/>
    <w:rsid w:val="00E14A6E"/>
    <w:rsid w:val="00E14A8D"/>
    <w:rsid w:val="00E15988"/>
    <w:rsid w:val="00E15AC8"/>
    <w:rsid w:val="00E15CAD"/>
    <w:rsid w:val="00E15E3A"/>
    <w:rsid w:val="00E15E45"/>
    <w:rsid w:val="00E15F64"/>
    <w:rsid w:val="00E16410"/>
    <w:rsid w:val="00E1659D"/>
    <w:rsid w:val="00E16FAB"/>
    <w:rsid w:val="00E17444"/>
    <w:rsid w:val="00E1787E"/>
    <w:rsid w:val="00E178D0"/>
    <w:rsid w:val="00E17DDC"/>
    <w:rsid w:val="00E20023"/>
    <w:rsid w:val="00E210C9"/>
    <w:rsid w:val="00E21542"/>
    <w:rsid w:val="00E21622"/>
    <w:rsid w:val="00E21C62"/>
    <w:rsid w:val="00E223EF"/>
    <w:rsid w:val="00E22452"/>
    <w:rsid w:val="00E227E2"/>
    <w:rsid w:val="00E2294A"/>
    <w:rsid w:val="00E229FF"/>
    <w:rsid w:val="00E2321E"/>
    <w:rsid w:val="00E23881"/>
    <w:rsid w:val="00E23886"/>
    <w:rsid w:val="00E23FD4"/>
    <w:rsid w:val="00E245BA"/>
    <w:rsid w:val="00E24AD3"/>
    <w:rsid w:val="00E24ED5"/>
    <w:rsid w:val="00E25013"/>
    <w:rsid w:val="00E25650"/>
    <w:rsid w:val="00E260AF"/>
    <w:rsid w:val="00E26161"/>
    <w:rsid w:val="00E267BB"/>
    <w:rsid w:val="00E268A8"/>
    <w:rsid w:val="00E26B5C"/>
    <w:rsid w:val="00E26E48"/>
    <w:rsid w:val="00E27023"/>
    <w:rsid w:val="00E272FA"/>
    <w:rsid w:val="00E303B3"/>
    <w:rsid w:val="00E30891"/>
    <w:rsid w:val="00E30D25"/>
    <w:rsid w:val="00E31028"/>
    <w:rsid w:val="00E31C01"/>
    <w:rsid w:val="00E31D30"/>
    <w:rsid w:val="00E32513"/>
    <w:rsid w:val="00E32ADE"/>
    <w:rsid w:val="00E32E7A"/>
    <w:rsid w:val="00E33F02"/>
    <w:rsid w:val="00E34284"/>
    <w:rsid w:val="00E34408"/>
    <w:rsid w:val="00E3455A"/>
    <w:rsid w:val="00E353AC"/>
    <w:rsid w:val="00E362B7"/>
    <w:rsid w:val="00E36754"/>
    <w:rsid w:val="00E36C4B"/>
    <w:rsid w:val="00E373BC"/>
    <w:rsid w:val="00E37B00"/>
    <w:rsid w:val="00E4034F"/>
    <w:rsid w:val="00E40738"/>
    <w:rsid w:val="00E40D33"/>
    <w:rsid w:val="00E41341"/>
    <w:rsid w:val="00E41514"/>
    <w:rsid w:val="00E41C19"/>
    <w:rsid w:val="00E42242"/>
    <w:rsid w:val="00E42D0B"/>
    <w:rsid w:val="00E43048"/>
    <w:rsid w:val="00E43330"/>
    <w:rsid w:val="00E43426"/>
    <w:rsid w:val="00E445EF"/>
    <w:rsid w:val="00E4601F"/>
    <w:rsid w:val="00E46721"/>
    <w:rsid w:val="00E468A1"/>
    <w:rsid w:val="00E46C10"/>
    <w:rsid w:val="00E46EDD"/>
    <w:rsid w:val="00E479AA"/>
    <w:rsid w:val="00E47FB0"/>
    <w:rsid w:val="00E501CC"/>
    <w:rsid w:val="00E50BF4"/>
    <w:rsid w:val="00E515E8"/>
    <w:rsid w:val="00E518DD"/>
    <w:rsid w:val="00E51957"/>
    <w:rsid w:val="00E51B0F"/>
    <w:rsid w:val="00E51B11"/>
    <w:rsid w:val="00E51B1D"/>
    <w:rsid w:val="00E51D41"/>
    <w:rsid w:val="00E52718"/>
    <w:rsid w:val="00E527BB"/>
    <w:rsid w:val="00E5282F"/>
    <w:rsid w:val="00E53884"/>
    <w:rsid w:val="00E53A96"/>
    <w:rsid w:val="00E53B92"/>
    <w:rsid w:val="00E53BBB"/>
    <w:rsid w:val="00E540FA"/>
    <w:rsid w:val="00E54B64"/>
    <w:rsid w:val="00E54D9F"/>
    <w:rsid w:val="00E5562F"/>
    <w:rsid w:val="00E56347"/>
    <w:rsid w:val="00E56687"/>
    <w:rsid w:val="00E568E8"/>
    <w:rsid w:val="00E57259"/>
    <w:rsid w:val="00E577BA"/>
    <w:rsid w:val="00E578A1"/>
    <w:rsid w:val="00E57D52"/>
    <w:rsid w:val="00E60033"/>
    <w:rsid w:val="00E60129"/>
    <w:rsid w:val="00E60271"/>
    <w:rsid w:val="00E605E6"/>
    <w:rsid w:val="00E606EA"/>
    <w:rsid w:val="00E6075A"/>
    <w:rsid w:val="00E60B0B"/>
    <w:rsid w:val="00E60D12"/>
    <w:rsid w:val="00E6119F"/>
    <w:rsid w:val="00E6146B"/>
    <w:rsid w:val="00E615DC"/>
    <w:rsid w:val="00E619A5"/>
    <w:rsid w:val="00E61A37"/>
    <w:rsid w:val="00E621C2"/>
    <w:rsid w:val="00E622B5"/>
    <w:rsid w:val="00E625D0"/>
    <w:rsid w:val="00E627CE"/>
    <w:rsid w:val="00E631F9"/>
    <w:rsid w:val="00E63326"/>
    <w:rsid w:val="00E63732"/>
    <w:rsid w:val="00E63C13"/>
    <w:rsid w:val="00E643D2"/>
    <w:rsid w:val="00E64930"/>
    <w:rsid w:val="00E649F7"/>
    <w:rsid w:val="00E65029"/>
    <w:rsid w:val="00E6563C"/>
    <w:rsid w:val="00E65F1E"/>
    <w:rsid w:val="00E66B57"/>
    <w:rsid w:val="00E66BC6"/>
    <w:rsid w:val="00E67807"/>
    <w:rsid w:val="00E67CCF"/>
    <w:rsid w:val="00E700B7"/>
    <w:rsid w:val="00E7020C"/>
    <w:rsid w:val="00E70D3A"/>
    <w:rsid w:val="00E71059"/>
    <w:rsid w:val="00E71A20"/>
    <w:rsid w:val="00E71CE5"/>
    <w:rsid w:val="00E725D5"/>
    <w:rsid w:val="00E72641"/>
    <w:rsid w:val="00E727EC"/>
    <w:rsid w:val="00E728F0"/>
    <w:rsid w:val="00E72ADA"/>
    <w:rsid w:val="00E72B47"/>
    <w:rsid w:val="00E73034"/>
    <w:rsid w:val="00E73064"/>
    <w:rsid w:val="00E733B7"/>
    <w:rsid w:val="00E7344C"/>
    <w:rsid w:val="00E73CED"/>
    <w:rsid w:val="00E73F0F"/>
    <w:rsid w:val="00E74128"/>
    <w:rsid w:val="00E74792"/>
    <w:rsid w:val="00E748FC"/>
    <w:rsid w:val="00E74C0E"/>
    <w:rsid w:val="00E74C40"/>
    <w:rsid w:val="00E752B1"/>
    <w:rsid w:val="00E75412"/>
    <w:rsid w:val="00E7550E"/>
    <w:rsid w:val="00E756EE"/>
    <w:rsid w:val="00E75AFF"/>
    <w:rsid w:val="00E75D54"/>
    <w:rsid w:val="00E761EB"/>
    <w:rsid w:val="00E76B8E"/>
    <w:rsid w:val="00E771FD"/>
    <w:rsid w:val="00E777E2"/>
    <w:rsid w:val="00E77891"/>
    <w:rsid w:val="00E77C0E"/>
    <w:rsid w:val="00E808CC"/>
    <w:rsid w:val="00E80E6D"/>
    <w:rsid w:val="00E81377"/>
    <w:rsid w:val="00E8147E"/>
    <w:rsid w:val="00E81610"/>
    <w:rsid w:val="00E8281E"/>
    <w:rsid w:val="00E82945"/>
    <w:rsid w:val="00E82CEC"/>
    <w:rsid w:val="00E82E00"/>
    <w:rsid w:val="00E83182"/>
    <w:rsid w:val="00E8398B"/>
    <w:rsid w:val="00E83B4F"/>
    <w:rsid w:val="00E84AFD"/>
    <w:rsid w:val="00E84EA5"/>
    <w:rsid w:val="00E861FA"/>
    <w:rsid w:val="00E869AA"/>
    <w:rsid w:val="00E87174"/>
    <w:rsid w:val="00E87BE9"/>
    <w:rsid w:val="00E87BFB"/>
    <w:rsid w:val="00E87CD0"/>
    <w:rsid w:val="00E9066E"/>
    <w:rsid w:val="00E90772"/>
    <w:rsid w:val="00E90D20"/>
    <w:rsid w:val="00E90F63"/>
    <w:rsid w:val="00E915F0"/>
    <w:rsid w:val="00E91653"/>
    <w:rsid w:val="00E91B52"/>
    <w:rsid w:val="00E91E7D"/>
    <w:rsid w:val="00E92055"/>
    <w:rsid w:val="00E92387"/>
    <w:rsid w:val="00E9242D"/>
    <w:rsid w:val="00E9276A"/>
    <w:rsid w:val="00E92D38"/>
    <w:rsid w:val="00E92F52"/>
    <w:rsid w:val="00E942D0"/>
    <w:rsid w:val="00E94B7F"/>
    <w:rsid w:val="00E9580F"/>
    <w:rsid w:val="00E960EA"/>
    <w:rsid w:val="00E963E9"/>
    <w:rsid w:val="00E96A02"/>
    <w:rsid w:val="00E96FA8"/>
    <w:rsid w:val="00E97378"/>
    <w:rsid w:val="00E97411"/>
    <w:rsid w:val="00E97887"/>
    <w:rsid w:val="00E97BD2"/>
    <w:rsid w:val="00EA0103"/>
    <w:rsid w:val="00EA02F1"/>
    <w:rsid w:val="00EA0304"/>
    <w:rsid w:val="00EA0CFA"/>
    <w:rsid w:val="00EA1489"/>
    <w:rsid w:val="00EA14FC"/>
    <w:rsid w:val="00EA1A92"/>
    <w:rsid w:val="00EA1B10"/>
    <w:rsid w:val="00EA263B"/>
    <w:rsid w:val="00EA2828"/>
    <w:rsid w:val="00EA2A83"/>
    <w:rsid w:val="00EA40DF"/>
    <w:rsid w:val="00EA41D6"/>
    <w:rsid w:val="00EA437A"/>
    <w:rsid w:val="00EA477A"/>
    <w:rsid w:val="00EA48FC"/>
    <w:rsid w:val="00EA49EB"/>
    <w:rsid w:val="00EA4D84"/>
    <w:rsid w:val="00EA5073"/>
    <w:rsid w:val="00EA54F1"/>
    <w:rsid w:val="00EA55F6"/>
    <w:rsid w:val="00EA6603"/>
    <w:rsid w:val="00EA68AC"/>
    <w:rsid w:val="00EA6C4F"/>
    <w:rsid w:val="00EA6CA1"/>
    <w:rsid w:val="00EA711F"/>
    <w:rsid w:val="00EA7685"/>
    <w:rsid w:val="00EA7AA2"/>
    <w:rsid w:val="00EA7ECD"/>
    <w:rsid w:val="00EB0103"/>
    <w:rsid w:val="00EB049F"/>
    <w:rsid w:val="00EB0C61"/>
    <w:rsid w:val="00EB0F2D"/>
    <w:rsid w:val="00EB144D"/>
    <w:rsid w:val="00EB15A4"/>
    <w:rsid w:val="00EB15DD"/>
    <w:rsid w:val="00EB2532"/>
    <w:rsid w:val="00EB2C9A"/>
    <w:rsid w:val="00EB2F12"/>
    <w:rsid w:val="00EB3063"/>
    <w:rsid w:val="00EB313A"/>
    <w:rsid w:val="00EB3DD6"/>
    <w:rsid w:val="00EB40CB"/>
    <w:rsid w:val="00EB458D"/>
    <w:rsid w:val="00EB466D"/>
    <w:rsid w:val="00EB49E3"/>
    <w:rsid w:val="00EB4EF8"/>
    <w:rsid w:val="00EB5179"/>
    <w:rsid w:val="00EB5358"/>
    <w:rsid w:val="00EB5749"/>
    <w:rsid w:val="00EB64BC"/>
    <w:rsid w:val="00EB7AFE"/>
    <w:rsid w:val="00EB7CF5"/>
    <w:rsid w:val="00EB7E9B"/>
    <w:rsid w:val="00EC01AF"/>
    <w:rsid w:val="00EC01D8"/>
    <w:rsid w:val="00EC109D"/>
    <w:rsid w:val="00EC167F"/>
    <w:rsid w:val="00EC17AE"/>
    <w:rsid w:val="00EC1A80"/>
    <w:rsid w:val="00EC1F35"/>
    <w:rsid w:val="00EC21E5"/>
    <w:rsid w:val="00EC264D"/>
    <w:rsid w:val="00EC2D5D"/>
    <w:rsid w:val="00EC3959"/>
    <w:rsid w:val="00EC3999"/>
    <w:rsid w:val="00EC3D2D"/>
    <w:rsid w:val="00EC4342"/>
    <w:rsid w:val="00EC4866"/>
    <w:rsid w:val="00EC527C"/>
    <w:rsid w:val="00EC528C"/>
    <w:rsid w:val="00EC537B"/>
    <w:rsid w:val="00EC6B33"/>
    <w:rsid w:val="00EC7A7B"/>
    <w:rsid w:val="00EC7C23"/>
    <w:rsid w:val="00EC7E0E"/>
    <w:rsid w:val="00EC7F5A"/>
    <w:rsid w:val="00ED0376"/>
    <w:rsid w:val="00ED0637"/>
    <w:rsid w:val="00ED2399"/>
    <w:rsid w:val="00ED291D"/>
    <w:rsid w:val="00ED29B9"/>
    <w:rsid w:val="00ED2B9E"/>
    <w:rsid w:val="00ED2C2E"/>
    <w:rsid w:val="00ED3B57"/>
    <w:rsid w:val="00ED458A"/>
    <w:rsid w:val="00ED45DB"/>
    <w:rsid w:val="00ED4C33"/>
    <w:rsid w:val="00ED4CBA"/>
    <w:rsid w:val="00ED52E4"/>
    <w:rsid w:val="00ED55DB"/>
    <w:rsid w:val="00ED6027"/>
    <w:rsid w:val="00ED60E9"/>
    <w:rsid w:val="00ED63A8"/>
    <w:rsid w:val="00ED6553"/>
    <w:rsid w:val="00ED6715"/>
    <w:rsid w:val="00ED6BE5"/>
    <w:rsid w:val="00ED74F6"/>
    <w:rsid w:val="00EE0890"/>
    <w:rsid w:val="00EE096D"/>
    <w:rsid w:val="00EE0C6C"/>
    <w:rsid w:val="00EE0EEE"/>
    <w:rsid w:val="00EE0F6E"/>
    <w:rsid w:val="00EE1506"/>
    <w:rsid w:val="00EE1CF7"/>
    <w:rsid w:val="00EE2084"/>
    <w:rsid w:val="00EE2086"/>
    <w:rsid w:val="00EE2CE7"/>
    <w:rsid w:val="00EE3102"/>
    <w:rsid w:val="00EE3C32"/>
    <w:rsid w:val="00EE3C3C"/>
    <w:rsid w:val="00EE428A"/>
    <w:rsid w:val="00EE43E9"/>
    <w:rsid w:val="00EE446F"/>
    <w:rsid w:val="00EE5586"/>
    <w:rsid w:val="00EE56E7"/>
    <w:rsid w:val="00EE68BD"/>
    <w:rsid w:val="00EE7161"/>
    <w:rsid w:val="00EE7221"/>
    <w:rsid w:val="00EE75EA"/>
    <w:rsid w:val="00EE7680"/>
    <w:rsid w:val="00EE78DF"/>
    <w:rsid w:val="00EE7A60"/>
    <w:rsid w:val="00EE7B22"/>
    <w:rsid w:val="00EE7E65"/>
    <w:rsid w:val="00EF074A"/>
    <w:rsid w:val="00EF0A13"/>
    <w:rsid w:val="00EF1133"/>
    <w:rsid w:val="00EF11A6"/>
    <w:rsid w:val="00EF15E8"/>
    <w:rsid w:val="00EF1CCE"/>
    <w:rsid w:val="00EF1CD2"/>
    <w:rsid w:val="00EF1ED0"/>
    <w:rsid w:val="00EF2321"/>
    <w:rsid w:val="00EF2643"/>
    <w:rsid w:val="00EF30F8"/>
    <w:rsid w:val="00EF3504"/>
    <w:rsid w:val="00EF3A52"/>
    <w:rsid w:val="00EF3B15"/>
    <w:rsid w:val="00EF4438"/>
    <w:rsid w:val="00EF4674"/>
    <w:rsid w:val="00EF4D6D"/>
    <w:rsid w:val="00EF4F75"/>
    <w:rsid w:val="00EF5B97"/>
    <w:rsid w:val="00EF612C"/>
    <w:rsid w:val="00EF678F"/>
    <w:rsid w:val="00EF6871"/>
    <w:rsid w:val="00EF73C5"/>
    <w:rsid w:val="00EF7BEC"/>
    <w:rsid w:val="00F00433"/>
    <w:rsid w:val="00F012A4"/>
    <w:rsid w:val="00F01634"/>
    <w:rsid w:val="00F01A11"/>
    <w:rsid w:val="00F01C82"/>
    <w:rsid w:val="00F02692"/>
    <w:rsid w:val="00F026A8"/>
    <w:rsid w:val="00F02C61"/>
    <w:rsid w:val="00F02C9C"/>
    <w:rsid w:val="00F03270"/>
    <w:rsid w:val="00F039B0"/>
    <w:rsid w:val="00F04137"/>
    <w:rsid w:val="00F0477C"/>
    <w:rsid w:val="00F0479E"/>
    <w:rsid w:val="00F05275"/>
    <w:rsid w:val="00F05372"/>
    <w:rsid w:val="00F0641B"/>
    <w:rsid w:val="00F06566"/>
    <w:rsid w:val="00F06581"/>
    <w:rsid w:val="00F0658D"/>
    <w:rsid w:val="00F06AF9"/>
    <w:rsid w:val="00F06D24"/>
    <w:rsid w:val="00F06DAD"/>
    <w:rsid w:val="00F0711D"/>
    <w:rsid w:val="00F0725A"/>
    <w:rsid w:val="00F072AA"/>
    <w:rsid w:val="00F07644"/>
    <w:rsid w:val="00F07979"/>
    <w:rsid w:val="00F07D6F"/>
    <w:rsid w:val="00F1007E"/>
    <w:rsid w:val="00F1019D"/>
    <w:rsid w:val="00F102D2"/>
    <w:rsid w:val="00F10341"/>
    <w:rsid w:val="00F1041B"/>
    <w:rsid w:val="00F1046A"/>
    <w:rsid w:val="00F10A91"/>
    <w:rsid w:val="00F1164C"/>
    <w:rsid w:val="00F1173B"/>
    <w:rsid w:val="00F11913"/>
    <w:rsid w:val="00F1192B"/>
    <w:rsid w:val="00F11E4F"/>
    <w:rsid w:val="00F11EC5"/>
    <w:rsid w:val="00F124D0"/>
    <w:rsid w:val="00F125D9"/>
    <w:rsid w:val="00F12D32"/>
    <w:rsid w:val="00F13314"/>
    <w:rsid w:val="00F13585"/>
    <w:rsid w:val="00F1381B"/>
    <w:rsid w:val="00F138C2"/>
    <w:rsid w:val="00F13AA7"/>
    <w:rsid w:val="00F13AC5"/>
    <w:rsid w:val="00F13B1A"/>
    <w:rsid w:val="00F13DA7"/>
    <w:rsid w:val="00F141AC"/>
    <w:rsid w:val="00F1425C"/>
    <w:rsid w:val="00F142F9"/>
    <w:rsid w:val="00F14F09"/>
    <w:rsid w:val="00F1502D"/>
    <w:rsid w:val="00F15223"/>
    <w:rsid w:val="00F153FA"/>
    <w:rsid w:val="00F15D7D"/>
    <w:rsid w:val="00F1665B"/>
    <w:rsid w:val="00F16703"/>
    <w:rsid w:val="00F16E3B"/>
    <w:rsid w:val="00F17882"/>
    <w:rsid w:val="00F17EFB"/>
    <w:rsid w:val="00F205EA"/>
    <w:rsid w:val="00F20CF6"/>
    <w:rsid w:val="00F20E9A"/>
    <w:rsid w:val="00F217F9"/>
    <w:rsid w:val="00F21901"/>
    <w:rsid w:val="00F22124"/>
    <w:rsid w:val="00F22392"/>
    <w:rsid w:val="00F232F3"/>
    <w:rsid w:val="00F23C9C"/>
    <w:rsid w:val="00F23E27"/>
    <w:rsid w:val="00F23FBA"/>
    <w:rsid w:val="00F243FC"/>
    <w:rsid w:val="00F24A82"/>
    <w:rsid w:val="00F2539E"/>
    <w:rsid w:val="00F257B5"/>
    <w:rsid w:val="00F27EC0"/>
    <w:rsid w:val="00F3037D"/>
    <w:rsid w:val="00F30553"/>
    <w:rsid w:val="00F308B0"/>
    <w:rsid w:val="00F30B96"/>
    <w:rsid w:val="00F31458"/>
    <w:rsid w:val="00F31A05"/>
    <w:rsid w:val="00F32B5C"/>
    <w:rsid w:val="00F32ECD"/>
    <w:rsid w:val="00F3306F"/>
    <w:rsid w:val="00F33E83"/>
    <w:rsid w:val="00F33FE2"/>
    <w:rsid w:val="00F34387"/>
    <w:rsid w:val="00F34780"/>
    <w:rsid w:val="00F348F7"/>
    <w:rsid w:val="00F34B45"/>
    <w:rsid w:val="00F34C06"/>
    <w:rsid w:val="00F34C7B"/>
    <w:rsid w:val="00F35766"/>
    <w:rsid w:val="00F35BE5"/>
    <w:rsid w:val="00F367AA"/>
    <w:rsid w:val="00F368CB"/>
    <w:rsid w:val="00F36EF7"/>
    <w:rsid w:val="00F3733F"/>
    <w:rsid w:val="00F3759E"/>
    <w:rsid w:val="00F377D9"/>
    <w:rsid w:val="00F407A7"/>
    <w:rsid w:val="00F40857"/>
    <w:rsid w:val="00F40A35"/>
    <w:rsid w:val="00F413BB"/>
    <w:rsid w:val="00F41582"/>
    <w:rsid w:val="00F416CC"/>
    <w:rsid w:val="00F42097"/>
    <w:rsid w:val="00F420B9"/>
    <w:rsid w:val="00F4265D"/>
    <w:rsid w:val="00F42953"/>
    <w:rsid w:val="00F42ADE"/>
    <w:rsid w:val="00F42CBD"/>
    <w:rsid w:val="00F4313C"/>
    <w:rsid w:val="00F4346A"/>
    <w:rsid w:val="00F438E8"/>
    <w:rsid w:val="00F43BF9"/>
    <w:rsid w:val="00F43CDA"/>
    <w:rsid w:val="00F43D12"/>
    <w:rsid w:val="00F44605"/>
    <w:rsid w:val="00F447BE"/>
    <w:rsid w:val="00F44A21"/>
    <w:rsid w:val="00F44C31"/>
    <w:rsid w:val="00F44D55"/>
    <w:rsid w:val="00F4547C"/>
    <w:rsid w:val="00F455D4"/>
    <w:rsid w:val="00F459A7"/>
    <w:rsid w:val="00F45FFF"/>
    <w:rsid w:val="00F46207"/>
    <w:rsid w:val="00F46BD0"/>
    <w:rsid w:val="00F46BEA"/>
    <w:rsid w:val="00F4710F"/>
    <w:rsid w:val="00F47781"/>
    <w:rsid w:val="00F479DA"/>
    <w:rsid w:val="00F47A31"/>
    <w:rsid w:val="00F5173A"/>
    <w:rsid w:val="00F51828"/>
    <w:rsid w:val="00F5188D"/>
    <w:rsid w:val="00F52004"/>
    <w:rsid w:val="00F52794"/>
    <w:rsid w:val="00F52DFE"/>
    <w:rsid w:val="00F52FD7"/>
    <w:rsid w:val="00F53116"/>
    <w:rsid w:val="00F532F1"/>
    <w:rsid w:val="00F53526"/>
    <w:rsid w:val="00F536E1"/>
    <w:rsid w:val="00F53E72"/>
    <w:rsid w:val="00F5401B"/>
    <w:rsid w:val="00F5414F"/>
    <w:rsid w:val="00F544FB"/>
    <w:rsid w:val="00F5469C"/>
    <w:rsid w:val="00F54C1E"/>
    <w:rsid w:val="00F54FA8"/>
    <w:rsid w:val="00F550DE"/>
    <w:rsid w:val="00F558B7"/>
    <w:rsid w:val="00F55C8B"/>
    <w:rsid w:val="00F572BF"/>
    <w:rsid w:val="00F575DA"/>
    <w:rsid w:val="00F57DFA"/>
    <w:rsid w:val="00F57E3B"/>
    <w:rsid w:val="00F606A0"/>
    <w:rsid w:val="00F612C4"/>
    <w:rsid w:val="00F612E4"/>
    <w:rsid w:val="00F61326"/>
    <w:rsid w:val="00F6179E"/>
    <w:rsid w:val="00F617CE"/>
    <w:rsid w:val="00F6182E"/>
    <w:rsid w:val="00F62587"/>
    <w:rsid w:val="00F62713"/>
    <w:rsid w:val="00F6279B"/>
    <w:rsid w:val="00F6318B"/>
    <w:rsid w:val="00F6321E"/>
    <w:rsid w:val="00F647F4"/>
    <w:rsid w:val="00F649BA"/>
    <w:rsid w:val="00F64A5E"/>
    <w:rsid w:val="00F650E7"/>
    <w:rsid w:val="00F6555A"/>
    <w:rsid w:val="00F657FD"/>
    <w:rsid w:val="00F65A25"/>
    <w:rsid w:val="00F66CCD"/>
    <w:rsid w:val="00F67330"/>
    <w:rsid w:val="00F6748C"/>
    <w:rsid w:val="00F6754B"/>
    <w:rsid w:val="00F67EFA"/>
    <w:rsid w:val="00F70AA2"/>
    <w:rsid w:val="00F70FAD"/>
    <w:rsid w:val="00F7149F"/>
    <w:rsid w:val="00F719F5"/>
    <w:rsid w:val="00F71CD8"/>
    <w:rsid w:val="00F71E3E"/>
    <w:rsid w:val="00F725F7"/>
    <w:rsid w:val="00F72E52"/>
    <w:rsid w:val="00F72EC3"/>
    <w:rsid w:val="00F730AB"/>
    <w:rsid w:val="00F733BB"/>
    <w:rsid w:val="00F73436"/>
    <w:rsid w:val="00F7378E"/>
    <w:rsid w:val="00F737B2"/>
    <w:rsid w:val="00F73B26"/>
    <w:rsid w:val="00F73C53"/>
    <w:rsid w:val="00F73D6A"/>
    <w:rsid w:val="00F740F3"/>
    <w:rsid w:val="00F74B35"/>
    <w:rsid w:val="00F7523E"/>
    <w:rsid w:val="00F758A0"/>
    <w:rsid w:val="00F75A4F"/>
    <w:rsid w:val="00F75BE4"/>
    <w:rsid w:val="00F75D78"/>
    <w:rsid w:val="00F75FC3"/>
    <w:rsid w:val="00F77012"/>
    <w:rsid w:val="00F77A6B"/>
    <w:rsid w:val="00F77CB0"/>
    <w:rsid w:val="00F77FC1"/>
    <w:rsid w:val="00F800CF"/>
    <w:rsid w:val="00F8088C"/>
    <w:rsid w:val="00F80B2D"/>
    <w:rsid w:val="00F80EAD"/>
    <w:rsid w:val="00F81F2F"/>
    <w:rsid w:val="00F8214C"/>
    <w:rsid w:val="00F82ABF"/>
    <w:rsid w:val="00F82EE9"/>
    <w:rsid w:val="00F830CF"/>
    <w:rsid w:val="00F8355E"/>
    <w:rsid w:val="00F83986"/>
    <w:rsid w:val="00F84895"/>
    <w:rsid w:val="00F848A3"/>
    <w:rsid w:val="00F84A4B"/>
    <w:rsid w:val="00F84AA9"/>
    <w:rsid w:val="00F8701E"/>
    <w:rsid w:val="00F87D43"/>
    <w:rsid w:val="00F87E4E"/>
    <w:rsid w:val="00F908AC"/>
    <w:rsid w:val="00F90926"/>
    <w:rsid w:val="00F90BC5"/>
    <w:rsid w:val="00F90F04"/>
    <w:rsid w:val="00F90FFF"/>
    <w:rsid w:val="00F91AE0"/>
    <w:rsid w:val="00F92181"/>
    <w:rsid w:val="00F92287"/>
    <w:rsid w:val="00F92615"/>
    <w:rsid w:val="00F934FD"/>
    <w:rsid w:val="00F93705"/>
    <w:rsid w:val="00F93AAF"/>
    <w:rsid w:val="00F93E3F"/>
    <w:rsid w:val="00F9421E"/>
    <w:rsid w:val="00F94723"/>
    <w:rsid w:val="00F94A00"/>
    <w:rsid w:val="00F94C05"/>
    <w:rsid w:val="00F94C06"/>
    <w:rsid w:val="00F9560E"/>
    <w:rsid w:val="00F95A33"/>
    <w:rsid w:val="00F966AE"/>
    <w:rsid w:val="00F96B88"/>
    <w:rsid w:val="00F96C25"/>
    <w:rsid w:val="00F96F68"/>
    <w:rsid w:val="00F975CD"/>
    <w:rsid w:val="00F97BEE"/>
    <w:rsid w:val="00F97DB9"/>
    <w:rsid w:val="00F97E57"/>
    <w:rsid w:val="00FA051A"/>
    <w:rsid w:val="00FA059E"/>
    <w:rsid w:val="00FA0738"/>
    <w:rsid w:val="00FA158C"/>
    <w:rsid w:val="00FA190E"/>
    <w:rsid w:val="00FA1A8E"/>
    <w:rsid w:val="00FA1B4F"/>
    <w:rsid w:val="00FA1C41"/>
    <w:rsid w:val="00FA2525"/>
    <w:rsid w:val="00FA2676"/>
    <w:rsid w:val="00FA26CD"/>
    <w:rsid w:val="00FA2CC2"/>
    <w:rsid w:val="00FA2E37"/>
    <w:rsid w:val="00FA3216"/>
    <w:rsid w:val="00FA33F7"/>
    <w:rsid w:val="00FA3748"/>
    <w:rsid w:val="00FA3C89"/>
    <w:rsid w:val="00FA418F"/>
    <w:rsid w:val="00FA460B"/>
    <w:rsid w:val="00FA4AF6"/>
    <w:rsid w:val="00FA4E76"/>
    <w:rsid w:val="00FA5088"/>
    <w:rsid w:val="00FA54DC"/>
    <w:rsid w:val="00FA5611"/>
    <w:rsid w:val="00FA5AB5"/>
    <w:rsid w:val="00FA5DB6"/>
    <w:rsid w:val="00FA6353"/>
    <w:rsid w:val="00FA6A9C"/>
    <w:rsid w:val="00FA6C41"/>
    <w:rsid w:val="00FA70E2"/>
    <w:rsid w:val="00FA73BA"/>
    <w:rsid w:val="00FA7440"/>
    <w:rsid w:val="00FA7450"/>
    <w:rsid w:val="00FA7E1C"/>
    <w:rsid w:val="00FB02C6"/>
    <w:rsid w:val="00FB08FE"/>
    <w:rsid w:val="00FB0C75"/>
    <w:rsid w:val="00FB0E34"/>
    <w:rsid w:val="00FB1141"/>
    <w:rsid w:val="00FB11B4"/>
    <w:rsid w:val="00FB1A2D"/>
    <w:rsid w:val="00FB2149"/>
    <w:rsid w:val="00FB2331"/>
    <w:rsid w:val="00FB2BEF"/>
    <w:rsid w:val="00FB2E21"/>
    <w:rsid w:val="00FB303B"/>
    <w:rsid w:val="00FB3356"/>
    <w:rsid w:val="00FB34DD"/>
    <w:rsid w:val="00FB34F6"/>
    <w:rsid w:val="00FB3696"/>
    <w:rsid w:val="00FB3A6A"/>
    <w:rsid w:val="00FB406F"/>
    <w:rsid w:val="00FB47D9"/>
    <w:rsid w:val="00FB4C1B"/>
    <w:rsid w:val="00FB4D6C"/>
    <w:rsid w:val="00FB4DE5"/>
    <w:rsid w:val="00FB4FFA"/>
    <w:rsid w:val="00FB5311"/>
    <w:rsid w:val="00FB5B91"/>
    <w:rsid w:val="00FB5C4E"/>
    <w:rsid w:val="00FB635F"/>
    <w:rsid w:val="00FB6383"/>
    <w:rsid w:val="00FB6718"/>
    <w:rsid w:val="00FB6ECC"/>
    <w:rsid w:val="00FB72F3"/>
    <w:rsid w:val="00FB7470"/>
    <w:rsid w:val="00FB7CAB"/>
    <w:rsid w:val="00FB7E71"/>
    <w:rsid w:val="00FC015C"/>
    <w:rsid w:val="00FC03C6"/>
    <w:rsid w:val="00FC0A3F"/>
    <w:rsid w:val="00FC1568"/>
    <w:rsid w:val="00FC178C"/>
    <w:rsid w:val="00FC1871"/>
    <w:rsid w:val="00FC1EA7"/>
    <w:rsid w:val="00FC20FC"/>
    <w:rsid w:val="00FC24CF"/>
    <w:rsid w:val="00FC255F"/>
    <w:rsid w:val="00FC25BC"/>
    <w:rsid w:val="00FC26CC"/>
    <w:rsid w:val="00FC26E5"/>
    <w:rsid w:val="00FC2840"/>
    <w:rsid w:val="00FC2AD0"/>
    <w:rsid w:val="00FC32C6"/>
    <w:rsid w:val="00FC3757"/>
    <w:rsid w:val="00FC421D"/>
    <w:rsid w:val="00FC455A"/>
    <w:rsid w:val="00FC4577"/>
    <w:rsid w:val="00FC478C"/>
    <w:rsid w:val="00FC4AB1"/>
    <w:rsid w:val="00FC58D8"/>
    <w:rsid w:val="00FC58EF"/>
    <w:rsid w:val="00FC5CA2"/>
    <w:rsid w:val="00FC6058"/>
    <w:rsid w:val="00FC65CA"/>
    <w:rsid w:val="00FC70FB"/>
    <w:rsid w:val="00FC78B5"/>
    <w:rsid w:val="00FC79D4"/>
    <w:rsid w:val="00FC7B1C"/>
    <w:rsid w:val="00FC7B7A"/>
    <w:rsid w:val="00FC7D08"/>
    <w:rsid w:val="00FD00CA"/>
    <w:rsid w:val="00FD02C8"/>
    <w:rsid w:val="00FD047A"/>
    <w:rsid w:val="00FD0C24"/>
    <w:rsid w:val="00FD0C9D"/>
    <w:rsid w:val="00FD0DA8"/>
    <w:rsid w:val="00FD1C90"/>
    <w:rsid w:val="00FD1DF7"/>
    <w:rsid w:val="00FD23CA"/>
    <w:rsid w:val="00FD23DD"/>
    <w:rsid w:val="00FD261D"/>
    <w:rsid w:val="00FD2CA4"/>
    <w:rsid w:val="00FD2ECB"/>
    <w:rsid w:val="00FD35A5"/>
    <w:rsid w:val="00FD3791"/>
    <w:rsid w:val="00FD39D7"/>
    <w:rsid w:val="00FD3CF5"/>
    <w:rsid w:val="00FD40F4"/>
    <w:rsid w:val="00FD440A"/>
    <w:rsid w:val="00FD479A"/>
    <w:rsid w:val="00FD4C8F"/>
    <w:rsid w:val="00FD4FDE"/>
    <w:rsid w:val="00FD50CF"/>
    <w:rsid w:val="00FD52DD"/>
    <w:rsid w:val="00FD54AC"/>
    <w:rsid w:val="00FD57CE"/>
    <w:rsid w:val="00FD59CB"/>
    <w:rsid w:val="00FD59D7"/>
    <w:rsid w:val="00FD5BAE"/>
    <w:rsid w:val="00FD5E9F"/>
    <w:rsid w:val="00FD692B"/>
    <w:rsid w:val="00FD6CB7"/>
    <w:rsid w:val="00FD720E"/>
    <w:rsid w:val="00FD7304"/>
    <w:rsid w:val="00FD7406"/>
    <w:rsid w:val="00FD7560"/>
    <w:rsid w:val="00FD7CF1"/>
    <w:rsid w:val="00FD7D5A"/>
    <w:rsid w:val="00FD7F22"/>
    <w:rsid w:val="00FE00D1"/>
    <w:rsid w:val="00FE00E0"/>
    <w:rsid w:val="00FE0830"/>
    <w:rsid w:val="00FE0980"/>
    <w:rsid w:val="00FE0A9F"/>
    <w:rsid w:val="00FE0D71"/>
    <w:rsid w:val="00FE0E7C"/>
    <w:rsid w:val="00FE0F66"/>
    <w:rsid w:val="00FE102C"/>
    <w:rsid w:val="00FE11CC"/>
    <w:rsid w:val="00FE1408"/>
    <w:rsid w:val="00FE157E"/>
    <w:rsid w:val="00FE1624"/>
    <w:rsid w:val="00FE175B"/>
    <w:rsid w:val="00FE2573"/>
    <w:rsid w:val="00FE2F8A"/>
    <w:rsid w:val="00FE32C3"/>
    <w:rsid w:val="00FE364D"/>
    <w:rsid w:val="00FE39E6"/>
    <w:rsid w:val="00FE3D39"/>
    <w:rsid w:val="00FE4157"/>
    <w:rsid w:val="00FE422D"/>
    <w:rsid w:val="00FE425B"/>
    <w:rsid w:val="00FE42ED"/>
    <w:rsid w:val="00FE4915"/>
    <w:rsid w:val="00FE6085"/>
    <w:rsid w:val="00FE6250"/>
    <w:rsid w:val="00FE63F3"/>
    <w:rsid w:val="00FE66B4"/>
    <w:rsid w:val="00FE6B78"/>
    <w:rsid w:val="00FE7501"/>
    <w:rsid w:val="00FE7659"/>
    <w:rsid w:val="00FF04BA"/>
    <w:rsid w:val="00FF063B"/>
    <w:rsid w:val="00FF08F4"/>
    <w:rsid w:val="00FF0B9D"/>
    <w:rsid w:val="00FF0FDF"/>
    <w:rsid w:val="00FF1171"/>
    <w:rsid w:val="00FF14D5"/>
    <w:rsid w:val="00FF1898"/>
    <w:rsid w:val="00FF1E8B"/>
    <w:rsid w:val="00FF23BC"/>
    <w:rsid w:val="00FF28B9"/>
    <w:rsid w:val="00FF2BC7"/>
    <w:rsid w:val="00FF313A"/>
    <w:rsid w:val="00FF35D3"/>
    <w:rsid w:val="00FF3B39"/>
    <w:rsid w:val="00FF3C77"/>
    <w:rsid w:val="00FF3CC7"/>
    <w:rsid w:val="00FF3CD7"/>
    <w:rsid w:val="00FF3F25"/>
    <w:rsid w:val="00FF4218"/>
    <w:rsid w:val="00FF4FE2"/>
    <w:rsid w:val="00FF4FFC"/>
    <w:rsid w:val="00FF57CD"/>
    <w:rsid w:val="00FF58E4"/>
    <w:rsid w:val="00FF5A6B"/>
    <w:rsid w:val="00FF5E31"/>
    <w:rsid w:val="00FF5E35"/>
    <w:rsid w:val="00FF606A"/>
    <w:rsid w:val="00FF6262"/>
    <w:rsid w:val="00FF6712"/>
    <w:rsid w:val="00FF6F54"/>
    <w:rsid w:val="00FF7084"/>
    <w:rsid w:val="02C12070"/>
    <w:rsid w:val="02F23D3D"/>
    <w:rsid w:val="0377CE10"/>
    <w:rsid w:val="050BD83F"/>
    <w:rsid w:val="06BD6F17"/>
    <w:rsid w:val="080D7CDB"/>
    <w:rsid w:val="0A4D2D1E"/>
    <w:rsid w:val="0AAB9EC3"/>
    <w:rsid w:val="0C7E7654"/>
    <w:rsid w:val="0D1799FD"/>
    <w:rsid w:val="0E75CAB8"/>
    <w:rsid w:val="0EC3F14E"/>
    <w:rsid w:val="0F0C9D4F"/>
    <w:rsid w:val="0F90E66B"/>
    <w:rsid w:val="125D666E"/>
    <w:rsid w:val="13F936CF"/>
    <w:rsid w:val="14CA5143"/>
    <w:rsid w:val="158A2DF1"/>
    <w:rsid w:val="15E5C1C3"/>
    <w:rsid w:val="16BE789B"/>
    <w:rsid w:val="18509B64"/>
    <w:rsid w:val="199DC266"/>
    <w:rsid w:val="1A2FCFA0"/>
    <w:rsid w:val="1A4F5766"/>
    <w:rsid w:val="1BCBA001"/>
    <w:rsid w:val="1BEB2057"/>
    <w:rsid w:val="1C0A6FD2"/>
    <w:rsid w:val="1CDA12E3"/>
    <w:rsid w:val="1DCA619A"/>
    <w:rsid w:val="1E9A9DDB"/>
    <w:rsid w:val="1F5E42D8"/>
    <w:rsid w:val="1F94C07A"/>
    <w:rsid w:val="1FFF1CAB"/>
    <w:rsid w:val="2213A57F"/>
    <w:rsid w:val="230BC928"/>
    <w:rsid w:val="2450DA95"/>
    <w:rsid w:val="25F9AD9E"/>
    <w:rsid w:val="276D45DA"/>
    <w:rsid w:val="28E6C748"/>
    <w:rsid w:val="2A04291F"/>
    <w:rsid w:val="2ACA15E4"/>
    <w:rsid w:val="2AFABA85"/>
    <w:rsid w:val="2B545EDE"/>
    <w:rsid w:val="2B7EECA7"/>
    <w:rsid w:val="2C0E71BA"/>
    <w:rsid w:val="2DA50208"/>
    <w:rsid w:val="30621C8D"/>
    <w:rsid w:val="30AA88F0"/>
    <w:rsid w:val="317D5238"/>
    <w:rsid w:val="31E344E1"/>
    <w:rsid w:val="33192299"/>
    <w:rsid w:val="3525BE64"/>
    <w:rsid w:val="3C0F78FF"/>
    <w:rsid w:val="3CD0C325"/>
    <w:rsid w:val="3CFDFD07"/>
    <w:rsid w:val="3E471686"/>
    <w:rsid w:val="3E8132E0"/>
    <w:rsid w:val="3E95C068"/>
    <w:rsid w:val="40AF2BD8"/>
    <w:rsid w:val="413CB5B1"/>
    <w:rsid w:val="43FC039D"/>
    <w:rsid w:val="44ABF66B"/>
    <w:rsid w:val="46542810"/>
    <w:rsid w:val="49267F5A"/>
    <w:rsid w:val="4A3EF662"/>
    <w:rsid w:val="4A7D8C20"/>
    <w:rsid w:val="4AC5EEAC"/>
    <w:rsid w:val="4C6D757F"/>
    <w:rsid w:val="4CF79D65"/>
    <w:rsid w:val="4D108026"/>
    <w:rsid w:val="4E55B26C"/>
    <w:rsid w:val="4EE8206E"/>
    <w:rsid w:val="4FF182CD"/>
    <w:rsid w:val="5118CF07"/>
    <w:rsid w:val="51AADC41"/>
    <w:rsid w:val="5284D758"/>
    <w:rsid w:val="5476FF65"/>
    <w:rsid w:val="55BF3F17"/>
    <w:rsid w:val="55E5BAD4"/>
    <w:rsid w:val="5755C3B8"/>
    <w:rsid w:val="57EC97C5"/>
    <w:rsid w:val="5AA16FA2"/>
    <w:rsid w:val="5BA1A359"/>
    <w:rsid w:val="5BB3CD41"/>
    <w:rsid w:val="5C806ACF"/>
    <w:rsid w:val="5C8F2962"/>
    <w:rsid w:val="5DA7ECCE"/>
    <w:rsid w:val="5EF4AD5E"/>
    <w:rsid w:val="5F278E10"/>
    <w:rsid w:val="5FB8B3AB"/>
    <w:rsid w:val="613872F3"/>
    <w:rsid w:val="63771A22"/>
    <w:rsid w:val="63BD3B74"/>
    <w:rsid w:val="64BE3D43"/>
    <w:rsid w:val="664FA328"/>
    <w:rsid w:val="66B13421"/>
    <w:rsid w:val="66BB4124"/>
    <w:rsid w:val="676BD9FE"/>
    <w:rsid w:val="6878CEEB"/>
    <w:rsid w:val="68C6174C"/>
    <w:rsid w:val="68FA0572"/>
    <w:rsid w:val="6BC15909"/>
    <w:rsid w:val="6FBAB3E2"/>
    <w:rsid w:val="710EC71D"/>
    <w:rsid w:val="71568443"/>
    <w:rsid w:val="733264BF"/>
    <w:rsid w:val="7360B737"/>
    <w:rsid w:val="7474FCA8"/>
    <w:rsid w:val="77248D29"/>
    <w:rsid w:val="7823CDBF"/>
    <w:rsid w:val="790892CD"/>
    <w:rsid w:val="795DA42E"/>
    <w:rsid w:val="7AA09731"/>
    <w:rsid w:val="7B8714FA"/>
    <w:rsid w:val="7C073448"/>
    <w:rsid w:val="7D4BDEC5"/>
    <w:rsid w:val="7E1BDEEE"/>
    <w:rsid w:val="7E3CFE6E"/>
    <w:rsid w:val="7F7AA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79FBFED"/>
  <w15:docId w15:val="{61C693A6-CB73-48DA-A14E-769ABAFDF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km-K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20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20CF"/>
    <w:pPr>
      <w:keepNext/>
      <w:spacing w:line="480" w:lineRule="auto"/>
      <w:jc w:val="center"/>
      <w:outlineLvl w:val="0"/>
    </w:pPr>
    <w:rPr>
      <w:rFonts w:ascii="Courier" w:hAnsi="Courier"/>
      <w:b/>
      <w:sz w:val="20"/>
    </w:rPr>
  </w:style>
  <w:style w:type="paragraph" w:styleId="Heading2">
    <w:name w:val="heading 2"/>
    <w:basedOn w:val="Normal"/>
    <w:next w:val="Normal"/>
    <w:link w:val="Heading2Char"/>
    <w:qFormat/>
    <w:rsid w:val="00D720CF"/>
    <w:pPr>
      <w:keepNext/>
      <w:spacing w:line="480" w:lineRule="auto"/>
      <w:ind w:firstLine="720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qFormat/>
    <w:rsid w:val="00D720C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D720C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D720C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D720CF"/>
    <w:rPr>
      <w:color w:val="0000FF"/>
      <w:u w:val="single"/>
    </w:rPr>
  </w:style>
  <w:style w:type="paragraph" w:customStyle="1" w:styleId="Technical5a">
    <w:name w:val="Technical 5a"/>
    <w:rsid w:val="00D720CF"/>
    <w:pPr>
      <w:widowControl w:val="0"/>
      <w:tabs>
        <w:tab w:val="left" w:pos="-720"/>
      </w:tabs>
      <w:suppressAutoHyphens/>
      <w:autoSpaceDE w:val="0"/>
      <w:autoSpaceDN w:val="0"/>
      <w:adjustRightInd w:val="0"/>
      <w:spacing w:after="0" w:line="240" w:lineRule="atLeast"/>
    </w:pPr>
    <w:rPr>
      <w:rFonts w:ascii="Courier" w:eastAsia="Times New Roman" w:hAnsi="Courier" w:cs="Times New Roman"/>
      <w:b/>
      <w:bCs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D720CF"/>
    <w:rPr>
      <w:rFonts w:ascii="Courier" w:eastAsia="Times New Roman" w:hAnsi="Courier" w:cs="Times New Roman"/>
      <w:b/>
      <w:sz w:val="20"/>
      <w:szCs w:val="24"/>
    </w:rPr>
  </w:style>
  <w:style w:type="character" w:customStyle="1" w:styleId="Heading2Char">
    <w:name w:val="Heading 2 Char"/>
    <w:basedOn w:val="DefaultParagraphFont"/>
    <w:link w:val="Heading2"/>
    <w:rsid w:val="00D720CF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D720CF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D720CF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D720CF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FootnoteText">
    <w:name w:val="footnote text"/>
    <w:basedOn w:val="Normal"/>
    <w:link w:val="FootnoteTextChar"/>
    <w:autoRedefine/>
    <w:uiPriority w:val="99"/>
    <w:semiHidden/>
    <w:rsid w:val="00093324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93324"/>
    <w:rPr>
      <w:rFonts w:ascii="Times New Roman" w:eastAsia="Times New Roman" w:hAnsi="Times New Roman" w:cs="Times New Roman"/>
      <w:sz w:val="20"/>
      <w:szCs w:val="24"/>
    </w:rPr>
  </w:style>
  <w:style w:type="paragraph" w:styleId="Header">
    <w:name w:val="header"/>
    <w:basedOn w:val="Normal"/>
    <w:link w:val="HeaderChar"/>
    <w:uiPriority w:val="99"/>
    <w:rsid w:val="00D720C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20C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D720C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20CF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D720CF"/>
  </w:style>
  <w:style w:type="paragraph" w:styleId="BodyText">
    <w:name w:val="Body Text"/>
    <w:basedOn w:val="Normal"/>
    <w:link w:val="BodyTextChar"/>
    <w:rsid w:val="00D720CF"/>
    <w:pPr>
      <w:spacing w:line="480" w:lineRule="auto"/>
      <w:jc w:val="both"/>
    </w:pPr>
  </w:style>
  <w:style w:type="character" w:customStyle="1" w:styleId="BodyTextChar">
    <w:name w:val="Body Text Char"/>
    <w:basedOn w:val="DefaultParagraphFont"/>
    <w:link w:val="BodyText"/>
    <w:rsid w:val="00D720CF"/>
    <w:rPr>
      <w:rFonts w:ascii="Times New Roman" w:eastAsia="Times New Roman" w:hAnsi="Times New Roman" w:cs="Times New Roman"/>
      <w:sz w:val="24"/>
      <w:szCs w:val="24"/>
    </w:rPr>
  </w:style>
  <w:style w:type="character" w:styleId="LineNumber">
    <w:name w:val="line number"/>
    <w:basedOn w:val="DefaultParagraphFont"/>
    <w:rsid w:val="00D720CF"/>
  </w:style>
  <w:style w:type="character" w:styleId="FootnoteReference">
    <w:name w:val="footnote reference"/>
    <w:uiPriority w:val="99"/>
    <w:semiHidden/>
    <w:rsid w:val="00D720CF"/>
    <w:rPr>
      <w:vertAlign w:val="superscript"/>
    </w:rPr>
  </w:style>
  <w:style w:type="paragraph" w:styleId="NormalWeb">
    <w:name w:val="Normal (Web)"/>
    <w:basedOn w:val="Normal"/>
    <w:uiPriority w:val="99"/>
    <w:rsid w:val="00D720CF"/>
    <w:pPr>
      <w:spacing w:before="100" w:beforeAutospacing="1" w:after="100" w:afterAutospacing="1"/>
    </w:pPr>
  </w:style>
  <w:style w:type="character" w:customStyle="1" w:styleId="updatebodytest">
    <w:name w:val="updatebodytest"/>
    <w:basedOn w:val="DefaultParagraphFont"/>
    <w:rsid w:val="00D720CF"/>
  </w:style>
  <w:style w:type="paragraph" w:styleId="BodyTextFirstIndent">
    <w:name w:val="Body Text First Indent"/>
    <w:basedOn w:val="BodyText"/>
    <w:link w:val="BodyTextFirstIndentChar"/>
    <w:rsid w:val="00D720CF"/>
    <w:pPr>
      <w:widowControl w:val="0"/>
      <w:autoSpaceDE w:val="0"/>
      <w:autoSpaceDN w:val="0"/>
      <w:adjustRightInd w:val="0"/>
      <w:spacing w:after="120" w:line="240" w:lineRule="auto"/>
      <w:ind w:firstLine="210"/>
      <w:jc w:val="left"/>
    </w:pPr>
  </w:style>
  <w:style w:type="character" w:customStyle="1" w:styleId="BodyTextFirstIndentChar">
    <w:name w:val="Body Text First Indent Char"/>
    <w:basedOn w:val="BodyTextChar"/>
    <w:link w:val="BodyTextFirstIndent"/>
    <w:rsid w:val="00D720CF"/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rsid w:val="00D720CF"/>
    <w:rPr>
      <w:color w:val="800080"/>
      <w:u w:val="single"/>
    </w:rPr>
  </w:style>
  <w:style w:type="paragraph" w:styleId="BalloonText">
    <w:name w:val="Balloon Text"/>
    <w:basedOn w:val="Normal"/>
    <w:link w:val="BalloonTextChar"/>
    <w:semiHidden/>
    <w:rsid w:val="00D720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720CF"/>
    <w:rPr>
      <w:rFonts w:ascii="Tahoma" w:eastAsia="Times New Roman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rsid w:val="00D720CF"/>
    <w:pPr>
      <w:spacing w:line="480" w:lineRule="auto"/>
      <w:ind w:left="540" w:hanging="180"/>
    </w:pPr>
  </w:style>
  <w:style w:type="character" w:customStyle="1" w:styleId="BodyTextIndentChar">
    <w:name w:val="Body Text Indent Char"/>
    <w:basedOn w:val="DefaultParagraphFont"/>
    <w:link w:val="BodyTextIndent"/>
    <w:rsid w:val="00D720CF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rsid w:val="00D720CF"/>
    <w:pPr>
      <w:spacing w:line="480" w:lineRule="auto"/>
      <w:ind w:firstLine="540"/>
    </w:pPr>
    <w:rPr>
      <w:b/>
      <w:bCs/>
    </w:rPr>
  </w:style>
  <w:style w:type="character" w:customStyle="1" w:styleId="BodyTextIndent2Char">
    <w:name w:val="Body Text Indent 2 Char"/>
    <w:basedOn w:val="DefaultParagraphFont"/>
    <w:link w:val="BodyTextIndent2"/>
    <w:rsid w:val="00D720CF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CommentReference">
    <w:name w:val="annotation reference"/>
    <w:rsid w:val="00D720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D720C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720C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D720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720C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Spacing">
    <w:name w:val="No Spacing"/>
    <w:uiPriority w:val="1"/>
    <w:qFormat/>
    <w:rsid w:val="00D720CF"/>
    <w:pPr>
      <w:spacing w:after="0" w:line="240" w:lineRule="auto"/>
    </w:pPr>
    <w:rPr>
      <w:rFonts w:ascii="Calibri" w:eastAsia="MS Mincho" w:hAnsi="Calibri" w:cs="Times New Roman"/>
    </w:rPr>
  </w:style>
  <w:style w:type="paragraph" w:styleId="ListParagraph">
    <w:name w:val="List Paragraph"/>
    <w:basedOn w:val="Normal"/>
    <w:uiPriority w:val="34"/>
    <w:qFormat/>
    <w:rsid w:val="00D720C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enumbell1">
    <w:name w:val="enumbell1"/>
    <w:rsid w:val="00D720CF"/>
    <w:rPr>
      <w:b/>
      <w:bCs/>
    </w:rPr>
  </w:style>
  <w:style w:type="character" w:customStyle="1" w:styleId="ptext-18">
    <w:name w:val="ptext-18"/>
    <w:rsid w:val="00D720CF"/>
  </w:style>
  <w:style w:type="paragraph" w:styleId="Revision">
    <w:name w:val="Revision"/>
    <w:hidden/>
    <w:uiPriority w:val="99"/>
    <w:semiHidden/>
    <w:rsid w:val="00D720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numxml">
    <w:name w:val="enumxml"/>
    <w:basedOn w:val="DefaultParagraphFont"/>
    <w:rsid w:val="00D720CF"/>
  </w:style>
  <w:style w:type="character" w:customStyle="1" w:styleId="apple-converted-space">
    <w:name w:val="apple-converted-space"/>
    <w:basedOn w:val="DefaultParagraphFont"/>
    <w:rsid w:val="00D720CF"/>
  </w:style>
  <w:style w:type="character" w:styleId="Emphasis">
    <w:name w:val="Emphasis"/>
    <w:basedOn w:val="DefaultParagraphFont"/>
    <w:uiPriority w:val="20"/>
    <w:qFormat/>
    <w:rsid w:val="00D720CF"/>
    <w:rPr>
      <w:i/>
      <w:iCs/>
    </w:rPr>
  </w:style>
  <w:style w:type="character" w:customStyle="1" w:styleId="ptext-1">
    <w:name w:val="ptext-1"/>
    <w:basedOn w:val="DefaultParagraphFont"/>
    <w:rsid w:val="00D720CF"/>
  </w:style>
  <w:style w:type="character" w:customStyle="1" w:styleId="ptext-2">
    <w:name w:val="ptext-2"/>
    <w:basedOn w:val="DefaultParagraphFont"/>
    <w:rsid w:val="00D720CF"/>
  </w:style>
  <w:style w:type="character" w:customStyle="1" w:styleId="ptext-3">
    <w:name w:val="ptext-3"/>
    <w:basedOn w:val="DefaultParagraphFont"/>
    <w:rsid w:val="00D720CF"/>
  </w:style>
  <w:style w:type="character" w:customStyle="1" w:styleId="ptext-4">
    <w:name w:val="ptext-4"/>
    <w:basedOn w:val="DefaultParagraphFont"/>
    <w:rsid w:val="00D720CF"/>
  </w:style>
  <w:style w:type="character" w:customStyle="1" w:styleId="enumbell">
    <w:name w:val="enumbell"/>
    <w:basedOn w:val="DefaultParagraphFont"/>
    <w:rsid w:val="00D720CF"/>
  </w:style>
  <w:style w:type="character" w:customStyle="1" w:styleId="ptext-">
    <w:name w:val="ptext-"/>
    <w:basedOn w:val="DefaultParagraphFont"/>
    <w:rsid w:val="00D720CF"/>
  </w:style>
  <w:style w:type="character" w:styleId="Strong">
    <w:name w:val="Strong"/>
    <w:basedOn w:val="DefaultParagraphFont"/>
    <w:uiPriority w:val="22"/>
    <w:qFormat/>
    <w:rsid w:val="00D720CF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D720C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9A3D84"/>
    <w:rPr>
      <w:rFonts w:ascii="Calibri" w:eastAsiaTheme="minorHAnsi" w:hAnsi="Calibri" w:cs="Calibri"/>
      <w:sz w:val="22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rsid w:val="009A3D84"/>
    <w:rPr>
      <w:rFonts w:ascii="Calibri" w:hAnsi="Calibri" w:cs="Calibri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A26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A2676"/>
    <w:rPr>
      <w:rFonts w:ascii="Courier New" w:eastAsia="Times New Roman" w:hAnsi="Courier New" w:cs="Courier New"/>
      <w:sz w:val="20"/>
      <w:szCs w:val="20"/>
    </w:rPr>
  </w:style>
  <w:style w:type="paragraph" w:customStyle="1" w:styleId="text">
    <w:name w:val="text"/>
    <w:basedOn w:val="Normal"/>
    <w:rsid w:val="002742E8"/>
    <w:pPr>
      <w:spacing w:before="100" w:beforeAutospacing="1" w:after="100" w:afterAutospacing="1"/>
    </w:pPr>
    <w:rPr>
      <w:rFonts w:eastAsiaTheme="minorHAnsi"/>
    </w:rPr>
  </w:style>
  <w:style w:type="character" w:customStyle="1" w:styleId="enum">
    <w:name w:val="enum"/>
    <w:basedOn w:val="DefaultParagraphFont"/>
    <w:rsid w:val="002742E8"/>
  </w:style>
  <w:style w:type="character" w:customStyle="1" w:styleId="entity-ref">
    <w:name w:val="entity-ref"/>
    <w:basedOn w:val="DefaultParagraphFont"/>
    <w:rsid w:val="002742E8"/>
  </w:style>
  <w:style w:type="character" w:customStyle="1" w:styleId="entity">
    <w:name w:val="entity"/>
    <w:basedOn w:val="DefaultParagraphFont"/>
    <w:rsid w:val="002742E8"/>
  </w:style>
  <w:style w:type="table" w:styleId="TableGrid">
    <w:name w:val="Table Grid"/>
    <w:basedOn w:val="TableNormal"/>
    <w:uiPriority w:val="39"/>
    <w:rsid w:val="005544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Style2">
    <w:name w:val="Table Style 2"/>
    <w:rsid w:val="00554409"/>
    <w:pPr>
      <w:spacing w:after="0" w:line="240" w:lineRule="auto"/>
    </w:pPr>
    <w:rPr>
      <w:rFonts w:ascii="Helvetica" w:eastAsia="Arial Unicode MS" w:hAnsi="Helvetica" w:cs="Arial Unicode MS"/>
      <w:color w:val="000000"/>
      <w:sz w:val="20"/>
      <w:szCs w:val="20"/>
    </w:rPr>
  </w:style>
  <w:style w:type="character" w:customStyle="1" w:styleId="num">
    <w:name w:val="num"/>
    <w:basedOn w:val="DefaultParagraphFont"/>
    <w:rsid w:val="00161AD7"/>
  </w:style>
  <w:style w:type="character" w:customStyle="1" w:styleId="chapeau">
    <w:name w:val="chapeau"/>
    <w:basedOn w:val="DefaultParagraphFont"/>
    <w:rsid w:val="00161AD7"/>
  </w:style>
  <w:style w:type="paragraph" w:customStyle="1" w:styleId="Default">
    <w:name w:val="Default"/>
    <w:rsid w:val="00123A3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D4CBA"/>
    <w:rPr>
      <w:color w:val="605E5C"/>
      <w:shd w:val="clear" w:color="auto" w:fill="E1DFDD"/>
    </w:rPr>
  </w:style>
  <w:style w:type="paragraph" w:customStyle="1" w:styleId="indent-4">
    <w:name w:val="indent-4"/>
    <w:basedOn w:val="Normal"/>
    <w:rsid w:val="007A29CA"/>
    <w:pPr>
      <w:spacing w:before="100" w:beforeAutospacing="1" w:after="100" w:afterAutospacing="1"/>
    </w:pPr>
  </w:style>
  <w:style w:type="character" w:customStyle="1" w:styleId="paragraph-hierarchy">
    <w:name w:val="paragraph-hierarchy"/>
    <w:basedOn w:val="DefaultParagraphFont"/>
    <w:rsid w:val="007A29CA"/>
  </w:style>
  <w:style w:type="character" w:customStyle="1" w:styleId="paren">
    <w:name w:val="paren"/>
    <w:basedOn w:val="DefaultParagraphFont"/>
    <w:rsid w:val="007A29CA"/>
  </w:style>
  <w:style w:type="paragraph" w:customStyle="1" w:styleId="pf0">
    <w:name w:val="pf0"/>
    <w:basedOn w:val="Normal"/>
    <w:rsid w:val="00804F24"/>
    <w:pPr>
      <w:spacing w:before="100" w:beforeAutospacing="1" w:after="100" w:afterAutospacing="1"/>
    </w:pPr>
  </w:style>
  <w:style w:type="character" w:customStyle="1" w:styleId="cf01">
    <w:name w:val="cf01"/>
    <w:basedOn w:val="DefaultParagraphFont"/>
    <w:rsid w:val="00804F24"/>
    <w:rPr>
      <w:rFonts w:ascii="Segoe UI" w:hAnsi="Segoe UI" w:cs="Segoe UI" w:hint="default"/>
      <w:sz w:val="18"/>
      <w:szCs w:val="18"/>
      <w:shd w:val="clear" w:color="auto" w:fill="FFFF00"/>
    </w:rPr>
  </w:style>
  <w:style w:type="character" w:customStyle="1" w:styleId="cf11">
    <w:name w:val="cf11"/>
    <w:basedOn w:val="DefaultParagraphFont"/>
    <w:rsid w:val="00804F24"/>
    <w:rPr>
      <w:rFonts w:ascii="Segoe UI" w:hAnsi="Segoe UI" w:cs="Segoe UI" w:hint="default"/>
      <w:sz w:val="18"/>
      <w:szCs w:val="18"/>
    </w:rPr>
  </w:style>
  <w:style w:type="character" w:customStyle="1" w:styleId="cf21">
    <w:name w:val="cf21"/>
    <w:basedOn w:val="DefaultParagraphFont"/>
    <w:rsid w:val="00804F24"/>
    <w:rPr>
      <w:rFonts w:ascii="Segoe UI" w:hAnsi="Segoe UI" w:cs="Segoe UI" w:hint="default"/>
      <w:sz w:val="18"/>
      <w:szCs w:val="18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5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24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16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690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6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6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9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4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7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6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574512">
          <w:marLeft w:val="24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56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77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2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24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8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5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6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3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hud.gov/vawa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hud.gov/program_offices/administration/hudclips/forms/hud5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1a72707c-1c07-4769-861f-c422a8074d37" xsi:nil="true"/>
    <TaxCatchAll xmlns="b2458b9a-c2d6-4303-bb5e-473f7a2d2d36" xsi:nil="true"/>
    <lcf76f155ced4ddcb4097134ff3c332f xmlns="1a72707c-1c07-4769-861f-c422a8074d37">
      <Terms xmlns="http://schemas.microsoft.com/office/infopath/2007/PartnerControls"/>
    </lcf76f155ced4ddcb4097134ff3c332f>
    <Submitter xmlns="1a72707c-1c07-4769-861f-c422a8074d37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CCE58FC208B54BA9DC944430A8B5D9" ma:contentTypeVersion="15" ma:contentTypeDescription="Create a new document." ma:contentTypeScope="" ma:versionID="b4e10eb836989dc628c0a909312eb7d5">
  <xsd:schema xmlns:xsd="http://www.w3.org/2001/XMLSchema" xmlns:xs="http://www.w3.org/2001/XMLSchema" xmlns:p="http://schemas.microsoft.com/office/2006/metadata/properties" xmlns:ns2="1a72707c-1c07-4769-861f-c422a8074d37" xmlns:ns3="b2458b9a-c2d6-4303-bb5e-473f7a2d2d36" targetNamespace="http://schemas.microsoft.com/office/2006/metadata/properties" ma:root="true" ma:fieldsID="3423afa3fd9211e5563b53426b77ec98" ns2:_="" ns3:_="">
    <xsd:import namespace="1a72707c-1c07-4769-861f-c422a8074d37"/>
    <xsd:import namespace="b2458b9a-c2d6-4303-bb5e-473f7a2d2d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Submitter" minOccurs="0"/>
                <xsd:element ref="ns2:Not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72707c-1c07-4769-861f-c422a8074d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ubmitter" ma:index="14" nillable="true" ma:displayName="Submitter" ma:format="Dropdown" ma:internalName="Submitter">
      <xsd:simpleType>
        <xsd:restriction base="dms:Text">
          <xsd:maxLength value="255"/>
        </xsd:restriction>
      </xsd:simpleType>
    </xsd:element>
    <xsd:element name="Notes" ma:index="15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8ad26c7-5542-4eee-b3ec-aeac87adbb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458b9a-c2d6-4303-bb5e-473f7a2d2d3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d5898758-3fbd-4a62-a322-ac87f8321aff}" ma:internalName="TaxCatchAll" ma:showField="CatchAllData" ma:web="b2458b9a-c2d6-4303-bb5e-473f7a2d2d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B07EA5-62F5-4B6C-8601-3BF898959992}">
  <ds:schemaRefs>
    <ds:schemaRef ds:uri="http://schemas.microsoft.com/office/2006/metadata/properties"/>
    <ds:schemaRef ds:uri="http://schemas.microsoft.com/office/infopath/2007/PartnerControls"/>
    <ds:schemaRef ds:uri="1a72707c-1c07-4769-861f-c422a8074d37"/>
    <ds:schemaRef ds:uri="b2458b9a-c2d6-4303-bb5e-473f7a2d2d36"/>
  </ds:schemaRefs>
</ds:datastoreItem>
</file>

<file path=customXml/itemProps2.xml><?xml version="1.0" encoding="utf-8"?>
<ds:datastoreItem xmlns:ds="http://schemas.openxmlformats.org/officeDocument/2006/customXml" ds:itemID="{B1CF7E0C-12B9-4C34-9208-A95C8D6054B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3A953E8-F463-40EF-BDC6-CEA5B68CBA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72707c-1c07-4769-861f-c422a8074d37"/>
    <ds:schemaRef ds:uri="b2458b9a-c2d6-4303-bb5e-473f7a2d2d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B8CE1A0-E44C-4E14-BBF7-D3B92E08D32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103063D-E6B8-4144-B26D-C326AEA6E1B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615524c5-22e9-4bcd-a893-1180a53fc7b2}" enabled="0" method="" siteId="{615524c5-22e9-4bcd-a893-1180a53fc7b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1871</Words>
  <Characters>10665</Characters>
  <Application>Microsoft Office Word</Application>
  <DocSecurity>0</DocSecurity>
  <Lines>88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12511</CharactersWithSpaces>
  <SharedDoc>false</SharedDoc>
  <HLinks>
    <vt:vector size="12" baseType="variant">
      <vt:variant>
        <vt:i4>5439580</vt:i4>
      </vt:variant>
      <vt:variant>
        <vt:i4>3</vt:i4>
      </vt:variant>
      <vt:variant>
        <vt:i4>0</vt:i4>
      </vt:variant>
      <vt:variant>
        <vt:i4>5</vt:i4>
      </vt:variant>
      <vt:variant>
        <vt:lpwstr>https://www.hud.gov/vawa</vt:lpwstr>
      </vt:variant>
      <vt:variant>
        <vt:lpwstr/>
      </vt:variant>
      <vt:variant>
        <vt:i4>1638516</vt:i4>
      </vt:variant>
      <vt:variant>
        <vt:i4>0</vt:i4>
      </vt:variant>
      <vt:variant>
        <vt:i4>0</vt:i4>
      </vt:variant>
      <vt:variant>
        <vt:i4>5</vt:i4>
      </vt:variant>
      <vt:variant>
        <vt:lpwstr>https://www.hud.gov/program_offices/administration/hudclips/forms/hud5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James Ward</cp:lastModifiedBy>
  <cp:revision>3</cp:revision>
  <dcterms:created xsi:type="dcterms:W3CDTF">2025-02-18T21:07:00Z</dcterms:created>
  <dcterms:modified xsi:type="dcterms:W3CDTF">2025-06-18T14:27:00Z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0x01010049CCE58FC208B54BA9DC944430A8B5D9</vt:lpwstr>
  </property>
  <property fmtid="{D5CDD505-2E9C-101B-9397-08002B2CF9AE}" pid="3" name="_dlc_DocIdItemGuid">
    <vt:lpwstr>6a2cdada-b784-4cc6-91a4-237867c2e098</vt:lpwstr>
  </property>
  <property fmtid="{D5CDD505-2E9C-101B-9397-08002B2CF9AE}" pid="4" name="GrammarlyDocumentId">
    <vt:lpwstr>e5c7251c17e7272bc42054569c3531f40f77040948affab93c025e9ed102a701</vt:lpwstr>
  </property>
  <property fmtid="{D5CDD505-2E9C-101B-9397-08002B2CF9AE}" pid="5" name="MediaServiceImageTags">
    <vt:lpwstr/>
  </property>
</Properties>
</file>