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1DE8" w14:textId="4487C394" w:rsidR="00A410CF" w:rsidRDefault="00C9477F" w:rsidP="00EA437A">
      <w:pPr>
        <w:pStyle w:val="Heading1"/>
        <w:spacing w:after="40" w:line="240" w:lineRule="auto"/>
        <w:rPr>
          <w:rFonts w:ascii="Times New Roman" w:hAnsi="Times New Roman"/>
          <w:sz w:val="22"/>
          <w:szCs w:val="22"/>
        </w:rPr>
      </w:pPr>
      <w:r>
        <w:rPr>
          <w:rFonts w:ascii="Times New Roman" w:hAnsi="Times New Roman"/>
          <w:sz w:val="22"/>
          <w:szCs w:val="22"/>
        </w:rPr>
        <w:t>DAIM NTAWV THOV NYAIB TSEV</w:t>
      </w:r>
      <w:r w:rsidR="00467B92">
        <w:rPr>
          <w:rFonts w:ascii="Times New Roman" w:hAnsi="Times New Roman"/>
          <w:sz w:val="22"/>
          <w:szCs w:val="22"/>
        </w:rPr>
        <w:t xml:space="preserve"> RAU</w:t>
      </w:r>
      <w:r>
        <w:rPr>
          <w:rFonts w:ascii="Times New Roman" w:hAnsi="Times New Roman"/>
          <w:sz w:val="22"/>
          <w:szCs w:val="22"/>
        </w:rPr>
        <w:t xml:space="preserve"> </w:t>
      </w:r>
      <w:r w:rsidR="00D610D4">
        <w:rPr>
          <w:rFonts w:ascii="Times New Roman" w:hAnsi="Times New Roman"/>
          <w:sz w:val="22"/>
          <w:szCs w:val="22"/>
        </w:rPr>
        <w:t>XWM CEEV</w:t>
      </w:r>
      <w:r w:rsidR="00A410CF" w:rsidRPr="00863250">
        <w:rPr>
          <w:rFonts w:ascii="Times New Roman" w:hAnsi="Times New Roman"/>
          <w:sz w:val="22"/>
          <w:szCs w:val="22"/>
        </w:rPr>
        <w:t xml:space="preserve"> </w:t>
      </w:r>
      <w:r w:rsidRPr="00C9477F">
        <w:rPr>
          <w:rFonts w:ascii="Times New Roman" w:hAnsi="Times New Roman"/>
          <w:sz w:val="22"/>
          <w:szCs w:val="22"/>
        </w:rPr>
        <w:t>TXIJ NKAWM SIB NTAUS, HLUAS NKUAJ HLUAS NRAUG UA NRUJ UA TSIV, RAUG QUAB YUAM, LOS YOG MUAJ NEEG SOJ YUS</w:t>
      </w:r>
    </w:p>
    <w:p w14:paraId="34D9D0F3" w14:textId="16757238" w:rsidR="00286DF2" w:rsidRPr="00286DF2" w:rsidRDefault="00286DF2" w:rsidP="00286DF2"/>
    <w:p w14:paraId="6BC6FA67" w14:textId="77777777" w:rsidR="00C9477F" w:rsidRPr="004732EE" w:rsidRDefault="00C9477F" w:rsidP="00C9477F">
      <w:pPr>
        <w:tabs>
          <w:tab w:val="left" w:pos="5760"/>
        </w:tabs>
        <w:jc w:val="center"/>
        <w:rPr>
          <w:b/>
          <w:bCs/>
          <w:sz w:val="22"/>
          <w:szCs w:val="22"/>
        </w:rPr>
      </w:pPr>
      <w:r>
        <w:rPr>
          <w:b/>
          <w:bCs/>
          <w:i/>
          <w:iCs/>
          <w:sz w:val="22"/>
          <w:szCs w:val="22"/>
        </w:rPr>
        <w:t>Lus Nco Tseg Tsis Qhia Tawm Sab Nrauv</w:t>
      </w:r>
      <w:r w:rsidRPr="004732EE">
        <w:rPr>
          <w:b/>
          <w:bCs/>
          <w:i/>
          <w:iCs/>
          <w:sz w:val="22"/>
          <w:szCs w:val="22"/>
        </w:rPr>
        <w:t xml:space="preserve">: </w:t>
      </w:r>
      <w:r>
        <w:rPr>
          <w:sz w:val="22"/>
          <w:szCs w:val="22"/>
        </w:rPr>
        <w:t>Txhua yam ntaub ntawv ntiag tug uas koj tso tawm hauv daim ntawv no yuav muab ceev tseg los ntawm lub koom haum pab cuam vaj tse rau koj nyob raws li kev cai ceev tseg ntaub ntawv hais hauv qab no.</w:t>
      </w:r>
    </w:p>
    <w:p w14:paraId="4B813AF4" w14:textId="2047BC8A" w:rsidR="00C9477F" w:rsidRPr="001234DA" w:rsidRDefault="00C9477F" w:rsidP="00C9477F">
      <w:pPr>
        <w:spacing w:after="80"/>
        <w:rPr>
          <w:sz w:val="22"/>
          <w:szCs w:val="22"/>
        </w:rPr>
      </w:pPr>
      <w:r>
        <w:rPr>
          <w:b/>
          <w:bCs/>
          <w:sz w:val="22"/>
          <w:szCs w:val="22"/>
        </w:rPr>
        <w:t>Daim Ntawv No Yog Rau Dab Tsi:</w:t>
      </w:r>
      <w:r w:rsidRPr="0F48A40A">
        <w:rPr>
          <w:sz w:val="22"/>
          <w:szCs w:val="22"/>
        </w:rPr>
        <w:t xml:space="preserve"> </w:t>
      </w:r>
      <w:r>
        <w:rPr>
          <w:sz w:val="22"/>
          <w:szCs w:val="22"/>
        </w:rPr>
        <w:t>Yog tias koj yog ib tug neeg xaub tsev los yog tau ua ntawv thov kev pab cuam vaj tsev nyob, los yog koj thov kev pab hloov tsev nyob los yog txais nyiaj pab cuam nqi xaub tsev nyob hauv qab ib lub koom haum pab, thiab xav thov kev tiv thaiv los ntawm txhooj cai</w:t>
      </w:r>
      <w:r w:rsidRPr="4C87DB72">
        <w:rPr>
          <w:sz w:val="22"/>
          <w:szCs w:val="22"/>
        </w:rPr>
        <w:t xml:space="preserve"> Violence Against Women Act (</w:t>
      </w:r>
      <w:r>
        <w:rPr>
          <w:sz w:val="22"/>
          <w:szCs w:val="22"/>
        </w:rPr>
        <w:t>“</w:t>
      </w:r>
      <w:r w:rsidRPr="4C87DB72">
        <w:rPr>
          <w:sz w:val="22"/>
          <w:szCs w:val="22"/>
        </w:rPr>
        <w:t>VAWA</w:t>
      </w:r>
      <w:r>
        <w:rPr>
          <w:sz w:val="22"/>
          <w:szCs w:val="22"/>
        </w:rPr>
        <w:t>”</w:t>
      </w:r>
      <w:r w:rsidRPr="4C87DB72">
        <w:rPr>
          <w:sz w:val="22"/>
          <w:szCs w:val="22"/>
        </w:rPr>
        <w:t xml:space="preserve">), </w:t>
      </w:r>
      <w:r>
        <w:rPr>
          <w:sz w:val="22"/>
          <w:szCs w:val="22"/>
        </w:rPr>
        <w:t>koj siv tau daim ntawv no los ua raws li koj tus tswv tsev kev thov koj ua daim ntawv teev tseg tias koj yog ib tug “raug tsim txom”. Daim ntawv no nrog rau daim ntawv</w:t>
      </w:r>
      <w:r w:rsidRPr="4C87DB72" w:rsidDel="00F80EE6">
        <w:rPr>
          <w:sz w:val="22"/>
          <w:szCs w:val="22"/>
        </w:rPr>
        <w:t xml:space="preserve"> "</w:t>
      </w:r>
      <w:r w:rsidR="00FA014F" w:rsidRPr="00FA014F">
        <w:t xml:space="preserve"> </w:t>
      </w:r>
      <w:r w:rsidR="00FA014F" w:rsidRPr="00FA014F">
        <w:rPr>
          <w:sz w:val="22"/>
          <w:szCs w:val="22"/>
        </w:rPr>
        <w:t>Cov Kev Cai Tiv Thaiv Neeg Xaub Tsev Hauv Qab Txhooj Cai Tiv Thaiv Poj Niam Raug Tsim Txom</w:t>
      </w:r>
      <w:r w:rsidRPr="4C87DB72" w:rsidDel="00F80EE6">
        <w:rPr>
          <w:sz w:val="22"/>
          <w:szCs w:val="22"/>
        </w:rPr>
        <w:t>," Form HUD-5380</w:t>
      </w:r>
      <w:r w:rsidRPr="43481D75" w:rsidDel="00F80EE6">
        <w:rPr>
          <w:sz w:val="22"/>
          <w:szCs w:val="22"/>
        </w:rPr>
        <w:t>.</w:t>
      </w:r>
      <w:r w:rsidRPr="4C87DB72" w:rsidDel="00F80EE6">
        <w:rPr>
          <w:sz w:val="22"/>
          <w:szCs w:val="22"/>
        </w:rPr>
        <w:t xml:space="preserve">  </w:t>
      </w:r>
    </w:p>
    <w:p w14:paraId="009D0380" w14:textId="77777777" w:rsidR="00652898" w:rsidRDefault="00652898" w:rsidP="00652898">
      <w:pPr>
        <w:spacing w:after="80"/>
        <w:rPr>
          <w:b/>
          <w:bCs/>
          <w:sz w:val="22"/>
          <w:szCs w:val="22"/>
        </w:rPr>
      </w:pPr>
      <w:r w:rsidRPr="001234DA">
        <w:rPr>
          <w:b/>
          <w:bCs/>
          <w:sz w:val="22"/>
          <w:szCs w:val="22"/>
        </w:rPr>
        <w:t xml:space="preserve">VAWA </w:t>
      </w:r>
      <w:r>
        <w:rPr>
          <w:b/>
          <w:bCs/>
          <w:sz w:val="22"/>
          <w:szCs w:val="22"/>
        </w:rPr>
        <w:t xml:space="preserve">tiv thaiv txhua tus neeg thiab tsev neeg tsis hais lawv hnub nyoog, yog poj niam txiv neej, los yog qib muaj txij nkawm yog li cas. </w:t>
      </w:r>
    </w:p>
    <w:p w14:paraId="052A68C4" w14:textId="70441546" w:rsidR="0059545E" w:rsidRPr="00BF5339" w:rsidRDefault="00D610D4" w:rsidP="00EA437A">
      <w:pPr>
        <w:spacing w:after="80"/>
        <w:rPr>
          <w:b/>
          <w:sz w:val="22"/>
          <w:szCs w:val="22"/>
        </w:rPr>
      </w:pPr>
      <w:r>
        <w:rPr>
          <w:b/>
          <w:sz w:val="22"/>
          <w:szCs w:val="22"/>
        </w:rPr>
        <w:t xml:space="preserve">Koj thov tau kev nyaib tsev </w:t>
      </w:r>
      <w:r w:rsidR="00467B92">
        <w:rPr>
          <w:b/>
          <w:sz w:val="22"/>
          <w:szCs w:val="22"/>
        </w:rPr>
        <w:t xml:space="preserve">rau </w:t>
      </w:r>
      <w:r>
        <w:rPr>
          <w:b/>
          <w:sz w:val="22"/>
          <w:szCs w:val="22"/>
        </w:rPr>
        <w:t>xwm ceev thaum</w:t>
      </w:r>
      <w:r w:rsidR="0059545E" w:rsidRPr="00BF5339">
        <w:rPr>
          <w:b/>
          <w:sz w:val="22"/>
          <w:szCs w:val="22"/>
        </w:rPr>
        <w:t>:</w:t>
      </w:r>
    </w:p>
    <w:p w14:paraId="113E5165" w14:textId="22D2B1AA" w:rsidR="00054368" w:rsidRPr="00BF5339" w:rsidRDefault="00401E53" w:rsidP="00EA437A">
      <w:pPr>
        <w:pStyle w:val="CommentText"/>
        <w:numPr>
          <w:ilvl w:val="0"/>
          <w:numId w:val="45"/>
        </w:numPr>
        <w:tabs>
          <w:tab w:val="left" w:pos="9360"/>
        </w:tabs>
        <w:spacing w:after="80"/>
        <w:ind w:left="1080" w:right="720"/>
        <w:contextualSpacing/>
        <w:rPr>
          <w:bCs/>
          <w:sz w:val="22"/>
          <w:szCs w:val="22"/>
        </w:rPr>
      </w:pPr>
      <w:bookmarkStart w:id="0" w:name="_Hlk77334663"/>
      <w:r>
        <w:rPr>
          <w:bCs/>
          <w:sz w:val="22"/>
          <w:szCs w:val="22"/>
        </w:rPr>
        <w:t xml:space="preserve">Koj </w:t>
      </w:r>
      <w:r w:rsidR="007E0BA3" w:rsidRPr="00BF5339">
        <w:rPr>
          <w:bCs/>
          <w:sz w:val="22"/>
          <w:szCs w:val="22"/>
        </w:rPr>
        <w:t>(</w:t>
      </w:r>
      <w:bookmarkEnd w:id="0"/>
      <w:r>
        <w:rPr>
          <w:bCs/>
          <w:sz w:val="22"/>
          <w:szCs w:val="22"/>
        </w:rPr>
        <w:t xml:space="preserve">los sis ib tug hauv koj tsev neeg) raug </w:t>
      </w:r>
      <w:r w:rsidRPr="00401E53">
        <w:rPr>
          <w:bCs/>
          <w:sz w:val="22"/>
          <w:szCs w:val="22"/>
        </w:rPr>
        <w:t>tsim txom raws li VAWA cov kev cai ua nruj ua tsiv/raug quab yuam</w:t>
      </w:r>
    </w:p>
    <w:p w14:paraId="1EC55381" w14:textId="31A4ABFA" w:rsidR="00054368" w:rsidRPr="00BF5339" w:rsidRDefault="00401E53" w:rsidP="00EA437A">
      <w:pPr>
        <w:pStyle w:val="CommentText"/>
        <w:numPr>
          <w:ilvl w:val="0"/>
          <w:numId w:val="45"/>
        </w:numPr>
        <w:tabs>
          <w:tab w:val="left" w:pos="9360"/>
        </w:tabs>
        <w:spacing w:after="80"/>
        <w:ind w:left="1080" w:right="720"/>
        <w:contextualSpacing/>
        <w:rPr>
          <w:b/>
          <w:sz w:val="22"/>
          <w:szCs w:val="22"/>
        </w:rPr>
      </w:pPr>
      <w:r>
        <w:rPr>
          <w:bCs/>
          <w:sz w:val="22"/>
          <w:szCs w:val="22"/>
        </w:rPr>
        <w:t>Koj thov kom nyaib tsev sai vim muaj xwm ceev</w:t>
      </w:r>
      <w:r w:rsidR="00207CF5" w:rsidRPr="00BF5339">
        <w:rPr>
          <w:bCs/>
          <w:sz w:val="22"/>
          <w:szCs w:val="22"/>
        </w:rPr>
        <w:t xml:space="preserve">; </w:t>
      </w:r>
      <w:r>
        <w:rPr>
          <w:b/>
          <w:sz w:val="22"/>
          <w:szCs w:val="22"/>
        </w:rPr>
        <w:t>THIAB</w:t>
      </w:r>
      <w:r w:rsidR="00E54D9F" w:rsidRPr="00BF5339">
        <w:rPr>
          <w:b/>
          <w:sz w:val="22"/>
          <w:szCs w:val="22"/>
        </w:rPr>
        <w:t xml:space="preserve"> </w:t>
      </w:r>
    </w:p>
    <w:p w14:paraId="087B0F52" w14:textId="611AD9FB" w:rsidR="0099633D" w:rsidRPr="00EA437A" w:rsidRDefault="00401E53" w:rsidP="00EA437A">
      <w:pPr>
        <w:pStyle w:val="CommentText"/>
        <w:numPr>
          <w:ilvl w:val="0"/>
          <w:numId w:val="45"/>
        </w:numPr>
        <w:tabs>
          <w:tab w:val="left" w:pos="9360"/>
        </w:tabs>
        <w:spacing w:after="80"/>
        <w:ind w:left="1080" w:right="720"/>
        <w:contextualSpacing/>
        <w:rPr>
          <w:b/>
          <w:sz w:val="22"/>
        </w:rPr>
      </w:pPr>
      <w:r>
        <w:rPr>
          <w:b/>
          <w:sz w:val="22"/>
          <w:szCs w:val="22"/>
        </w:rPr>
        <w:t>LOS SIS</w:t>
      </w:r>
    </w:p>
    <w:p w14:paraId="18ECBAC8" w14:textId="017881EB" w:rsidR="0099633D" w:rsidRPr="00BF5339" w:rsidRDefault="00401E53" w:rsidP="00EA437A">
      <w:pPr>
        <w:pStyle w:val="CommentText"/>
        <w:numPr>
          <w:ilvl w:val="0"/>
          <w:numId w:val="56"/>
        </w:numPr>
        <w:tabs>
          <w:tab w:val="left" w:pos="9360"/>
        </w:tabs>
        <w:spacing w:after="80"/>
        <w:ind w:right="720"/>
        <w:contextualSpacing/>
        <w:rPr>
          <w:bCs/>
          <w:sz w:val="22"/>
          <w:szCs w:val="22"/>
        </w:rPr>
      </w:pPr>
      <w:r>
        <w:rPr>
          <w:bCs/>
          <w:sz w:val="22"/>
          <w:szCs w:val="22"/>
        </w:rPr>
        <w:t>Koj ntseeg tau tias yeej muaj kev phom sij, nrog rau kev raug mob, yog tias koj (los sis ib tug hauv koj tsev neeg) nyob rau tib lub tsev qub;</w:t>
      </w:r>
      <w:bookmarkStart w:id="1" w:name="_Hlk57891523"/>
      <w:r w:rsidR="005E3527" w:rsidRPr="00BF5339">
        <w:rPr>
          <w:bCs/>
          <w:sz w:val="22"/>
          <w:szCs w:val="22"/>
        </w:rPr>
        <w:t xml:space="preserve"> </w:t>
      </w:r>
      <w:r>
        <w:rPr>
          <w:b/>
          <w:sz w:val="22"/>
          <w:szCs w:val="22"/>
        </w:rPr>
        <w:t>los sis</w:t>
      </w:r>
      <w:r w:rsidR="005E3527" w:rsidRPr="00BF5339">
        <w:rPr>
          <w:bCs/>
          <w:sz w:val="22"/>
          <w:szCs w:val="22"/>
        </w:rPr>
        <w:t xml:space="preserve"> </w:t>
      </w:r>
      <w:bookmarkEnd w:id="1"/>
    </w:p>
    <w:p w14:paraId="25C6DD59" w14:textId="6A1935ED" w:rsidR="005E533E" w:rsidRPr="00BF5339" w:rsidRDefault="00401E53" w:rsidP="00EA437A">
      <w:pPr>
        <w:pStyle w:val="CommentText"/>
        <w:numPr>
          <w:ilvl w:val="0"/>
          <w:numId w:val="56"/>
        </w:numPr>
        <w:tabs>
          <w:tab w:val="left" w:pos="9360"/>
        </w:tabs>
        <w:spacing w:after="80"/>
        <w:ind w:right="720"/>
        <w:contextualSpacing/>
        <w:rPr>
          <w:bCs/>
          <w:sz w:val="22"/>
          <w:szCs w:val="22"/>
        </w:rPr>
      </w:pPr>
      <w:r>
        <w:rPr>
          <w:bCs/>
          <w:sz w:val="22"/>
          <w:szCs w:val="22"/>
        </w:rPr>
        <w:t>Yog tias koj (los sis ib tug hauv koj tsev neeg) yog ib tug neeg raug tsim txom quab yuam, vim koj ntseeg tias</w:t>
      </w:r>
      <w:r w:rsidR="0099633D" w:rsidRPr="00BF5339">
        <w:rPr>
          <w:bCs/>
          <w:sz w:val="22"/>
          <w:szCs w:val="22"/>
        </w:rPr>
        <w:t xml:space="preserve"> </w:t>
      </w:r>
      <w:r>
        <w:rPr>
          <w:bCs/>
          <w:sz w:val="22"/>
          <w:szCs w:val="22"/>
        </w:rPr>
        <w:t>ntseeg tau tias yeej muaj kev phom sij, nrog rau kev raug mob, yog tias koj (los sis ib tug hauv koj tsev neeg) nyob rau tib lub tsev qub</w:t>
      </w:r>
      <w:r w:rsidR="0099633D" w:rsidRPr="00BF5339">
        <w:rPr>
          <w:bCs/>
          <w:sz w:val="22"/>
          <w:szCs w:val="22"/>
        </w:rPr>
        <w:t>,</w:t>
      </w:r>
      <w:r>
        <w:rPr>
          <w:bCs/>
          <w:sz w:val="22"/>
          <w:szCs w:val="22"/>
        </w:rPr>
        <w:t xml:space="preserve"> los sis qhov kev raug quab yuam deev tshwm sim nyob rau ntawm lub tsev ntawd thiab koj thov kom nyaib tawm tsev sai li ntawm 90 hnub (suav nrog hnub so holiday thiab vas xaum vas thiv) thaum qhov kev quab yuam ntawd tshwm sim.</w:t>
      </w:r>
      <w:r w:rsidR="003A6115" w:rsidRPr="00BF5339">
        <w:rPr>
          <w:bCs/>
          <w:sz w:val="22"/>
          <w:szCs w:val="22"/>
        </w:rPr>
        <w:t xml:space="preserve"> </w:t>
      </w:r>
    </w:p>
    <w:p w14:paraId="7F21BB70" w14:textId="5E77426E" w:rsidR="000161BF" w:rsidRPr="00BF5339" w:rsidRDefault="0008392E" w:rsidP="00EA437A">
      <w:pPr>
        <w:spacing w:after="80"/>
        <w:rPr>
          <w:rFonts w:eastAsia="Calibri"/>
          <w:sz w:val="22"/>
          <w:szCs w:val="22"/>
        </w:rPr>
      </w:pPr>
      <w:r>
        <w:rPr>
          <w:rFonts w:eastAsia="Calibri"/>
          <w:sz w:val="22"/>
          <w:szCs w:val="22"/>
        </w:rPr>
        <w:t xml:space="preserve">Ib tug tswv tsev uas nyob hauv qab cov koom haum pab cuam, </w:t>
      </w:r>
      <w:r w:rsidR="007E3155" w:rsidRPr="007E3155">
        <w:rPr>
          <w:rFonts w:eastAsia="Calibri"/>
          <w:sz w:val="22"/>
          <w:szCs w:val="22"/>
        </w:rPr>
        <w:t>thaum nws hnov txog ib qho kev nyaib tawm tsev rau xwm ceev twg</w:t>
      </w:r>
      <w:r>
        <w:rPr>
          <w:rFonts w:eastAsia="Calibri"/>
          <w:sz w:val="22"/>
          <w:szCs w:val="22"/>
        </w:rPr>
        <w:t xml:space="preserve">, </w:t>
      </w:r>
      <w:r w:rsidR="007E3155" w:rsidRPr="007E3155">
        <w:rPr>
          <w:rFonts w:eastAsia="Calibri"/>
          <w:sz w:val="22"/>
          <w:szCs w:val="22"/>
        </w:rPr>
        <w:t xml:space="preserve">tsis txhob lis ntaub ntawv mus raws seb tus neeg xaub tsev ntawd puas nyob rau qib zoo es thiaj li nyaib tawm tsev rau xwm ceev tau. Tab txawm tias ib tug neeg twg nyob rau qib zoo los tsis zoo yuav tsis cuam tshuam nws txoj hauv kev mus thov kev nyaib tawm tsev rau xwm ceev uas nyob hauv qab VAWA. </w:t>
      </w:r>
      <w:r w:rsidR="00A84B53" w:rsidRPr="00BF5339">
        <w:rPr>
          <w:rFonts w:eastAsia="Calibri"/>
          <w:sz w:val="22"/>
          <w:szCs w:val="22"/>
        </w:rPr>
        <w:t xml:space="preserve">  </w:t>
      </w:r>
    </w:p>
    <w:p w14:paraId="117036AA" w14:textId="70EE15C2" w:rsidR="0083491A" w:rsidRPr="00BF5339" w:rsidRDefault="0095630F" w:rsidP="00863250">
      <w:pPr>
        <w:spacing w:after="80"/>
        <w:rPr>
          <w:sz w:val="22"/>
          <w:szCs w:val="22"/>
        </w:rPr>
      </w:pPr>
      <w:r>
        <w:rPr>
          <w:rFonts w:eastAsia="Calibri"/>
          <w:sz w:val="22"/>
          <w:szCs w:val="22"/>
        </w:rPr>
        <w:t xml:space="preserve">Tab sis, qhov uas koj ua daim ntawv thov no tsis txhais tau tias yuav muab koj nyaib tawm tsev sai. Mus saib koj tus tswv tsev daim ntawv </w:t>
      </w:r>
      <w:r w:rsidR="000161BF" w:rsidRPr="00BF5339">
        <w:rPr>
          <w:sz w:val="22"/>
          <w:szCs w:val="22"/>
        </w:rPr>
        <w:t xml:space="preserve">VAWA Emergency Transfer Plan </w:t>
      </w:r>
      <w:r>
        <w:rPr>
          <w:sz w:val="22"/>
          <w:szCs w:val="22"/>
        </w:rPr>
        <w:t>yog xav paub ntxiv txog</w:t>
      </w:r>
      <w:r w:rsidR="000161BF" w:rsidRPr="00BF5339">
        <w:rPr>
          <w:sz w:val="22"/>
          <w:szCs w:val="22"/>
        </w:rPr>
        <w:t xml:space="preserve"> VAWA </w:t>
      </w:r>
      <w:r>
        <w:rPr>
          <w:sz w:val="22"/>
          <w:szCs w:val="22"/>
        </w:rPr>
        <w:t>txheej txheem kev nyaib tsev sai thiab mus saib daim ntawv</w:t>
      </w:r>
      <w:r w:rsidR="000161BF" w:rsidRPr="00BF5339">
        <w:rPr>
          <w:sz w:val="22"/>
          <w:szCs w:val="22"/>
        </w:rPr>
        <w:t xml:space="preserve"> “</w:t>
      </w:r>
      <w:r w:rsidR="00FA014F" w:rsidRPr="00FA014F">
        <w:rPr>
          <w:sz w:val="22"/>
          <w:szCs w:val="22"/>
        </w:rPr>
        <w:t>Cov Kev Cai Tiv Thaiv Neeg Xaub Tsev Hauv Qab Txhooj Cai Tiv Thaiv Poj Niam Raug Tsim Txom</w:t>
      </w:r>
      <w:r w:rsidR="000161BF" w:rsidRPr="00BF5339">
        <w:rPr>
          <w:sz w:val="22"/>
          <w:szCs w:val="22"/>
        </w:rPr>
        <w:t>,” Form HUD-5380</w:t>
      </w:r>
      <w:r w:rsidR="004B6BDB" w:rsidRPr="00BF5339">
        <w:rPr>
          <w:sz w:val="22"/>
          <w:szCs w:val="22"/>
        </w:rPr>
        <w:t>,</w:t>
      </w:r>
      <w:r w:rsidR="000161BF" w:rsidRPr="00BF5339">
        <w:rPr>
          <w:sz w:val="22"/>
          <w:szCs w:val="22"/>
        </w:rPr>
        <w:t xml:space="preserve"> </w:t>
      </w:r>
      <w:r>
        <w:rPr>
          <w:sz w:val="22"/>
          <w:szCs w:val="22"/>
        </w:rPr>
        <w:t>yog xav paub ntxiv txog cov kev cai pov hwm vaj tse uas koj muaj.</w:t>
      </w:r>
    </w:p>
    <w:p w14:paraId="7C1FE29E" w14:textId="07EC608C" w:rsidR="00F84A4B" w:rsidRPr="00BF5339" w:rsidRDefault="00C057ED" w:rsidP="00EA437A">
      <w:pPr>
        <w:spacing w:after="80"/>
        <w:rPr>
          <w:sz w:val="22"/>
          <w:szCs w:val="22"/>
        </w:rPr>
      </w:pPr>
      <w:r>
        <w:rPr>
          <w:b/>
          <w:bCs/>
          <w:sz w:val="22"/>
          <w:szCs w:val="22"/>
        </w:rPr>
        <w:t xml:space="preserve">Puas tseev kom kuv xa tawm ntaub ntawv to kuv tus tswv tsev uas nyob qab cov koom haum pab cuam? </w:t>
      </w:r>
      <w:r>
        <w:rPr>
          <w:sz w:val="22"/>
          <w:szCs w:val="22"/>
        </w:rPr>
        <w:t>Koj tus tswv tsev uas nyob hauv qab cov koom haum pab cuam kuj yuav thov kom koj muab ntaub ntawv pov thawj tias koj, los sis ib tug hauv koj tsev neeg, yog cov neeg raug tsim txom raws li VAWA cov kev ua nruj ua tsiv/raug quab yuam, ntxiv nrog ua tiav daim ntawv nyaib tsev</w:t>
      </w:r>
      <w:r w:rsidR="00467B92">
        <w:rPr>
          <w:sz w:val="22"/>
          <w:szCs w:val="22"/>
        </w:rPr>
        <w:t xml:space="preserve"> rau</w:t>
      </w:r>
      <w:r>
        <w:rPr>
          <w:sz w:val="22"/>
          <w:szCs w:val="22"/>
        </w:rPr>
        <w:t xml:space="preserve"> xwm ceev no thiab. Tsuas ua tau li qhov koj thov ntawd yog tias koj ua cov ntaub ntawv </w:t>
      </w:r>
      <w:r w:rsidR="00122437" w:rsidRPr="00BF5339">
        <w:rPr>
          <w:sz w:val="22"/>
          <w:szCs w:val="22"/>
        </w:rPr>
        <w:t xml:space="preserve">VAWA </w:t>
      </w:r>
      <w:r>
        <w:rPr>
          <w:sz w:val="22"/>
          <w:szCs w:val="22"/>
        </w:rPr>
        <w:t>Daim Ntawv Qhia Tawm Tus Kheej</w:t>
      </w:r>
      <w:r w:rsidR="00536D72" w:rsidRPr="00BF5339">
        <w:rPr>
          <w:sz w:val="22"/>
          <w:szCs w:val="22"/>
        </w:rPr>
        <w:t xml:space="preserve"> </w:t>
      </w:r>
      <w:r w:rsidR="00445283" w:rsidRPr="00BF5339">
        <w:rPr>
          <w:sz w:val="22"/>
          <w:szCs w:val="22"/>
        </w:rPr>
        <w:t>(Form HUD-5382</w:t>
      </w:r>
      <w:r w:rsidR="00665321" w:rsidRPr="00BF5339">
        <w:rPr>
          <w:sz w:val="22"/>
          <w:szCs w:val="22"/>
        </w:rPr>
        <w:t xml:space="preserve">), </w:t>
      </w:r>
      <w:r>
        <w:rPr>
          <w:sz w:val="22"/>
          <w:szCs w:val="22"/>
        </w:rPr>
        <w:t>tshwj tsis yog tias tus tswv tsev tau txais xov xwm sib txawv txog qhov xwm txheej VAWA ua nruj ua tsiv/raug quab yuam ntawd. Yog tias koj muaj ntaub ntawv pov thawj sab nraud uas ua pov thawj tias koj tsim nyog nyaib tsev sai, koj, tej zaum zoo dua xa daim ntawv</w:t>
      </w:r>
      <w:r w:rsidR="003736C8" w:rsidRPr="00BF5339">
        <w:rPr>
          <w:sz w:val="22"/>
          <w:szCs w:val="22"/>
        </w:rPr>
        <w:t xml:space="preserve"> </w:t>
      </w:r>
      <w:r>
        <w:rPr>
          <w:sz w:val="22"/>
          <w:szCs w:val="22"/>
        </w:rPr>
        <w:t xml:space="preserve">ntawd tuaj rau koj tus tswv tsev. Mus saib daim ntawv </w:t>
      </w:r>
      <w:r w:rsidR="00A616F4" w:rsidRPr="00BF5339">
        <w:rPr>
          <w:sz w:val="22"/>
          <w:szCs w:val="22"/>
        </w:rPr>
        <w:t>“</w:t>
      </w:r>
      <w:r w:rsidR="00FA014F" w:rsidRPr="00FA014F">
        <w:rPr>
          <w:sz w:val="22"/>
          <w:szCs w:val="22"/>
        </w:rPr>
        <w:t>Cov Kev Cai Tiv Thaiv Neeg Xaub Tsev Hauv Qab Txhooj Cai Tiv Thaiv Poj Niam Raug Tsim Txom</w:t>
      </w:r>
      <w:r w:rsidR="00E051E3" w:rsidRPr="00BF5339">
        <w:rPr>
          <w:sz w:val="22"/>
          <w:szCs w:val="22"/>
        </w:rPr>
        <w:t>,</w:t>
      </w:r>
      <w:r w:rsidR="00A616F4" w:rsidRPr="00BF5339">
        <w:rPr>
          <w:sz w:val="22"/>
          <w:szCs w:val="22"/>
        </w:rPr>
        <w:t xml:space="preserve">” Form </w:t>
      </w:r>
      <w:r w:rsidR="00E17DDC" w:rsidRPr="00BF5339">
        <w:rPr>
          <w:sz w:val="22"/>
          <w:szCs w:val="22"/>
        </w:rPr>
        <w:t>HUD-5380</w:t>
      </w:r>
      <w:r w:rsidR="00A616F4" w:rsidRPr="00BF5339">
        <w:rPr>
          <w:sz w:val="22"/>
          <w:szCs w:val="22"/>
        </w:rPr>
        <w:t>,</w:t>
      </w:r>
      <w:r w:rsidR="00E17DDC" w:rsidRPr="00BF5339">
        <w:rPr>
          <w:sz w:val="22"/>
          <w:szCs w:val="22"/>
        </w:rPr>
        <w:t xml:space="preserve"> </w:t>
      </w:r>
      <w:r>
        <w:rPr>
          <w:sz w:val="22"/>
          <w:szCs w:val="22"/>
        </w:rPr>
        <w:t>yog xav paub ntxiv,</w:t>
      </w:r>
    </w:p>
    <w:p w14:paraId="07787FCE" w14:textId="77777777" w:rsidR="00E9069E" w:rsidRDefault="00E9069E" w:rsidP="00EA437A">
      <w:pPr>
        <w:spacing w:after="80"/>
        <w:rPr>
          <w:b/>
          <w:bCs/>
          <w:sz w:val="22"/>
          <w:szCs w:val="22"/>
        </w:rPr>
      </w:pPr>
      <w:bookmarkStart w:id="2" w:name="_Hlk133439850"/>
      <w:r w:rsidRPr="00E9069E">
        <w:rPr>
          <w:b/>
          <w:bCs/>
          <w:sz w:val="22"/>
          <w:szCs w:val="22"/>
        </w:rPr>
        <w:t xml:space="preserve">Puas yuav muab kuv li ntaub ntawv ceev cia kom zoo? </w:t>
      </w:r>
      <w:r w:rsidRPr="00E9069E">
        <w:rPr>
          <w:sz w:val="22"/>
          <w:szCs w:val="22"/>
        </w:rPr>
        <w:t xml:space="preserve">Thaum twg koj thov kev pov hwm los ntawm VAWA, koj tus tswv tsev yuav tsum ceev cia txhua yam ntaub ntawv uas koj qhia tawm txog cov kev ua nruj ua tsiv/quab yuam VAWA los yog qhov pov thawj tias koj (los sis ib tug hauv koj tsev) yog ib tug raug tsim txom, nrog rau txwv tsis pub </w:t>
      </w:r>
      <w:r w:rsidRPr="00E9069E">
        <w:rPr>
          <w:sz w:val="22"/>
          <w:szCs w:val="22"/>
        </w:rPr>
        <w:lastRenderedPageBreak/>
        <w:t xml:space="preserve">qhia tawm cov ntaub ntawv uas koj muab sau rau hauv daim ntawv no. Yuav tsum muab cov ntaub ntawv no cais ntawm koj cov ntaub ntawv xaub tsev nyob. Tsuas pub ib tug neeg ua hauj lwm/tus sawv cev ntawm koj tus tswv tsev los nkag tau cov ntaub ntawv no yog tias </w:t>
      </w:r>
      <w:r w:rsidRPr="00E9069E">
        <w:rPr>
          <w:b/>
          <w:bCs/>
          <w:sz w:val="22"/>
          <w:szCs w:val="22"/>
        </w:rPr>
        <w:t>(1)</w:t>
      </w:r>
      <w:r w:rsidRPr="00E9069E">
        <w:rPr>
          <w:sz w:val="22"/>
          <w:szCs w:val="22"/>
        </w:rPr>
        <w:t xml:space="preserve"> muaj laj thawj tsim nyog los nkag saib, </w:t>
      </w:r>
      <w:r w:rsidRPr="00E9069E">
        <w:rPr>
          <w:b/>
          <w:bCs/>
          <w:sz w:val="22"/>
          <w:szCs w:val="22"/>
        </w:rPr>
        <w:t>(2)</w:t>
      </w:r>
      <w:r w:rsidRPr="00E9069E">
        <w:rPr>
          <w:sz w:val="22"/>
          <w:szCs w:val="22"/>
        </w:rPr>
        <w:t xml:space="preserve"> koj tus tswv tsev qhi tsi ntsees tias nws tso cai rau ib tug neeg twg los nkag muaj laj thawj, thiab </w:t>
      </w:r>
      <w:r w:rsidRPr="00E9069E">
        <w:rPr>
          <w:b/>
          <w:bCs/>
          <w:sz w:val="22"/>
          <w:szCs w:val="22"/>
        </w:rPr>
        <w:t>(3)</w:t>
      </w:r>
      <w:r w:rsidRPr="00E9069E">
        <w:rPr>
          <w:sz w:val="22"/>
          <w:szCs w:val="22"/>
        </w:rPr>
        <w:t xml:space="preserve"> qhov kev pom zoo nkag ntawd yeej raug cai.</w:t>
      </w:r>
      <w:r w:rsidRPr="00E9069E">
        <w:rPr>
          <w:b/>
          <w:bCs/>
          <w:sz w:val="22"/>
          <w:szCs w:val="22"/>
        </w:rPr>
        <w:t xml:space="preserve"> </w:t>
      </w:r>
    </w:p>
    <w:bookmarkEnd w:id="2"/>
    <w:p w14:paraId="6102F317" w14:textId="77777777" w:rsidR="00667931" w:rsidRDefault="00667931" w:rsidP="00EA437A">
      <w:pPr>
        <w:spacing w:after="80"/>
        <w:rPr>
          <w:sz w:val="22"/>
          <w:szCs w:val="22"/>
        </w:rPr>
      </w:pPr>
      <w:r w:rsidRPr="00667931">
        <w:rPr>
          <w:sz w:val="22"/>
          <w:szCs w:val="22"/>
        </w:rPr>
        <w:t>Ntxiv thiab, koj tus tswv tsev yuav tsum ceev cia koj qhov chaw nyob kom tsis txhob muab qhia tawm rau ib tug neeg twg uas tau ua phem los yog hem koj (los sis ib tug twg hauv koj tsev neeg) raws li kev cai VAWA ua nruj ua tsiv/quab yuam tau teev tseg.</w:t>
      </w:r>
    </w:p>
    <w:p w14:paraId="00A01CD7" w14:textId="17638941" w:rsidR="000571B2" w:rsidRPr="00BF5339" w:rsidRDefault="00667931" w:rsidP="00EA437A">
      <w:pPr>
        <w:spacing w:after="80"/>
        <w:rPr>
          <w:rFonts w:eastAsia="Calibri"/>
          <w:sz w:val="22"/>
          <w:szCs w:val="22"/>
        </w:rPr>
      </w:pPr>
      <w:r w:rsidRPr="00667931">
        <w:rPr>
          <w:rFonts w:eastAsia="Calibri"/>
          <w:b/>
          <w:bCs/>
          <w:sz w:val="22"/>
          <w:szCs w:val="22"/>
        </w:rPr>
        <w:t xml:space="preserve">Yuav ua li cas yog tias kuv xav tau cov ntaub ntawv no ua lwm hom lus uas tsis yog lus Askiv? </w:t>
      </w:r>
      <w:r w:rsidRPr="00667931">
        <w:rPr>
          <w:rFonts w:eastAsia="Calibri"/>
          <w:sz w:val="22"/>
          <w:szCs w:val="22"/>
        </w:rPr>
        <w:t>Yog xav nyeem daim ntawv no ua lus Mev los yog lwm yam lus, thov tiv tauj [INSERT COVERED HOUSING PROVIDER’S CONTACT INFORMATION; FOR HOPWA PROVIDERS – INSERT GRANTEE NAME AND CONTACT INFORMATION] los yog mus rau hauv [INSERT WEBSITE, IF APPLICABLE]. Koj mus nyeem tau cov ntaub ntawv VAWA uas tau muab txhais tawm nyob rau hauv https://www.hud.gov/program_offices/administration/hudclips/forms/hud5a#4. Yog tias koj hais los yog nyeem ntawv ua lwm hom lus uas tsis yog lus Askiv, koj tus tswv tseev yuav tsum muaj kev pab txhais lus rau koj ntsig txog VAWA cov kev cai tiv thaiv koj (piv txwv li txhais lus thiab/los yog ntaub ntawv txhais lus).</w:t>
      </w:r>
    </w:p>
    <w:p w14:paraId="37F1CF6F" w14:textId="77777777" w:rsidR="00667931" w:rsidRPr="00800360" w:rsidRDefault="00667931" w:rsidP="00667931">
      <w:pPr>
        <w:tabs>
          <w:tab w:val="left" w:pos="5760"/>
        </w:tabs>
        <w:spacing w:after="80"/>
        <w:rPr>
          <w:rFonts w:cstheme="minorBidi"/>
        </w:rPr>
      </w:pPr>
      <w:r>
        <w:rPr>
          <w:b/>
          <w:bCs/>
          <w:sz w:val="22"/>
          <w:szCs w:val="22"/>
        </w:rPr>
        <w:t>Kuv puas thov tau kev pab cuam rau cov neeg uas cheem tsum kev pab ntxiv?</w:t>
      </w:r>
      <w:r w:rsidRPr="49D8A342">
        <w:rPr>
          <w:b/>
          <w:bCs/>
          <w:sz w:val="22"/>
          <w:szCs w:val="22"/>
        </w:rPr>
        <w:t xml:space="preserve"> </w:t>
      </w:r>
      <w:r>
        <w:rPr>
          <w:sz w:val="22"/>
          <w:szCs w:val="22"/>
        </w:rPr>
        <w:t>Yog tias koj xiam oob qhab, koj tus tswv tsev yuav tsum muaj cov kev pab cuam kom tsim nyog rau koj los paub txog cov kev cai, txheej txheem, kev khiav hauj lwm, los yog kev pab kom koj thiaj li mus cuag tau cov kev pov hwm los ntawm VAWA (xws li muab sij hawm ntev zog rau koj ua ntaub ntawv thov los yog pab koj ua ntaub ntawv)</w:t>
      </w:r>
      <w:r w:rsidRPr="49D8A342">
        <w:rPr>
          <w:sz w:val="22"/>
          <w:szCs w:val="22"/>
        </w:rPr>
        <w:t xml:space="preserve">. </w:t>
      </w:r>
      <w:r>
        <w:rPr>
          <w:sz w:val="22"/>
          <w:szCs w:val="22"/>
        </w:rPr>
        <w:t xml:space="preserve">Koj yuav thov cov kev pab cuam ntxiv no lub sij hawm twg los tau, tab txawm tias yog koj thawj zaug raug laij tawm tsev. Yog tias koj tus tswv tsev tsis kam lees pab cuam koj rau ib yam twg vim tsis tsim nyog, koj tus tswv tsev yuav tsum pab qhia rau koj paub tias yam twg nws thiaj li pab tau. Koj tus tswv tsev yuav tsum muaj kev sib txuas lus zoo nrog cov neeg uas muaj kev xiam oob qhab. </w:t>
      </w:r>
    </w:p>
    <w:p w14:paraId="52AFB216" w14:textId="77777777" w:rsidR="00667931" w:rsidRDefault="00667931" w:rsidP="00667931">
      <w:pPr>
        <w:spacing w:after="80"/>
        <w:rPr>
          <w:rFonts w:eastAsia="Calibri"/>
          <w:sz w:val="16"/>
          <w:szCs w:val="16"/>
        </w:rPr>
      </w:pPr>
      <w:r>
        <w:rPr>
          <w:rFonts w:eastAsia="Calibri"/>
          <w:b/>
          <w:sz w:val="22"/>
          <w:szCs w:val="22"/>
        </w:rPr>
        <w:t>Koj puas xav tau kev pab ntxiv</w:t>
      </w:r>
      <w:r w:rsidRPr="00800360">
        <w:rPr>
          <w:rFonts w:eastAsia="Calibri"/>
          <w:b/>
          <w:sz w:val="22"/>
          <w:szCs w:val="22"/>
        </w:rPr>
        <w:t xml:space="preserve">? </w:t>
      </w:r>
      <w:r>
        <w:rPr>
          <w:rFonts w:eastAsia="Calibri"/>
          <w:sz w:val="22"/>
          <w:szCs w:val="22"/>
        </w:rPr>
        <w:t xml:space="preserve">Yog xav tau ntaub ntawv ntxiv txog VAWA thiab yog xav nrhiav kev pab nyob rau koj cheeb tsam, mus rau hauv </w:t>
      </w:r>
      <w:hyperlink r:id="rId12" w:history="1">
        <w:r w:rsidRPr="00800360">
          <w:rPr>
            <w:rFonts w:eastAsia="Calibri"/>
            <w:color w:val="0563C1"/>
            <w:sz w:val="22"/>
            <w:szCs w:val="22"/>
            <w:u w:val="single"/>
          </w:rPr>
          <w:t>https://www.hud.gov/vawa</w:t>
        </w:r>
      </w:hyperlink>
      <w:r w:rsidRPr="00800360">
        <w:rPr>
          <w:rFonts w:eastAsia="Calibri"/>
          <w:sz w:val="22"/>
          <w:szCs w:val="22"/>
        </w:rPr>
        <w:t xml:space="preserve">.  </w:t>
      </w:r>
      <w:r>
        <w:rPr>
          <w:rFonts w:eastAsia="Calibri"/>
          <w:sz w:val="22"/>
          <w:szCs w:val="22"/>
        </w:rPr>
        <w:t>Yog koj xav tham nrog ib tug neeg pab tawm suab rau cov kev pab cuam vaj tse, tiv tauj</w:t>
      </w:r>
      <w:r w:rsidRPr="00800360">
        <w:rPr>
          <w:rFonts w:eastAsia="Calibri"/>
          <w:sz w:val="22"/>
          <w:szCs w:val="22"/>
        </w:rPr>
        <w:t xml:space="preserve"> [ENTER CONTACT INFO FOR LOCAL ADVOCACY AND LEGAL AID ORGANIZATIONS]. </w:t>
      </w:r>
      <w:r w:rsidRPr="00800360" w:rsidDel="00256DEE">
        <w:rPr>
          <w:rFonts w:eastAsia="Calibri"/>
          <w:sz w:val="16"/>
          <w:szCs w:val="16"/>
        </w:rPr>
        <w:t xml:space="preserve"> </w:t>
      </w:r>
    </w:p>
    <w:p w14:paraId="5AE3BA76" w14:textId="3E5A88C0" w:rsidR="00FB1141" w:rsidRPr="00863250" w:rsidRDefault="00A23F7F" w:rsidP="00EA437A">
      <w:pPr>
        <w:spacing w:afterLines="120" w:after="288"/>
        <w:rPr>
          <w:b/>
          <w:bCs/>
          <w:u w:val="single"/>
        </w:rPr>
      </w:pPr>
      <w:r>
        <w:rPr>
          <w:b/>
          <w:bCs/>
          <w:u w:val="single"/>
        </w:rPr>
        <w:t>YUAV TSUM YOG TUS NEEG THOV LOS YOG TUS NEEG SAWV CEV RAU NWS LOS UA TIAV DAIM NTAWV NYAIB TSEV NO</w:t>
      </w:r>
    </w:p>
    <w:p w14:paraId="37072E92" w14:textId="019DA5CF" w:rsidR="00A23F7F" w:rsidRPr="00A23F7F" w:rsidRDefault="00A23F7F" w:rsidP="00A23F7F">
      <w:pPr>
        <w:pStyle w:val="ListParagraph"/>
        <w:numPr>
          <w:ilvl w:val="0"/>
          <w:numId w:val="46"/>
        </w:numPr>
        <w:spacing w:afterLines="60" w:after="144"/>
        <w:ind w:left="450" w:hanging="450"/>
        <w:rPr>
          <w:rFonts w:ascii="Times New Roman" w:hAnsi="Times New Roman"/>
          <w:b/>
          <w:bCs/>
        </w:rPr>
      </w:pPr>
      <w:r w:rsidRPr="00A23F7F">
        <w:rPr>
          <w:rFonts w:ascii="Times New Roman" w:hAnsi="Times New Roman"/>
          <w:b/>
          <w:bCs/>
        </w:rPr>
        <w:t>Npe ntawm cov neeg raug tsim txom:  ___________________________________________________________</w:t>
      </w:r>
    </w:p>
    <w:p w14:paraId="29926B56" w14:textId="41742877" w:rsidR="00A23F7F" w:rsidRPr="00A23F7F" w:rsidRDefault="00A23F7F" w:rsidP="00A23F7F">
      <w:pPr>
        <w:pStyle w:val="ListParagraph"/>
        <w:numPr>
          <w:ilvl w:val="0"/>
          <w:numId w:val="46"/>
        </w:numPr>
        <w:spacing w:afterLines="60" w:after="144"/>
        <w:ind w:left="450" w:hanging="450"/>
        <w:rPr>
          <w:rFonts w:ascii="Times New Roman" w:hAnsi="Times New Roman"/>
          <w:b/>
          <w:bCs/>
        </w:rPr>
      </w:pPr>
      <w:r w:rsidRPr="00A23F7F">
        <w:rPr>
          <w:rFonts w:ascii="Times New Roman" w:hAnsi="Times New Roman"/>
          <w:b/>
          <w:bCs/>
        </w:rPr>
        <w:t>Koj lub npe (yog tias txawv ntawm tus neeg raug tsim txom): _</w:t>
      </w:r>
      <w:r w:rsidR="000A1536">
        <w:rPr>
          <w:rFonts w:ascii="Times New Roman" w:hAnsi="Times New Roman"/>
          <w:b/>
          <w:bCs/>
        </w:rPr>
        <w:t>_</w:t>
      </w:r>
      <w:r w:rsidRPr="00A23F7F">
        <w:rPr>
          <w:rFonts w:ascii="Times New Roman" w:hAnsi="Times New Roman"/>
          <w:b/>
          <w:bCs/>
        </w:rPr>
        <w:t>_____________________________________</w:t>
      </w:r>
    </w:p>
    <w:p w14:paraId="712C82FA" w14:textId="20413892" w:rsidR="00A23F7F" w:rsidRPr="00A23F7F" w:rsidRDefault="00A23F7F" w:rsidP="00A23F7F">
      <w:pPr>
        <w:pStyle w:val="ListParagraph"/>
        <w:numPr>
          <w:ilvl w:val="0"/>
          <w:numId w:val="46"/>
        </w:numPr>
        <w:spacing w:afterLines="60" w:after="144"/>
        <w:ind w:left="450" w:hanging="450"/>
        <w:rPr>
          <w:rFonts w:ascii="Times New Roman" w:hAnsi="Times New Roman"/>
          <w:b/>
          <w:bCs/>
        </w:rPr>
      </w:pPr>
      <w:r w:rsidRPr="00A23F7F">
        <w:rPr>
          <w:rFonts w:ascii="Times New Roman" w:hAnsi="Times New Roman"/>
          <w:b/>
          <w:bCs/>
        </w:rPr>
        <w:t>Npe ntawm lwm tus neeg nyob hauv koj tsev neeg:  _______________________________________________</w:t>
      </w:r>
    </w:p>
    <w:p w14:paraId="53A9AEA0" w14:textId="65A772AD" w:rsidR="00A23F7F" w:rsidRPr="00A23F7F" w:rsidRDefault="000A1536" w:rsidP="00A23F7F">
      <w:pPr>
        <w:pStyle w:val="ListParagraph"/>
        <w:numPr>
          <w:ilvl w:val="0"/>
          <w:numId w:val="46"/>
        </w:numPr>
        <w:spacing w:afterLines="60" w:after="144"/>
        <w:ind w:left="450" w:hanging="450"/>
        <w:rPr>
          <w:rFonts w:ascii="Times New Roman" w:hAnsi="Times New Roman"/>
          <w:b/>
          <w:bCs/>
        </w:rPr>
      </w:pPr>
      <w:r w:rsidRPr="000A1536">
        <w:rPr>
          <w:rFonts w:ascii="Times New Roman" w:hAnsi="Times New Roman"/>
          <w:b/>
          <w:bCs/>
        </w:rPr>
        <w:t>Npe ntawm lwm tus neeg hauv koj tsev neeg uas yuav nyaib tsev nrog tus raug tsim txim</w:t>
      </w:r>
      <w:r>
        <w:rPr>
          <w:rFonts w:ascii="Times New Roman" w:hAnsi="Times New Roman"/>
          <w:b/>
          <w:bCs/>
        </w:rPr>
        <w:t xml:space="preserve">: </w:t>
      </w:r>
      <w:r w:rsidR="00A23F7F" w:rsidRPr="00A23F7F">
        <w:rPr>
          <w:rFonts w:ascii="Times New Roman" w:hAnsi="Times New Roman"/>
          <w:b/>
          <w:bCs/>
        </w:rPr>
        <w:t>_________________________________________________________________________</w:t>
      </w:r>
      <w:r>
        <w:rPr>
          <w:rFonts w:ascii="Times New Roman" w:hAnsi="Times New Roman"/>
          <w:b/>
          <w:bCs/>
        </w:rPr>
        <w:t>___</w:t>
      </w:r>
      <w:r w:rsidR="00A23F7F" w:rsidRPr="00A23F7F">
        <w:rPr>
          <w:rFonts w:ascii="Times New Roman" w:hAnsi="Times New Roman"/>
          <w:b/>
          <w:bCs/>
        </w:rPr>
        <w:t>_______________</w:t>
      </w:r>
    </w:p>
    <w:p w14:paraId="2F9D0911" w14:textId="4A226486" w:rsidR="00A23F7F" w:rsidRPr="00A23F7F" w:rsidRDefault="00A23F7F" w:rsidP="00A23F7F">
      <w:pPr>
        <w:pStyle w:val="ListParagraph"/>
        <w:numPr>
          <w:ilvl w:val="0"/>
          <w:numId w:val="46"/>
        </w:numPr>
        <w:spacing w:afterLines="60" w:after="144"/>
        <w:ind w:left="450" w:hanging="450"/>
        <w:rPr>
          <w:rFonts w:ascii="Times New Roman" w:hAnsi="Times New Roman"/>
          <w:b/>
          <w:bCs/>
        </w:rPr>
      </w:pPr>
      <w:r w:rsidRPr="00A23F7F">
        <w:rPr>
          <w:rFonts w:ascii="Times New Roman" w:hAnsi="Times New Roman"/>
          <w:b/>
          <w:bCs/>
        </w:rPr>
        <w:t>Npe ntawm tus ua phem (yog tias koj paub tias nyab xeeb rau koj qhia tawm tauj):_</w:t>
      </w:r>
      <w:r w:rsidR="000A1536">
        <w:rPr>
          <w:rFonts w:ascii="Times New Roman" w:hAnsi="Times New Roman"/>
          <w:b/>
          <w:bCs/>
        </w:rPr>
        <w:t>_</w:t>
      </w:r>
      <w:r w:rsidRPr="00A23F7F">
        <w:rPr>
          <w:rFonts w:ascii="Times New Roman" w:hAnsi="Times New Roman"/>
          <w:b/>
          <w:bCs/>
        </w:rPr>
        <w:t>___________________</w:t>
      </w:r>
    </w:p>
    <w:p w14:paraId="68D3BFB9" w14:textId="54F82689" w:rsidR="00FB1141" w:rsidRPr="00863250" w:rsidRDefault="00A23F7F"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b/>
          <w:bCs/>
        </w:rPr>
        <w:t>Qhov chaw nyob uas tus neeg raug tsim txom xav nyaib tawm:</w:t>
      </w:r>
      <w:r w:rsidR="001B6EA6" w:rsidRPr="00863250">
        <w:rPr>
          <w:rFonts w:ascii="Times New Roman" w:hAnsi="Times New Roman"/>
        </w:rPr>
        <w:t>_______________________________________</w:t>
      </w:r>
    </w:p>
    <w:p w14:paraId="02613C54" w14:textId="1A0DC558" w:rsidR="005830DE" w:rsidRPr="00863250" w:rsidRDefault="001B6EA6" w:rsidP="00EA437A">
      <w:pPr>
        <w:spacing w:afterLines="60" w:after="144"/>
        <w:ind w:left="360"/>
      </w:pPr>
      <w:r w:rsidRPr="00863250">
        <w:t>____________________________________________________________________________________</w:t>
      </w:r>
    </w:p>
    <w:p w14:paraId="64FC889C" w14:textId="77E8FCF6" w:rsidR="005830DE" w:rsidRPr="00863250" w:rsidRDefault="00A23F7F" w:rsidP="009B4A87">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b/>
          <w:bCs/>
        </w:rPr>
        <w:t>Tsev Loj Li Cas</w:t>
      </w:r>
      <w:r w:rsidR="005830DE" w:rsidRPr="00863250">
        <w:rPr>
          <w:rFonts w:ascii="Times New Roman" w:hAnsi="Times New Roman"/>
          <w:b/>
          <w:bCs/>
        </w:rPr>
        <w:t xml:space="preserve"> (</w:t>
      </w:r>
      <w:r>
        <w:rPr>
          <w:rFonts w:ascii="Times New Roman" w:hAnsi="Times New Roman"/>
          <w:b/>
          <w:bCs/>
        </w:rPr>
        <w:t>pes tsawg chav pw</w:t>
      </w:r>
      <w:r w:rsidR="005830DE" w:rsidRPr="00863250">
        <w:rPr>
          <w:rFonts w:ascii="Times New Roman" w:hAnsi="Times New Roman"/>
          <w:b/>
          <w:bCs/>
        </w:rPr>
        <w:t>):_____________</w:t>
      </w:r>
    </w:p>
    <w:p w14:paraId="4B73F69F" w14:textId="77777777" w:rsidR="00A546D9" w:rsidRPr="00622A94" w:rsidRDefault="00A546D9" w:rsidP="000A1536">
      <w:pPr>
        <w:pStyle w:val="ListParagraph"/>
        <w:numPr>
          <w:ilvl w:val="0"/>
          <w:numId w:val="46"/>
        </w:numPr>
        <w:spacing w:after="240" w:line="240" w:lineRule="auto"/>
        <w:ind w:left="360"/>
        <w:contextualSpacing w:val="0"/>
        <w:rPr>
          <w:rFonts w:ascii="Times New Roman" w:hAnsi="Times New Roman"/>
        </w:rPr>
      </w:pPr>
      <w:r>
        <w:rPr>
          <w:rFonts w:ascii="Times New Roman" w:hAnsi="Times New Roman"/>
          <w:b/>
        </w:rPr>
        <w:t>Txoj hauv kev tiv tauj koj zoo tshaj thiab nyab xeeb tshaj yog li cas?</w:t>
      </w:r>
      <w:r w:rsidRPr="004732EE">
        <w:rPr>
          <w:rFonts w:ascii="Times New Roman" w:hAnsi="Times New Roman"/>
          <w:b/>
        </w:rPr>
        <w:t xml:space="preserve"> (</w:t>
      </w:r>
      <w:r>
        <w:rPr>
          <w:rFonts w:ascii="Times New Roman" w:hAnsi="Times New Roman"/>
          <w:b/>
        </w:rPr>
        <w:t>Koj xaiv tau ntau tshaj ib txoj hauv kev</w:t>
      </w:r>
      <w:r w:rsidRPr="004732EE">
        <w:rPr>
          <w:rFonts w:ascii="Times New Roman" w:hAnsi="Times New Roman"/>
          <w:b/>
        </w:rPr>
        <w:t>.</w:t>
      </w:r>
      <w:r w:rsidRPr="004732EE">
        <w:rPr>
          <w:rFonts w:ascii="Times New Roman" w:hAnsi="Times New Roman"/>
          <w:b/>
          <w:bCs/>
        </w:rPr>
        <w:t>)</w:t>
      </w:r>
    </w:p>
    <w:p w14:paraId="3AC92201" w14:textId="77777777" w:rsidR="00A546D9" w:rsidRDefault="00A546D9" w:rsidP="00A546D9">
      <w:pPr>
        <w:pStyle w:val="ListParagraph"/>
        <w:spacing w:after="240" w:line="240" w:lineRule="auto"/>
        <w:ind w:left="274"/>
        <w:rPr>
          <w:rFonts w:ascii="Times New Roman" w:hAnsi="Times New Roman"/>
        </w:rPr>
      </w:pPr>
      <w:r>
        <w:rPr>
          <w:rFonts w:ascii="Times New Roman" w:hAnsi="Times New Roman"/>
        </w:rPr>
        <w:t>Yog tias koj cov ntaub ntawv tiv tauj hloov los sis tsis zoo siv lawm, tiv tauj koj tus tswv tsev.</w:t>
      </w:r>
    </w:p>
    <w:p w14:paraId="512A5DF3" w14:textId="77777777" w:rsidR="00A546D9" w:rsidRPr="00622A94" w:rsidRDefault="00A546D9" w:rsidP="00A546D9">
      <w:pPr>
        <w:spacing w:after="240"/>
        <w:ind w:left="274"/>
        <w:rPr>
          <w:rFonts w:eastAsia="Calibri"/>
        </w:rPr>
      </w:pPr>
      <w:r w:rsidRPr="00CE223C">
        <w:lastRenderedPageBreak/>
        <w:fldChar w:fldCharType="begin">
          <w:ffData>
            <w:name w:val="Check"/>
            <w:enabled/>
            <w:calcOnExit w:val="0"/>
            <w:checkBox>
              <w:sizeAuto/>
              <w:default w:val="0"/>
            </w:checkBox>
          </w:ffData>
        </w:fldChar>
      </w:r>
      <w:bookmarkStart w:id="3" w:name="Check"/>
      <w:r w:rsidRPr="00CE223C">
        <w:instrText xml:space="preserve"> FORMCHECKBOX </w:instrText>
      </w:r>
      <w:r w:rsidRPr="00CE223C">
        <w:fldChar w:fldCharType="separate"/>
      </w:r>
      <w:r w:rsidRPr="00CE223C">
        <w:fldChar w:fldCharType="end"/>
      </w:r>
      <w:bookmarkEnd w:id="3"/>
      <w:r w:rsidRPr="00CE223C">
        <w:t xml:space="preserve"> </w:t>
      </w:r>
      <w:r>
        <w:t>Xov Tooj</w:t>
      </w:r>
      <w:r w:rsidRPr="00CE223C">
        <w:t xml:space="preserve">    </w:t>
      </w:r>
      <w:r w:rsidRPr="00CE223C">
        <w:tab/>
      </w:r>
      <w:r>
        <w:t>Tus Xov Tooj</w:t>
      </w:r>
      <w:r w:rsidRPr="00CE223C">
        <w:t>:</w:t>
      </w:r>
      <w:r w:rsidRPr="004732EE">
        <w:t xml:space="preserve"> _________________________________________</w:t>
      </w:r>
      <w:r>
        <w:t>___________</w:t>
      </w:r>
    </w:p>
    <w:p w14:paraId="61630818" w14:textId="77777777" w:rsidR="00A546D9" w:rsidRPr="003837C2" w:rsidRDefault="00A546D9" w:rsidP="00A546D9">
      <w:pPr>
        <w:pStyle w:val="ListParagraph"/>
        <w:spacing w:after="240" w:line="240" w:lineRule="auto"/>
        <w:ind w:left="274" w:firstLine="360"/>
        <w:rPr>
          <w:rFonts w:ascii="Times New Roman" w:hAnsi="Times New Roman"/>
        </w:rPr>
      </w:pPr>
      <w:r>
        <w:rPr>
          <w:rFonts w:ascii="Times New Roman" w:hAnsi="Times New Roman"/>
        </w:rPr>
        <w:t>Kaw suab puas tau</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w:t>
      </w:r>
      <w:r>
        <w:rPr>
          <w:rFonts w:ascii="Times New Roman" w:hAnsi="Times New Roman"/>
        </w:rPr>
        <w:t>og</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Pr>
          <w:rFonts w:ascii="Times New Roman" w:hAnsi="Times New Roman"/>
        </w:rPr>
        <w:t>Tsis</w:t>
      </w:r>
    </w:p>
    <w:p w14:paraId="2F3A723D" w14:textId="77777777" w:rsidR="00A546D9" w:rsidRPr="00CE223C" w:rsidRDefault="00A546D9" w:rsidP="00A546D9">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sidRPr="00CE223C">
        <w:t xml:space="preserve"> E-mail     </w:t>
      </w:r>
      <w:r w:rsidRPr="00CE223C">
        <w:tab/>
      </w:r>
      <w:r>
        <w:t xml:space="preserve">Tus </w:t>
      </w:r>
      <w:r w:rsidRPr="00CE223C">
        <w:t>E-mail</w:t>
      </w:r>
      <w:r w:rsidRPr="004732EE">
        <w:t>:___________________________________________</w:t>
      </w:r>
      <w:r>
        <w:t>_________</w:t>
      </w:r>
    </w:p>
    <w:p w14:paraId="703D48C0" w14:textId="77777777" w:rsidR="00A546D9" w:rsidRPr="0039451C" w:rsidRDefault="00A546D9" w:rsidP="00A546D9">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Pr>
          <w:rFonts w:ascii="Times New Roman" w:hAnsi="Times New Roman"/>
        </w:rPr>
        <w:t>Puas xa tau e-mail</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w:t>
      </w:r>
      <w:r>
        <w:rPr>
          <w:rFonts w:ascii="Times New Roman" w:hAnsi="Times New Roman"/>
        </w:rPr>
        <w:t>og</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Pr>
          <w:rFonts w:ascii="Times New Roman" w:hAnsi="Times New Roman"/>
        </w:rPr>
        <w:t>Tsis</w:t>
      </w:r>
    </w:p>
    <w:p w14:paraId="7A1CEF99" w14:textId="1C654FAA" w:rsidR="00A546D9" w:rsidRPr="00622A94" w:rsidRDefault="00A546D9" w:rsidP="000A1536">
      <w:pPr>
        <w:spacing w:after="240"/>
        <w:ind w:left="634" w:hanging="360"/>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w:t>
      </w:r>
      <w:r>
        <w:t>Xa Ntawv</w:t>
      </w:r>
      <w:r w:rsidRPr="00CE223C">
        <w:tab/>
      </w:r>
      <w:r>
        <w:t>Chaw Nyob Xa Ntawv</w:t>
      </w:r>
      <w:r w:rsidRPr="004732EE">
        <w:t>:_________________________________________________</w:t>
      </w:r>
      <w:r>
        <w:t>_</w:t>
      </w:r>
    </w:p>
    <w:p w14:paraId="4320B88B" w14:textId="77777777" w:rsidR="00A546D9" w:rsidRPr="003837C2" w:rsidRDefault="00A546D9" w:rsidP="00A546D9">
      <w:pPr>
        <w:pStyle w:val="ListParagraph"/>
        <w:spacing w:after="240" w:line="240" w:lineRule="auto"/>
        <w:ind w:left="274" w:firstLine="360"/>
        <w:rPr>
          <w:rFonts w:ascii="Times New Roman" w:hAnsi="Times New Roman"/>
        </w:rPr>
      </w:pPr>
      <w:r>
        <w:rPr>
          <w:rFonts w:ascii="Times New Roman" w:hAnsi="Times New Roman"/>
        </w:rPr>
        <w:t>Puas nyab xeeb rau tswv tsev xa ntawv tuaj</w:t>
      </w:r>
      <w:r w:rsidRPr="004732EE">
        <w:rPr>
          <w:rFonts w:ascii="Times New Roman" w:hAnsi="Times New Roman"/>
        </w:rPr>
        <w:t xml:space="preserve">: </w:t>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Y</w:t>
      </w:r>
      <w:r>
        <w:rPr>
          <w:rFonts w:ascii="Times New Roman" w:hAnsi="Times New Roman"/>
        </w:rPr>
        <w:t>og</w:t>
      </w:r>
      <w:r w:rsidRPr="004732EE">
        <w:rPr>
          <w:rFonts w:ascii="Times New Roman" w:hAnsi="Times New Roman"/>
        </w:rPr>
        <w:tab/>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w:t>
      </w:r>
      <w:r>
        <w:rPr>
          <w:rFonts w:ascii="Times New Roman" w:hAnsi="Times New Roman"/>
        </w:rPr>
        <w:t>Tsis</w:t>
      </w:r>
    </w:p>
    <w:p w14:paraId="59547EFE" w14:textId="0B8E8D16" w:rsidR="00A546D9" w:rsidRPr="00CE223C" w:rsidRDefault="00A546D9" w:rsidP="00A546D9">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w:t>
      </w:r>
      <w:r>
        <w:t>Lwm yam</w:t>
      </w:r>
      <w:r w:rsidRPr="004732EE">
        <w:tab/>
      </w:r>
      <w:r>
        <w:t>Thov piav qhia</w:t>
      </w:r>
      <w:r w:rsidRPr="004732EE">
        <w:t>:__________________________________________________</w:t>
      </w:r>
      <w:r>
        <w:t>_______</w:t>
      </w:r>
    </w:p>
    <w:p w14:paraId="5AF3E37E" w14:textId="41E78544" w:rsidR="00813824" w:rsidRPr="00A546D9" w:rsidRDefault="00A546D9" w:rsidP="00516D1A">
      <w:pPr>
        <w:pStyle w:val="ListParagraph"/>
        <w:numPr>
          <w:ilvl w:val="0"/>
          <w:numId w:val="46"/>
        </w:numPr>
        <w:spacing w:after="80" w:line="240" w:lineRule="auto"/>
        <w:ind w:left="360"/>
        <w:contextualSpacing w:val="0"/>
        <w:rPr>
          <w:rFonts w:ascii="Times New Roman" w:hAnsi="Times New Roman"/>
          <w:b/>
        </w:rPr>
      </w:pPr>
      <w:r w:rsidRPr="00A546D9">
        <w:rPr>
          <w:rFonts w:ascii="Times New Roman" w:hAnsi="Times New Roman"/>
          <w:b/>
          <w:bCs/>
        </w:rPr>
        <w:t>Puas muaj lwm txoj hauv kev tiv tauj koj uas nyab xeeb thiab tsim nyog qhia rau koj tus tswv tsev paub?</w:t>
      </w:r>
      <w:r w:rsidR="00813824" w:rsidRPr="00A546D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863250" w:rsidRDefault="00813824" w:rsidP="00EA437A">
      <w:pPr>
        <w:pStyle w:val="ListParagraph"/>
        <w:spacing w:after="80" w:line="240" w:lineRule="auto"/>
        <w:ind w:left="360"/>
        <w:contextualSpacing w:val="0"/>
        <w:rPr>
          <w:rFonts w:ascii="Times New Roman" w:hAnsi="Times New Roman"/>
          <w:b/>
        </w:rPr>
      </w:pPr>
    </w:p>
    <w:p w14:paraId="081793BA" w14:textId="59CCE638" w:rsidR="00B94D95" w:rsidRPr="00863250" w:rsidRDefault="00D63197" w:rsidP="00EA437A">
      <w:pPr>
        <w:pStyle w:val="ListParagraph"/>
        <w:numPr>
          <w:ilvl w:val="0"/>
          <w:numId w:val="46"/>
        </w:numPr>
        <w:spacing w:after="80" w:line="240" w:lineRule="auto"/>
        <w:ind w:left="360"/>
        <w:contextualSpacing w:val="0"/>
        <w:rPr>
          <w:rFonts w:ascii="Times New Roman" w:hAnsi="Times New Roman"/>
          <w:b/>
        </w:rPr>
      </w:pPr>
      <w:r>
        <w:rPr>
          <w:rFonts w:ascii="Times New Roman" w:hAnsi="Times New Roman"/>
          <w:b/>
        </w:rPr>
        <w:t>Dab tsi thiaj li ua rau lub tsev nyab xeeb rau koj nyob?</w:t>
      </w:r>
      <w:r w:rsidR="00FB1141" w:rsidRPr="00863250">
        <w:rPr>
          <w:rFonts w:ascii="Times New Roman" w:hAnsi="Times New Roman"/>
          <w:b/>
        </w:rPr>
        <w:t xml:space="preserve"> </w:t>
      </w:r>
      <w:r>
        <w:rPr>
          <w:rFonts w:ascii="Times New Roman" w:hAnsi="Times New Roman"/>
          <w:bCs/>
        </w:rPr>
        <w:t xml:space="preserve">Koj sau tau </w:t>
      </w:r>
      <w:r w:rsidR="001D45C7">
        <w:rPr>
          <w:rFonts w:ascii="Times New Roman" w:hAnsi="Times New Roman"/>
          <w:bCs/>
        </w:rPr>
        <w:t>dab tsi ntawm no los tau uas yuav yog lub tsev uas koj xav nyaib mus, xws li kom nkag tau siv tau rau cov neeg xiam oob qhab, thiab sau piav qhia seb thaj chaw uas nyab xeeb los sis tsis nyab xeeb rau koj yog li thaj tsam zoo li cas.</w:t>
      </w:r>
      <w:r w:rsidR="00FB1141" w:rsidRPr="00863250">
        <w:rPr>
          <w:rFonts w:ascii="Times New Roman" w:hAnsi="Times New Roman"/>
          <w:bCs/>
        </w:rPr>
        <w:t xml:space="preserve"> </w:t>
      </w:r>
    </w:p>
    <w:p w14:paraId="1C1DAE93" w14:textId="63600895" w:rsidR="00FB1141" w:rsidRPr="00863250" w:rsidRDefault="00FB1141" w:rsidP="00EA437A">
      <w:pPr>
        <w:pStyle w:val="ListParagraph"/>
        <w:spacing w:after="80" w:line="240" w:lineRule="auto"/>
        <w:ind w:left="360"/>
        <w:contextualSpacing w:val="0"/>
        <w:rPr>
          <w:rFonts w:ascii="Times New Roman" w:hAnsi="Times New Roman"/>
          <w:b/>
        </w:rPr>
      </w:pPr>
      <w:r w:rsidRPr="00863250">
        <w:rPr>
          <w:rFonts w:ascii="Times New Roman" w:hAnsi="Times New Roman"/>
          <w:bCs/>
        </w:rPr>
        <w:t>(</w:t>
      </w:r>
      <w:r w:rsidR="00520A24">
        <w:rPr>
          <w:rFonts w:ascii="Times New Roman" w:hAnsi="Times New Roman"/>
          <w:bCs/>
          <w:i/>
          <w:iCs/>
        </w:rPr>
        <w:t xml:space="preserve">Thov nco tseg tias qhov nyaib tawm tau thaum muaj xwm </w:t>
      </w:r>
      <w:r w:rsidR="00D610D4">
        <w:rPr>
          <w:rFonts w:ascii="Times New Roman" w:hAnsi="Times New Roman"/>
          <w:bCs/>
          <w:i/>
          <w:iCs/>
        </w:rPr>
        <w:t>ceev</w:t>
      </w:r>
      <w:r w:rsidR="00520A24">
        <w:rPr>
          <w:rFonts w:ascii="Times New Roman" w:hAnsi="Times New Roman"/>
          <w:bCs/>
          <w:i/>
          <w:iCs/>
        </w:rPr>
        <w:t xml:space="preserve"> tsuas mus raws seb puas muaj ib lub tsev li ntawm seem xwb.</w:t>
      </w:r>
      <w:r w:rsidRPr="00863250">
        <w:rPr>
          <w:rFonts w:ascii="Times New Roman" w:hAnsi="Times New Roman"/>
          <w:bCs/>
        </w:rPr>
        <w:t>)</w:t>
      </w:r>
    </w:p>
    <w:p w14:paraId="1D4CF322" w14:textId="77777777" w:rsidR="0026068A" w:rsidRPr="00EA437A" w:rsidRDefault="0026068A" w:rsidP="00EA437A">
      <w:pPr>
        <w:pStyle w:val="ListParagraph"/>
        <w:spacing w:after="80" w:line="240" w:lineRule="auto"/>
        <w:ind w:left="360"/>
        <w:contextualSpacing w:val="0"/>
        <w:rPr>
          <w:rFonts w:ascii="Times New Roman" w:hAnsi="Times New Roman"/>
        </w:rPr>
      </w:pPr>
    </w:p>
    <w:p w14:paraId="431E7963" w14:textId="56D7510B" w:rsidR="00EA437A" w:rsidRPr="00EA437A" w:rsidRDefault="00EA437A" w:rsidP="00EA437A">
      <w:pPr>
        <w:pStyle w:val="ListParagraph"/>
        <w:spacing w:after="80" w:line="240" w:lineRule="auto"/>
        <w:ind w:left="360"/>
        <w:contextualSpacing w:val="0"/>
        <w:rPr>
          <w:rFonts w:ascii="Times New Roman" w:hAnsi="Times New Roman"/>
        </w:rPr>
        <w:sectPr w:rsidR="00EA437A" w:rsidRPr="00EA437A" w:rsidSect="00A23F7F">
          <w:headerReference w:type="default" r:id="rId13"/>
          <w:footerReference w:type="default" r:id="rId14"/>
          <w:headerReference w:type="first" r:id="rId15"/>
          <w:footerReference w:type="first" r:id="rId16"/>
          <w:type w:val="continuous"/>
          <w:pgSz w:w="12240" w:h="15840" w:code="1"/>
          <w:pgMar w:top="864" w:right="864" w:bottom="1170" w:left="810" w:header="720" w:footer="720" w:gutter="0"/>
          <w:cols w:space="720"/>
          <w:titlePg/>
          <w:docGrid w:linePitch="360"/>
        </w:sectPr>
      </w:pPr>
    </w:p>
    <w:p w14:paraId="09BD8271" w14:textId="714281C1" w:rsidR="00524574" w:rsidRPr="00863250" w:rsidRDefault="00524574" w:rsidP="00EA437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w:t>
      </w:r>
      <w:r w:rsidR="001D45C7">
        <w:rPr>
          <w:rFonts w:ascii="Times New Roman" w:hAnsi="Times New Roman"/>
          <w:bCs/>
        </w:rPr>
        <w:t>Koog Tsev Tshiab</w:t>
      </w:r>
      <w:r w:rsidR="00C00B48"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w:t>
      </w:r>
      <w:r w:rsidR="001D45C7">
        <w:rPr>
          <w:rFonts w:ascii="Times New Roman" w:hAnsi="Times New Roman"/>
          <w:bCs/>
        </w:rPr>
        <w:t>Lub Tsev Tshiab</w:t>
      </w:r>
    </w:p>
    <w:p w14:paraId="16126200" w14:textId="44D3E759" w:rsidR="00524574" w:rsidRPr="00863250" w:rsidRDefault="00FB1141" w:rsidP="00EA437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w:t>
      </w:r>
      <w:r w:rsidR="001D45C7">
        <w:rPr>
          <w:rFonts w:ascii="Times New Roman" w:hAnsi="Times New Roman"/>
          <w:bCs/>
        </w:rPr>
        <w:t>Theem Ib</w:t>
      </w:r>
      <w:r w:rsidR="001D45C7">
        <w:rPr>
          <w:rFonts w:ascii="Times New Roman" w:hAnsi="Times New Roman"/>
          <w:bCs/>
        </w:rPr>
        <w:tab/>
      </w:r>
      <w:r w:rsidR="00C00B48" w:rsidRPr="00863250">
        <w:rPr>
          <w:rFonts w:ascii="Times New Roman" w:hAnsi="Times New Roman"/>
          <w:bCs/>
        </w:rPr>
        <w:tab/>
      </w:r>
      <w:r w:rsidR="00C00B48" w:rsidRPr="00EA437A">
        <w:rPr>
          <w:rFonts w:ascii="Times New Roman" w:hAnsi="Times New Roman"/>
        </w:rPr>
        <w:fldChar w:fldCharType="begin">
          <w:ffData>
            <w:name w:val=""/>
            <w:enabled/>
            <w:calcOnExit w:val="0"/>
            <w:checkBox>
              <w:sizeAuto/>
              <w:default w:val="0"/>
            </w:checkBox>
          </w:ffData>
        </w:fldChar>
      </w:r>
      <w:r w:rsidR="00C00B48" w:rsidRPr="00EA437A">
        <w:rPr>
          <w:rFonts w:ascii="Times New Roman" w:hAnsi="Times New Roman"/>
        </w:rPr>
        <w:instrText xml:space="preserve"> FORMCHECKBOX </w:instrText>
      </w:r>
      <w:r w:rsidR="00C00B48" w:rsidRPr="00EA437A">
        <w:rPr>
          <w:rFonts w:ascii="Times New Roman" w:hAnsi="Times New Roman"/>
        </w:rPr>
      </w:r>
      <w:r w:rsidR="00C00B48" w:rsidRPr="00EA437A">
        <w:rPr>
          <w:rFonts w:ascii="Times New Roman" w:hAnsi="Times New Roman"/>
        </w:rPr>
        <w:fldChar w:fldCharType="separate"/>
      </w:r>
      <w:r w:rsidR="00C00B48" w:rsidRPr="00EA437A">
        <w:rPr>
          <w:rFonts w:ascii="Times New Roman" w:hAnsi="Times New Roman"/>
        </w:rPr>
        <w:fldChar w:fldCharType="end"/>
      </w:r>
      <w:r w:rsidR="00C00B48" w:rsidRPr="00EA437A">
        <w:rPr>
          <w:rFonts w:ascii="Times New Roman" w:hAnsi="Times New Roman"/>
        </w:rPr>
        <w:t xml:space="preserve"> </w:t>
      </w:r>
      <w:r w:rsidR="001D45C7">
        <w:rPr>
          <w:rFonts w:ascii="Times New Roman" w:hAnsi="Times New Roman"/>
          <w:bCs/>
        </w:rPr>
        <w:t>Theem Ob</w:t>
      </w:r>
      <w:r w:rsidR="00C00B48" w:rsidRPr="00863250">
        <w:rPr>
          <w:rFonts w:ascii="Times New Roman" w:hAnsi="Times New Roman"/>
          <w:bCs/>
        </w:rPr>
        <w:t xml:space="preserve"> (</w:t>
      </w:r>
      <w:r w:rsidR="001D45C7">
        <w:rPr>
          <w:rFonts w:ascii="Times New Roman" w:hAnsi="Times New Roman"/>
          <w:bCs/>
        </w:rPr>
        <w:t>thiab rov saud</w:t>
      </w:r>
      <w:r w:rsidR="00C00B48" w:rsidRPr="00863250">
        <w:rPr>
          <w:rFonts w:ascii="Times New Roman" w:hAnsi="Times New Roman"/>
          <w:bCs/>
        </w:rPr>
        <w:t>)</w:t>
      </w:r>
    </w:p>
    <w:p w14:paraId="198A355F" w14:textId="7CEE6511" w:rsidR="00C00B48" w:rsidRPr="00863250" w:rsidRDefault="00C00B48" w:rsidP="00EA437A">
      <w:pPr>
        <w:pStyle w:val="ListParagraph"/>
        <w:spacing w:after="80" w:line="240" w:lineRule="auto"/>
        <w:ind w:left="0" w:firstLine="360"/>
        <w:contextualSpacing w:val="0"/>
        <w:rPr>
          <w:rFonts w:ascii="Times New Roman" w:hAnsi="Times New Roman"/>
          <w:bCs/>
        </w:rPr>
      </w:pPr>
      <w:r w:rsidRPr="00EA437A">
        <w:rPr>
          <w:rFonts w:ascii="Times New Roman" w:hAnsi="Times New Roman"/>
        </w:rPr>
        <w:fldChar w:fldCharType="begin">
          <w:ffData>
            <w:name w:val=""/>
            <w:enabled/>
            <w:calcOnExit w:val="0"/>
            <w:checkBox>
              <w:sizeAuto/>
              <w:default w:val="0"/>
            </w:checkBox>
          </w:ffData>
        </w:fldChar>
      </w:r>
      <w:r w:rsidRPr="00EA437A">
        <w:rPr>
          <w:rFonts w:ascii="Times New Roman" w:hAnsi="Times New Roman"/>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EA437A">
        <w:rPr>
          <w:rFonts w:ascii="Times New Roman" w:hAnsi="Times New Roman"/>
        </w:rPr>
        <w:t xml:space="preserve"> </w:t>
      </w:r>
      <w:r w:rsidR="001D45C7">
        <w:rPr>
          <w:rFonts w:ascii="Times New Roman" w:hAnsi="Times New Roman"/>
          <w:bCs/>
        </w:rPr>
        <w:t>Ze Qhov Rooj Tawm</w:t>
      </w:r>
      <w:r w:rsidRPr="00863250">
        <w:rPr>
          <w:rFonts w:ascii="Times New Roman" w:hAnsi="Times New Roman"/>
          <w:bCs/>
        </w:rPr>
        <w:tab/>
      </w:r>
      <w:r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w:t>
      </w:r>
      <w:r w:rsidR="001D45C7">
        <w:rPr>
          <w:rFonts w:ascii="Times New Roman" w:hAnsi="Times New Roman"/>
          <w:bCs/>
        </w:rPr>
        <w:t>Cov kev kem tsev uas taws teeb ci lag lum</w:t>
      </w:r>
    </w:p>
    <w:p w14:paraId="4FC71205" w14:textId="09D79BAE" w:rsidR="00BE372D" w:rsidRPr="00EA437A" w:rsidRDefault="00C00B48" w:rsidP="00EA437A">
      <w:pPr>
        <w:pStyle w:val="ListParagraph"/>
        <w:spacing w:after="80" w:line="240" w:lineRule="auto"/>
        <w:ind w:left="360"/>
        <w:contextualSpacing w:val="0"/>
        <w:rPr>
          <w:rFonts w:ascii="Times New Roman" w:hAnsi="Times New Roman"/>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w:t>
      </w:r>
      <w:r w:rsidR="001D45C7">
        <w:rPr>
          <w:rFonts w:ascii="Times New Roman" w:hAnsi="Times New Roman"/>
          <w:bCs/>
        </w:rPr>
        <w:t>Muaj neeg zov 24 teev</w:t>
      </w:r>
      <w:r w:rsidR="0028026E" w:rsidRPr="00863250">
        <w:rPr>
          <w:rFonts w:ascii="Times New Roman" w:hAnsi="Times New Roman"/>
          <w:bCs/>
        </w:rPr>
        <w:tab/>
      </w:r>
      <w:r w:rsidR="0028026E" w:rsidRPr="00863250">
        <w:rPr>
          <w:rFonts w:ascii="Times New Roman" w:hAnsi="Times New Roman"/>
          <w:bCs/>
        </w:rPr>
        <w:fldChar w:fldCharType="begin">
          <w:ffData>
            <w:name w:val="Check"/>
            <w:enabled/>
            <w:calcOnExit w:val="0"/>
            <w:checkBox>
              <w:sizeAuto/>
              <w:default w:val="0"/>
            </w:checkBox>
          </w:ffData>
        </w:fldChar>
      </w:r>
      <w:r w:rsidR="0028026E" w:rsidRPr="00863250">
        <w:rPr>
          <w:rFonts w:ascii="Times New Roman" w:hAnsi="Times New Roman"/>
          <w:bCs/>
        </w:rPr>
        <w:instrText xml:space="preserve"> FORMCHECKBOX </w:instrText>
      </w:r>
      <w:r w:rsidR="0028026E" w:rsidRPr="00863250">
        <w:rPr>
          <w:rFonts w:ascii="Times New Roman" w:hAnsi="Times New Roman"/>
          <w:bCs/>
        </w:rPr>
      </w:r>
      <w:r w:rsidR="0028026E" w:rsidRPr="00863250">
        <w:rPr>
          <w:rFonts w:ascii="Times New Roman" w:hAnsi="Times New Roman"/>
          <w:bCs/>
        </w:rPr>
        <w:fldChar w:fldCharType="separate"/>
      </w:r>
      <w:r w:rsidR="0028026E" w:rsidRPr="00863250">
        <w:rPr>
          <w:rFonts w:ascii="Times New Roman" w:hAnsi="Times New Roman"/>
          <w:bCs/>
        </w:rPr>
        <w:fldChar w:fldCharType="end"/>
      </w:r>
      <w:r w:rsidR="0028026E" w:rsidRPr="00863250">
        <w:rPr>
          <w:rFonts w:ascii="Times New Roman" w:hAnsi="Times New Roman"/>
          <w:bCs/>
        </w:rPr>
        <w:t xml:space="preserve"> </w:t>
      </w:r>
      <w:r w:rsidR="001D45C7">
        <w:rPr>
          <w:rFonts w:ascii="Times New Roman" w:hAnsi="Times New Roman"/>
          <w:bCs/>
        </w:rPr>
        <w:t>Nkag Tau Siv Tau Rau Neeg Xiam Oob Qhab</w:t>
      </w:r>
    </w:p>
    <w:p w14:paraId="5D969C98" w14:textId="6D77A163" w:rsidR="0095041E" w:rsidRPr="00EA437A" w:rsidRDefault="00A3331A" w:rsidP="00EA437A">
      <w:pPr>
        <w:pStyle w:val="ListParagraph"/>
        <w:spacing w:after="8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w:t>
      </w:r>
      <w:r w:rsidR="001D45C7">
        <w:rPr>
          <w:rFonts w:ascii="Times New Roman" w:hAnsi="Times New Roman"/>
        </w:rPr>
        <w:t>Lwm yam</w:t>
      </w:r>
      <w:r w:rsidRPr="00863250">
        <w:rPr>
          <w:rFonts w:ascii="Times New Roman" w:hAnsi="Times New Roman"/>
        </w:rPr>
        <w:t>:</w:t>
      </w:r>
      <w:r w:rsidR="00583E84" w:rsidRPr="00EA437A">
        <w:rPr>
          <w:rFonts w:ascii="Times New Roman" w:hAnsi="Times New Roman"/>
        </w:rPr>
        <w:t xml:space="preserve"> _______________________________________________________________________________</w:t>
      </w:r>
    </w:p>
    <w:p w14:paraId="421BCA0E" w14:textId="260CA389" w:rsidR="00BE372D" w:rsidRPr="00EA437A" w:rsidRDefault="00BE372D" w:rsidP="00EA437A">
      <w:pPr>
        <w:pStyle w:val="ListParagraph"/>
        <w:spacing w:after="80" w:line="240" w:lineRule="auto"/>
        <w:ind w:left="360"/>
        <w:contextualSpacing w:val="0"/>
        <w:rPr>
          <w:rFonts w:ascii="Times New Roman" w:hAnsi="Times New Roman"/>
        </w:rPr>
      </w:pPr>
      <w:r w:rsidRPr="00EA437A">
        <w:rPr>
          <w:rFonts w:ascii="Times New Roman" w:hAnsi="Times New Roman"/>
        </w:rPr>
        <w:t>___________________________________________________________________________________________</w:t>
      </w:r>
    </w:p>
    <w:p w14:paraId="1112B8AE" w14:textId="77777777" w:rsidR="002848B7" w:rsidRPr="00863250" w:rsidRDefault="002848B7" w:rsidP="00EA437A">
      <w:pPr>
        <w:pStyle w:val="ListParagraph"/>
        <w:spacing w:after="80" w:line="240" w:lineRule="auto"/>
        <w:ind w:left="0"/>
        <w:contextualSpacing w:val="0"/>
        <w:rPr>
          <w:rFonts w:ascii="Times New Roman" w:hAnsi="Times New Roman"/>
          <w:bCs/>
        </w:rPr>
      </w:pPr>
    </w:p>
    <w:p w14:paraId="021DE66D" w14:textId="23AF79CA" w:rsidR="0073196E" w:rsidRPr="005C31CB" w:rsidRDefault="00A532C9" w:rsidP="005C31CB">
      <w:pPr>
        <w:pStyle w:val="ListParagraph"/>
        <w:numPr>
          <w:ilvl w:val="0"/>
          <w:numId w:val="46"/>
        </w:numPr>
        <w:spacing w:after="80" w:line="240" w:lineRule="auto"/>
        <w:ind w:left="360"/>
        <w:contextualSpacing w:val="0"/>
        <w:rPr>
          <w:rFonts w:ascii="Times New Roman" w:hAnsi="Times New Roman"/>
          <w:b/>
          <w:bCs/>
        </w:rPr>
      </w:pPr>
      <w:bookmarkStart w:id="4" w:name="_Hlk100742755"/>
      <w:r>
        <w:rPr>
          <w:rFonts w:ascii="Times New Roman" w:hAnsi="Times New Roman"/>
        </w:rPr>
        <w:t xml:space="preserve">Yuav kom lees txais koj daim ntawv thov nyaib tsev thaum muaj, tej zaum koj tus tswv tsev yuav thov kom koj ua ib daim ntawv mus qhia tias koj (los sis ib tug hauv koj tsev neeg) </w:t>
      </w:r>
      <w:bookmarkStart w:id="5" w:name="_Hlk200807646"/>
      <w:r>
        <w:rPr>
          <w:rFonts w:ascii="Times New Roman" w:hAnsi="Times New Roman"/>
        </w:rPr>
        <w:t>raug tsim txom raws li VAWA cov kev cai ua nruj ua tsiv/raug quab yuam</w:t>
      </w:r>
      <w:bookmarkEnd w:id="5"/>
      <w:r>
        <w:rPr>
          <w:rFonts w:ascii="Times New Roman" w:hAnsi="Times New Roman"/>
        </w:rPr>
        <w:t xml:space="preserve">. Koj tus tswv tsev yuav tsum sau ib tsab ntawm thov daim ntawv no ntawm koj. Koj xa tawm tau daim ntawv no tuaj los ntawm </w:t>
      </w:r>
      <w:r w:rsidRPr="00A532C9">
        <w:rPr>
          <w:rFonts w:ascii="Times New Roman" w:hAnsi="Times New Roman"/>
          <w:b/>
          <w:bCs/>
        </w:rPr>
        <w:t>ib txoj hauv kev</w:t>
      </w:r>
      <w:r>
        <w:rPr>
          <w:rFonts w:ascii="Times New Roman" w:hAnsi="Times New Roman"/>
        </w:rPr>
        <w:t xml:space="preserve"> li hauv qab no twg los tau:</w:t>
      </w:r>
      <w:bookmarkEnd w:id="4"/>
      <w:r w:rsidR="00E24ED5" w:rsidRPr="00863250">
        <w:rPr>
          <w:rFonts w:ascii="Times New Roman" w:hAnsi="Times New Roman"/>
        </w:rPr>
        <w:t xml:space="preserve"> </w:t>
      </w:r>
    </w:p>
    <w:p w14:paraId="1D28C172" w14:textId="3017D443" w:rsidR="002A2F98" w:rsidRPr="00863250" w:rsidRDefault="00FB1141" w:rsidP="00EA437A">
      <w:pPr>
        <w:pStyle w:val="ListParagraph"/>
        <w:numPr>
          <w:ilvl w:val="0"/>
          <w:numId w:val="50"/>
        </w:numPr>
        <w:spacing w:after="80" w:line="240" w:lineRule="auto"/>
        <w:contextualSpacing w:val="0"/>
        <w:rPr>
          <w:rFonts w:ascii="Times New Roman" w:hAnsi="Times New Roman"/>
          <w:bCs/>
        </w:rPr>
      </w:pPr>
      <w:r w:rsidRPr="00EA437A">
        <w:rPr>
          <w:rFonts w:ascii="Times New Roman" w:hAnsi="Times New Roman"/>
        </w:rPr>
        <w:t xml:space="preserve"> </w:t>
      </w:r>
      <w:r w:rsidR="002A2F98" w:rsidRPr="00863250">
        <w:rPr>
          <w:rFonts w:ascii="Times New Roman" w:hAnsi="Times New Roman"/>
          <w:bCs/>
        </w:rPr>
        <w:t xml:space="preserve">Form </w:t>
      </w:r>
      <w:r w:rsidR="00505FF7" w:rsidRPr="00863250">
        <w:rPr>
          <w:rFonts w:ascii="Times New Roman" w:hAnsi="Times New Roman"/>
          <w:bCs/>
        </w:rPr>
        <w:t>HUD-</w:t>
      </w:r>
      <w:r w:rsidR="002A2F98" w:rsidRPr="00863250">
        <w:rPr>
          <w:rFonts w:ascii="Times New Roman" w:hAnsi="Times New Roman"/>
          <w:bCs/>
        </w:rPr>
        <w:t xml:space="preserve">5382 </w:t>
      </w:r>
      <w:r w:rsidR="00A532C9" w:rsidRPr="00A532C9">
        <w:rPr>
          <w:rFonts w:ascii="Times New Roman" w:hAnsi="Times New Roman"/>
          <w:bCs/>
          <w:i/>
          <w:iCs/>
        </w:rPr>
        <w:t>Daim Ntawv Qhia Tawm Txog Txij Nkawm Sib Ntaus, Hluas Nkuaj Hluas Nraug Ua Nruj Ua Tsiv, Raug Quab Yuam, Los Yog Muaj Neeg Soj Yus</w:t>
      </w:r>
      <w:r w:rsidR="002A2F98" w:rsidRPr="00863250">
        <w:rPr>
          <w:rFonts w:ascii="Times New Roman" w:hAnsi="Times New Roman"/>
          <w:bCs/>
        </w:rPr>
        <w:t>,</w:t>
      </w:r>
      <w:r w:rsidR="00A532C9">
        <w:rPr>
          <w:rFonts w:ascii="Times New Roman" w:hAnsi="Times New Roman"/>
          <w:bCs/>
        </w:rPr>
        <w:t xml:space="preserve"> </w:t>
      </w:r>
      <w:r w:rsidR="00A532C9" w:rsidRPr="00A532C9">
        <w:rPr>
          <w:rFonts w:ascii="Times New Roman" w:hAnsi="Times New Roman"/>
          <w:bCs/>
          <w:i/>
          <w:iCs/>
        </w:rPr>
        <w:t>Lwm Yam Ntawv Uas Siv Tau</w:t>
      </w:r>
      <w:r w:rsidR="002A2F98" w:rsidRPr="00863250">
        <w:rPr>
          <w:rFonts w:ascii="Times New Roman" w:hAnsi="Times New Roman"/>
          <w:bCs/>
        </w:rPr>
        <w:t xml:space="preserve"> </w:t>
      </w:r>
      <w:r w:rsidR="00A532C9">
        <w:rPr>
          <w:rFonts w:ascii="Times New Roman" w:hAnsi="Times New Roman"/>
          <w:bCs/>
        </w:rPr>
        <w:t>uas yuav nug txog koj lub npe thiab tus neeg uas ua phem rau koj lub npe (yog tias nyab xeeb rau koj qhia tawm);</w:t>
      </w:r>
      <w:r w:rsidR="00B05FB2" w:rsidRPr="00863250">
        <w:rPr>
          <w:rFonts w:ascii="Times New Roman" w:hAnsi="Times New Roman"/>
          <w:bCs/>
        </w:rPr>
        <w:t xml:space="preserve"> </w:t>
      </w:r>
    </w:p>
    <w:p w14:paraId="0AA73551" w14:textId="2291FF0C" w:rsidR="00FB1141" w:rsidRPr="00863250" w:rsidRDefault="00B52243" w:rsidP="00EA437A">
      <w:pPr>
        <w:pStyle w:val="ListParagraph"/>
        <w:numPr>
          <w:ilvl w:val="0"/>
          <w:numId w:val="50"/>
        </w:numPr>
        <w:spacing w:after="80" w:line="240" w:lineRule="auto"/>
        <w:contextualSpacing w:val="0"/>
        <w:rPr>
          <w:rFonts w:ascii="Times New Roman" w:hAnsi="Times New Roman"/>
          <w:bCs/>
        </w:rPr>
      </w:pPr>
      <w:r>
        <w:rPr>
          <w:rFonts w:ascii="Times New Roman" w:hAnsi="Times New Roman"/>
          <w:bCs/>
        </w:rPr>
        <w:t xml:space="preserve">Ib daim ntawv uas muaj tus neeg uas raug tsim txom tus kws kho mob, kws lij choj, kws nyuaj siab, los yog ib tug neeg saib xyuas kev kho mob kos npe rau koj uas tau pab koj daws cov teeb meem raws li teev tseg rau hauv VAWA kev ua nruj ua tsiv/raug quab yuam. Tus kws khiav hauj lwm ntawd rau koj yuav tsum “cog lus tsis pub hais dag” tias nws ntseeg tias qhov xwm txheej koj raug yeej muaj raws li cov lus </w:t>
      </w:r>
      <w:r>
        <w:rPr>
          <w:rFonts w:ascii="Times New Roman" w:hAnsi="Times New Roman"/>
          <w:bCs/>
        </w:rPr>
        <w:lastRenderedPageBreak/>
        <w:t>uas VAWA teev tseg rau kev ua nruj ua tsiv/raug quab yuam thiab VAWA yeej pov hwm. Koj thiab koj tus kws khiav hauj lwm rau koj ntawd yuav tsum kos npe tib si rau daim ntawv ntawd;</w:t>
      </w:r>
    </w:p>
    <w:p w14:paraId="54B245A6" w14:textId="77777777" w:rsidR="00036EC1" w:rsidRPr="00036EC1" w:rsidRDefault="00036EC1" w:rsidP="00D7038B">
      <w:pPr>
        <w:pStyle w:val="ListParagraph"/>
        <w:numPr>
          <w:ilvl w:val="0"/>
          <w:numId w:val="50"/>
        </w:numPr>
        <w:spacing w:after="80" w:line="240" w:lineRule="auto"/>
        <w:contextualSpacing w:val="0"/>
        <w:rPr>
          <w:rFonts w:ascii="Times New Roman" w:hAnsi="Times New Roman"/>
        </w:rPr>
      </w:pPr>
      <w:r w:rsidRPr="00036EC1">
        <w:rPr>
          <w:rFonts w:ascii="Times New Roman" w:hAnsi="Times New Roman"/>
          <w:bCs/>
        </w:rPr>
        <w:t>Ib daim ntawv ceeb toom qhia rau tub ceev xwm, thawj coj, los yog tsev hais plaub paub (xws li daim ntawv tiv thaiv) uas qhia tias koj (los sis ib tug twg hauv koj tsev neeg) raug kev tsim txom raws li cov kev cai VAWA kev ua nruj ua tsiv/raug quab yuam tau teev tseg; LOS SIS</w:t>
      </w:r>
    </w:p>
    <w:p w14:paraId="271704FE" w14:textId="4664016C" w:rsidR="007271EB" w:rsidRPr="00036EC1" w:rsidRDefault="00031098" w:rsidP="00D7038B">
      <w:pPr>
        <w:pStyle w:val="ListParagraph"/>
        <w:numPr>
          <w:ilvl w:val="0"/>
          <w:numId w:val="50"/>
        </w:numPr>
        <w:spacing w:after="80" w:line="240" w:lineRule="auto"/>
        <w:contextualSpacing w:val="0"/>
        <w:rPr>
          <w:rFonts w:ascii="Times New Roman" w:hAnsi="Times New Roman"/>
        </w:rPr>
      </w:pPr>
      <w:r>
        <w:rPr>
          <w:rFonts w:ascii="Times New Roman" w:hAnsi="Times New Roman"/>
          <w:bCs/>
        </w:rPr>
        <w:t>Yog tias koj tus tswv tsev pom zoo rau, ces muaj ib nqe lus los yog lwm yam pov thawj uas koj muab tuaj tau.</w:t>
      </w:r>
    </w:p>
    <w:p w14:paraId="7CE45047" w14:textId="6B170151" w:rsidR="00FB1141" w:rsidRPr="00863250" w:rsidRDefault="00FB1141" w:rsidP="00EA437A">
      <w:pPr>
        <w:pStyle w:val="ListParagraph"/>
        <w:spacing w:after="80" w:line="240" w:lineRule="auto"/>
        <w:ind w:hanging="360"/>
        <w:contextualSpacing w:val="0"/>
        <w:rPr>
          <w:rFonts w:ascii="Times New Roman" w:hAnsi="Times New Roman"/>
          <w:bCs/>
        </w:rPr>
      </w:pPr>
    </w:p>
    <w:p w14:paraId="03A90A52" w14:textId="530CDCE6" w:rsidR="00387FAF" w:rsidRPr="00863250" w:rsidRDefault="00031098" w:rsidP="00EA437A">
      <w:pPr>
        <w:tabs>
          <w:tab w:val="left" w:pos="720"/>
          <w:tab w:val="left" w:pos="1440"/>
          <w:tab w:val="right" w:pos="10080"/>
        </w:tabs>
        <w:spacing w:after="80"/>
        <w:rPr>
          <w:sz w:val="22"/>
          <w:szCs w:val="22"/>
        </w:rPr>
      </w:pPr>
      <w:bookmarkStart w:id="6" w:name="_Hlk58514005"/>
      <w:r>
        <w:rPr>
          <w:b/>
          <w:bCs/>
          <w:sz w:val="22"/>
          <w:szCs w:val="22"/>
        </w:rPr>
        <w:t>Kev Ua Pov Thawj Ntawm Tus Neeg Ua Ntawv Thov los yog Neeg Xaub Tsev</w:t>
      </w:r>
      <w:r w:rsidRPr="00800360">
        <w:rPr>
          <w:sz w:val="22"/>
          <w:szCs w:val="22"/>
        </w:rPr>
        <w:t xml:space="preserve">: </w:t>
      </w:r>
      <w:r>
        <w:rPr>
          <w:sz w:val="22"/>
          <w:szCs w:val="22"/>
        </w:rPr>
        <w:t>Los ntawm qhov koj kos npe rau hauv qab no, kuv ua pov thawj tias txhua ntaub ntawv uas nyob rau daim ntawv no yeej muaj tseeb thiab yog raws li qho kuv paub zoo tshaj thiab nco tau, tias kuv yeej muaj npe tsim nyog nyaib tsev vim raug xwm txhee loj raws li muab teev hauv no.</w:t>
      </w:r>
      <w:r w:rsidR="00944AAC" w:rsidRPr="00863250">
        <w:rPr>
          <w:sz w:val="22"/>
          <w:szCs w:val="22"/>
        </w:rPr>
        <w:t xml:space="preserve">  </w:t>
      </w:r>
    </w:p>
    <w:p w14:paraId="18EFA547" w14:textId="79DF127F" w:rsidR="003F5217" w:rsidRPr="00863250" w:rsidRDefault="003F5217" w:rsidP="00EA437A">
      <w:pPr>
        <w:tabs>
          <w:tab w:val="left" w:pos="720"/>
          <w:tab w:val="left" w:pos="1440"/>
          <w:tab w:val="right" w:pos="10080"/>
        </w:tabs>
        <w:spacing w:after="80"/>
        <w:jc w:val="both"/>
        <w:rPr>
          <w:b/>
        </w:rPr>
        <w:sectPr w:rsidR="003F5217" w:rsidRPr="00863250" w:rsidSect="00053912">
          <w:type w:val="continuous"/>
          <w:pgSz w:w="12240" w:h="15840" w:code="1"/>
          <w:pgMar w:top="864" w:right="864" w:bottom="864" w:left="864" w:header="720" w:footer="720" w:gutter="0"/>
          <w:cols w:space="720"/>
          <w:titlePg/>
          <w:docGrid w:linePitch="360"/>
        </w:sectPr>
      </w:pPr>
    </w:p>
    <w:bookmarkEnd w:id="6"/>
    <w:p w14:paraId="75F289B3" w14:textId="2568CDCD" w:rsidR="003F5217" w:rsidRPr="00863250" w:rsidRDefault="003F5217" w:rsidP="00EA437A">
      <w:pPr>
        <w:tabs>
          <w:tab w:val="right" w:leader="underscore" w:pos="9450"/>
          <w:tab w:val="right" w:leader="underscore" w:pos="10080"/>
        </w:tabs>
        <w:spacing w:after="80"/>
        <w:rPr>
          <w:sz w:val="22"/>
          <w:szCs w:val="22"/>
        </w:rPr>
      </w:pPr>
      <w:r w:rsidRPr="00863250">
        <w:rPr>
          <w:rFonts w:eastAsia="Calibri"/>
          <w:bCs/>
          <w:noProof/>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F87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sidR="00031098">
        <w:rPr>
          <w:b/>
          <w:sz w:val="22"/>
          <w:szCs w:val="22"/>
        </w:rPr>
        <w:t>Kos Npe</w:t>
      </w:r>
      <w:r w:rsidR="00D87E26" w:rsidRPr="00863250">
        <w:rPr>
          <w:sz w:val="22"/>
          <w:szCs w:val="22"/>
        </w:rPr>
        <w:t xml:space="preserve"> </w:t>
      </w:r>
      <w:r w:rsidR="00DC471C" w:rsidRPr="00863250">
        <w:rPr>
          <w:sz w:val="22"/>
          <w:szCs w:val="22"/>
        </w:rPr>
        <w:t xml:space="preserve">  </w:t>
      </w:r>
    </w:p>
    <w:p w14:paraId="08932153" w14:textId="1EEED5B3" w:rsidR="003C2426" w:rsidRPr="00863250" w:rsidRDefault="00031098" w:rsidP="00EA437A">
      <w:pPr>
        <w:tabs>
          <w:tab w:val="right" w:leader="underscore" w:pos="9450"/>
          <w:tab w:val="right" w:leader="underscore" w:pos="10080"/>
        </w:tabs>
        <w:spacing w:after="80"/>
        <w:rPr>
          <w:sz w:val="22"/>
          <w:szCs w:val="22"/>
        </w:rPr>
      </w:pPr>
      <w:r>
        <w:rPr>
          <w:b/>
          <w:sz w:val="22"/>
          <w:szCs w:val="22"/>
        </w:rPr>
        <w:t>Hnub Tim</w:t>
      </w:r>
    </w:p>
    <w:p w14:paraId="054752D0" w14:textId="77777777" w:rsidR="003F5217" w:rsidRPr="00863250" w:rsidRDefault="003F5217" w:rsidP="00EA437A">
      <w:pPr>
        <w:spacing w:after="80"/>
        <w:rPr>
          <w:b/>
          <w:bCs/>
          <w:sz w:val="18"/>
          <w:szCs w:val="18"/>
        </w:rPr>
        <w:sectPr w:rsidR="003F5217" w:rsidRPr="00863250"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863250" w:rsidRDefault="003F5217" w:rsidP="001E73FC">
      <w:pPr>
        <w:spacing w:after="80"/>
        <w:rPr>
          <w:b/>
          <w:bCs/>
          <w:sz w:val="18"/>
          <w:szCs w:val="18"/>
        </w:rPr>
      </w:pPr>
      <w:r w:rsidRPr="00863250">
        <w:rPr>
          <w:rFonts w:eastAsia="Calibri"/>
          <w:bCs/>
          <w:noProof/>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2BCAD"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863250">
        <w:rPr>
          <w:rFonts w:eastAsia="Calibri"/>
          <w:bCs/>
          <w:noProof/>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437A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sidRPr="00863250">
        <w:rPr>
          <w:rFonts w:eastAsia="Calibri"/>
          <w:bCs/>
          <w:noProof/>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2EDD"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863250" w:rsidRDefault="00702676" w:rsidP="00EA437A">
      <w:pPr>
        <w:spacing w:after="80"/>
        <w:rPr>
          <w:b/>
          <w:bCs/>
          <w:sz w:val="16"/>
          <w:szCs w:val="16"/>
        </w:rPr>
      </w:pPr>
    </w:p>
    <w:p w14:paraId="5F7488FD" w14:textId="5C98C37A" w:rsidR="00BB231D" w:rsidRPr="00863250" w:rsidRDefault="00031098" w:rsidP="00EA437A">
      <w:pPr>
        <w:spacing w:after="80"/>
        <w:rPr>
          <w:sz w:val="16"/>
          <w:szCs w:val="16"/>
        </w:rPr>
      </w:pPr>
      <w:r w:rsidRPr="00031098">
        <w:rPr>
          <w:b/>
          <w:bCs/>
          <w:sz w:val="16"/>
          <w:szCs w:val="16"/>
        </w:rPr>
        <w:t xml:space="preserve">Siv Sij Hawm Li Cas Los Ua Tiav </w:t>
      </w:r>
      <w:r w:rsidRPr="00031098">
        <w:rPr>
          <w:sz w:val="16"/>
          <w:szCs w:val="16"/>
        </w:rPr>
        <w:t>rau cov ntaub ntawv no yog kwv yees siv li 20 feeb mam li ua tiav. Qhov no suav lub sij hawm los txheeb ntaub ntawv, rov ntsuam xyuas, thiab qhia tawm. Tej lus xav hais qhia tawm txog lub sij hawm ua cov ntaub ntawv no los sis cov tswv yim txo lub sij hawm ua cov ntaub ntawv no muab xa tau tuaj rau lub chaw nyob Reports Management Officer, QDAM, Department of Housing and Urban Development, 451 7th Street, SW, Washington, DC 20410.  Cov tswv tsev uas nyob hauv qab kev pov thaiv los ntawm VAWA thov tau pov thawj tias tus neeg ua ntawv thov los yog neeg xaub tsev yog ib tug uas raug tsim txom raws li VAWA cov lus teev tseg txog kev ua nruj ua tsiv/raug quab yuam tau hais tseg. Tsoom fwv ib lub koom haum yuav khaws tseg tsis tau cov ntaub ntawv hauv no, thiab tsis tseev kom koj ua tiav daim ntawv no, yog tias tsis muaj ib tug lej tswj xyuas daim ntawv no uas yog tus Office of Management and Budget control number.</w:t>
      </w:r>
    </w:p>
    <w:sectPr w:rsidR="00BB231D" w:rsidRPr="00863250"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510A" w14:textId="77777777" w:rsidR="0022565E" w:rsidRDefault="0022565E" w:rsidP="00D720CF">
      <w:r>
        <w:separator/>
      </w:r>
    </w:p>
  </w:endnote>
  <w:endnote w:type="continuationSeparator" w:id="0">
    <w:p w14:paraId="4570CAD0" w14:textId="77777777" w:rsidR="0022565E" w:rsidRDefault="0022565E" w:rsidP="00D720CF">
      <w:r>
        <w:continuationSeparator/>
      </w:r>
    </w:p>
  </w:endnote>
  <w:endnote w:type="continuationNotice" w:id="1">
    <w:p w14:paraId="01526592" w14:textId="77777777" w:rsidR="0022565E" w:rsidRDefault="00225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38C097A1" w:rsidR="008431E9" w:rsidRDefault="000A1536" w:rsidP="008431E9">
    <w:pPr>
      <w:pStyle w:val="Footer"/>
    </w:pPr>
    <w:sdt>
      <w:sdtPr>
        <w:id w:val="-1705238520"/>
        <w:docPartObj>
          <w:docPartGallery w:val="Page Numbers (Top of Page)"/>
          <w:docPartUnique/>
        </w:docPartObj>
      </w:sdtPr>
      <w:sdtEndPr/>
      <w:sdtContent>
        <w:r w:rsidR="008431E9">
          <w:t>P</w:t>
        </w:r>
        <w:r w:rsidR="00A23F7F">
          <w:t>hab</w:t>
        </w:r>
        <w:r w:rsidR="008431E9">
          <w:t xml:space="preserve"> </w:t>
        </w:r>
        <w:r w:rsidR="008431E9">
          <w:rPr>
            <w:b/>
            <w:bCs/>
          </w:rPr>
          <w:fldChar w:fldCharType="begin"/>
        </w:r>
        <w:r w:rsidR="008431E9">
          <w:rPr>
            <w:b/>
            <w:bCs/>
          </w:rPr>
          <w:instrText xml:space="preserve"> PAGE </w:instrText>
        </w:r>
        <w:r w:rsidR="008431E9">
          <w:rPr>
            <w:b/>
            <w:bCs/>
          </w:rPr>
          <w:fldChar w:fldCharType="separate"/>
        </w:r>
        <w:r w:rsidR="008431E9">
          <w:rPr>
            <w:b/>
            <w:bCs/>
          </w:rPr>
          <w:t>1</w:t>
        </w:r>
        <w:r w:rsidR="008431E9">
          <w:rPr>
            <w:b/>
            <w:bCs/>
          </w:rPr>
          <w:fldChar w:fldCharType="end"/>
        </w:r>
        <w:r w:rsidR="008431E9">
          <w:t xml:space="preserve"> </w:t>
        </w:r>
        <w:r w:rsidR="00A23F7F">
          <w:t>ntawm</w:t>
        </w:r>
        <w:r w:rsidR="008431E9">
          <w:t xml:space="preserve"> </w:t>
        </w:r>
        <w:r w:rsidR="008431E9">
          <w:rPr>
            <w:b/>
            <w:bCs/>
          </w:rPr>
          <w:fldChar w:fldCharType="begin"/>
        </w:r>
        <w:r w:rsidR="008431E9">
          <w:rPr>
            <w:b/>
            <w:bCs/>
          </w:rPr>
          <w:instrText xml:space="preserve"> NUMPAGES  </w:instrText>
        </w:r>
        <w:r w:rsidR="008431E9">
          <w:rPr>
            <w:b/>
            <w:bCs/>
          </w:rPr>
          <w:fldChar w:fldCharType="separate"/>
        </w:r>
        <w:r w:rsidR="008431E9">
          <w:rPr>
            <w:b/>
            <w:bCs/>
          </w:rPr>
          <w:t>5</w:t>
        </w:r>
        <w:r w:rsidR="008431E9">
          <w:rPr>
            <w:b/>
            <w:bCs/>
          </w:rPr>
          <w:fldChar w:fldCharType="end"/>
        </w:r>
      </w:sdtContent>
    </w:sdt>
    <w:r w:rsidR="008431E9">
      <w:t xml:space="preserve"> </w:t>
    </w:r>
    <w:r w:rsidR="008431E9">
      <w:ptab w:relativeTo="margin" w:alignment="right" w:leader="none"/>
    </w:r>
    <w:r w:rsidR="008431E9">
      <w:t xml:space="preserve">Form HUD-5383 </w:t>
    </w:r>
  </w:p>
  <w:p w14:paraId="707CAB15" w14:textId="77777777" w:rsidR="008431E9" w:rsidRDefault="008431E9" w:rsidP="008431E9">
    <w:pPr>
      <w:pStyle w:val="Footer"/>
      <w:jc w:val="right"/>
    </w:pPr>
    <w: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0A1536" w:rsidP="00FB4D6C">
    <w:pPr>
      <w:pStyle w:val="Footer"/>
    </w:pPr>
    <w:sdt>
      <w:sdtPr>
        <w:id w:val="623514630"/>
        <w:docPartObj>
          <w:docPartGallery w:val="Page Numbers (Top of Page)"/>
          <w:docPartUnique/>
        </w:docPartObj>
      </w:sdtPr>
      <w:sdtEndPr/>
      <w:sdtContent>
        <w:r w:rsidR="00FB4D6C">
          <w:t xml:space="preserve">Page </w:t>
        </w:r>
        <w:r w:rsidR="00FB4D6C">
          <w:rPr>
            <w:b/>
            <w:bCs/>
          </w:rPr>
          <w:fldChar w:fldCharType="begin"/>
        </w:r>
        <w:r w:rsidR="00FB4D6C">
          <w:rPr>
            <w:b/>
            <w:bCs/>
          </w:rPr>
          <w:instrText xml:space="preserve"> PAGE </w:instrText>
        </w:r>
        <w:r w:rsidR="00FB4D6C">
          <w:rPr>
            <w:b/>
            <w:bCs/>
          </w:rPr>
          <w:fldChar w:fldCharType="separate"/>
        </w:r>
        <w:r w:rsidR="00FB4D6C">
          <w:rPr>
            <w:b/>
            <w:bCs/>
          </w:rPr>
          <w:t>1</w:t>
        </w:r>
        <w:r w:rsidR="00FB4D6C">
          <w:rPr>
            <w:b/>
            <w:bCs/>
          </w:rPr>
          <w:fldChar w:fldCharType="end"/>
        </w:r>
        <w:r w:rsidR="00FB4D6C">
          <w:t xml:space="preserve"> of </w:t>
        </w:r>
        <w:r w:rsidR="00FB4D6C">
          <w:rPr>
            <w:b/>
            <w:bCs/>
          </w:rPr>
          <w:fldChar w:fldCharType="begin"/>
        </w:r>
        <w:r w:rsidR="00FB4D6C">
          <w:rPr>
            <w:b/>
            <w:bCs/>
          </w:rPr>
          <w:instrText xml:space="preserve"> NUMPAGES  </w:instrText>
        </w:r>
        <w:r w:rsidR="00FB4D6C">
          <w:rPr>
            <w:b/>
            <w:bCs/>
          </w:rPr>
          <w:fldChar w:fldCharType="separate"/>
        </w:r>
        <w:r w:rsidR="00FB4D6C">
          <w:rPr>
            <w:b/>
            <w:bCs/>
          </w:rPr>
          <w:t>3</w:t>
        </w:r>
        <w:r w:rsidR="00FB4D6C">
          <w:rPr>
            <w:b/>
            <w:bCs/>
          </w:rPr>
          <w:fldChar w:fldCharType="end"/>
        </w:r>
      </w:sdtContent>
    </w:sdt>
    <w:r w:rsidR="00FB4D6C">
      <w:t xml:space="preserve"> </w:t>
    </w:r>
    <w:r w:rsidR="00FB4D6C">
      <w:rPr>
        <w:b/>
        <w:bCs/>
      </w:rPr>
      <w:ptab w:relativeTo="margin" w:alignment="center" w:leader="none"/>
    </w:r>
    <w:r w:rsidR="00FB4D6C">
      <w:rPr>
        <w:b/>
        <w:bCs/>
      </w:rPr>
      <w:ptab w:relativeTo="margin" w:alignment="right" w:leader="none"/>
    </w:r>
    <w:r w:rsidR="00FB4D6C">
      <w:t>Form HUD-5383</w:t>
    </w:r>
  </w:p>
  <w:p w14:paraId="19416530" w14:textId="7C214BD0" w:rsidR="004E0E4D" w:rsidRPr="00FB4D6C" w:rsidRDefault="004E0E4D" w:rsidP="00F84A4B">
    <w:pPr>
      <w:pStyle w:val="Footer"/>
      <w:jc w:val="right"/>
    </w:pPr>
    <w:r w:rsidRPr="00FB4D6C">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8203" w14:textId="77777777" w:rsidR="0022565E" w:rsidRDefault="0022565E" w:rsidP="00D720CF">
      <w:r>
        <w:separator/>
      </w:r>
    </w:p>
  </w:footnote>
  <w:footnote w:type="continuationSeparator" w:id="0">
    <w:p w14:paraId="5E6795D8" w14:textId="77777777" w:rsidR="0022565E" w:rsidRDefault="0022565E" w:rsidP="00D720CF">
      <w:r>
        <w:continuationSeparator/>
      </w:r>
    </w:p>
  </w:footnote>
  <w:footnote w:type="continuationNotice" w:id="1">
    <w:p w14:paraId="75DFE9B6" w14:textId="77777777" w:rsidR="0022565E" w:rsidRDefault="00225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1CCD1FB" w14:textId="078CD5A1" w:rsidR="00D71ECE" w:rsidRPr="008503AF" w:rsidRDefault="00270321" w:rsidP="00270321">
          <w:pPr>
            <w:pStyle w:val="Header"/>
            <w:tabs>
              <w:tab w:val="clear" w:pos="4320"/>
              <w:tab w:val="center" w:pos="4210"/>
            </w:tabs>
            <w:rPr>
              <w:sz w:val="20"/>
              <w:szCs w:val="20"/>
            </w:rPr>
          </w:pPr>
          <w:r>
            <w:rPr>
              <w:sz w:val="20"/>
              <w:szCs w:val="20"/>
            </w:rPr>
            <w:t xml:space="preserve"> </w:t>
          </w:r>
          <w:r w:rsidR="00C13C0D" w:rsidRPr="008503AF">
            <w:rPr>
              <w:sz w:val="20"/>
              <w:szCs w:val="20"/>
            </w:rPr>
            <w:t xml:space="preserve">U.S. Department </w:t>
          </w:r>
          <w:r w:rsidR="00C13C0D">
            <w:rPr>
              <w:sz w:val="20"/>
              <w:szCs w:val="20"/>
            </w:rPr>
            <w:t>o</w:t>
          </w:r>
          <w:r w:rsidR="00C13C0D" w:rsidRPr="008503AF">
            <w:rPr>
              <w:sz w:val="20"/>
              <w:szCs w:val="20"/>
            </w:rPr>
            <w:t>f Housing</w:t>
          </w:r>
          <w:r w:rsidR="00C13C0D">
            <w:rPr>
              <w:sz w:val="20"/>
              <w:szCs w:val="20"/>
            </w:rPr>
            <w:t xml:space="preserve"> a</w:t>
          </w:r>
          <w:r w:rsidR="00C13C0D" w:rsidRPr="008503AF">
            <w:rPr>
              <w:sz w:val="20"/>
              <w:szCs w:val="20"/>
            </w:rPr>
            <w:t>nd Urba</w:t>
          </w:r>
          <w:r>
            <w:rPr>
              <w:sz w:val="20"/>
              <w:szCs w:val="20"/>
            </w:rPr>
            <w:t xml:space="preserve">n </w:t>
          </w:r>
          <w:r w:rsidR="00C13C0D" w:rsidRPr="008503AF">
            <w:rPr>
              <w:sz w:val="20"/>
              <w:szCs w:val="20"/>
            </w:rPr>
            <w:t>Development</w:t>
          </w:r>
        </w:p>
        <w:p w14:paraId="56AEAF02" w14:textId="6CE6D659" w:rsidR="008503AF" w:rsidRPr="008503AF" w:rsidRDefault="002F7481" w:rsidP="00270321">
          <w:pPr>
            <w:pStyle w:val="Header"/>
            <w:tabs>
              <w:tab w:val="clear" w:pos="4320"/>
              <w:tab w:val="center" w:pos="4210"/>
            </w:tabs>
            <w:jc w:val="right"/>
            <w:rPr>
              <w:b/>
              <w:sz w:val="20"/>
              <w:szCs w:val="20"/>
            </w:rPr>
          </w:pPr>
          <w:r w:rsidRPr="008503AF">
            <w:rPr>
              <w:sz w:val="20"/>
              <w:szCs w:val="20"/>
            </w:rPr>
            <w:t>O</w:t>
          </w:r>
          <w:r w:rsidR="0015191E">
            <w:rPr>
              <w:sz w:val="20"/>
              <w:szCs w:val="20"/>
            </w:rPr>
            <w:t>MB</w:t>
          </w:r>
          <w:r w:rsidRPr="008503AF">
            <w:rPr>
              <w:sz w:val="20"/>
              <w:szCs w:val="20"/>
            </w:rPr>
            <w:t xml:space="preserve"> Approval No. 2577-0286</w:t>
          </w:r>
          <w:r w:rsidRPr="008503AF">
            <w:rPr>
              <w:b/>
              <w:sz w:val="20"/>
              <w:szCs w:val="20"/>
            </w:rPr>
            <w:t xml:space="preserve">        </w:t>
          </w:r>
        </w:p>
        <w:p w14:paraId="1586608E" w14:textId="6EBD9A6F" w:rsidR="008503AF" w:rsidRPr="008503AF" w:rsidRDefault="002F7481" w:rsidP="00270321">
          <w:pPr>
            <w:pStyle w:val="Header"/>
            <w:tabs>
              <w:tab w:val="clear" w:pos="4320"/>
              <w:tab w:val="center" w:pos="4210"/>
            </w:tabs>
            <w:jc w:val="right"/>
            <w:rPr>
              <w:sz w:val="20"/>
              <w:szCs w:val="20"/>
            </w:rPr>
          </w:pPr>
          <w:r w:rsidRPr="008503AF">
            <w:rPr>
              <w:sz w:val="20"/>
              <w:szCs w:val="20"/>
            </w:rPr>
            <w:t>Exp</w:t>
          </w:r>
          <w:r w:rsidR="008503AF" w:rsidRPr="008503AF">
            <w:rPr>
              <w:sz w:val="20"/>
              <w:szCs w:val="20"/>
            </w:rPr>
            <w:t>. 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098"/>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6EC1"/>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392E"/>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536"/>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5C7"/>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65E"/>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1E53"/>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67B9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A24"/>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AE3"/>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898"/>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931"/>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E03"/>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155"/>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3ED0"/>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0F"/>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418"/>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3F7F"/>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2C9"/>
    <w:rsid w:val="00A535C1"/>
    <w:rsid w:val="00A5370B"/>
    <w:rsid w:val="00A54019"/>
    <w:rsid w:val="00A54307"/>
    <w:rsid w:val="00A546D9"/>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243"/>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223"/>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7ED"/>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3FD0"/>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77F"/>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136"/>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0D4"/>
    <w:rsid w:val="00D61253"/>
    <w:rsid w:val="00D613E6"/>
    <w:rsid w:val="00D620DD"/>
    <w:rsid w:val="00D62711"/>
    <w:rsid w:val="00D63004"/>
    <w:rsid w:val="00D63060"/>
    <w:rsid w:val="00D630B0"/>
    <w:rsid w:val="00D63138"/>
    <w:rsid w:val="00D63197"/>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89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69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14F"/>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vaw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2.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4.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5.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2025-06-14T20:58:00Z</dcterms:created>
  <dcterms:modified xsi:type="dcterms:W3CDTF">2025-06-20T11:58:00Z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