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CDD8" w14:textId="7D1745A1" w:rsidR="00E251C6" w:rsidRDefault="00E251C6" w:rsidP="00EA437A">
      <w:pPr>
        <w:pStyle w:val="Heading1"/>
        <w:spacing w:after="40" w:line="240" w:lineRule="auto"/>
        <w:rPr>
          <w:rFonts w:ascii="Times New Roman" w:hAnsi="Times New Roman"/>
          <w:sz w:val="22"/>
          <w:szCs w:val="22"/>
        </w:rPr>
      </w:pPr>
      <w:r w:rsidRPr="00E251C6">
        <w:rPr>
          <w:rFonts w:ascii="Times New Roman" w:hAnsi="Times New Roman"/>
          <w:sz w:val="22"/>
          <w:szCs w:val="22"/>
        </w:rPr>
        <w:t xml:space="preserve">DEMANN TRANSFÈ IJANS POU VIKTIM VYOLANS DOMESTIK, VYOLANS </w:t>
      </w:r>
      <w:r w:rsidR="007C50E9">
        <w:rPr>
          <w:rFonts w:ascii="Times New Roman" w:hAnsi="Times New Roman"/>
          <w:sz w:val="22"/>
          <w:szCs w:val="22"/>
        </w:rPr>
        <w:t>NAN</w:t>
      </w:r>
      <w:r w:rsidR="007C50E9" w:rsidRPr="00E251C6">
        <w:rPr>
          <w:rFonts w:ascii="Times New Roman" w:hAnsi="Times New Roman"/>
          <w:sz w:val="22"/>
          <w:szCs w:val="22"/>
        </w:rPr>
        <w:t xml:space="preserve"> </w:t>
      </w:r>
      <w:r w:rsidR="00A12A7E">
        <w:rPr>
          <w:rFonts w:ascii="Times New Roman" w:hAnsi="Times New Roman"/>
          <w:sz w:val="22"/>
          <w:szCs w:val="22"/>
        </w:rPr>
        <w:t xml:space="preserve">RELASYON </w:t>
      </w:r>
      <w:r w:rsidR="007C50E9">
        <w:rPr>
          <w:rFonts w:ascii="Times New Roman" w:hAnsi="Times New Roman"/>
          <w:sz w:val="22"/>
          <w:szCs w:val="22"/>
        </w:rPr>
        <w:t>AMOURE</w:t>
      </w:r>
      <w:r w:rsidRPr="00E251C6">
        <w:rPr>
          <w:rFonts w:ascii="Times New Roman" w:hAnsi="Times New Roman"/>
          <w:sz w:val="22"/>
          <w:szCs w:val="22"/>
        </w:rPr>
        <w:t xml:space="preserve">, AGRESYON SEKSYÈL, OSWA </w:t>
      </w:r>
      <w:r w:rsidR="00A12A7E">
        <w:rPr>
          <w:rFonts w:ascii="Times New Roman" w:hAnsi="Times New Roman"/>
          <w:sz w:val="22"/>
          <w:szCs w:val="22"/>
        </w:rPr>
        <w:t xml:space="preserve">ASÈLMAN </w:t>
      </w:r>
    </w:p>
    <w:p w14:paraId="3F01C25B" w14:textId="77777777" w:rsidR="00277A93" w:rsidRDefault="00277A93" w:rsidP="00277A93">
      <w:pPr>
        <w:spacing w:after="40"/>
        <w:rPr>
          <w:b/>
          <w:bCs/>
          <w:i/>
          <w:iCs/>
          <w:sz w:val="22"/>
          <w:szCs w:val="22"/>
        </w:rPr>
      </w:pPr>
    </w:p>
    <w:p w14:paraId="1423B484" w14:textId="64E84DE9" w:rsidR="006826F3" w:rsidRPr="006826F3" w:rsidRDefault="001C586B" w:rsidP="00277A93">
      <w:pPr>
        <w:spacing w:after="40"/>
        <w:rPr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Nòt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Konfidansyalite</w:t>
      </w:r>
      <w:proofErr w:type="spellEnd"/>
      <w:r w:rsidR="002C64BA" w:rsidRPr="00286DF2">
        <w:rPr>
          <w:b/>
          <w:bCs/>
          <w:i/>
          <w:iCs/>
          <w:sz w:val="22"/>
          <w:szCs w:val="22"/>
        </w:rPr>
        <w:t>:</w:t>
      </w:r>
      <w:r w:rsidR="002C64BA" w:rsidRPr="00286DF2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Nenpòt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enfòmasyon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pèsonèl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ou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pataje</w:t>
      </w:r>
      <w:proofErr w:type="spellEnd"/>
      <w:r w:rsidR="006826F3" w:rsidRPr="006826F3">
        <w:rPr>
          <w:sz w:val="22"/>
          <w:szCs w:val="22"/>
        </w:rPr>
        <w:t xml:space="preserve"> nan </w:t>
      </w:r>
      <w:proofErr w:type="spellStart"/>
      <w:r w:rsidR="006826F3" w:rsidRPr="006826F3">
        <w:rPr>
          <w:sz w:val="22"/>
          <w:szCs w:val="22"/>
        </w:rPr>
        <w:t>fòm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sa</w:t>
      </w:r>
      <w:proofErr w:type="spellEnd"/>
      <w:r w:rsidR="006826F3" w:rsidRPr="006826F3">
        <w:rPr>
          <w:sz w:val="22"/>
          <w:szCs w:val="22"/>
        </w:rPr>
        <w:t xml:space="preserve"> a </w:t>
      </w:r>
      <w:proofErr w:type="spellStart"/>
      <w:r w:rsidR="006826F3" w:rsidRPr="006826F3">
        <w:rPr>
          <w:sz w:val="22"/>
          <w:szCs w:val="22"/>
        </w:rPr>
        <w:t>pral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konsève</w:t>
      </w:r>
      <w:proofErr w:type="spellEnd"/>
      <w:r w:rsidR="006826F3" w:rsidRPr="006826F3">
        <w:rPr>
          <w:sz w:val="22"/>
          <w:szCs w:val="22"/>
        </w:rPr>
        <w:t xml:space="preserve"> pa </w:t>
      </w:r>
      <w:proofErr w:type="spellStart"/>
      <w:r w:rsidR="006826F3" w:rsidRPr="006826F3">
        <w:rPr>
          <w:sz w:val="22"/>
          <w:szCs w:val="22"/>
        </w:rPr>
        <w:t>founisè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lojman</w:t>
      </w:r>
      <w:proofErr w:type="spellEnd"/>
      <w:r w:rsidR="006826F3" w:rsidRPr="006826F3">
        <w:rPr>
          <w:sz w:val="22"/>
          <w:szCs w:val="22"/>
        </w:rPr>
        <w:t xml:space="preserve"> ki anba </w:t>
      </w:r>
      <w:proofErr w:type="spellStart"/>
      <w:r w:rsidR="006826F3" w:rsidRPr="006826F3">
        <w:rPr>
          <w:sz w:val="22"/>
          <w:szCs w:val="22"/>
        </w:rPr>
        <w:t>pwoteksyon</w:t>
      </w:r>
      <w:proofErr w:type="spellEnd"/>
      <w:r w:rsidR="006826F3" w:rsidRPr="006826F3">
        <w:rPr>
          <w:sz w:val="22"/>
          <w:szCs w:val="22"/>
        </w:rPr>
        <w:t xml:space="preserve"> w </w:t>
      </w:r>
      <w:proofErr w:type="spellStart"/>
      <w:r w:rsidR="006826F3" w:rsidRPr="006826F3">
        <w:rPr>
          <w:sz w:val="22"/>
          <w:szCs w:val="22"/>
        </w:rPr>
        <w:t>lan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dapre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dispozisyon</w:t>
      </w:r>
      <w:proofErr w:type="spellEnd"/>
      <w:r w:rsidR="006826F3" w:rsidRPr="006826F3">
        <w:rPr>
          <w:sz w:val="22"/>
          <w:szCs w:val="22"/>
        </w:rPr>
        <w:t xml:space="preserve"> </w:t>
      </w:r>
      <w:proofErr w:type="spellStart"/>
      <w:r w:rsidR="006826F3" w:rsidRPr="006826F3">
        <w:rPr>
          <w:sz w:val="22"/>
          <w:szCs w:val="22"/>
        </w:rPr>
        <w:t>konfidansyalite</w:t>
      </w:r>
      <w:proofErr w:type="spellEnd"/>
      <w:r w:rsidR="006826F3" w:rsidRPr="006826F3">
        <w:rPr>
          <w:sz w:val="22"/>
          <w:szCs w:val="22"/>
        </w:rPr>
        <w:t xml:space="preserve"> ki anba </w:t>
      </w:r>
      <w:proofErr w:type="spellStart"/>
      <w:r w:rsidR="006826F3" w:rsidRPr="006826F3">
        <w:rPr>
          <w:sz w:val="22"/>
          <w:szCs w:val="22"/>
        </w:rPr>
        <w:t>yo</w:t>
      </w:r>
      <w:proofErr w:type="spellEnd"/>
      <w:r w:rsidR="006826F3" w:rsidRPr="006826F3">
        <w:rPr>
          <w:sz w:val="22"/>
          <w:szCs w:val="22"/>
        </w:rPr>
        <w:t>.</w:t>
      </w:r>
    </w:p>
    <w:p w14:paraId="7672E884" w14:textId="5C2C92F1" w:rsidR="006826F3" w:rsidRDefault="006826F3" w:rsidP="006826F3">
      <w:pPr>
        <w:spacing w:after="40"/>
        <w:rPr>
          <w:sz w:val="22"/>
          <w:szCs w:val="22"/>
        </w:rPr>
      </w:pPr>
      <w:proofErr w:type="spellStart"/>
      <w:r w:rsidRPr="005E1EA7">
        <w:rPr>
          <w:b/>
          <w:bCs/>
          <w:sz w:val="22"/>
          <w:szCs w:val="22"/>
        </w:rPr>
        <w:t>Objektif</w:t>
      </w:r>
      <w:proofErr w:type="spellEnd"/>
      <w:r w:rsidRPr="005E1EA7">
        <w:rPr>
          <w:b/>
          <w:bCs/>
          <w:sz w:val="22"/>
          <w:szCs w:val="22"/>
        </w:rPr>
        <w:t xml:space="preserve"> </w:t>
      </w:r>
      <w:proofErr w:type="spellStart"/>
      <w:r w:rsidRPr="005E1EA7">
        <w:rPr>
          <w:b/>
          <w:bCs/>
          <w:sz w:val="22"/>
          <w:szCs w:val="22"/>
        </w:rPr>
        <w:t>Fòm</w:t>
      </w:r>
      <w:proofErr w:type="spellEnd"/>
      <w:r w:rsidRPr="005E1EA7">
        <w:rPr>
          <w:b/>
          <w:bCs/>
          <w:sz w:val="22"/>
          <w:szCs w:val="22"/>
        </w:rPr>
        <w:t xml:space="preserve"> </w:t>
      </w:r>
      <w:proofErr w:type="spellStart"/>
      <w:r w:rsidRPr="005E1EA7">
        <w:rPr>
          <w:b/>
          <w:bCs/>
          <w:sz w:val="22"/>
          <w:szCs w:val="22"/>
        </w:rPr>
        <w:t>lan</w:t>
      </w:r>
      <w:proofErr w:type="spellEnd"/>
      <w:r w:rsidRPr="005E1EA7">
        <w:rPr>
          <w:b/>
          <w:bCs/>
          <w:sz w:val="22"/>
          <w:szCs w:val="22"/>
        </w:rPr>
        <w:t>:</w:t>
      </w:r>
      <w:r w:rsidRPr="006826F3">
        <w:rPr>
          <w:sz w:val="22"/>
          <w:szCs w:val="22"/>
        </w:rPr>
        <w:t xml:space="preserve"> Si w se yon </w:t>
      </w:r>
      <w:proofErr w:type="spellStart"/>
      <w:r w:rsidRPr="006826F3">
        <w:rPr>
          <w:sz w:val="22"/>
          <w:szCs w:val="22"/>
        </w:rPr>
        <w:t>lokatè</w:t>
      </w:r>
      <w:proofErr w:type="spellEnd"/>
      <w:r w:rsidRPr="006826F3">
        <w:rPr>
          <w:sz w:val="22"/>
          <w:szCs w:val="22"/>
        </w:rPr>
        <w:t xml:space="preserve"> nan yon </w:t>
      </w:r>
      <w:proofErr w:type="spellStart"/>
      <w:r w:rsidRPr="006826F3">
        <w:rPr>
          <w:sz w:val="22"/>
          <w:szCs w:val="22"/>
        </w:rPr>
        <w:t>lojman</w:t>
      </w:r>
      <w:proofErr w:type="spellEnd"/>
      <w:r w:rsidRPr="006826F3">
        <w:rPr>
          <w:sz w:val="22"/>
          <w:szCs w:val="22"/>
        </w:rPr>
        <w:t xml:space="preserve"> ki </w:t>
      </w:r>
      <w:proofErr w:type="spellStart"/>
      <w:r w:rsidRPr="006826F3">
        <w:rPr>
          <w:sz w:val="22"/>
          <w:szCs w:val="22"/>
        </w:rPr>
        <w:t>resevwa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asistans</w:t>
      </w:r>
      <w:proofErr w:type="spellEnd"/>
      <w:r w:rsidRPr="006826F3">
        <w:rPr>
          <w:sz w:val="22"/>
          <w:szCs w:val="22"/>
        </w:rPr>
        <w:t xml:space="preserve"> anba yon </w:t>
      </w:r>
      <w:proofErr w:type="spellStart"/>
      <w:r w:rsidRPr="006826F3">
        <w:rPr>
          <w:sz w:val="22"/>
          <w:szCs w:val="22"/>
        </w:rPr>
        <w:t>pwogram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lojman</w:t>
      </w:r>
      <w:proofErr w:type="spellEnd"/>
      <w:r w:rsidRPr="006826F3">
        <w:rPr>
          <w:sz w:val="22"/>
          <w:szCs w:val="22"/>
        </w:rPr>
        <w:t xml:space="preserve"> ki anba </w:t>
      </w:r>
      <w:proofErr w:type="spellStart"/>
      <w:r w:rsidRPr="006826F3">
        <w:rPr>
          <w:sz w:val="22"/>
          <w:szCs w:val="22"/>
        </w:rPr>
        <w:t>pwoteksyon</w:t>
      </w:r>
      <w:proofErr w:type="spellEnd"/>
      <w:r w:rsidRPr="006826F3">
        <w:rPr>
          <w:sz w:val="22"/>
          <w:szCs w:val="22"/>
        </w:rPr>
        <w:t xml:space="preserve">, </w:t>
      </w:r>
      <w:proofErr w:type="spellStart"/>
      <w:r w:rsidRPr="006826F3">
        <w:rPr>
          <w:sz w:val="22"/>
          <w:szCs w:val="22"/>
        </w:rPr>
        <w:t>oswa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si</w:t>
      </w:r>
      <w:proofErr w:type="spellEnd"/>
      <w:r w:rsidRPr="006826F3">
        <w:rPr>
          <w:sz w:val="22"/>
          <w:szCs w:val="22"/>
        </w:rPr>
        <w:t xml:space="preserve"> w ap </w:t>
      </w:r>
      <w:proofErr w:type="spellStart"/>
      <w:r w:rsidRPr="006826F3">
        <w:rPr>
          <w:sz w:val="22"/>
          <w:szCs w:val="22"/>
        </w:rPr>
        <w:t>resevwa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asistans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pou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lojman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tranzisyonèl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oswa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lwaye</w:t>
      </w:r>
      <w:proofErr w:type="spellEnd"/>
      <w:r w:rsidRPr="006826F3">
        <w:rPr>
          <w:sz w:val="22"/>
          <w:szCs w:val="22"/>
        </w:rPr>
        <w:t xml:space="preserve"> anba yon </w:t>
      </w:r>
      <w:proofErr w:type="spellStart"/>
      <w:r w:rsidRPr="006826F3">
        <w:rPr>
          <w:sz w:val="22"/>
          <w:szCs w:val="22"/>
        </w:rPr>
        <w:t>pwogram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lojman</w:t>
      </w:r>
      <w:proofErr w:type="spellEnd"/>
      <w:r w:rsidRPr="006826F3">
        <w:rPr>
          <w:sz w:val="22"/>
          <w:szCs w:val="22"/>
        </w:rPr>
        <w:t xml:space="preserve"> ki anba </w:t>
      </w:r>
      <w:proofErr w:type="spellStart"/>
      <w:r w:rsidRPr="006826F3">
        <w:rPr>
          <w:sz w:val="22"/>
          <w:szCs w:val="22"/>
        </w:rPr>
        <w:t>pwoteksyon</w:t>
      </w:r>
      <w:proofErr w:type="spellEnd"/>
      <w:r w:rsidRPr="006826F3">
        <w:rPr>
          <w:sz w:val="22"/>
          <w:szCs w:val="22"/>
        </w:rPr>
        <w:t xml:space="preserve">, </w:t>
      </w:r>
      <w:proofErr w:type="spellStart"/>
      <w:r w:rsidRPr="006826F3">
        <w:rPr>
          <w:sz w:val="22"/>
          <w:szCs w:val="22"/>
        </w:rPr>
        <w:t>ou</w:t>
      </w:r>
      <w:proofErr w:type="spellEnd"/>
      <w:r w:rsidRPr="006826F3">
        <w:rPr>
          <w:sz w:val="22"/>
          <w:szCs w:val="22"/>
        </w:rPr>
        <w:t xml:space="preserve"> ka </w:t>
      </w:r>
      <w:proofErr w:type="spellStart"/>
      <w:r w:rsidRPr="006826F3">
        <w:rPr>
          <w:sz w:val="22"/>
          <w:szCs w:val="22"/>
        </w:rPr>
        <w:t>itilize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fòm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sa</w:t>
      </w:r>
      <w:proofErr w:type="spellEnd"/>
      <w:r w:rsidRPr="006826F3">
        <w:rPr>
          <w:sz w:val="22"/>
          <w:szCs w:val="22"/>
        </w:rPr>
        <w:t xml:space="preserve"> a </w:t>
      </w:r>
      <w:proofErr w:type="spellStart"/>
      <w:r w:rsidRPr="006826F3">
        <w:rPr>
          <w:sz w:val="22"/>
          <w:szCs w:val="22"/>
        </w:rPr>
        <w:t>pou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mande</w:t>
      </w:r>
      <w:proofErr w:type="spellEnd"/>
      <w:r w:rsidRPr="006826F3">
        <w:rPr>
          <w:sz w:val="22"/>
          <w:szCs w:val="22"/>
        </w:rPr>
        <w:t xml:space="preserve"> yon </w:t>
      </w:r>
      <w:proofErr w:type="spellStart"/>
      <w:r w:rsidRPr="006826F3">
        <w:rPr>
          <w:sz w:val="22"/>
          <w:szCs w:val="22"/>
        </w:rPr>
        <w:t>transfè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ijans</w:t>
      </w:r>
      <w:proofErr w:type="spellEnd"/>
      <w:r w:rsidRPr="006826F3">
        <w:rPr>
          <w:sz w:val="22"/>
          <w:szCs w:val="22"/>
        </w:rPr>
        <w:t xml:space="preserve"> epi </w:t>
      </w:r>
      <w:proofErr w:type="spellStart"/>
      <w:r w:rsidRPr="006826F3">
        <w:rPr>
          <w:sz w:val="22"/>
          <w:szCs w:val="22"/>
        </w:rPr>
        <w:t>sètifye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ke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ou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kalifye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pou</w:t>
      </w:r>
      <w:proofErr w:type="spellEnd"/>
      <w:r w:rsidRPr="006826F3">
        <w:rPr>
          <w:sz w:val="22"/>
          <w:szCs w:val="22"/>
        </w:rPr>
        <w:t xml:space="preserve"> yon </w:t>
      </w:r>
      <w:proofErr w:type="spellStart"/>
      <w:r w:rsidRPr="006826F3">
        <w:rPr>
          <w:sz w:val="22"/>
          <w:szCs w:val="22"/>
        </w:rPr>
        <w:t>transfè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ijans</w:t>
      </w:r>
      <w:proofErr w:type="spellEnd"/>
      <w:r w:rsidRPr="006826F3">
        <w:rPr>
          <w:sz w:val="22"/>
          <w:szCs w:val="22"/>
        </w:rPr>
        <w:t xml:space="preserve"> anba </w:t>
      </w:r>
      <w:proofErr w:type="spellStart"/>
      <w:r w:rsidRPr="006826F3">
        <w:rPr>
          <w:sz w:val="22"/>
          <w:szCs w:val="22"/>
        </w:rPr>
        <w:t>Lwa</w:t>
      </w:r>
      <w:proofErr w:type="spellEnd"/>
      <w:r w:rsidRPr="006826F3">
        <w:rPr>
          <w:sz w:val="22"/>
          <w:szCs w:val="22"/>
        </w:rPr>
        <w:t xml:space="preserve"> sou </w:t>
      </w:r>
      <w:proofErr w:type="spellStart"/>
      <w:r w:rsidRPr="006826F3">
        <w:rPr>
          <w:sz w:val="22"/>
          <w:szCs w:val="22"/>
        </w:rPr>
        <w:t>Vyolans</w:t>
      </w:r>
      <w:proofErr w:type="spellEnd"/>
      <w:r w:rsidRPr="006826F3">
        <w:rPr>
          <w:sz w:val="22"/>
          <w:szCs w:val="22"/>
        </w:rPr>
        <w:t xml:space="preserve"> Kont </w:t>
      </w:r>
      <w:proofErr w:type="spellStart"/>
      <w:r w:rsidRPr="006826F3">
        <w:rPr>
          <w:sz w:val="22"/>
          <w:szCs w:val="22"/>
        </w:rPr>
        <w:t>Fanm</w:t>
      </w:r>
      <w:proofErr w:type="spellEnd"/>
      <w:r w:rsidRPr="006826F3">
        <w:rPr>
          <w:sz w:val="22"/>
          <w:szCs w:val="22"/>
        </w:rPr>
        <w:t xml:space="preserve"> ("VAWA"). </w:t>
      </w:r>
      <w:proofErr w:type="spellStart"/>
      <w:r w:rsidRPr="006826F3">
        <w:rPr>
          <w:sz w:val="22"/>
          <w:szCs w:val="22"/>
        </w:rPr>
        <w:t>Fòm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sa</w:t>
      </w:r>
      <w:proofErr w:type="spellEnd"/>
      <w:r w:rsidRPr="006826F3">
        <w:rPr>
          <w:sz w:val="22"/>
          <w:szCs w:val="22"/>
        </w:rPr>
        <w:t xml:space="preserve"> a </w:t>
      </w:r>
      <w:proofErr w:type="spellStart"/>
      <w:r w:rsidRPr="006826F3">
        <w:rPr>
          <w:sz w:val="22"/>
          <w:szCs w:val="22"/>
        </w:rPr>
        <w:t>refere</w:t>
      </w:r>
      <w:proofErr w:type="spellEnd"/>
      <w:r w:rsidRPr="006826F3">
        <w:rPr>
          <w:sz w:val="22"/>
          <w:szCs w:val="22"/>
        </w:rPr>
        <w:t xml:space="preserve"> a </w:t>
      </w:r>
      <w:proofErr w:type="spellStart"/>
      <w:r w:rsidRPr="006826F3">
        <w:rPr>
          <w:sz w:val="22"/>
          <w:szCs w:val="22"/>
        </w:rPr>
        <w:t>vyolans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domestik</w:t>
      </w:r>
      <w:proofErr w:type="spellEnd"/>
      <w:r w:rsidRPr="006826F3">
        <w:rPr>
          <w:sz w:val="22"/>
          <w:szCs w:val="22"/>
        </w:rPr>
        <w:t xml:space="preserve">, </w:t>
      </w:r>
      <w:proofErr w:type="spellStart"/>
      <w:r w:rsidRPr="006826F3">
        <w:rPr>
          <w:sz w:val="22"/>
          <w:szCs w:val="22"/>
        </w:rPr>
        <w:t>vyolans</w:t>
      </w:r>
      <w:proofErr w:type="spellEnd"/>
      <w:r w:rsidRPr="006826F3">
        <w:rPr>
          <w:sz w:val="22"/>
          <w:szCs w:val="22"/>
        </w:rPr>
        <w:t xml:space="preserve"> nan </w:t>
      </w:r>
      <w:proofErr w:type="spellStart"/>
      <w:r w:rsidR="000C162F" w:rsidRPr="006826F3">
        <w:rPr>
          <w:sz w:val="22"/>
          <w:szCs w:val="22"/>
        </w:rPr>
        <w:t>r</w:t>
      </w:r>
      <w:r w:rsidR="000C162F">
        <w:rPr>
          <w:sz w:val="22"/>
          <w:szCs w:val="22"/>
        </w:rPr>
        <w:t>elasyon</w:t>
      </w:r>
      <w:proofErr w:type="spellEnd"/>
      <w:r w:rsidR="000C162F"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amoure</w:t>
      </w:r>
      <w:proofErr w:type="spellEnd"/>
      <w:r w:rsidRPr="006826F3">
        <w:rPr>
          <w:sz w:val="22"/>
          <w:szCs w:val="22"/>
        </w:rPr>
        <w:t xml:space="preserve">, </w:t>
      </w:r>
      <w:proofErr w:type="spellStart"/>
      <w:r w:rsidRPr="006826F3">
        <w:rPr>
          <w:sz w:val="22"/>
          <w:szCs w:val="22"/>
        </w:rPr>
        <w:t>agresyon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seksyèl</w:t>
      </w:r>
      <w:proofErr w:type="spellEnd"/>
      <w:r w:rsidRPr="006826F3">
        <w:rPr>
          <w:sz w:val="22"/>
          <w:szCs w:val="22"/>
        </w:rPr>
        <w:t xml:space="preserve">, </w:t>
      </w:r>
      <w:proofErr w:type="spellStart"/>
      <w:r w:rsidRPr="006826F3">
        <w:rPr>
          <w:sz w:val="22"/>
          <w:szCs w:val="22"/>
        </w:rPr>
        <w:t>oswa</w:t>
      </w:r>
      <w:proofErr w:type="spellEnd"/>
      <w:r w:rsidRPr="006826F3">
        <w:rPr>
          <w:sz w:val="22"/>
          <w:szCs w:val="22"/>
        </w:rPr>
        <w:t xml:space="preserve"> </w:t>
      </w:r>
      <w:proofErr w:type="spellStart"/>
      <w:r w:rsidR="00C04C64">
        <w:rPr>
          <w:sz w:val="22"/>
          <w:szCs w:val="22"/>
        </w:rPr>
        <w:t>asèlman</w:t>
      </w:r>
      <w:proofErr w:type="spellEnd"/>
      <w:r w:rsidR="00C04C64" w:rsidRPr="006826F3">
        <w:rPr>
          <w:sz w:val="22"/>
          <w:szCs w:val="22"/>
        </w:rPr>
        <w:t xml:space="preserve"> </w:t>
      </w:r>
      <w:proofErr w:type="spellStart"/>
      <w:r w:rsidRPr="006826F3">
        <w:rPr>
          <w:sz w:val="22"/>
          <w:szCs w:val="22"/>
        </w:rPr>
        <w:t>kòm</w:t>
      </w:r>
      <w:proofErr w:type="spellEnd"/>
      <w:r w:rsidRPr="006826F3">
        <w:rPr>
          <w:sz w:val="22"/>
          <w:szCs w:val="22"/>
        </w:rPr>
        <w:t xml:space="preserve"> "</w:t>
      </w:r>
      <w:proofErr w:type="spellStart"/>
      <w:r w:rsidRPr="006826F3">
        <w:rPr>
          <w:sz w:val="22"/>
          <w:szCs w:val="22"/>
        </w:rPr>
        <w:t>vyolans</w:t>
      </w:r>
      <w:proofErr w:type="spellEnd"/>
      <w:r w:rsidRPr="006826F3">
        <w:rPr>
          <w:sz w:val="22"/>
          <w:szCs w:val="22"/>
        </w:rPr>
        <w:t>/</w:t>
      </w:r>
      <w:proofErr w:type="spellStart"/>
      <w:r w:rsidRPr="006826F3">
        <w:rPr>
          <w:sz w:val="22"/>
          <w:szCs w:val="22"/>
        </w:rPr>
        <w:t>abi</w:t>
      </w:r>
      <w:proofErr w:type="spellEnd"/>
      <w:r w:rsidRPr="006826F3">
        <w:rPr>
          <w:sz w:val="22"/>
          <w:szCs w:val="22"/>
        </w:rPr>
        <w:t xml:space="preserve"> VAWA".</w:t>
      </w:r>
    </w:p>
    <w:p w14:paraId="500EC9D3" w14:textId="77777777" w:rsidR="00C87552" w:rsidRDefault="00C87552" w:rsidP="00EA437A">
      <w:pPr>
        <w:spacing w:after="80"/>
        <w:rPr>
          <w:b/>
          <w:sz w:val="22"/>
          <w:szCs w:val="22"/>
        </w:rPr>
      </w:pPr>
      <w:r w:rsidRPr="00C87552">
        <w:rPr>
          <w:b/>
          <w:sz w:val="22"/>
          <w:szCs w:val="22"/>
        </w:rPr>
        <w:t xml:space="preserve">VAWA </w:t>
      </w:r>
      <w:proofErr w:type="spellStart"/>
      <w:r w:rsidRPr="00C87552">
        <w:rPr>
          <w:b/>
          <w:sz w:val="22"/>
          <w:szCs w:val="22"/>
        </w:rPr>
        <w:t>pwoteje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moun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ak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fanmi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yo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kèlkeswa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laj</w:t>
      </w:r>
      <w:proofErr w:type="spellEnd"/>
      <w:r w:rsidRPr="00C87552">
        <w:rPr>
          <w:b/>
          <w:sz w:val="22"/>
          <w:szCs w:val="22"/>
        </w:rPr>
        <w:t xml:space="preserve">, </w:t>
      </w:r>
      <w:proofErr w:type="spellStart"/>
      <w:r w:rsidRPr="00C87552">
        <w:rPr>
          <w:b/>
          <w:sz w:val="22"/>
          <w:szCs w:val="22"/>
        </w:rPr>
        <w:t>sèks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oswa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sitiyasyon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matrimonyal</w:t>
      </w:r>
      <w:proofErr w:type="spellEnd"/>
      <w:r w:rsidRPr="00C87552">
        <w:rPr>
          <w:b/>
          <w:sz w:val="22"/>
          <w:szCs w:val="22"/>
        </w:rPr>
        <w:t xml:space="preserve"> </w:t>
      </w:r>
      <w:proofErr w:type="spellStart"/>
      <w:r w:rsidRPr="00C87552">
        <w:rPr>
          <w:b/>
          <w:sz w:val="22"/>
          <w:szCs w:val="22"/>
        </w:rPr>
        <w:t>viktim</w:t>
      </w:r>
      <w:proofErr w:type="spellEnd"/>
      <w:r w:rsidRPr="00C87552">
        <w:rPr>
          <w:b/>
          <w:sz w:val="22"/>
          <w:szCs w:val="22"/>
        </w:rPr>
        <w:t xml:space="preserve"> nan.</w:t>
      </w:r>
    </w:p>
    <w:p w14:paraId="052A68C4" w14:textId="6413E755" w:rsidR="0059545E" w:rsidRPr="00BF5339" w:rsidRDefault="00AA6CC9" w:rsidP="00EA437A">
      <w:pPr>
        <w:spacing w:after="80"/>
        <w:rPr>
          <w:b/>
          <w:sz w:val="22"/>
          <w:szCs w:val="22"/>
        </w:rPr>
      </w:pPr>
      <w:r w:rsidRPr="00AA6CC9">
        <w:rPr>
          <w:b/>
          <w:sz w:val="22"/>
          <w:szCs w:val="22"/>
        </w:rPr>
        <w:t xml:space="preserve">Ou ka </w:t>
      </w:r>
      <w:proofErr w:type="spellStart"/>
      <w:r w:rsidRPr="00AA6CC9">
        <w:rPr>
          <w:b/>
          <w:sz w:val="22"/>
          <w:szCs w:val="22"/>
        </w:rPr>
        <w:t>mande</w:t>
      </w:r>
      <w:proofErr w:type="spellEnd"/>
      <w:r w:rsidRPr="00AA6CC9">
        <w:rPr>
          <w:b/>
          <w:sz w:val="22"/>
          <w:szCs w:val="22"/>
        </w:rPr>
        <w:t xml:space="preserve"> yon </w:t>
      </w:r>
      <w:proofErr w:type="spellStart"/>
      <w:r w:rsidRPr="00AA6CC9">
        <w:rPr>
          <w:b/>
          <w:sz w:val="22"/>
          <w:szCs w:val="22"/>
        </w:rPr>
        <w:t>transfè</w:t>
      </w:r>
      <w:proofErr w:type="spellEnd"/>
      <w:r w:rsidRPr="00AA6CC9">
        <w:rPr>
          <w:b/>
          <w:sz w:val="22"/>
          <w:szCs w:val="22"/>
        </w:rPr>
        <w:t xml:space="preserve"> </w:t>
      </w:r>
      <w:proofErr w:type="spellStart"/>
      <w:r w:rsidRPr="00AA6CC9">
        <w:rPr>
          <w:b/>
          <w:sz w:val="22"/>
          <w:szCs w:val="22"/>
        </w:rPr>
        <w:t>ijans</w:t>
      </w:r>
      <w:proofErr w:type="spellEnd"/>
      <w:r w:rsidRPr="00AA6CC9">
        <w:rPr>
          <w:b/>
          <w:sz w:val="22"/>
          <w:szCs w:val="22"/>
        </w:rPr>
        <w:t xml:space="preserve"> </w:t>
      </w:r>
      <w:proofErr w:type="spellStart"/>
      <w:r w:rsidRPr="00AA6CC9">
        <w:rPr>
          <w:b/>
          <w:sz w:val="22"/>
          <w:szCs w:val="22"/>
        </w:rPr>
        <w:t>lè</w:t>
      </w:r>
      <w:proofErr w:type="spellEnd"/>
      <w:r w:rsidRPr="00AA6CC9">
        <w:rPr>
          <w:b/>
          <w:sz w:val="22"/>
          <w:szCs w:val="22"/>
        </w:rPr>
        <w:t>:</w:t>
      </w:r>
    </w:p>
    <w:p w14:paraId="113E5165" w14:textId="7618CDCC" w:rsidR="00054368" w:rsidRPr="00BF5339" w:rsidRDefault="001646D8" w:rsidP="00EA437A">
      <w:pPr>
        <w:pStyle w:val="CommentText"/>
        <w:numPr>
          <w:ilvl w:val="0"/>
          <w:numId w:val="45"/>
        </w:numPr>
        <w:tabs>
          <w:tab w:val="left" w:pos="9360"/>
        </w:tabs>
        <w:spacing w:after="80"/>
        <w:ind w:left="1080" w:right="720"/>
        <w:contextualSpacing/>
        <w:rPr>
          <w:bCs/>
          <w:sz w:val="22"/>
          <w:szCs w:val="22"/>
        </w:rPr>
      </w:pPr>
      <w:proofErr w:type="spellStart"/>
      <w:r w:rsidRPr="001646D8">
        <w:rPr>
          <w:bCs/>
          <w:sz w:val="22"/>
          <w:szCs w:val="22"/>
        </w:rPr>
        <w:t>Oumenm</w:t>
      </w:r>
      <w:proofErr w:type="spellEnd"/>
      <w:r w:rsidRPr="001646D8">
        <w:rPr>
          <w:bCs/>
          <w:sz w:val="22"/>
          <w:szCs w:val="22"/>
        </w:rPr>
        <w:t xml:space="preserve"> (</w:t>
      </w:r>
      <w:proofErr w:type="spellStart"/>
      <w:r w:rsidRPr="001646D8">
        <w:rPr>
          <w:bCs/>
          <w:sz w:val="22"/>
          <w:szCs w:val="22"/>
        </w:rPr>
        <w:t>oswa</w:t>
      </w:r>
      <w:proofErr w:type="spellEnd"/>
      <w:r w:rsidRPr="001646D8">
        <w:rPr>
          <w:bCs/>
          <w:sz w:val="22"/>
          <w:szCs w:val="22"/>
        </w:rPr>
        <w:t xml:space="preserve"> yon </w:t>
      </w:r>
      <w:proofErr w:type="spellStart"/>
      <w:r w:rsidRPr="001646D8">
        <w:rPr>
          <w:bCs/>
          <w:sz w:val="22"/>
          <w:szCs w:val="22"/>
        </w:rPr>
        <w:t>moun</w:t>
      </w:r>
      <w:proofErr w:type="spellEnd"/>
      <w:r w:rsidRPr="001646D8">
        <w:rPr>
          <w:bCs/>
          <w:sz w:val="22"/>
          <w:szCs w:val="22"/>
        </w:rPr>
        <w:t xml:space="preserve"> nan kay la) se yon </w:t>
      </w:r>
      <w:proofErr w:type="spellStart"/>
      <w:r w:rsidRPr="001646D8">
        <w:rPr>
          <w:bCs/>
          <w:sz w:val="22"/>
          <w:szCs w:val="22"/>
        </w:rPr>
        <w:t>viktim</w:t>
      </w:r>
      <w:proofErr w:type="spellEnd"/>
      <w:r w:rsidRPr="001646D8">
        <w:rPr>
          <w:bCs/>
          <w:sz w:val="22"/>
          <w:szCs w:val="22"/>
        </w:rPr>
        <w:t xml:space="preserve"> </w:t>
      </w:r>
      <w:proofErr w:type="spellStart"/>
      <w:r w:rsidRPr="001646D8">
        <w:rPr>
          <w:bCs/>
          <w:sz w:val="22"/>
          <w:szCs w:val="22"/>
        </w:rPr>
        <w:t>vyolans</w:t>
      </w:r>
      <w:proofErr w:type="spellEnd"/>
      <w:r w:rsidRPr="001646D8">
        <w:rPr>
          <w:bCs/>
          <w:sz w:val="22"/>
          <w:szCs w:val="22"/>
        </w:rPr>
        <w:t>/</w:t>
      </w:r>
      <w:proofErr w:type="spellStart"/>
      <w:r w:rsidRPr="001646D8">
        <w:rPr>
          <w:bCs/>
          <w:sz w:val="22"/>
          <w:szCs w:val="22"/>
        </w:rPr>
        <w:t>abi</w:t>
      </w:r>
      <w:proofErr w:type="spellEnd"/>
      <w:r w:rsidRPr="001646D8">
        <w:rPr>
          <w:bCs/>
          <w:sz w:val="22"/>
          <w:szCs w:val="22"/>
        </w:rPr>
        <w:t xml:space="preserve"> </w:t>
      </w:r>
      <w:proofErr w:type="gramStart"/>
      <w:r w:rsidRPr="001646D8">
        <w:rPr>
          <w:bCs/>
          <w:sz w:val="22"/>
          <w:szCs w:val="22"/>
        </w:rPr>
        <w:t>VAWA;</w:t>
      </w:r>
      <w:proofErr w:type="gramEnd"/>
    </w:p>
    <w:p w14:paraId="1EC55381" w14:textId="27E299B2" w:rsidR="00054368" w:rsidRPr="00BF5339" w:rsidRDefault="0045150D" w:rsidP="00EA437A">
      <w:pPr>
        <w:pStyle w:val="CommentText"/>
        <w:numPr>
          <w:ilvl w:val="0"/>
          <w:numId w:val="45"/>
        </w:numPr>
        <w:tabs>
          <w:tab w:val="left" w:pos="9360"/>
        </w:tabs>
        <w:spacing w:after="80"/>
        <w:ind w:left="1080" w:right="720"/>
        <w:contextualSpacing/>
        <w:rPr>
          <w:b/>
          <w:sz w:val="22"/>
          <w:szCs w:val="22"/>
        </w:rPr>
      </w:pPr>
      <w:r w:rsidRPr="0045150D">
        <w:rPr>
          <w:bCs/>
          <w:sz w:val="22"/>
          <w:szCs w:val="22"/>
        </w:rPr>
        <w:t xml:space="preserve">Ou </w:t>
      </w:r>
      <w:proofErr w:type="spellStart"/>
      <w:r w:rsidRPr="0045150D">
        <w:rPr>
          <w:bCs/>
          <w:sz w:val="22"/>
          <w:szCs w:val="22"/>
        </w:rPr>
        <w:t>mande</w:t>
      </w:r>
      <w:proofErr w:type="spellEnd"/>
      <w:r w:rsidRPr="0045150D">
        <w:rPr>
          <w:bCs/>
          <w:sz w:val="22"/>
          <w:szCs w:val="22"/>
        </w:rPr>
        <w:t xml:space="preserve"> </w:t>
      </w:r>
      <w:proofErr w:type="spellStart"/>
      <w:r w:rsidRPr="0045150D">
        <w:rPr>
          <w:bCs/>
          <w:sz w:val="22"/>
          <w:szCs w:val="22"/>
        </w:rPr>
        <w:t>transfè</w:t>
      </w:r>
      <w:proofErr w:type="spellEnd"/>
      <w:r w:rsidRPr="0045150D">
        <w:rPr>
          <w:bCs/>
          <w:sz w:val="22"/>
          <w:szCs w:val="22"/>
        </w:rPr>
        <w:t xml:space="preserve"> </w:t>
      </w:r>
      <w:proofErr w:type="spellStart"/>
      <w:r w:rsidRPr="0045150D">
        <w:rPr>
          <w:bCs/>
          <w:sz w:val="22"/>
          <w:szCs w:val="22"/>
        </w:rPr>
        <w:t>ijans</w:t>
      </w:r>
      <w:proofErr w:type="spellEnd"/>
      <w:r w:rsidRPr="0045150D">
        <w:rPr>
          <w:bCs/>
          <w:sz w:val="22"/>
          <w:szCs w:val="22"/>
        </w:rPr>
        <w:t xml:space="preserve"> </w:t>
      </w:r>
      <w:proofErr w:type="spellStart"/>
      <w:r w:rsidRPr="0045150D">
        <w:rPr>
          <w:bCs/>
          <w:sz w:val="22"/>
          <w:szCs w:val="22"/>
        </w:rPr>
        <w:t>lan</w:t>
      </w:r>
      <w:proofErr w:type="spellEnd"/>
      <w:r w:rsidRPr="0045150D">
        <w:rPr>
          <w:bCs/>
          <w:sz w:val="22"/>
          <w:szCs w:val="22"/>
        </w:rPr>
        <w:t xml:space="preserve"> </w:t>
      </w:r>
      <w:proofErr w:type="spellStart"/>
      <w:r w:rsidRPr="0045150D">
        <w:rPr>
          <w:bCs/>
          <w:sz w:val="22"/>
          <w:szCs w:val="22"/>
        </w:rPr>
        <w:t>ekspresman</w:t>
      </w:r>
      <w:proofErr w:type="spellEnd"/>
      <w:r w:rsidRPr="0045150D">
        <w:rPr>
          <w:bCs/>
          <w:sz w:val="22"/>
          <w:szCs w:val="22"/>
        </w:rPr>
        <w:t>.</w:t>
      </w:r>
      <w:r w:rsidR="00207CF5" w:rsidRPr="00BF5339">
        <w:rPr>
          <w:bCs/>
          <w:sz w:val="22"/>
          <w:szCs w:val="22"/>
        </w:rPr>
        <w:t xml:space="preserve">; </w:t>
      </w:r>
      <w:r w:rsidR="00AA6CC9">
        <w:rPr>
          <w:b/>
          <w:sz w:val="22"/>
          <w:szCs w:val="22"/>
        </w:rPr>
        <w:t>EPI</w:t>
      </w:r>
      <w:r w:rsidR="00AA6CC9" w:rsidRPr="00BF5339">
        <w:rPr>
          <w:b/>
          <w:sz w:val="22"/>
          <w:szCs w:val="22"/>
        </w:rPr>
        <w:t xml:space="preserve"> </w:t>
      </w:r>
    </w:p>
    <w:p w14:paraId="087B0F52" w14:textId="3B2EFE22" w:rsidR="0099633D" w:rsidRPr="00EA437A" w:rsidRDefault="00AA6CC9" w:rsidP="00EA437A">
      <w:pPr>
        <w:pStyle w:val="CommentText"/>
        <w:numPr>
          <w:ilvl w:val="0"/>
          <w:numId w:val="45"/>
        </w:numPr>
        <w:tabs>
          <w:tab w:val="left" w:pos="9360"/>
        </w:tabs>
        <w:spacing w:after="80"/>
        <w:ind w:left="1080" w:right="720"/>
        <w:contextualSpacing/>
        <w:rPr>
          <w:b/>
          <w:sz w:val="22"/>
        </w:rPr>
      </w:pPr>
      <w:r>
        <w:rPr>
          <w:b/>
          <w:sz w:val="22"/>
          <w:szCs w:val="22"/>
        </w:rPr>
        <w:t>SWA</w:t>
      </w:r>
    </w:p>
    <w:p w14:paraId="41837023" w14:textId="312DB295" w:rsidR="004308B6" w:rsidRDefault="004308B6" w:rsidP="00EA437A">
      <w:pPr>
        <w:pStyle w:val="CommentText"/>
        <w:numPr>
          <w:ilvl w:val="0"/>
          <w:numId w:val="56"/>
        </w:numPr>
        <w:tabs>
          <w:tab w:val="left" w:pos="9360"/>
        </w:tabs>
        <w:spacing w:after="80"/>
        <w:ind w:right="720"/>
        <w:contextualSpacing/>
        <w:rPr>
          <w:bCs/>
          <w:sz w:val="22"/>
          <w:szCs w:val="22"/>
        </w:rPr>
      </w:pPr>
      <w:proofErr w:type="spellStart"/>
      <w:r w:rsidRPr="004308B6">
        <w:rPr>
          <w:bCs/>
          <w:sz w:val="22"/>
          <w:szCs w:val="22"/>
        </w:rPr>
        <w:t>ou</w:t>
      </w:r>
      <w:proofErr w:type="spellEnd"/>
      <w:r w:rsidRPr="004308B6">
        <w:rPr>
          <w:bCs/>
          <w:sz w:val="22"/>
          <w:szCs w:val="22"/>
        </w:rPr>
        <w:t xml:space="preserve"> gen </w:t>
      </w:r>
      <w:proofErr w:type="spellStart"/>
      <w:r w:rsidRPr="004308B6">
        <w:rPr>
          <w:bCs/>
          <w:sz w:val="22"/>
          <w:szCs w:val="22"/>
        </w:rPr>
        <w:t>rezon</w:t>
      </w:r>
      <w:proofErr w:type="spellEnd"/>
      <w:r w:rsidRPr="004308B6">
        <w:rPr>
          <w:bCs/>
          <w:sz w:val="22"/>
          <w:szCs w:val="22"/>
        </w:rPr>
        <w:t xml:space="preserve"> </w:t>
      </w:r>
      <w:proofErr w:type="spellStart"/>
      <w:r w:rsidRPr="004308B6">
        <w:rPr>
          <w:bCs/>
          <w:sz w:val="22"/>
          <w:szCs w:val="22"/>
        </w:rPr>
        <w:t>pou</w:t>
      </w:r>
      <w:proofErr w:type="spellEnd"/>
      <w:r w:rsidRPr="004308B6">
        <w:rPr>
          <w:bCs/>
          <w:sz w:val="22"/>
          <w:szCs w:val="22"/>
        </w:rPr>
        <w:t xml:space="preserve"> </w:t>
      </w:r>
      <w:proofErr w:type="spellStart"/>
      <w:r w:rsidRPr="004308B6">
        <w:rPr>
          <w:bCs/>
          <w:sz w:val="22"/>
          <w:szCs w:val="22"/>
        </w:rPr>
        <w:t>kwè</w:t>
      </w:r>
      <w:proofErr w:type="spellEnd"/>
      <w:r w:rsidRPr="004308B6">
        <w:rPr>
          <w:bCs/>
          <w:sz w:val="22"/>
          <w:szCs w:val="22"/>
        </w:rPr>
        <w:t xml:space="preserve"> gen yon </w:t>
      </w:r>
      <w:proofErr w:type="spellStart"/>
      <w:r w:rsidRPr="004308B6">
        <w:rPr>
          <w:bCs/>
          <w:sz w:val="22"/>
          <w:szCs w:val="22"/>
        </w:rPr>
        <w:t>menas</w:t>
      </w:r>
      <w:proofErr w:type="spellEnd"/>
      <w:r w:rsidRPr="004308B6">
        <w:rPr>
          <w:bCs/>
          <w:sz w:val="22"/>
          <w:szCs w:val="22"/>
        </w:rPr>
        <w:t xml:space="preserve"> </w:t>
      </w:r>
      <w:proofErr w:type="spellStart"/>
      <w:r w:rsidRPr="004308B6">
        <w:rPr>
          <w:bCs/>
          <w:sz w:val="22"/>
          <w:szCs w:val="22"/>
        </w:rPr>
        <w:t>pou</w:t>
      </w:r>
      <w:proofErr w:type="spellEnd"/>
      <w:r w:rsidRPr="004308B6">
        <w:rPr>
          <w:bCs/>
          <w:sz w:val="22"/>
          <w:szCs w:val="22"/>
        </w:rPr>
        <w:t xml:space="preserve"> </w:t>
      </w:r>
      <w:proofErr w:type="spellStart"/>
      <w:r w:rsidRPr="004308B6">
        <w:rPr>
          <w:bCs/>
          <w:sz w:val="22"/>
          <w:szCs w:val="22"/>
        </w:rPr>
        <w:t>plis</w:t>
      </w:r>
      <w:proofErr w:type="spellEnd"/>
      <w:r w:rsidRPr="004308B6">
        <w:rPr>
          <w:bCs/>
          <w:sz w:val="22"/>
          <w:szCs w:val="22"/>
        </w:rPr>
        <w:t xml:space="preserve"> </w:t>
      </w:r>
      <w:proofErr w:type="spellStart"/>
      <w:r w:rsidRPr="004308B6">
        <w:rPr>
          <w:bCs/>
          <w:sz w:val="22"/>
          <w:szCs w:val="22"/>
        </w:rPr>
        <w:t>vyolans</w:t>
      </w:r>
      <w:proofErr w:type="spellEnd"/>
      <w:r w:rsidRPr="004308B6">
        <w:rPr>
          <w:bCs/>
          <w:sz w:val="22"/>
          <w:szCs w:val="22"/>
        </w:rPr>
        <w:t xml:space="preserve">, </w:t>
      </w:r>
      <w:proofErr w:type="spellStart"/>
      <w:r w:rsidRPr="004308B6">
        <w:rPr>
          <w:bCs/>
          <w:sz w:val="22"/>
          <w:szCs w:val="22"/>
        </w:rPr>
        <w:t>tankou</w:t>
      </w:r>
      <w:proofErr w:type="spellEnd"/>
      <w:r w:rsidRPr="004308B6">
        <w:rPr>
          <w:bCs/>
          <w:sz w:val="22"/>
          <w:szCs w:val="22"/>
        </w:rPr>
        <w:t xml:space="preserve"> </w:t>
      </w:r>
      <w:proofErr w:type="spellStart"/>
      <w:r w:rsidRPr="004308B6">
        <w:rPr>
          <w:bCs/>
          <w:sz w:val="22"/>
          <w:szCs w:val="22"/>
        </w:rPr>
        <w:t>chòk</w:t>
      </w:r>
      <w:proofErr w:type="spellEnd"/>
      <w:r w:rsidRPr="004308B6">
        <w:rPr>
          <w:bCs/>
          <w:sz w:val="22"/>
          <w:szCs w:val="22"/>
        </w:rPr>
        <w:t xml:space="preserve">, </w:t>
      </w:r>
      <w:proofErr w:type="spellStart"/>
      <w:r w:rsidRPr="004308B6">
        <w:rPr>
          <w:bCs/>
          <w:sz w:val="22"/>
          <w:szCs w:val="22"/>
        </w:rPr>
        <w:t>si</w:t>
      </w:r>
      <w:proofErr w:type="spellEnd"/>
      <w:r w:rsidRPr="004308B6">
        <w:rPr>
          <w:bCs/>
          <w:sz w:val="22"/>
          <w:szCs w:val="22"/>
        </w:rPr>
        <w:t xml:space="preserve"> </w:t>
      </w:r>
      <w:proofErr w:type="spellStart"/>
      <w:r w:rsidRPr="004308B6">
        <w:rPr>
          <w:bCs/>
          <w:sz w:val="22"/>
          <w:szCs w:val="22"/>
        </w:rPr>
        <w:t>ou</w:t>
      </w:r>
      <w:proofErr w:type="spellEnd"/>
      <w:r w:rsidRPr="004308B6">
        <w:rPr>
          <w:bCs/>
          <w:sz w:val="22"/>
          <w:szCs w:val="22"/>
        </w:rPr>
        <w:t xml:space="preserve"> (</w:t>
      </w:r>
      <w:proofErr w:type="spellStart"/>
      <w:r w:rsidRPr="004308B6">
        <w:rPr>
          <w:bCs/>
          <w:sz w:val="22"/>
          <w:szCs w:val="22"/>
        </w:rPr>
        <w:t>oswa</w:t>
      </w:r>
      <w:proofErr w:type="spellEnd"/>
      <w:r w:rsidRPr="004308B6">
        <w:rPr>
          <w:bCs/>
          <w:sz w:val="22"/>
          <w:szCs w:val="22"/>
        </w:rPr>
        <w:t xml:space="preserve"> yon </w:t>
      </w:r>
      <w:proofErr w:type="spellStart"/>
      <w:r w:rsidRPr="004308B6">
        <w:rPr>
          <w:bCs/>
          <w:sz w:val="22"/>
          <w:szCs w:val="22"/>
        </w:rPr>
        <w:t>manm</w:t>
      </w:r>
      <w:proofErr w:type="spellEnd"/>
      <w:r w:rsidRPr="004308B6">
        <w:rPr>
          <w:bCs/>
          <w:sz w:val="22"/>
          <w:szCs w:val="22"/>
        </w:rPr>
        <w:t xml:space="preserve"> kay) rete nan </w:t>
      </w:r>
      <w:proofErr w:type="spellStart"/>
      <w:r w:rsidRPr="004308B6">
        <w:rPr>
          <w:bCs/>
          <w:sz w:val="22"/>
          <w:szCs w:val="22"/>
        </w:rPr>
        <w:t>menm</w:t>
      </w:r>
      <w:proofErr w:type="spellEnd"/>
      <w:r w:rsidRPr="004308B6">
        <w:rPr>
          <w:bCs/>
          <w:sz w:val="22"/>
          <w:szCs w:val="22"/>
        </w:rPr>
        <w:t xml:space="preserve"> </w:t>
      </w:r>
      <w:proofErr w:type="spellStart"/>
      <w:r w:rsidRPr="004308B6">
        <w:rPr>
          <w:bCs/>
          <w:sz w:val="22"/>
          <w:szCs w:val="22"/>
        </w:rPr>
        <w:t>lojman</w:t>
      </w:r>
      <w:proofErr w:type="spellEnd"/>
      <w:r w:rsidRPr="004308B6">
        <w:rPr>
          <w:bCs/>
          <w:sz w:val="22"/>
          <w:szCs w:val="22"/>
        </w:rPr>
        <w:t xml:space="preserve"> an; </w:t>
      </w:r>
      <w:proofErr w:type="spellStart"/>
      <w:r w:rsidRPr="00002053">
        <w:rPr>
          <w:b/>
          <w:sz w:val="22"/>
          <w:szCs w:val="22"/>
        </w:rPr>
        <w:t>o</w:t>
      </w:r>
      <w:r w:rsidR="00002053" w:rsidRPr="00002053">
        <w:rPr>
          <w:b/>
          <w:sz w:val="22"/>
          <w:szCs w:val="22"/>
        </w:rPr>
        <w:t>swa</w:t>
      </w:r>
      <w:proofErr w:type="spellEnd"/>
    </w:p>
    <w:p w14:paraId="20CD3A2E" w14:textId="0F879786" w:rsidR="007B3C1D" w:rsidRDefault="007B3C1D" w:rsidP="00EA437A">
      <w:pPr>
        <w:pStyle w:val="CommentText"/>
        <w:numPr>
          <w:ilvl w:val="0"/>
          <w:numId w:val="56"/>
        </w:numPr>
        <w:tabs>
          <w:tab w:val="left" w:pos="9360"/>
        </w:tabs>
        <w:spacing w:after="80"/>
        <w:ind w:right="720"/>
        <w:contextualSpacing/>
        <w:rPr>
          <w:bCs/>
          <w:sz w:val="22"/>
          <w:szCs w:val="22"/>
        </w:rPr>
      </w:pPr>
      <w:proofErr w:type="spellStart"/>
      <w:r w:rsidRPr="007B3C1D">
        <w:rPr>
          <w:bCs/>
          <w:sz w:val="22"/>
          <w:szCs w:val="22"/>
        </w:rPr>
        <w:t>si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ou</w:t>
      </w:r>
      <w:proofErr w:type="spellEnd"/>
      <w:r w:rsidRPr="007B3C1D">
        <w:rPr>
          <w:bCs/>
          <w:sz w:val="22"/>
          <w:szCs w:val="22"/>
        </w:rPr>
        <w:t xml:space="preserve"> (</w:t>
      </w:r>
      <w:proofErr w:type="spellStart"/>
      <w:r w:rsidRPr="007B3C1D">
        <w:rPr>
          <w:bCs/>
          <w:sz w:val="22"/>
          <w:szCs w:val="22"/>
        </w:rPr>
        <w:t>oswa</w:t>
      </w:r>
      <w:proofErr w:type="spellEnd"/>
      <w:r w:rsidRPr="007B3C1D">
        <w:rPr>
          <w:bCs/>
          <w:sz w:val="22"/>
          <w:szCs w:val="22"/>
        </w:rPr>
        <w:t xml:space="preserve"> yon </w:t>
      </w:r>
      <w:proofErr w:type="spellStart"/>
      <w:r w:rsidRPr="007B3C1D">
        <w:rPr>
          <w:bCs/>
          <w:sz w:val="22"/>
          <w:szCs w:val="22"/>
        </w:rPr>
        <w:t>manm</w:t>
      </w:r>
      <w:proofErr w:type="spellEnd"/>
      <w:r w:rsidRPr="007B3C1D">
        <w:rPr>
          <w:bCs/>
          <w:sz w:val="22"/>
          <w:szCs w:val="22"/>
        </w:rPr>
        <w:t xml:space="preserve"> kay) se yon </w:t>
      </w:r>
      <w:proofErr w:type="spellStart"/>
      <w:r w:rsidRPr="007B3C1D">
        <w:rPr>
          <w:bCs/>
          <w:sz w:val="22"/>
          <w:szCs w:val="22"/>
        </w:rPr>
        <w:t>viktim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agresyon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seksyèl</w:t>
      </w:r>
      <w:proofErr w:type="spellEnd"/>
      <w:r w:rsidRPr="007B3C1D">
        <w:rPr>
          <w:bCs/>
          <w:sz w:val="22"/>
          <w:szCs w:val="22"/>
        </w:rPr>
        <w:t xml:space="preserve">, </w:t>
      </w:r>
      <w:proofErr w:type="spellStart"/>
      <w:r w:rsidRPr="007B3C1D">
        <w:rPr>
          <w:bCs/>
          <w:sz w:val="22"/>
          <w:szCs w:val="22"/>
        </w:rPr>
        <w:t>swa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ou</w:t>
      </w:r>
      <w:proofErr w:type="spellEnd"/>
      <w:r w:rsidRPr="007B3C1D">
        <w:rPr>
          <w:bCs/>
          <w:sz w:val="22"/>
          <w:szCs w:val="22"/>
        </w:rPr>
        <w:t xml:space="preserve"> gen </w:t>
      </w:r>
      <w:proofErr w:type="spellStart"/>
      <w:r w:rsidRPr="007B3C1D">
        <w:rPr>
          <w:bCs/>
          <w:sz w:val="22"/>
          <w:szCs w:val="22"/>
        </w:rPr>
        <w:t>rezon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pou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kwè</w:t>
      </w:r>
      <w:proofErr w:type="spellEnd"/>
      <w:r w:rsidRPr="007B3C1D">
        <w:rPr>
          <w:bCs/>
          <w:sz w:val="22"/>
          <w:szCs w:val="22"/>
        </w:rPr>
        <w:t xml:space="preserve"> gen yon </w:t>
      </w:r>
      <w:proofErr w:type="spellStart"/>
      <w:r w:rsidRPr="007B3C1D">
        <w:rPr>
          <w:bCs/>
          <w:sz w:val="22"/>
          <w:szCs w:val="22"/>
        </w:rPr>
        <w:t>menas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pou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plis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vyolans</w:t>
      </w:r>
      <w:proofErr w:type="spellEnd"/>
      <w:r w:rsidRPr="007B3C1D">
        <w:rPr>
          <w:bCs/>
          <w:sz w:val="22"/>
          <w:szCs w:val="22"/>
        </w:rPr>
        <w:t xml:space="preserve">, </w:t>
      </w:r>
      <w:proofErr w:type="spellStart"/>
      <w:r w:rsidRPr="007B3C1D">
        <w:rPr>
          <w:bCs/>
          <w:sz w:val="22"/>
          <w:szCs w:val="22"/>
        </w:rPr>
        <w:t>tankou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chòk</w:t>
      </w:r>
      <w:proofErr w:type="spellEnd"/>
      <w:r w:rsidRPr="007B3C1D">
        <w:rPr>
          <w:bCs/>
          <w:sz w:val="22"/>
          <w:szCs w:val="22"/>
        </w:rPr>
        <w:t xml:space="preserve">, </w:t>
      </w:r>
      <w:proofErr w:type="spellStart"/>
      <w:r w:rsidRPr="007B3C1D">
        <w:rPr>
          <w:bCs/>
          <w:sz w:val="22"/>
          <w:szCs w:val="22"/>
        </w:rPr>
        <w:t>si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ou</w:t>
      </w:r>
      <w:proofErr w:type="spellEnd"/>
      <w:r w:rsidRPr="007B3C1D">
        <w:rPr>
          <w:bCs/>
          <w:sz w:val="22"/>
          <w:szCs w:val="22"/>
        </w:rPr>
        <w:t xml:space="preserve"> (</w:t>
      </w:r>
      <w:proofErr w:type="spellStart"/>
      <w:r w:rsidRPr="007B3C1D">
        <w:rPr>
          <w:bCs/>
          <w:sz w:val="22"/>
          <w:szCs w:val="22"/>
        </w:rPr>
        <w:t>oswa</w:t>
      </w:r>
      <w:proofErr w:type="spellEnd"/>
      <w:r w:rsidRPr="007B3C1D">
        <w:rPr>
          <w:bCs/>
          <w:sz w:val="22"/>
          <w:szCs w:val="22"/>
        </w:rPr>
        <w:t xml:space="preserve"> yon </w:t>
      </w:r>
      <w:proofErr w:type="spellStart"/>
      <w:r w:rsidRPr="007B3C1D">
        <w:rPr>
          <w:bCs/>
          <w:sz w:val="22"/>
          <w:szCs w:val="22"/>
        </w:rPr>
        <w:t>manm</w:t>
      </w:r>
      <w:proofErr w:type="spellEnd"/>
      <w:r w:rsidRPr="007B3C1D">
        <w:rPr>
          <w:bCs/>
          <w:sz w:val="22"/>
          <w:szCs w:val="22"/>
        </w:rPr>
        <w:t xml:space="preserve"> kay) rete nan </w:t>
      </w:r>
      <w:proofErr w:type="spellStart"/>
      <w:r w:rsidRPr="007B3C1D">
        <w:rPr>
          <w:bCs/>
          <w:sz w:val="22"/>
          <w:szCs w:val="22"/>
        </w:rPr>
        <w:t>lojman</w:t>
      </w:r>
      <w:proofErr w:type="spellEnd"/>
      <w:r w:rsidRPr="007B3C1D">
        <w:rPr>
          <w:bCs/>
          <w:sz w:val="22"/>
          <w:szCs w:val="22"/>
        </w:rPr>
        <w:t xml:space="preserve"> an, </w:t>
      </w:r>
      <w:proofErr w:type="spellStart"/>
      <w:r w:rsidRPr="007B3C1D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swa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agresyon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seksyèl</w:t>
      </w:r>
      <w:proofErr w:type="spellEnd"/>
      <w:r w:rsidRPr="007B3C1D">
        <w:rPr>
          <w:bCs/>
          <w:sz w:val="22"/>
          <w:szCs w:val="22"/>
        </w:rPr>
        <w:t xml:space="preserve"> la </w:t>
      </w:r>
      <w:proofErr w:type="spellStart"/>
      <w:r w:rsidRPr="007B3C1D">
        <w:rPr>
          <w:bCs/>
          <w:sz w:val="22"/>
          <w:szCs w:val="22"/>
        </w:rPr>
        <w:t>te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fèt</w:t>
      </w:r>
      <w:proofErr w:type="spellEnd"/>
      <w:r w:rsidRPr="007B3C1D">
        <w:rPr>
          <w:bCs/>
          <w:sz w:val="22"/>
          <w:szCs w:val="22"/>
        </w:rPr>
        <w:t xml:space="preserve"> nan </w:t>
      </w:r>
      <w:proofErr w:type="spellStart"/>
      <w:r w:rsidRPr="007B3C1D">
        <w:rPr>
          <w:bCs/>
          <w:sz w:val="22"/>
          <w:szCs w:val="22"/>
        </w:rPr>
        <w:t>lokal</w:t>
      </w:r>
      <w:proofErr w:type="spellEnd"/>
      <w:r w:rsidRPr="007B3C1D">
        <w:rPr>
          <w:bCs/>
          <w:sz w:val="22"/>
          <w:szCs w:val="22"/>
        </w:rPr>
        <w:t xml:space="preserve"> la epi </w:t>
      </w:r>
      <w:proofErr w:type="spellStart"/>
      <w:r w:rsidRPr="007B3C1D">
        <w:rPr>
          <w:bCs/>
          <w:sz w:val="22"/>
          <w:szCs w:val="22"/>
        </w:rPr>
        <w:t>ou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mande</w:t>
      </w:r>
      <w:proofErr w:type="spellEnd"/>
      <w:r w:rsidRPr="007B3C1D">
        <w:rPr>
          <w:bCs/>
          <w:sz w:val="22"/>
          <w:szCs w:val="22"/>
        </w:rPr>
        <w:t xml:space="preserve"> yon </w:t>
      </w:r>
      <w:proofErr w:type="spellStart"/>
      <w:r w:rsidRPr="007B3C1D">
        <w:rPr>
          <w:bCs/>
          <w:sz w:val="22"/>
          <w:szCs w:val="22"/>
        </w:rPr>
        <w:t>transfè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ijans</w:t>
      </w:r>
      <w:proofErr w:type="spellEnd"/>
      <w:r w:rsidRPr="007B3C1D">
        <w:rPr>
          <w:bCs/>
          <w:sz w:val="22"/>
          <w:szCs w:val="22"/>
        </w:rPr>
        <w:t xml:space="preserve"> nan 90 </w:t>
      </w:r>
      <w:proofErr w:type="spellStart"/>
      <w:r w:rsidRPr="007B3C1D">
        <w:rPr>
          <w:bCs/>
          <w:sz w:val="22"/>
          <w:szCs w:val="22"/>
        </w:rPr>
        <w:t>jou</w:t>
      </w:r>
      <w:proofErr w:type="spellEnd"/>
      <w:r w:rsidRPr="007B3C1D">
        <w:rPr>
          <w:bCs/>
          <w:sz w:val="22"/>
          <w:szCs w:val="22"/>
        </w:rPr>
        <w:t xml:space="preserve"> (ki gen </w:t>
      </w:r>
      <w:proofErr w:type="spellStart"/>
      <w:r w:rsidRPr="007B3C1D">
        <w:rPr>
          <w:bCs/>
          <w:sz w:val="22"/>
          <w:szCs w:val="22"/>
        </w:rPr>
        <w:t>ladan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jou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ferye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ak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wikenn</w:t>
      </w:r>
      <w:proofErr w:type="spellEnd"/>
      <w:r w:rsidRPr="007B3C1D">
        <w:rPr>
          <w:bCs/>
          <w:sz w:val="22"/>
          <w:szCs w:val="22"/>
        </w:rPr>
        <w:t xml:space="preserve">) </w:t>
      </w:r>
      <w:proofErr w:type="spellStart"/>
      <w:r w:rsidRPr="007B3C1D">
        <w:rPr>
          <w:bCs/>
          <w:sz w:val="22"/>
          <w:szCs w:val="22"/>
        </w:rPr>
        <w:t>apati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lè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agresyon</w:t>
      </w:r>
      <w:proofErr w:type="spellEnd"/>
      <w:r w:rsidRPr="007B3C1D">
        <w:rPr>
          <w:bCs/>
          <w:sz w:val="22"/>
          <w:szCs w:val="22"/>
        </w:rPr>
        <w:t xml:space="preserve"> an </w:t>
      </w:r>
      <w:proofErr w:type="spellStart"/>
      <w:r w:rsidRPr="007B3C1D">
        <w:rPr>
          <w:bCs/>
          <w:sz w:val="22"/>
          <w:szCs w:val="22"/>
        </w:rPr>
        <w:t>te</w:t>
      </w:r>
      <w:proofErr w:type="spellEnd"/>
      <w:r w:rsidRPr="007B3C1D">
        <w:rPr>
          <w:bCs/>
          <w:sz w:val="22"/>
          <w:szCs w:val="22"/>
        </w:rPr>
        <w:t xml:space="preserve"> </w:t>
      </w:r>
      <w:proofErr w:type="spellStart"/>
      <w:r w:rsidRPr="007B3C1D">
        <w:rPr>
          <w:bCs/>
          <w:sz w:val="22"/>
          <w:szCs w:val="22"/>
        </w:rPr>
        <w:t>fèt</w:t>
      </w:r>
      <w:proofErr w:type="spellEnd"/>
      <w:r w:rsidRPr="007B3C1D">
        <w:rPr>
          <w:bCs/>
          <w:sz w:val="22"/>
          <w:szCs w:val="22"/>
        </w:rPr>
        <w:t>.</w:t>
      </w:r>
      <w:r w:rsidRPr="007B3C1D" w:rsidDel="007B3C1D">
        <w:rPr>
          <w:bCs/>
          <w:sz w:val="22"/>
          <w:szCs w:val="22"/>
        </w:rPr>
        <w:t xml:space="preserve"> </w:t>
      </w:r>
    </w:p>
    <w:p w14:paraId="25C6DD59" w14:textId="77A0259E" w:rsidR="005E533E" w:rsidRPr="00BF5339" w:rsidRDefault="005E533E" w:rsidP="00E413E4">
      <w:pPr>
        <w:pStyle w:val="CommentText"/>
        <w:tabs>
          <w:tab w:val="left" w:pos="9360"/>
        </w:tabs>
        <w:spacing w:after="80"/>
        <w:ind w:left="1440" w:right="720"/>
        <w:contextualSpacing/>
        <w:rPr>
          <w:bCs/>
          <w:sz w:val="22"/>
          <w:szCs w:val="22"/>
        </w:rPr>
      </w:pPr>
    </w:p>
    <w:p w14:paraId="31FA8220" w14:textId="77B46A57" w:rsidR="00647953" w:rsidRPr="00647953" w:rsidRDefault="00647953" w:rsidP="00647953">
      <w:pPr>
        <w:spacing w:after="80"/>
        <w:rPr>
          <w:rFonts w:eastAsia="Calibri"/>
          <w:sz w:val="22"/>
          <w:szCs w:val="22"/>
        </w:rPr>
      </w:pPr>
      <w:r w:rsidRPr="00647953">
        <w:rPr>
          <w:rFonts w:eastAsia="Calibri"/>
          <w:sz w:val="22"/>
          <w:szCs w:val="22"/>
        </w:rPr>
        <w:t xml:space="preserve">Yon </w:t>
      </w:r>
      <w:proofErr w:type="spellStart"/>
      <w:r w:rsidRPr="00647953">
        <w:rPr>
          <w:rFonts w:eastAsia="Calibri"/>
          <w:sz w:val="22"/>
          <w:szCs w:val="22"/>
        </w:rPr>
        <w:t>founisè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lojman</w:t>
      </w:r>
      <w:proofErr w:type="spellEnd"/>
      <w:r w:rsidRPr="00647953">
        <w:rPr>
          <w:rFonts w:eastAsia="Calibri"/>
          <w:sz w:val="22"/>
          <w:szCs w:val="22"/>
        </w:rPr>
        <w:t xml:space="preserve"> ki anba </w:t>
      </w:r>
      <w:proofErr w:type="spellStart"/>
      <w:r w:rsidRPr="00647953">
        <w:rPr>
          <w:rFonts w:eastAsia="Calibri"/>
          <w:sz w:val="22"/>
          <w:szCs w:val="22"/>
        </w:rPr>
        <w:t>pwoteksyon</w:t>
      </w:r>
      <w:proofErr w:type="spellEnd"/>
      <w:r w:rsidRPr="00647953">
        <w:rPr>
          <w:rFonts w:eastAsia="Calibri"/>
          <w:sz w:val="22"/>
          <w:szCs w:val="22"/>
        </w:rPr>
        <w:t xml:space="preserve">, </w:t>
      </w:r>
      <w:proofErr w:type="gramStart"/>
      <w:r w:rsidRPr="00647953">
        <w:rPr>
          <w:rFonts w:eastAsia="Calibri"/>
          <w:sz w:val="22"/>
          <w:szCs w:val="22"/>
        </w:rPr>
        <w:t>an</w:t>
      </w:r>
      <w:proofErr w:type="gram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repons</w:t>
      </w:r>
      <w:proofErr w:type="spellEnd"/>
      <w:r w:rsidRPr="00647953">
        <w:rPr>
          <w:rFonts w:eastAsia="Calibri"/>
          <w:sz w:val="22"/>
          <w:szCs w:val="22"/>
        </w:rPr>
        <w:t xml:space="preserve"> a yon </w:t>
      </w:r>
      <w:proofErr w:type="spellStart"/>
      <w:r w:rsidRPr="00647953">
        <w:rPr>
          <w:rFonts w:eastAsia="Calibri"/>
          <w:sz w:val="22"/>
          <w:szCs w:val="22"/>
        </w:rPr>
        <w:t>demann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transfè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ijans</w:t>
      </w:r>
      <w:proofErr w:type="spellEnd"/>
      <w:r w:rsidRPr="00647953">
        <w:rPr>
          <w:rFonts w:eastAsia="Calibri"/>
          <w:sz w:val="22"/>
          <w:szCs w:val="22"/>
        </w:rPr>
        <w:t xml:space="preserve">, pa ta </w:t>
      </w:r>
      <w:proofErr w:type="spellStart"/>
      <w:r w:rsidRPr="00647953">
        <w:rPr>
          <w:rFonts w:eastAsia="Calibri"/>
          <w:sz w:val="22"/>
          <w:szCs w:val="22"/>
        </w:rPr>
        <w:t>dwe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evalye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si</w:t>
      </w:r>
      <w:proofErr w:type="spellEnd"/>
      <w:r w:rsidRPr="00647953">
        <w:rPr>
          <w:rFonts w:eastAsia="Calibri"/>
          <w:sz w:val="22"/>
          <w:szCs w:val="22"/>
        </w:rPr>
        <w:t xml:space="preserve"> w an </w:t>
      </w:r>
      <w:proofErr w:type="spellStart"/>
      <w:r w:rsidRPr="00647953">
        <w:rPr>
          <w:rFonts w:eastAsia="Calibri"/>
          <w:sz w:val="22"/>
          <w:szCs w:val="22"/>
        </w:rPr>
        <w:t>règ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kòm</w:t>
      </w:r>
      <w:proofErr w:type="spellEnd"/>
      <w:r w:rsidRPr="00647953">
        <w:rPr>
          <w:rFonts w:eastAsia="Calibri"/>
          <w:sz w:val="22"/>
          <w:szCs w:val="22"/>
        </w:rPr>
        <w:t xml:space="preserve"> yon </w:t>
      </w:r>
      <w:proofErr w:type="spellStart"/>
      <w:r w:rsidRPr="00647953">
        <w:rPr>
          <w:rFonts w:eastAsia="Calibri"/>
          <w:sz w:val="22"/>
          <w:szCs w:val="22"/>
        </w:rPr>
        <w:t>pati</w:t>
      </w:r>
      <w:proofErr w:type="spellEnd"/>
      <w:r w:rsidRPr="00647953">
        <w:rPr>
          <w:rFonts w:eastAsia="Calibri"/>
          <w:sz w:val="22"/>
          <w:szCs w:val="22"/>
        </w:rPr>
        <w:t xml:space="preserve"> nan </w:t>
      </w:r>
      <w:proofErr w:type="spellStart"/>
      <w:r w:rsidRPr="00647953">
        <w:rPr>
          <w:rFonts w:eastAsia="Calibri"/>
          <w:sz w:val="22"/>
          <w:szCs w:val="22"/>
        </w:rPr>
        <w:t>evalyasyon</w:t>
      </w:r>
      <w:proofErr w:type="spellEnd"/>
      <w:r w:rsidRPr="00647953">
        <w:rPr>
          <w:rFonts w:eastAsia="Calibri"/>
          <w:sz w:val="22"/>
          <w:szCs w:val="22"/>
        </w:rPr>
        <w:t xml:space="preserve"> an </w:t>
      </w:r>
      <w:proofErr w:type="spellStart"/>
      <w:r w:rsidRPr="00647953">
        <w:rPr>
          <w:rFonts w:eastAsia="Calibri"/>
          <w:sz w:val="22"/>
          <w:szCs w:val="22"/>
        </w:rPr>
        <w:t>oswa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dispozisyon</w:t>
      </w:r>
      <w:proofErr w:type="spellEnd"/>
      <w:r w:rsidRPr="00647953">
        <w:rPr>
          <w:rFonts w:eastAsia="Calibri"/>
          <w:sz w:val="22"/>
          <w:szCs w:val="22"/>
        </w:rPr>
        <w:t xml:space="preserve"> yon </w:t>
      </w:r>
      <w:proofErr w:type="spellStart"/>
      <w:r w:rsidRPr="00647953">
        <w:rPr>
          <w:rFonts w:eastAsia="Calibri"/>
          <w:sz w:val="22"/>
          <w:szCs w:val="22"/>
        </w:rPr>
        <w:t>transfè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ijans</w:t>
      </w:r>
      <w:proofErr w:type="spellEnd"/>
      <w:r w:rsidRPr="00647953">
        <w:rPr>
          <w:rFonts w:eastAsia="Calibri"/>
          <w:sz w:val="22"/>
          <w:szCs w:val="22"/>
        </w:rPr>
        <w:t xml:space="preserve">. Kit </w:t>
      </w:r>
      <w:proofErr w:type="spellStart"/>
      <w:r w:rsidRPr="00647953">
        <w:rPr>
          <w:rFonts w:eastAsia="Calibri"/>
          <w:sz w:val="22"/>
          <w:szCs w:val="22"/>
        </w:rPr>
        <w:t>ou</w:t>
      </w:r>
      <w:proofErr w:type="spellEnd"/>
      <w:r w:rsidRPr="00647953">
        <w:rPr>
          <w:rFonts w:eastAsia="Calibri"/>
          <w:sz w:val="22"/>
          <w:szCs w:val="22"/>
        </w:rPr>
        <w:t xml:space="preserve"> an </w:t>
      </w:r>
      <w:proofErr w:type="spellStart"/>
      <w:r w:rsidRPr="00647953">
        <w:rPr>
          <w:rFonts w:eastAsia="Calibri"/>
          <w:sz w:val="22"/>
          <w:szCs w:val="22"/>
        </w:rPr>
        <w:t>règ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ou</w:t>
      </w:r>
      <w:proofErr w:type="spellEnd"/>
      <w:r w:rsidRPr="00647953">
        <w:rPr>
          <w:rFonts w:eastAsia="Calibri"/>
          <w:sz w:val="22"/>
          <w:szCs w:val="22"/>
        </w:rPr>
        <w:t xml:space="preserve"> pa </w:t>
      </w:r>
      <w:proofErr w:type="spellStart"/>
      <w:r w:rsidR="00C66774">
        <w:rPr>
          <w:rFonts w:eastAsia="Calibri"/>
          <w:sz w:val="22"/>
          <w:szCs w:val="22"/>
        </w:rPr>
        <w:t>sa</w:t>
      </w:r>
      <w:proofErr w:type="spellEnd"/>
      <w:r w:rsidR="00C66774">
        <w:rPr>
          <w:rFonts w:eastAsia="Calibri"/>
          <w:sz w:val="22"/>
          <w:szCs w:val="22"/>
        </w:rPr>
        <w:t xml:space="preserve"> p ap</w:t>
      </w:r>
      <w:r w:rsidRPr="00647953">
        <w:rPr>
          <w:rFonts w:eastAsia="Calibri"/>
          <w:sz w:val="22"/>
          <w:szCs w:val="22"/>
        </w:rPr>
        <w:t xml:space="preserve"> gen </w:t>
      </w:r>
      <w:proofErr w:type="spellStart"/>
      <w:r w:rsidRPr="00647953">
        <w:rPr>
          <w:rFonts w:eastAsia="Calibri"/>
          <w:sz w:val="22"/>
          <w:szCs w:val="22"/>
        </w:rPr>
        <w:t>enpak</w:t>
      </w:r>
      <w:proofErr w:type="spellEnd"/>
      <w:r w:rsidRPr="00647953">
        <w:rPr>
          <w:rFonts w:eastAsia="Calibri"/>
          <w:sz w:val="22"/>
          <w:szCs w:val="22"/>
        </w:rPr>
        <w:t xml:space="preserve"> sou </w:t>
      </w:r>
      <w:proofErr w:type="spellStart"/>
      <w:r w:rsidRPr="00647953">
        <w:rPr>
          <w:rFonts w:eastAsia="Calibri"/>
          <w:sz w:val="22"/>
          <w:szCs w:val="22"/>
        </w:rPr>
        <w:t>kapasite</w:t>
      </w:r>
      <w:proofErr w:type="spellEnd"/>
      <w:r w:rsidRPr="00647953">
        <w:rPr>
          <w:rFonts w:eastAsia="Calibri"/>
          <w:sz w:val="22"/>
          <w:szCs w:val="22"/>
        </w:rPr>
        <w:t xml:space="preserve"> w </w:t>
      </w:r>
      <w:proofErr w:type="spellStart"/>
      <w:r w:rsidRPr="00647953">
        <w:rPr>
          <w:rFonts w:eastAsia="Calibri"/>
          <w:sz w:val="22"/>
          <w:szCs w:val="22"/>
        </w:rPr>
        <w:t>pou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mande</w:t>
      </w:r>
      <w:proofErr w:type="spellEnd"/>
      <w:r w:rsidRPr="00647953">
        <w:rPr>
          <w:rFonts w:eastAsia="Calibri"/>
          <w:sz w:val="22"/>
          <w:szCs w:val="22"/>
        </w:rPr>
        <w:t xml:space="preserve"> yon </w:t>
      </w:r>
      <w:proofErr w:type="spellStart"/>
      <w:r w:rsidRPr="00647953">
        <w:rPr>
          <w:rFonts w:eastAsia="Calibri"/>
          <w:sz w:val="22"/>
          <w:szCs w:val="22"/>
        </w:rPr>
        <w:t>transfè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ijans</w:t>
      </w:r>
      <w:proofErr w:type="spellEnd"/>
      <w:r w:rsidRPr="00647953">
        <w:rPr>
          <w:rFonts w:eastAsia="Calibri"/>
          <w:sz w:val="22"/>
          <w:szCs w:val="22"/>
        </w:rPr>
        <w:t xml:space="preserve"> anba VAWA.</w:t>
      </w:r>
    </w:p>
    <w:p w14:paraId="1E8122A6" w14:textId="77777777" w:rsidR="00647953" w:rsidRDefault="00647953" w:rsidP="00647953">
      <w:pPr>
        <w:spacing w:after="80"/>
        <w:rPr>
          <w:rFonts w:eastAsia="Calibri"/>
          <w:sz w:val="22"/>
          <w:szCs w:val="22"/>
        </w:rPr>
      </w:pPr>
      <w:proofErr w:type="spellStart"/>
      <w:r w:rsidRPr="00647953">
        <w:rPr>
          <w:rFonts w:eastAsia="Calibri"/>
          <w:sz w:val="22"/>
          <w:szCs w:val="22"/>
        </w:rPr>
        <w:t>Sepandan</w:t>
      </w:r>
      <w:proofErr w:type="spellEnd"/>
      <w:r w:rsidRPr="00647953">
        <w:rPr>
          <w:rFonts w:eastAsia="Calibri"/>
          <w:sz w:val="22"/>
          <w:szCs w:val="22"/>
        </w:rPr>
        <w:t xml:space="preserve">, </w:t>
      </w:r>
      <w:proofErr w:type="spellStart"/>
      <w:r w:rsidRPr="00647953">
        <w:rPr>
          <w:rFonts w:eastAsia="Calibri"/>
          <w:sz w:val="22"/>
          <w:szCs w:val="22"/>
        </w:rPr>
        <w:t>soumèt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fòm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sa</w:t>
      </w:r>
      <w:proofErr w:type="spellEnd"/>
      <w:r w:rsidRPr="00647953">
        <w:rPr>
          <w:rFonts w:eastAsia="Calibri"/>
          <w:sz w:val="22"/>
          <w:szCs w:val="22"/>
        </w:rPr>
        <w:t xml:space="preserve"> a pa </w:t>
      </w:r>
      <w:proofErr w:type="spellStart"/>
      <w:r w:rsidRPr="00647953">
        <w:rPr>
          <w:rFonts w:eastAsia="Calibri"/>
          <w:sz w:val="22"/>
          <w:szCs w:val="22"/>
        </w:rPr>
        <w:t>nesesèman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vle</w:t>
      </w:r>
      <w:proofErr w:type="spellEnd"/>
      <w:r w:rsidRPr="00647953">
        <w:rPr>
          <w:rFonts w:eastAsia="Calibri"/>
          <w:sz w:val="22"/>
          <w:szCs w:val="22"/>
        </w:rPr>
        <w:t xml:space="preserve"> di </w:t>
      </w:r>
      <w:proofErr w:type="spellStart"/>
      <w:r w:rsidRPr="00647953">
        <w:rPr>
          <w:rFonts w:eastAsia="Calibri"/>
          <w:sz w:val="22"/>
          <w:szCs w:val="22"/>
        </w:rPr>
        <w:t>ke</w:t>
      </w:r>
      <w:proofErr w:type="spellEnd"/>
      <w:r w:rsidRPr="00647953">
        <w:rPr>
          <w:rFonts w:eastAsia="Calibri"/>
          <w:sz w:val="22"/>
          <w:szCs w:val="22"/>
        </w:rPr>
        <w:t xml:space="preserve"> w ap </w:t>
      </w:r>
      <w:proofErr w:type="spellStart"/>
      <w:r w:rsidRPr="00647953">
        <w:rPr>
          <w:rFonts w:eastAsia="Calibri"/>
          <w:sz w:val="22"/>
          <w:szCs w:val="22"/>
        </w:rPr>
        <w:t>resevwa</w:t>
      </w:r>
      <w:proofErr w:type="spellEnd"/>
      <w:r w:rsidRPr="00647953">
        <w:rPr>
          <w:rFonts w:eastAsia="Calibri"/>
          <w:sz w:val="22"/>
          <w:szCs w:val="22"/>
        </w:rPr>
        <w:t xml:space="preserve"> yon </w:t>
      </w:r>
      <w:proofErr w:type="spellStart"/>
      <w:r w:rsidRPr="00647953">
        <w:rPr>
          <w:rFonts w:eastAsia="Calibri"/>
          <w:sz w:val="22"/>
          <w:szCs w:val="22"/>
        </w:rPr>
        <w:t>transfè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ijans</w:t>
      </w:r>
      <w:proofErr w:type="spellEnd"/>
      <w:r w:rsidRPr="00647953">
        <w:rPr>
          <w:rFonts w:eastAsia="Calibri"/>
          <w:sz w:val="22"/>
          <w:szCs w:val="22"/>
        </w:rPr>
        <w:t xml:space="preserve">. Gade Plan </w:t>
      </w:r>
      <w:proofErr w:type="spellStart"/>
      <w:r w:rsidRPr="00647953">
        <w:rPr>
          <w:rFonts w:eastAsia="Calibri"/>
          <w:sz w:val="22"/>
          <w:szCs w:val="22"/>
        </w:rPr>
        <w:t>Transfè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Ijans</w:t>
      </w:r>
      <w:proofErr w:type="spellEnd"/>
      <w:r w:rsidRPr="00647953">
        <w:rPr>
          <w:rFonts w:eastAsia="Calibri"/>
          <w:sz w:val="22"/>
          <w:szCs w:val="22"/>
        </w:rPr>
        <w:t xml:space="preserve"> VAWA </w:t>
      </w:r>
      <w:proofErr w:type="spellStart"/>
      <w:r w:rsidRPr="00647953">
        <w:rPr>
          <w:rFonts w:eastAsia="Calibri"/>
          <w:sz w:val="22"/>
          <w:szCs w:val="22"/>
        </w:rPr>
        <w:t>founisè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lojman</w:t>
      </w:r>
      <w:proofErr w:type="spellEnd"/>
      <w:r w:rsidRPr="00647953">
        <w:rPr>
          <w:rFonts w:eastAsia="Calibri"/>
          <w:sz w:val="22"/>
          <w:szCs w:val="22"/>
        </w:rPr>
        <w:t xml:space="preserve"> ki anba </w:t>
      </w:r>
      <w:proofErr w:type="spellStart"/>
      <w:r w:rsidRPr="00647953">
        <w:rPr>
          <w:rFonts w:eastAsia="Calibri"/>
          <w:sz w:val="22"/>
          <w:szCs w:val="22"/>
        </w:rPr>
        <w:t>pwoteksyon</w:t>
      </w:r>
      <w:proofErr w:type="spellEnd"/>
      <w:r w:rsidRPr="00647953">
        <w:rPr>
          <w:rFonts w:eastAsia="Calibri"/>
          <w:sz w:val="22"/>
          <w:szCs w:val="22"/>
        </w:rPr>
        <w:t xml:space="preserve"> w </w:t>
      </w:r>
      <w:proofErr w:type="spellStart"/>
      <w:r w:rsidRPr="00647953">
        <w:rPr>
          <w:rFonts w:eastAsia="Calibri"/>
          <w:sz w:val="22"/>
          <w:szCs w:val="22"/>
        </w:rPr>
        <w:t>lan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pou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plis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enfòmasyon</w:t>
      </w:r>
      <w:proofErr w:type="spellEnd"/>
      <w:r w:rsidRPr="00647953">
        <w:rPr>
          <w:rFonts w:eastAsia="Calibri"/>
          <w:sz w:val="22"/>
          <w:szCs w:val="22"/>
        </w:rPr>
        <w:t xml:space="preserve"> sou </w:t>
      </w:r>
      <w:proofErr w:type="spellStart"/>
      <w:r w:rsidRPr="00647953">
        <w:rPr>
          <w:rFonts w:eastAsia="Calibri"/>
          <w:sz w:val="22"/>
          <w:szCs w:val="22"/>
        </w:rPr>
        <w:t>transfè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ijans</w:t>
      </w:r>
      <w:proofErr w:type="spellEnd"/>
      <w:r w:rsidRPr="00647953">
        <w:rPr>
          <w:rFonts w:eastAsia="Calibri"/>
          <w:sz w:val="22"/>
          <w:szCs w:val="22"/>
        </w:rPr>
        <w:t xml:space="preserve"> VAWA </w:t>
      </w:r>
      <w:proofErr w:type="spellStart"/>
      <w:r w:rsidRPr="00647953">
        <w:rPr>
          <w:rFonts w:eastAsia="Calibri"/>
          <w:sz w:val="22"/>
          <w:szCs w:val="22"/>
        </w:rPr>
        <w:t>yo</w:t>
      </w:r>
      <w:proofErr w:type="spellEnd"/>
      <w:r w:rsidRPr="00647953">
        <w:rPr>
          <w:rFonts w:eastAsia="Calibri"/>
          <w:sz w:val="22"/>
          <w:szCs w:val="22"/>
        </w:rPr>
        <w:t xml:space="preserve"> epi </w:t>
      </w:r>
      <w:proofErr w:type="spellStart"/>
      <w:r w:rsidRPr="00647953">
        <w:rPr>
          <w:rFonts w:eastAsia="Calibri"/>
          <w:sz w:val="22"/>
          <w:szCs w:val="22"/>
        </w:rPr>
        <w:t>gade</w:t>
      </w:r>
      <w:proofErr w:type="spellEnd"/>
      <w:r w:rsidRPr="00647953">
        <w:rPr>
          <w:rFonts w:eastAsia="Calibri"/>
          <w:sz w:val="22"/>
          <w:szCs w:val="22"/>
        </w:rPr>
        <w:t xml:space="preserve"> "Avi </w:t>
      </w:r>
      <w:proofErr w:type="spellStart"/>
      <w:r w:rsidRPr="00647953">
        <w:rPr>
          <w:rFonts w:eastAsia="Calibri"/>
          <w:sz w:val="22"/>
          <w:szCs w:val="22"/>
        </w:rPr>
        <w:t>Dwa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Okipasyon</w:t>
      </w:r>
      <w:proofErr w:type="spellEnd"/>
      <w:r w:rsidRPr="00647953">
        <w:rPr>
          <w:rFonts w:eastAsia="Calibri"/>
          <w:sz w:val="22"/>
          <w:szCs w:val="22"/>
        </w:rPr>
        <w:t xml:space="preserve"> Anba </w:t>
      </w:r>
      <w:proofErr w:type="spellStart"/>
      <w:r w:rsidRPr="00647953">
        <w:rPr>
          <w:rFonts w:eastAsia="Calibri"/>
          <w:sz w:val="22"/>
          <w:szCs w:val="22"/>
        </w:rPr>
        <w:t>Lwa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Vyolans</w:t>
      </w:r>
      <w:proofErr w:type="spellEnd"/>
      <w:r w:rsidRPr="00647953">
        <w:rPr>
          <w:rFonts w:eastAsia="Calibri"/>
          <w:sz w:val="22"/>
          <w:szCs w:val="22"/>
        </w:rPr>
        <w:t xml:space="preserve"> Kont </w:t>
      </w:r>
      <w:proofErr w:type="spellStart"/>
      <w:r w:rsidRPr="00647953">
        <w:rPr>
          <w:rFonts w:eastAsia="Calibri"/>
          <w:sz w:val="22"/>
          <w:szCs w:val="22"/>
        </w:rPr>
        <w:t>Fanm</w:t>
      </w:r>
      <w:proofErr w:type="spellEnd"/>
      <w:r w:rsidRPr="00647953">
        <w:rPr>
          <w:rFonts w:eastAsia="Calibri"/>
          <w:sz w:val="22"/>
          <w:szCs w:val="22"/>
        </w:rPr>
        <w:t xml:space="preserve">," </w:t>
      </w:r>
      <w:proofErr w:type="spellStart"/>
      <w:r w:rsidRPr="00647953">
        <w:rPr>
          <w:rFonts w:eastAsia="Calibri"/>
          <w:sz w:val="22"/>
          <w:szCs w:val="22"/>
        </w:rPr>
        <w:t>Fòm</w:t>
      </w:r>
      <w:proofErr w:type="spellEnd"/>
      <w:r w:rsidRPr="00647953">
        <w:rPr>
          <w:rFonts w:eastAsia="Calibri"/>
          <w:sz w:val="22"/>
          <w:szCs w:val="22"/>
        </w:rPr>
        <w:t xml:space="preserve"> HUD-5380, </w:t>
      </w:r>
      <w:proofErr w:type="spellStart"/>
      <w:r w:rsidRPr="00647953">
        <w:rPr>
          <w:rFonts w:eastAsia="Calibri"/>
          <w:sz w:val="22"/>
          <w:szCs w:val="22"/>
        </w:rPr>
        <w:t>pou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dwa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lojman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adisyonèl</w:t>
      </w:r>
      <w:proofErr w:type="spellEnd"/>
      <w:r w:rsidRPr="00647953">
        <w:rPr>
          <w:rFonts w:eastAsia="Calibri"/>
          <w:sz w:val="22"/>
          <w:szCs w:val="22"/>
        </w:rPr>
        <w:t xml:space="preserve"> </w:t>
      </w:r>
      <w:proofErr w:type="spellStart"/>
      <w:r w:rsidRPr="00647953">
        <w:rPr>
          <w:rFonts w:eastAsia="Calibri"/>
          <w:sz w:val="22"/>
          <w:szCs w:val="22"/>
        </w:rPr>
        <w:t>ou</w:t>
      </w:r>
      <w:proofErr w:type="spellEnd"/>
      <w:r w:rsidRPr="00647953">
        <w:rPr>
          <w:rFonts w:eastAsia="Calibri"/>
          <w:sz w:val="22"/>
          <w:szCs w:val="22"/>
        </w:rPr>
        <w:t xml:space="preserve"> ka gen </w:t>
      </w:r>
      <w:proofErr w:type="spellStart"/>
      <w:r w:rsidRPr="00647953">
        <w:rPr>
          <w:rFonts w:eastAsia="Calibri"/>
          <w:sz w:val="22"/>
          <w:szCs w:val="22"/>
        </w:rPr>
        <w:t>dwa</w:t>
      </w:r>
      <w:proofErr w:type="spellEnd"/>
      <w:r w:rsidRPr="00647953">
        <w:rPr>
          <w:rFonts w:eastAsia="Calibri"/>
          <w:sz w:val="22"/>
          <w:szCs w:val="22"/>
        </w:rPr>
        <w:t xml:space="preserve"> a.</w:t>
      </w:r>
    </w:p>
    <w:p w14:paraId="7F93B1F2" w14:textId="77777777" w:rsidR="00647953" w:rsidRDefault="00647953" w:rsidP="00647953">
      <w:pPr>
        <w:spacing w:after="80"/>
        <w:rPr>
          <w:rFonts w:eastAsia="Calibri"/>
          <w:sz w:val="22"/>
          <w:szCs w:val="22"/>
        </w:rPr>
      </w:pPr>
    </w:p>
    <w:p w14:paraId="29E7A71F" w14:textId="6DCEC3EA" w:rsidR="00474B42" w:rsidRDefault="00C71E4F" w:rsidP="00EA437A">
      <w:pPr>
        <w:spacing w:after="80"/>
        <w:rPr>
          <w:sz w:val="22"/>
          <w:szCs w:val="22"/>
        </w:rPr>
      </w:pPr>
      <w:proofErr w:type="spellStart"/>
      <w:r w:rsidRPr="00C71E4F">
        <w:rPr>
          <w:b/>
          <w:bCs/>
          <w:sz w:val="22"/>
          <w:szCs w:val="22"/>
        </w:rPr>
        <w:t>Èske</w:t>
      </w:r>
      <w:proofErr w:type="spellEnd"/>
      <w:r w:rsidRPr="00C71E4F">
        <w:rPr>
          <w:b/>
          <w:bCs/>
          <w:sz w:val="22"/>
          <w:szCs w:val="22"/>
        </w:rPr>
        <w:t xml:space="preserve"> </w:t>
      </w:r>
      <w:proofErr w:type="spellStart"/>
      <w:r w:rsidRPr="00C71E4F">
        <w:rPr>
          <w:b/>
          <w:bCs/>
          <w:sz w:val="22"/>
          <w:szCs w:val="22"/>
        </w:rPr>
        <w:t>mwen</w:t>
      </w:r>
      <w:proofErr w:type="spellEnd"/>
      <w:r w:rsidRPr="00C71E4F">
        <w:rPr>
          <w:b/>
          <w:bCs/>
          <w:sz w:val="22"/>
          <w:szCs w:val="22"/>
        </w:rPr>
        <w:t xml:space="preserve"> </w:t>
      </w:r>
      <w:proofErr w:type="spellStart"/>
      <w:r w:rsidRPr="00C71E4F">
        <w:rPr>
          <w:b/>
          <w:bCs/>
          <w:sz w:val="22"/>
          <w:szCs w:val="22"/>
        </w:rPr>
        <w:t>oblije</w:t>
      </w:r>
      <w:proofErr w:type="spellEnd"/>
      <w:r w:rsidRPr="00C71E4F">
        <w:rPr>
          <w:b/>
          <w:bCs/>
          <w:sz w:val="22"/>
          <w:szCs w:val="22"/>
        </w:rPr>
        <w:t xml:space="preserve"> </w:t>
      </w:r>
      <w:proofErr w:type="spellStart"/>
      <w:r w:rsidRPr="00C71E4F">
        <w:rPr>
          <w:b/>
          <w:bCs/>
          <w:sz w:val="22"/>
          <w:szCs w:val="22"/>
        </w:rPr>
        <w:t>soumèt</w:t>
      </w:r>
      <w:proofErr w:type="spellEnd"/>
      <w:r w:rsidRPr="00C71E4F">
        <w:rPr>
          <w:b/>
          <w:bCs/>
          <w:sz w:val="22"/>
          <w:szCs w:val="22"/>
        </w:rPr>
        <w:t xml:space="preserve"> </w:t>
      </w:r>
      <w:proofErr w:type="spellStart"/>
      <w:r w:rsidRPr="00C71E4F">
        <w:rPr>
          <w:b/>
          <w:bCs/>
          <w:sz w:val="22"/>
          <w:szCs w:val="22"/>
        </w:rPr>
        <w:t>nenpòt</w:t>
      </w:r>
      <w:proofErr w:type="spellEnd"/>
      <w:r w:rsidRPr="00C71E4F">
        <w:rPr>
          <w:b/>
          <w:bCs/>
          <w:sz w:val="22"/>
          <w:szCs w:val="22"/>
        </w:rPr>
        <w:t xml:space="preserve"> </w:t>
      </w:r>
      <w:proofErr w:type="spellStart"/>
      <w:r w:rsidRPr="00C71E4F">
        <w:rPr>
          <w:b/>
          <w:bCs/>
          <w:sz w:val="22"/>
          <w:szCs w:val="22"/>
        </w:rPr>
        <w:t>dokiman</w:t>
      </w:r>
      <w:proofErr w:type="spellEnd"/>
      <w:r w:rsidRPr="00C71E4F">
        <w:rPr>
          <w:b/>
          <w:bCs/>
          <w:sz w:val="22"/>
          <w:szCs w:val="22"/>
        </w:rPr>
        <w:t xml:space="preserve"> bay </w:t>
      </w:r>
      <w:proofErr w:type="spellStart"/>
      <w:r w:rsidRPr="00C71E4F">
        <w:rPr>
          <w:b/>
          <w:bCs/>
          <w:sz w:val="22"/>
          <w:szCs w:val="22"/>
        </w:rPr>
        <w:t>founisè</w:t>
      </w:r>
      <w:proofErr w:type="spellEnd"/>
      <w:r w:rsidRPr="00C71E4F">
        <w:rPr>
          <w:b/>
          <w:bCs/>
          <w:sz w:val="22"/>
          <w:szCs w:val="22"/>
        </w:rPr>
        <w:t xml:space="preserve"> </w:t>
      </w:r>
      <w:proofErr w:type="spellStart"/>
      <w:r w:rsidRPr="00C71E4F">
        <w:rPr>
          <w:b/>
          <w:bCs/>
          <w:sz w:val="22"/>
          <w:szCs w:val="22"/>
        </w:rPr>
        <w:t>lojman</w:t>
      </w:r>
      <w:proofErr w:type="spellEnd"/>
      <w:r w:rsidRPr="00C71E4F">
        <w:rPr>
          <w:b/>
          <w:bCs/>
          <w:sz w:val="22"/>
          <w:szCs w:val="22"/>
        </w:rPr>
        <w:t xml:space="preserve"> ki anba </w:t>
      </w:r>
      <w:proofErr w:type="spellStart"/>
      <w:r w:rsidRPr="00C71E4F">
        <w:rPr>
          <w:b/>
          <w:bCs/>
          <w:sz w:val="22"/>
          <w:szCs w:val="22"/>
        </w:rPr>
        <w:t>pwoteksyon</w:t>
      </w:r>
      <w:proofErr w:type="spellEnd"/>
      <w:r w:rsidRPr="00C71E4F">
        <w:rPr>
          <w:b/>
          <w:bCs/>
          <w:sz w:val="22"/>
          <w:szCs w:val="22"/>
        </w:rPr>
        <w:t xml:space="preserve"> m </w:t>
      </w:r>
      <w:proofErr w:type="spellStart"/>
      <w:r w:rsidRPr="00C71E4F">
        <w:rPr>
          <w:b/>
          <w:bCs/>
          <w:sz w:val="22"/>
          <w:szCs w:val="22"/>
        </w:rPr>
        <w:t>lan?</w:t>
      </w:r>
      <w:r w:rsidR="00474B42" w:rsidRPr="00474B42">
        <w:rPr>
          <w:sz w:val="22"/>
          <w:szCs w:val="22"/>
        </w:rPr>
        <w:t>Founisè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lojman</w:t>
      </w:r>
      <w:proofErr w:type="spellEnd"/>
      <w:r w:rsidR="00474B42" w:rsidRPr="00474B42">
        <w:rPr>
          <w:sz w:val="22"/>
          <w:szCs w:val="22"/>
        </w:rPr>
        <w:t xml:space="preserve"> ki anba </w:t>
      </w:r>
      <w:proofErr w:type="spellStart"/>
      <w:r w:rsidR="00474B42" w:rsidRPr="00474B42">
        <w:rPr>
          <w:sz w:val="22"/>
          <w:szCs w:val="22"/>
        </w:rPr>
        <w:t>pwoteksyon</w:t>
      </w:r>
      <w:proofErr w:type="spellEnd"/>
      <w:r w:rsidR="00474B42" w:rsidRPr="00474B42">
        <w:rPr>
          <w:sz w:val="22"/>
          <w:szCs w:val="22"/>
        </w:rPr>
        <w:t xml:space="preserve"> w </w:t>
      </w:r>
      <w:proofErr w:type="spellStart"/>
      <w:r w:rsidR="00474B42" w:rsidRPr="00474B42">
        <w:rPr>
          <w:sz w:val="22"/>
          <w:szCs w:val="22"/>
        </w:rPr>
        <w:t>lan</w:t>
      </w:r>
      <w:proofErr w:type="spellEnd"/>
      <w:r w:rsidR="00474B42" w:rsidRPr="00474B42">
        <w:rPr>
          <w:sz w:val="22"/>
          <w:szCs w:val="22"/>
        </w:rPr>
        <w:t xml:space="preserve"> ka </w:t>
      </w:r>
      <w:proofErr w:type="spellStart"/>
      <w:r w:rsidR="00474B42" w:rsidRPr="00474B42">
        <w:rPr>
          <w:sz w:val="22"/>
          <w:szCs w:val="22"/>
        </w:rPr>
        <w:t>mande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dokiman</w:t>
      </w:r>
      <w:proofErr w:type="spellEnd"/>
      <w:r w:rsidR="00474B42" w:rsidRPr="00474B42">
        <w:rPr>
          <w:sz w:val="22"/>
          <w:szCs w:val="22"/>
        </w:rPr>
        <w:t xml:space="preserve"> ki </w:t>
      </w:r>
      <w:proofErr w:type="spellStart"/>
      <w:r w:rsidR="00474B42" w:rsidRPr="00474B42">
        <w:rPr>
          <w:sz w:val="22"/>
          <w:szCs w:val="22"/>
        </w:rPr>
        <w:t>pwouve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ke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oumenm</w:t>
      </w:r>
      <w:proofErr w:type="spellEnd"/>
      <w:r w:rsidR="00474B42" w:rsidRPr="00474B42">
        <w:rPr>
          <w:sz w:val="22"/>
          <w:szCs w:val="22"/>
        </w:rPr>
        <w:t xml:space="preserve">, </w:t>
      </w:r>
      <w:proofErr w:type="spellStart"/>
      <w:r w:rsidR="00474B42" w:rsidRPr="00474B42">
        <w:rPr>
          <w:sz w:val="22"/>
          <w:szCs w:val="22"/>
        </w:rPr>
        <w:t>oswa</w:t>
      </w:r>
      <w:proofErr w:type="spellEnd"/>
      <w:r w:rsidR="00474B42" w:rsidRPr="00474B42">
        <w:rPr>
          <w:sz w:val="22"/>
          <w:szCs w:val="22"/>
        </w:rPr>
        <w:t xml:space="preserve"> yon </w:t>
      </w:r>
      <w:proofErr w:type="spellStart"/>
      <w:r w:rsidR="00474B42" w:rsidRPr="00474B42">
        <w:rPr>
          <w:sz w:val="22"/>
          <w:szCs w:val="22"/>
        </w:rPr>
        <w:t>manm</w:t>
      </w:r>
      <w:proofErr w:type="spellEnd"/>
      <w:r w:rsidR="00474B42" w:rsidRPr="00474B42">
        <w:rPr>
          <w:sz w:val="22"/>
          <w:szCs w:val="22"/>
        </w:rPr>
        <w:t xml:space="preserve"> nan kay la, se yon </w:t>
      </w:r>
      <w:proofErr w:type="spellStart"/>
      <w:r w:rsidR="00474B42" w:rsidRPr="00474B42">
        <w:rPr>
          <w:sz w:val="22"/>
          <w:szCs w:val="22"/>
        </w:rPr>
        <w:t>viktim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vyolans</w:t>
      </w:r>
      <w:proofErr w:type="spellEnd"/>
      <w:r w:rsidR="00474B42" w:rsidRPr="00474B42">
        <w:rPr>
          <w:sz w:val="22"/>
          <w:szCs w:val="22"/>
        </w:rPr>
        <w:t>/</w:t>
      </w:r>
      <w:proofErr w:type="spellStart"/>
      <w:r w:rsidR="00474B42" w:rsidRPr="00474B42">
        <w:rPr>
          <w:sz w:val="22"/>
          <w:szCs w:val="22"/>
        </w:rPr>
        <w:t>abi</w:t>
      </w:r>
      <w:proofErr w:type="spellEnd"/>
      <w:r w:rsidR="00474B42" w:rsidRPr="00474B42">
        <w:rPr>
          <w:sz w:val="22"/>
          <w:szCs w:val="22"/>
        </w:rPr>
        <w:t xml:space="preserve"> VAWA, </w:t>
      </w:r>
      <w:proofErr w:type="spellStart"/>
      <w:r w:rsidR="00474B42" w:rsidRPr="00474B42">
        <w:rPr>
          <w:sz w:val="22"/>
          <w:szCs w:val="22"/>
        </w:rPr>
        <w:t>anplis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ranpli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fòm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demann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transfè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ijans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sa</w:t>
      </w:r>
      <w:proofErr w:type="spellEnd"/>
      <w:r w:rsidR="00474B42" w:rsidRPr="00474B42">
        <w:rPr>
          <w:sz w:val="22"/>
          <w:szCs w:val="22"/>
        </w:rPr>
        <w:t xml:space="preserve"> a. Ou ka </w:t>
      </w:r>
      <w:proofErr w:type="spellStart"/>
      <w:r w:rsidR="00474B42" w:rsidRPr="00474B42">
        <w:rPr>
          <w:sz w:val="22"/>
          <w:szCs w:val="22"/>
        </w:rPr>
        <w:t>satisfè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demann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lan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lè</w:t>
      </w:r>
      <w:proofErr w:type="spellEnd"/>
      <w:r w:rsidR="00474B42" w:rsidRPr="00474B42">
        <w:rPr>
          <w:sz w:val="22"/>
          <w:szCs w:val="22"/>
        </w:rPr>
        <w:t xml:space="preserve"> w </w:t>
      </w:r>
      <w:proofErr w:type="spellStart"/>
      <w:r w:rsidR="00474B42" w:rsidRPr="00474B42">
        <w:rPr>
          <w:sz w:val="22"/>
          <w:szCs w:val="22"/>
        </w:rPr>
        <w:t>ranpli</w:t>
      </w:r>
      <w:proofErr w:type="spellEnd"/>
      <w:r w:rsidR="00474B42" w:rsidRPr="00474B42">
        <w:rPr>
          <w:sz w:val="22"/>
          <w:szCs w:val="22"/>
        </w:rPr>
        <w:t xml:space="preserve"> epi </w:t>
      </w:r>
      <w:proofErr w:type="spellStart"/>
      <w:r w:rsidR="00474B42" w:rsidRPr="00474B42">
        <w:rPr>
          <w:sz w:val="22"/>
          <w:szCs w:val="22"/>
        </w:rPr>
        <w:t>soumèt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Fòm</w:t>
      </w:r>
      <w:proofErr w:type="spellEnd"/>
      <w:r w:rsidR="00474B42" w:rsidRPr="00474B42">
        <w:rPr>
          <w:sz w:val="22"/>
          <w:szCs w:val="22"/>
        </w:rPr>
        <w:t xml:space="preserve"> Oto-</w:t>
      </w:r>
      <w:proofErr w:type="spellStart"/>
      <w:r w:rsidR="00474B42" w:rsidRPr="00474B42">
        <w:rPr>
          <w:sz w:val="22"/>
          <w:szCs w:val="22"/>
        </w:rPr>
        <w:t>sètifikasyon</w:t>
      </w:r>
      <w:proofErr w:type="spellEnd"/>
      <w:r w:rsidR="00474B42" w:rsidRPr="00474B42">
        <w:rPr>
          <w:sz w:val="22"/>
          <w:szCs w:val="22"/>
        </w:rPr>
        <w:t xml:space="preserve"> VAWA a (</w:t>
      </w:r>
      <w:proofErr w:type="spellStart"/>
      <w:r w:rsidR="00474B42" w:rsidRPr="00474B42">
        <w:rPr>
          <w:sz w:val="22"/>
          <w:szCs w:val="22"/>
        </w:rPr>
        <w:t>Fòm</w:t>
      </w:r>
      <w:proofErr w:type="spellEnd"/>
      <w:r w:rsidR="00474B42" w:rsidRPr="00474B42">
        <w:rPr>
          <w:sz w:val="22"/>
          <w:szCs w:val="22"/>
        </w:rPr>
        <w:t xml:space="preserve"> HUD-5382), </w:t>
      </w:r>
      <w:proofErr w:type="spellStart"/>
      <w:r w:rsidR="00474B42" w:rsidRPr="00474B42">
        <w:rPr>
          <w:sz w:val="22"/>
          <w:szCs w:val="22"/>
        </w:rPr>
        <w:t>sof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si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founisè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lojman</w:t>
      </w:r>
      <w:proofErr w:type="spellEnd"/>
      <w:r w:rsidR="00474B42" w:rsidRPr="00474B42">
        <w:rPr>
          <w:sz w:val="22"/>
          <w:szCs w:val="22"/>
        </w:rPr>
        <w:t xml:space="preserve"> ki anba </w:t>
      </w:r>
      <w:proofErr w:type="spellStart"/>
      <w:r w:rsidR="00474B42" w:rsidRPr="00474B42">
        <w:rPr>
          <w:sz w:val="22"/>
          <w:szCs w:val="22"/>
        </w:rPr>
        <w:t>pwoteksyon</w:t>
      </w:r>
      <w:proofErr w:type="spellEnd"/>
      <w:r w:rsidR="00474B42" w:rsidRPr="00474B42">
        <w:rPr>
          <w:sz w:val="22"/>
          <w:szCs w:val="22"/>
        </w:rPr>
        <w:t xml:space="preserve"> an </w:t>
      </w:r>
      <w:proofErr w:type="spellStart"/>
      <w:r w:rsidR="00474B42" w:rsidRPr="00474B42">
        <w:rPr>
          <w:sz w:val="22"/>
          <w:szCs w:val="22"/>
        </w:rPr>
        <w:t>resevwa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enfòmasyon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kontradiktwa</w:t>
      </w:r>
      <w:proofErr w:type="spellEnd"/>
      <w:r w:rsidR="00474B42" w:rsidRPr="00474B42">
        <w:rPr>
          <w:sz w:val="22"/>
          <w:szCs w:val="22"/>
        </w:rPr>
        <w:t xml:space="preserve"> sou </w:t>
      </w:r>
      <w:proofErr w:type="spellStart"/>
      <w:r w:rsidR="00474B42" w:rsidRPr="00474B42">
        <w:rPr>
          <w:sz w:val="22"/>
          <w:szCs w:val="22"/>
        </w:rPr>
        <w:t>vyolans</w:t>
      </w:r>
      <w:proofErr w:type="spellEnd"/>
      <w:r w:rsidR="00474B42" w:rsidRPr="00474B42">
        <w:rPr>
          <w:sz w:val="22"/>
          <w:szCs w:val="22"/>
        </w:rPr>
        <w:t>/</w:t>
      </w:r>
      <w:proofErr w:type="spellStart"/>
      <w:r w:rsidR="00474B42" w:rsidRPr="00474B42">
        <w:rPr>
          <w:sz w:val="22"/>
          <w:szCs w:val="22"/>
        </w:rPr>
        <w:t>abi</w:t>
      </w:r>
      <w:proofErr w:type="spellEnd"/>
      <w:r w:rsidR="00474B42" w:rsidRPr="00474B42">
        <w:rPr>
          <w:sz w:val="22"/>
          <w:szCs w:val="22"/>
        </w:rPr>
        <w:t xml:space="preserve"> VAWA a. Si </w:t>
      </w:r>
      <w:proofErr w:type="spellStart"/>
      <w:r w:rsidR="00474B42" w:rsidRPr="00474B42">
        <w:rPr>
          <w:sz w:val="22"/>
          <w:szCs w:val="22"/>
        </w:rPr>
        <w:t>ou</w:t>
      </w:r>
      <w:proofErr w:type="spellEnd"/>
      <w:r w:rsidR="00474B42" w:rsidRPr="00474B42">
        <w:rPr>
          <w:sz w:val="22"/>
          <w:szCs w:val="22"/>
        </w:rPr>
        <w:t xml:space="preserve"> gen </w:t>
      </w:r>
      <w:proofErr w:type="spellStart"/>
      <w:r w:rsidR="00474B42" w:rsidRPr="00474B42">
        <w:rPr>
          <w:sz w:val="22"/>
          <w:szCs w:val="22"/>
        </w:rPr>
        <w:t>dokiman</w:t>
      </w:r>
      <w:proofErr w:type="spellEnd"/>
      <w:r w:rsidR="00474B42" w:rsidRPr="00474B42">
        <w:rPr>
          <w:sz w:val="22"/>
          <w:szCs w:val="22"/>
        </w:rPr>
        <w:t xml:space="preserve"> ki </w:t>
      </w:r>
      <w:proofErr w:type="spellStart"/>
      <w:r w:rsidR="00474B42" w:rsidRPr="00474B42">
        <w:rPr>
          <w:sz w:val="22"/>
          <w:szCs w:val="22"/>
        </w:rPr>
        <w:t>soti</w:t>
      </w:r>
      <w:proofErr w:type="spellEnd"/>
      <w:r w:rsidR="00474B42" w:rsidRPr="00474B42">
        <w:rPr>
          <w:sz w:val="22"/>
          <w:szCs w:val="22"/>
        </w:rPr>
        <w:t xml:space="preserve"> nan yon </w:t>
      </w:r>
      <w:proofErr w:type="spellStart"/>
      <w:r w:rsidR="00474B42" w:rsidRPr="00474B42">
        <w:rPr>
          <w:sz w:val="22"/>
          <w:szCs w:val="22"/>
        </w:rPr>
        <w:t>twazyèm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pati</w:t>
      </w:r>
      <w:proofErr w:type="spellEnd"/>
      <w:r w:rsidR="00474B42" w:rsidRPr="00474B42">
        <w:rPr>
          <w:sz w:val="22"/>
          <w:szCs w:val="22"/>
        </w:rPr>
        <w:t xml:space="preserve"> ki </w:t>
      </w:r>
      <w:proofErr w:type="spellStart"/>
      <w:r w:rsidR="00474B42" w:rsidRPr="00474B42">
        <w:rPr>
          <w:sz w:val="22"/>
          <w:szCs w:val="22"/>
        </w:rPr>
        <w:t>demontre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poukisa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ou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kalifye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pou</w:t>
      </w:r>
      <w:proofErr w:type="spellEnd"/>
      <w:r w:rsidR="00474B42" w:rsidRPr="00474B42">
        <w:rPr>
          <w:sz w:val="22"/>
          <w:szCs w:val="22"/>
        </w:rPr>
        <w:t xml:space="preserve"> yon </w:t>
      </w:r>
      <w:proofErr w:type="spellStart"/>
      <w:r w:rsidR="00474B42" w:rsidRPr="00474B42">
        <w:rPr>
          <w:sz w:val="22"/>
          <w:szCs w:val="22"/>
        </w:rPr>
        <w:t>transfè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ijans</w:t>
      </w:r>
      <w:proofErr w:type="spellEnd"/>
      <w:r w:rsidR="00474B42" w:rsidRPr="00474B42">
        <w:rPr>
          <w:sz w:val="22"/>
          <w:szCs w:val="22"/>
        </w:rPr>
        <w:t xml:space="preserve">, </w:t>
      </w:r>
      <w:proofErr w:type="spellStart"/>
      <w:r w:rsidR="00474B42" w:rsidRPr="00474B42">
        <w:rPr>
          <w:sz w:val="22"/>
          <w:szCs w:val="22"/>
        </w:rPr>
        <w:t>ou</w:t>
      </w:r>
      <w:proofErr w:type="spellEnd"/>
      <w:r w:rsidR="00474B42" w:rsidRPr="00474B42">
        <w:rPr>
          <w:sz w:val="22"/>
          <w:szCs w:val="22"/>
        </w:rPr>
        <w:t xml:space="preserve"> ka </w:t>
      </w:r>
      <w:proofErr w:type="spellStart"/>
      <w:r w:rsidR="00474B42" w:rsidRPr="00474B42">
        <w:rPr>
          <w:sz w:val="22"/>
          <w:szCs w:val="22"/>
        </w:rPr>
        <w:t>chwazi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soumèt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dokiman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sa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yo</w:t>
      </w:r>
      <w:proofErr w:type="spellEnd"/>
      <w:r w:rsidR="00474B42" w:rsidRPr="00474B42">
        <w:rPr>
          <w:sz w:val="22"/>
          <w:szCs w:val="22"/>
        </w:rPr>
        <w:t xml:space="preserve"> bay </w:t>
      </w:r>
      <w:proofErr w:type="spellStart"/>
      <w:r w:rsidR="00474B42" w:rsidRPr="00474B42">
        <w:rPr>
          <w:sz w:val="22"/>
          <w:szCs w:val="22"/>
        </w:rPr>
        <w:t>founisè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lojman</w:t>
      </w:r>
      <w:proofErr w:type="spellEnd"/>
      <w:r w:rsidR="00474B42" w:rsidRPr="00474B42">
        <w:rPr>
          <w:sz w:val="22"/>
          <w:szCs w:val="22"/>
        </w:rPr>
        <w:t xml:space="preserve"> ki </w:t>
      </w:r>
      <w:proofErr w:type="spellStart"/>
      <w:r w:rsidR="00474B42" w:rsidRPr="00474B42">
        <w:rPr>
          <w:sz w:val="22"/>
          <w:szCs w:val="22"/>
        </w:rPr>
        <w:t>kouvri</w:t>
      </w:r>
      <w:proofErr w:type="spellEnd"/>
      <w:r w:rsidR="00474B42" w:rsidRPr="00474B42">
        <w:rPr>
          <w:sz w:val="22"/>
          <w:szCs w:val="22"/>
        </w:rPr>
        <w:t xml:space="preserve"> a. Gade "Avi sou </w:t>
      </w:r>
      <w:proofErr w:type="spellStart"/>
      <w:r w:rsidR="00474B42" w:rsidRPr="00474B42">
        <w:rPr>
          <w:sz w:val="22"/>
          <w:szCs w:val="22"/>
        </w:rPr>
        <w:t>Dwa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Okipasyon</w:t>
      </w:r>
      <w:proofErr w:type="spellEnd"/>
      <w:r w:rsidR="00474B42" w:rsidRPr="00474B42">
        <w:rPr>
          <w:sz w:val="22"/>
          <w:szCs w:val="22"/>
        </w:rPr>
        <w:t xml:space="preserve"> Anba </w:t>
      </w:r>
      <w:proofErr w:type="spellStart"/>
      <w:r w:rsidR="00474B42" w:rsidRPr="00474B42">
        <w:rPr>
          <w:sz w:val="22"/>
          <w:szCs w:val="22"/>
        </w:rPr>
        <w:t>Lwa</w:t>
      </w:r>
      <w:proofErr w:type="spellEnd"/>
      <w:r w:rsidR="00474B42" w:rsidRPr="00474B42">
        <w:rPr>
          <w:sz w:val="22"/>
          <w:szCs w:val="22"/>
        </w:rPr>
        <w:t xml:space="preserve"> sou </w:t>
      </w:r>
      <w:proofErr w:type="spellStart"/>
      <w:r w:rsidR="00474B42" w:rsidRPr="00474B42">
        <w:rPr>
          <w:sz w:val="22"/>
          <w:szCs w:val="22"/>
        </w:rPr>
        <w:t>Vyolans</w:t>
      </w:r>
      <w:proofErr w:type="spellEnd"/>
      <w:r w:rsidR="00474B42" w:rsidRPr="00474B42">
        <w:rPr>
          <w:sz w:val="22"/>
          <w:szCs w:val="22"/>
        </w:rPr>
        <w:t xml:space="preserve"> Kont </w:t>
      </w:r>
      <w:proofErr w:type="spellStart"/>
      <w:r w:rsidR="00474B42" w:rsidRPr="00474B42">
        <w:rPr>
          <w:sz w:val="22"/>
          <w:szCs w:val="22"/>
        </w:rPr>
        <w:t>Fanm</w:t>
      </w:r>
      <w:proofErr w:type="spellEnd"/>
      <w:r w:rsidR="00474B42" w:rsidRPr="00474B42">
        <w:rPr>
          <w:sz w:val="22"/>
          <w:szCs w:val="22"/>
        </w:rPr>
        <w:t xml:space="preserve">," </w:t>
      </w:r>
      <w:proofErr w:type="spellStart"/>
      <w:r w:rsidR="00474B42" w:rsidRPr="00474B42">
        <w:rPr>
          <w:sz w:val="22"/>
          <w:szCs w:val="22"/>
        </w:rPr>
        <w:t>Fòm</w:t>
      </w:r>
      <w:proofErr w:type="spellEnd"/>
      <w:r w:rsidR="00474B42" w:rsidRPr="00474B42">
        <w:rPr>
          <w:sz w:val="22"/>
          <w:szCs w:val="22"/>
        </w:rPr>
        <w:t xml:space="preserve"> HUD-5380, </w:t>
      </w:r>
      <w:proofErr w:type="spellStart"/>
      <w:r w:rsidR="00474B42" w:rsidRPr="00474B42">
        <w:rPr>
          <w:sz w:val="22"/>
          <w:szCs w:val="22"/>
        </w:rPr>
        <w:t>pou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plis</w:t>
      </w:r>
      <w:proofErr w:type="spellEnd"/>
      <w:r w:rsidR="00474B42" w:rsidRPr="00474B42">
        <w:rPr>
          <w:sz w:val="22"/>
          <w:szCs w:val="22"/>
        </w:rPr>
        <w:t xml:space="preserve"> </w:t>
      </w:r>
      <w:proofErr w:type="spellStart"/>
      <w:r w:rsidR="00474B42" w:rsidRPr="00474B42">
        <w:rPr>
          <w:sz w:val="22"/>
          <w:szCs w:val="22"/>
        </w:rPr>
        <w:t>enfòmasyon</w:t>
      </w:r>
      <w:proofErr w:type="spellEnd"/>
      <w:r w:rsidR="00474B42" w:rsidRPr="00474B42">
        <w:rPr>
          <w:sz w:val="22"/>
          <w:szCs w:val="22"/>
        </w:rPr>
        <w:t>.</w:t>
      </w:r>
    </w:p>
    <w:p w14:paraId="7C1FE29E" w14:textId="47902141" w:rsidR="00F84A4B" w:rsidRPr="00BF5339" w:rsidRDefault="00F84A4B" w:rsidP="00EA437A">
      <w:pPr>
        <w:spacing w:after="80"/>
        <w:rPr>
          <w:sz w:val="22"/>
          <w:szCs w:val="22"/>
        </w:rPr>
      </w:pPr>
    </w:p>
    <w:p w14:paraId="604EFBD8" w14:textId="677A6B59" w:rsidR="00D47B9F" w:rsidRDefault="00197941" w:rsidP="00863250">
      <w:pPr>
        <w:spacing w:after="80"/>
        <w:rPr>
          <w:sz w:val="22"/>
          <w:szCs w:val="22"/>
        </w:rPr>
      </w:pPr>
      <w:proofErr w:type="spellStart"/>
      <w:r w:rsidRPr="00197941">
        <w:rPr>
          <w:b/>
          <w:bCs/>
          <w:sz w:val="22"/>
          <w:szCs w:val="22"/>
        </w:rPr>
        <w:t>Èske</w:t>
      </w:r>
      <w:proofErr w:type="spellEnd"/>
      <w:r w:rsidRPr="00197941">
        <w:rPr>
          <w:b/>
          <w:bCs/>
          <w:sz w:val="22"/>
          <w:szCs w:val="22"/>
        </w:rPr>
        <w:t xml:space="preserve"> </w:t>
      </w:r>
      <w:proofErr w:type="spellStart"/>
      <w:r w:rsidRPr="00197941">
        <w:rPr>
          <w:b/>
          <w:bCs/>
          <w:sz w:val="22"/>
          <w:szCs w:val="22"/>
        </w:rPr>
        <w:t>enfòmasyon</w:t>
      </w:r>
      <w:proofErr w:type="spellEnd"/>
      <w:r w:rsidRPr="00197941">
        <w:rPr>
          <w:b/>
          <w:bCs/>
          <w:sz w:val="22"/>
          <w:szCs w:val="22"/>
        </w:rPr>
        <w:t xml:space="preserve"> </w:t>
      </w:r>
      <w:proofErr w:type="spellStart"/>
      <w:r w:rsidRPr="00197941">
        <w:rPr>
          <w:b/>
          <w:bCs/>
          <w:sz w:val="22"/>
          <w:szCs w:val="22"/>
        </w:rPr>
        <w:t>mwen</w:t>
      </w:r>
      <w:proofErr w:type="spellEnd"/>
      <w:r w:rsidRPr="00197941">
        <w:rPr>
          <w:b/>
          <w:bCs/>
          <w:sz w:val="22"/>
          <w:szCs w:val="22"/>
        </w:rPr>
        <w:t xml:space="preserve"> </w:t>
      </w:r>
      <w:proofErr w:type="spellStart"/>
      <w:r w:rsidRPr="00197941">
        <w:rPr>
          <w:b/>
          <w:bCs/>
          <w:sz w:val="22"/>
          <w:szCs w:val="22"/>
        </w:rPr>
        <w:t>yo</w:t>
      </w:r>
      <w:proofErr w:type="spellEnd"/>
      <w:r w:rsidRPr="00197941">
        <w:rPr>
          <w:b/>
          <w:bCs/>
          <w:sz w:val="22"/>
          <w:szCs w:val="22"/>
        </w:rPr>
        <w:t xml:space="preserve"> ap rete </w:t>
      </w:r>
      <w:proofErr w:type="spellStart"/>
      <w:r w:rsidRPr="00197941">
        <w:rPr>
          <w:b/>
          <w:bCs/>
          <w:sz w:val="22"/>
          <w:szCs w:val="22"/>
        </w:rPr>
        <w:t>konfidansyèl</w:t>
      </w:r>
      <w:proofErr w:type="spellEnd"/>
      <w:r w:rsidRPr="00197941">
        <w:rPr>
          <w:b/>
          <w:bCs/>
          <w:sz w:val="22"/>
          <w:szCs w:val="22"/>
        </w:rPr>
        <w:t>?</w:t>
      </w:r>
      <w:r>
        <w:rPr>
          <w:b/>
          <w:bCs/>
          <w:sz w:val="22"/>
          <w:szCs w:val="22"/>
        </w:rPr>
        <w:t xml:space="preserve"> </w:t>
      </w:r>
      <w:r w:rsidR="00D47B9F" w:rsidRPr="00D47B9F">
        <w:rPr>
          <w:sz w:val="22"/>
          <w:szCs w:val="22"/>
        </w:rPr>
        <w:t xml:space="preserve">Chak </w:t>
      </w:r>
      <w:proofErr w:type="spellStart"/>
      <w:r w:rsidR="00D47B9F" w:rsidRPr="00D47B9F">
        <w:rPr>
          <w:sz w:val="22"/>
          <w:szCs w:val="22"/>
        </w:rPr>
        <w:t>fwa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ou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mande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oswa</w:t>
      </w:r>
      <w:proofErr w:type="spellEnd"/>
      <w:r w:rsidR="00D47B9F" w:rsidRPr="00D47B9F">
        <w:rPr>
          <w:sz w:val="22"/>
          <w:szCs w:val="22"/>
        </w:rPr>
        <w:t xml:space="preserve"> pale sou </w:t>
      </w:r>
      <w:proofErr w:type="spellStart"/>
      <w:r w:rsidR="00D47B9F" w:rsidRPr="00D47B9F">
        <w:rPr>
          <w:sz w:val="22"/>
          <w:szCs w:val="22"/>
        </w:rPr>
        <w:t>pwoteksyon</w:t>
      </w:r>
      <w:proofErr w:type="spellEnd"/>
      <w:r w:rsidR="00D47B9F" w:rsidRPr="00D47B9F">
        <w:rPr>
          <w:sz w:val="22"/>
          <w:szCs w:val="22"/>
        </w:rPr>
        <w:t xml:space="preserve"> VAWA, </w:t>
      </w:r>
      <w:proofErr w:type="spellStart"/>
      <w:r w:rsidR="00D47B9F" w:rsidRPr="00D47B9F">
        <w:rPr>
          <w:sz w:val="22"/>
          <w:szCs w:val="22"/>
        </w:rPr>
        <w:t>founisè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lojman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ou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gramStart"/>
      <w:r w:rsidR="00D47B9F" w:rsidRPr="00D47B9F">
        <w:rPr>
          <w:sz w:val="22"/>
          <w:szCs w:val="22"/>
        </w:rPr>
        <w:t>an</w:t>
      </w:r>
      <w:proofErr w:type="gram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dwe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kenbe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nenpòt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enfòmasyon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ou</w:t>
      </w:r>
      <w:proofErr w:type="spellEnd"/>
      <w:r w:rsidR="00D47B9F" w:rsidRPr="00D47B9F">
        <w:rPr>
          <w:sz w:val="22"/>
          <w:szCs w:val="22"/>
        </w:rPr>
        <w:t xml:space="preserve"> bay sou </w:t>
      </w:r>
      <w:proofErr w:type="spellStart"/>
      <w:r w:rsidR="00D47B9F" w:rsidRPr="00D47B9F">
        <w:rPr>
          <w:sz w:val="22"/>
          <w:szCs w:val="22"/>
        </w:rPr>
        <w:t>vyolans</w:t>
      </w:r>
      <w:proofErr w:type="spellEnd"/>
      <w:r w:rsidR="00D47B9F" w:rsidRPr="00D47B9F">
        <w:rPr>
          <w:sz w:val="22"/>
          <w:szCs w:val="22"/>
        </w:rPr>
        <w:t>/</w:t>
      </w:r>
      <w:proofErr w:type="spellStart"/>
      <w:r w:rsidR="00D47B9F" w:rsidRPr="00D47B9F">
        <w:rPr>
          <w:sz w:val="22"/>
          <w:szCs w:val="22"/>
        </w:rPr>
        <w:t>abi</w:t>
      </w:r>
      <w:proofErr w:type="spellEnd"/>
      <w:r w:rsidR="00D47B9F" w:rsidRPr="00D47B9F">
        <w:rPr>
          <w:sz w:val="22"/>
          <w:szCs w:val="22"/>
        </w:rPr>
        <w:t xml:space="preserve"> VAWA </w:t>
      </w:r>
      <w:proofErr w:type="gramStart"/>
      <w:r w:rsidR="00D47B9F" w:rsidRPr="00D47B9F">
        <w:rPr>
          <w:sz w:val="22"/>
          <w:szCs w:val="22"/>
        </w:rPr>
        <w:t>a</w:t>
      </w:r>
      <w:proofErr w:type="gram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oswa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lefèt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ke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ou</w:t>
      </w:r>
      <w:proofErr w:type="spellEnd"/>
      <w:r w:rsidR="00D47B9F" w:rsidRPr="00D47B9F">
        <w:rPr>
          <w:sz w:val="22"/>
          <w:szCs w:val="22"/>
        </w:rPr>
        <w:t xml:space="preserve"> (</w:t>
      </w:r>
      <w:proofErr w:type="spellStart"/>
      <w:r w:rsidR="00D47B9F" w:rsidRPr="00D47B9F">
        <w:rPr>
          <w:sz w:val="22"/>
          <w:szCs w:val="22"/>
        </w:rPr>
        <w:t>oswa</w:t>
      </w:r>
      <w:proofErr w:type="spellEnd"/>
      <w:r w:rsidR="00D47B9F" w:rsidRPr="00D47B9F">
        <w:rPr>
          <w:sz w:val="22"/>
          <w:szCs w:val="22"/>
        </w:rPr>
        <w:t xml:space="preserve"> yon </w:t>
      </w:r>
      <w:proofErr w:type="spellStart"/>
      <w:r w:rsidR="00D47B9F" w:rsidRPr="00D47B9F">
        <w:rPr>
          <w:sz w:val="22"/>
          <w:szCs w:val="22"/>
        </w:rPr>
        <w:t>manm</w:t>
      </w:r>
      <w:proofErr w:type="spellEnd"/>
      <w:r w:rsidR="00D47B9F" w:rsidRPr="00D47B9F">
        <w:rPr>
          <w:sz w:val="22"/>
          <w:szCs w:val="22"/>
        </w:rPr>
        <w:t xml:space="preserve"> </w:t>
      </w:r>
      <w:r w:rsidR="000C7283">
        <w:rPr>
          <w:sz w:val="22"/>
          <w:szCs w:val="22"/>
        </w:rPr>
        <w:t xml:space="preserve">nan </w:t>
      </w:r>
      <w:r w:rsidR="00D47B9F" w:rsidRPr="00D47B9F">
        <w:rPr>
          <w:sz w:val="22"/>
          <w:szCs w:val="22"/>
        </w:rPr>
        <w:t>kay</w:t>
      </w:r>
      <w:r w:rsidR="00F6381B">
        <w:rPr>
          <w:sz w:val="22"/>
          <w:szCs w:val="22"/>
        </w:rPr>
        <w:t xml:space="preserve"> la</w:t>
      </w:r>
      <w:r w:rsidR="00D47B9F" w:rsidRPr="00D47B9F">
        <w:rPr>
          <w:sz w:val="22"/>
          <w:szCs w:val="22"/>
        </w:rPr>
        <w:t xml:space="preserve">) se yon </w:t>
      </w:r>
      <w:proofErr w:type="spellStart"/>
      <w:r w:rsidR="00D47B9F" w:rsidRPr="00D47B9F">
        <w:rPr>
          <w:sz w:val="22"/>
          <w:szCs w:val="22"/>
        </w:rPr>
        <w:t>viktim</w:t>
      </w:r>
      <w:proofErr w:type="spellEnd"/>
      <w:r w:rsidR="00D47B9F" w:rsidRPr="00D47B9F">
        <w:rPr>
          <w:sz w:val="22"/>
          <w:szCs w:val="22"/>
        </w:rPr>
        <w:t xml:space="preserve">, ki gen </w:t>
      </w:r>
      <w:proofErr w:type="spellStart"/>
      <w:r w:rsidR="00D47B9F" w:rsidRPr="00D47B9F">
        <w:rPr>
          <w:sz w:val="22"/>
          <w:szCs w:val="22"/>
        </w:rPr>
        <w:t>ladan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enfòmasyon</w:t>
      </w:r>
      <w:proofErr w:type="spellEnd"/>
      <w:r w:rsidR="00D47B9F" w:rsidRPr="00D47B9F">
        <w:rPr>
          <w:sz w:val="22"/>
          <w:szCs w:val="22"/>
        </w:rPr>
        <w:t xml:space="preserve"> ki sou </w:t>
      </w:r>
      <w:proofErr w:type="spellStart"/>
      <w:r w:rsidR="00D47B9F" w:rsidRPr="00D47B9F">
        <w:rPr>
          <w:sz w:val="22"/>
          <w:szCs w:val="22"/>
        </w:rPr>
        <w:t>fòm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sa</w:t>
      </w:r>
      <w:proofErr w:type="spellEnd"/>
      <w:r w:rsidR="00D47B9F" w:rsidRPr="00D47B9F">
        <w:rPr>
          <w:sz w:val="22"/>
          <w:szCs w:val="22"/>
        </w:rPr>
        <w:t xml:space="preserve"> a, </w:t>
      </w:r>
      <w:proofErr w:type="spellStart"/>
      <w:r w:rsidR="00D47B9F" w:rsidRPr="00D47B9F">
        <w:rPr>
          <w:sz w:val="22"/>
          <w:szCs w:val="22"/>
        </w:rPr>
        <w:t>estrikteman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konfidansyèl</w:t>
      </w:r>
      <w:proofErr w:type="spellEnd"/>
      <w:r w:rsidR="00D47B9F" w:rsidRPr="00D47B9F">
        <w:rPr>
          <w:sz w:val="22"/>
          <w:szCs w:val="22"/>
        </w:rPr>
        <w:t xml:space="preserve">. </w:t>
      </w:r>
      <w:proofErr w:type="spellStart"/>
      <w:r w:rsidR="00D47B9F" w:rsidRPr="00D47B9F">
        <w:rPr>
          <w:sz w:val="22"/>
          <w:szCs w:val="22"/>
        </w:rPr>
        <w:t>Enfòmasyon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sa</w:t>
      </w:r>
      <w:proofErr w:type="spellEnd"/>
      <w:r w:rsidR="00D47B9F" w:rsidRPr="00D47B9F">
        <w:rPr>
          <w:sz w:val="22"/>
          <w:szCs w:val="22"/>
        </w:rPr>
        <w:t xml:space="preserve"> a ta </w:t>
      </w:r>
      <w:proofErr w:type="spellStart"/>
      <w:r w:rsidR="00D47B9F" w:rsidRPr="00D47B9F">
        <w:rPr>
          <w:sz w:val="22"/>
          <w:szCs w:val="22"/>
        </w:rPr>
        <w:t>dwe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konsève</w:t>
      </w:r>
      <w:proofErr w:type="spellEnd"/>
      <w:r w:rsidR="00D47B9F" w:rsidRPr="00D47B9F">
        <w:rPr>
          <w:sz w:val="22"/>
          <w:szCs w:val="22"/>
        </w:rPr>
        <w:t xml:space="preserve"> yon </w:t>
      </w:r>
      <w:proofErr w:type="spellStart"/>
      <w:r w:rsidR="00D47B9F" w:rsidRPr="00D47B9F">
        <w:rPr>
          <w:sz w:val="22"/>
          <w:szCs w:val="22"/>
        </w:rPr>
        <w:t>fason</w:t>
      </w:r>
      <w:proofErr w:type="spellEnd"/>
      <w:r w:rsidR="00D47B9F" w:rsidRPr="00D47B9F">
        <w:rPr>
          <w:sz w:val="22"/>
          <w:szCs w:val="22"/>
        </w:rPr>
        <w:t xml:space="preserve"> ki an </w:t>
      </w:r>
      <w:proofErr w:type="spellStart"/>
      <w:r w:rsidR="00D47B9F" w:rsidRPr="00D47B9F">
        <w:rPr>
          <w:sz w:val="22"/>
          <w:szCs w:val="22"/>
        </w:rPr>
        <w:t>sekirite</w:t>
      </w:r>
      <w:proofErr w:type="spellEnd"/>
      <w:r w:rsidR="00D47B9F" w:rsidRPr="00D47B9F">
        <w:rPr>
          <w:sz w:val="22"/>
          <w:szCs w:val="22"/>
        </w:rPr>
        <w:t xml:space="preserve"> epi </w:t>
      </w:r>
      <w:proofErr w:type="spellStart"/>
      <w:r w:rsidR="00D47B9F" w:rsidRPr="00D47B9F">
        <w:rPr>
          <w:sz w:val="22"/>
          <w:szCs w:val="22"/>
        </w:rPr>
        <w:t>separe</w:t>
      </w:r>
      <w:proofErr w:type="spellEnd"/>
      <w:r w:rsidR="00D47B9F" w:rsidRPr="00D47B9F">
        <w:rPr>
          <w:sz w:val="22"/>
          <w:szCs w:val="22"/>
        </w:rPr>
        <w:t xml:space="preserve"> de </w:t>
      </w:r>
      <w:proofErr w:type="spellStart"/>
      <w:r w:rsidR="00D47B9F" w:rsidRPr="00D47B9F">
        <w:rPr>
          <w:sz w:val="22"/>
          <w:szCs w:val="22"/>
        </w:rPr>
        <w:t>dosye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lòt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lokatè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ou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yo</w:t>
      </w:r>
      <w:proofErr w:type="spellEnd"/>
      <w:r w:rsidR="00D47B9F" w:rsidRPr="00D47B9F">
        <w:rPr>
          <w:sz w:val="22"/>
          <w:szCs w:val="22"/>
        </w:rPr>
        <w:t xml:space="preserve">. Se </w:t>
      </w:r>
      <w:proofErr w:type="spellStart"/>
      <w:r w:rsidR="00D47B9F" w:rsidRPr="00D47B9F">
        <w:rPr>
          <w:sz w:val="22"/>
          <w:szCs w:val="22"/>
        </w:rPr>
        <w:t>sèlman</w:t>
      </w:r>
      <w:proofErr w:type="spellEnd"/>
      <w:r w:rsidR="00D47B9F" w:rsidRPr="00D47B9F">
        <w:rPr>
          <w:sz w:val="22"/>
          <w:szCs w:val="22"/>
        </w:rPr>
        <w:t xml:space="preserve"> yon </w:t>
      </w:r>
      <w:proofErr w:type="spellStart"/>
      <w:r w:rsidR="00D47B9F" w:rsidRPr="00D47B9F">
        <w:rPr>
          <w:sz w:val="22"/>
          <w:szCs w:val="22"/>
        </w:rPr>
        <w:t>anplwaye</w:t>
      </w:r>
      <w:proofErr w:type="spellEnd"/>
      <w:r w:rsidR="00D47B9F" w:rsidRPr="00D47B9F">
        <w:rPr>
          <w:sz w:val="22"/>
          <w:szCs w:val="22"/>
        </w:rPr>
        <w:t>/</w:t>
      </w:r>
      <w:proofErr w:type="spellStart"/>
      <w:r w:rsidR="00D47B9F" w:rsidRPr="00D47B9F">
        <w:rPr>
          <w:sz w:val="22"/>
          <w:szCs w:val="22"/>
        </w:rPr>
        <w:t>ajan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founisè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lojman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ou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gramStart"/>
      <w:r w:rsidR="00D47B9F" w:rsidRPr="00D47B9F">
        <w:rPr>
          <w:sz w:val="22"/>
          <w:szCs w:val="22"/>
        </w:rPr>
        <w:t>an</w:t>
      </w:r>
      <w:proofErr w:type="gramEnd"/>
      <w:r w:rsidR="00D47B9F" w:rsidRPr="00D47B9F">
        <w:rPr>
          <w:sz w:val="22"/>
          <w:szCs w:val="22"/>
        </w:rPr>
        <w:t xml:space="preserve"> ki ka </w:t>
      </w:r>
      <w:proofErr w:type="spellStart"/>
      <w:r w:rsidR="00D47B9F" w:rsidRPr="00D47B9F">
        <w:rPr>
          <w:sz w:val="22"/>
          <w:szCs w:val="22"/>
        </w:rPr>
        <w:t>jwenn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aksè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gramStart"/>
      <w:r w:rsidR="00D47B9F" w:rsidRPr="00D47B9F">
        <w:rPr>
          <w:sz w:val="22"/>
          <w:szCs w:val="22"/>
        </w:rPr>
        <w:t>a</w:t>
      </w:r>
      <w:proofErr w:type="gram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enfòmasyon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sa</w:t>
      </w:r>
      <w:proofErr w:type="spellEnd"/>
      <w:r w:rsidR="00D47B9F" w:rsidRPr="00D47B9F">
        <w:rPr>
          <w:sz w:val="22"/>
          <w:szCs w:val="22"/>
        </w:rPr>
        <w:t xml:space="preserve"> a </w:t>
      </w:r>
      <w:proofErr w:type="spellStart"/>
      <w:r w:rsidR="00D47B9F" w:rsidRPr="00D47B9F">
        <w:rPr>
          <w:sz w:val="22"/>
          <w:szCs w:val="22"/>
        </w:rPr>
        <w:t>si</w:t>
      </w:r>
      <w:proofErr w:type="spellEnd"/>
      <w:r w:rsidR="00D47B9F" w:rsidRPr="00D47B9F">
        <w:rPr>
          <w:sz w:val="22"/>
          <w:szCs w:val="22"/>
        </w:rPr>
        <w:t xml:space="preserve"> (1) </w:t>
      </w:r>
      <w:proofErr w:type="spellStart"/>
      <w:r w:rsidR="00D47B9F" w:rsidRPr="00D47B9F">
        <w:rPr>
          <w:sz w:val="22"/>
          <w:szCs w:val="22"/>
        </w:rPr>
        <w:t>aksè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nesesè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pou</w:t>
      </w:r>
      <w:proofErr w:type="spellEnd"/>
      <w:r w:rsidR="00D47B9F" w:rsidRPr="00D47B9F">
        <w:rPr>
          <w:sz w:val="22"/>
          <w:szCs w:val="22"/>
        </w:rPr>
        <w:t xml:space="preserve"> yon </w:t>
      </w:r>
      <w:proofErr w:type="spellStart"/>
      <w:r w:rsidR="00D47B9F" w:rsidRPr="00D47B9F">
        <w:rPr>
          <w:sz w:val="22"/>
          <w:szCs w:val="22"/>
        </w:rPr>
        <w:t>rezon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espesifik</w:t>
      </w:r>
      <w:proofErr w:type="spellEnd"/>
      <w:r w:rsidR="00D47B9F" w:rsidRPr="00D47B9F">
        <w:rPr>
          <w:sz w:val="22"/>
          <w:szCs w:val="22"/>
        </w:rPr>
        <w:t xml:space="preserve">, (2) </w:t>
      </w:r>
      <w:proofErr w:type="spellStart"/>
      <w:r w:rsidR="00D47B9F" w:rsidRPr="00D47B9F">
        <w:rPr>
          <w:sz w:val="22"/>
          <w:szCs w:val="22"/>
        </w:rPr>
        <w:t>founisè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lojman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ou</w:t>
      </w:r>
      <w:proofErr w:type="spellEnd"/>
      <w:r w:rsidR="00D47B9F" w:rsidRPr="00D47B9F">
        <w:rPr>
          <w:sz w:val="22"/>
          <w:szCs w:val="22"/>
        </w:rPr>
        <w:t xml:space="preserve"> an </w:t>
      </w:r>
      <w:proofErr w:type="spellStart"/>
      <w:r w:rsidR="00D47B9F" w:rsidRPr="00D47B9F">
        <w:rPr>
          <w:sz w:val="22"/>
          <w:szCs w:val="22"/>
        </w:rPr>
        <w:t>otorize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aksè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moun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sa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gramStart"/>
      <w:r w:rsidR="00D47B9F" w:rsidRPr="00D47B9F">
        <w:rPr>
          <w:sz w:val="22"/>
          <w:szCs w:val="22"/>
        </w:rPr>
        <w:t>a</w:t>
      </w:r>
      <w:proofErr w:type="gram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eksplisitman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pou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rezon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sa</w:t>
      </w:r>
      <w:proofErr w:type="spellEnd"/>
      <w:r w:rsidR="00D47B9F" w:rsidRPr="00D47B9F">
        <w:rPr>
          <w:sz w:val="22"/>
          <w:szCs w:val="22"/>
        </w:rPr>
        <w:t xml:space="preserve"> a, </w:t>
      </w:r>
      <w:r w:rsidR="00D47B9F" w:rsidRPr="00DD2675">
        <w:rPr>
          <w:b/>
          <w:bCs/>
          <w:sz w:val="22"/>
          <w:szCs w:val="22"/>
        </w:rPr>
        <w:t>epi</w:t>
      </w:r>
      <w:r w:rsidR="00D47B9F" w:rsidRPr="00D47B9F">
        <w:rPr>
          <w:sz w:val="22"/>
          <w:szCs w:val="22"/>
        </w:rPr>
        <w:t xml:space="preserve"> (3) </w:t>
      </w:r>
      <w:proofErr w:type="spellStart"/>
      <w:r w:rsidR="00D47B9F" w:rsidRPr="00D47B9F">
        <w:rPr>
          <w:sz w:val="22"/>
          <w:szCs w:val="22"/>
        </w:rPr>
        <w:t>otorizasyon</w:t>
      </w:r>
      <w:proofErr w:type="spellEnd"/>
      <w:r w:rsidR="00D47B9F" w:rsidRPr="00D47B9F">
        <w:rPr>
          <w:sz w:val="22"/>
          <w:szCs w:val="22"/>
        </w:rPr>
        <w:t xml:space="preserve"> an </w:t>
      </w:r>
      <w:proofErr w:type="spellStart"/>
      <w:r w:rsidR="00D47B9F" w:rsidRPr="00D47B9F">
        <w:rPr>
          <w:sz w:val="22"/>
          <w:szCs w:val="22"/>
        </w:rPr>
        <w:t>konfòm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ak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lalwa</w:t>
      </w:r>
      <w:proofErr w:type="spellEnd"/>
      <w:r w:rsidR="00D47B9F" w:rsidRPr="00D47B9F">
        <w:rPr>
          <w:sz w:val="22"/>
          <w:szCs w:val="22"/>
        </w:rPr>
        <w:t xml:space="preserve"> ki </w:t>
      </w:r>
      <w:proofErr w:type="spellStart"/>
      <w:r w:rsidR="00D47B9F" w:rsidRPr="00D47B9F">
        <w:rPr>
          <w:sz w:val="22"/>
          <w:szCs w:val="22"/>
        </w:rPr>
        <w:t>aplikab</w:t>
      </w:r>
      <w:proofErr w:type="spellEnd"/>
      <w:r w:rsidR="00D47B9F" w:rsidRPr="00D47B9F">
        <w:rPr>
          <w:sz w:val="22"/>
          <w:szCs w:val="22"/>
        </w:rPr>
        <w:t xml:space="preserve"> la. </w:t>
      </w:r>
      <w:proofErr w:type="spellStart"/>
      <w:r w:rsidR="00D47B9F" w:rsidRPr="00D47B9F">
        <w:rPr>
          <w:sz w:val="22"/>
          <w:szCs w:val="22"/>
        </w:rPr>
        <w:t>Yo</w:t>
      </w:r>
      <w:proofErr w:type="spellEnd"/>
      <w:r w:rsidR="00D47B9F" w:rsidRPr="00D47B9F">
        <w:rPr>
          <w:sz w:val="22"/>
          <w:szCs w:val="22"/>
        </w:rPr>
        <w:t xml:space="preserve"> p ap bay </w:t>
      </w:r>
      <w:proofErr w:type="spellStart"/>
      <w:r w:rsidR="00D47B9F" w:rsidRPr="00D47B9F">
        <w:rPr>
          <w:sz w:val="22"/>
          <w:szCs w:val="22"/>
        </w:rPr>
        <w:t>okenn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lòt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moun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enfòmasyon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sa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gramStart"/>
      <w:r w:rsidR="00D47B9F" w:rsidRPr="00D47B9F">
        <w:rPr>
          <w:sz w:val="22"/>
          <w:szCs w:val="22"/>
        </w:rPr>
        <w:t>a</w:t>
      </w:r>
      <w:proofErr w:type="gram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oswa</w:t>
      </w:r>
      <w:proofErr w:type="spellEnd"/>
      <w:r w:rsidR="00D47B9F" w:rsidRPr="00D47B9F">
        <w:rPr>
          <w:sz w:val="22"/>
          <w:szCs w:val="22"/>
        </w:rPr>
        <w:t xml:space="preserve"> mete l nan yon </w:t>
      </w:r>
      <w:proofErr w:type="spellStart"/>
      <w:r w:rsidR="00D47B9F" w:rsidRPr="00D47B9F">
        <w:rPr>
          <w:sz w:val="22"/>
          <w:szCs w:val="22"/>
        </w:rPr>
        <w:t>baz</w:t>
      </w:r>
      <w:proofErr w:type="spellEnd"/>
      <w:r w:rsidR="00D47B9F" w:rsidRPr="00D47B9F">
        <w:rPr>
          <w:sz w:val="22"/>
          <w:szCs w:val="22"/>
        </w:rPr>
        <w:t xml:space="preserve"> done </w:t>
      </w:r>
      <w:proofErr w:type="spellStart"/>
      <w:r w:rsidR="00D47B9F" w:rsidRPr="00D47B9F">
        <w:rPr>
          <w:sz w:val="22"/>
          <w:szCs w:val="22"/>
        </w:rPr>
        <w:t>pataje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ak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okenn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lòt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moun</w:t>
      </w:r>
      <w:proofErr w:type="spellEnd"/>
      <w:r w:rsidR="00D47B9F" w:rsidRPr="00D47B9F">
        <w:rPr>
          <w:sz w:val="22"/>
          <w:szCs w:val="22"/>
        </w:rPr>
        <w:t xml:space="preserve">, </w:t>
      </w:r>
      <w:proofErr w:type="spellStart"/>
      <w:r w:rsidR="00D47B9F" w:rsidRPr="00D47B9F">
        <w:rPr>
          <w:sz w:val="22"/>
          <w:szCs w:val="22"/>
        </w:rPr>
        <w:t>sof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si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founisè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lojman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ou</w:t>
      </w:r>
      <w:proofErr w:type="spellEnd"/>
      <w:r w:rsidR="00D47B9F" w:rsidRPr="00D47B9F">
        <w:rPr>
          <w:sz w:val="22"/>
          <w:szCs w:val="22"/>
        </w:rPr>
        <w:t xml:space="preserve"> an (1) </w:t>
      </w:r>
      <w:proofErr w:type="spellStart"/>
      <w:r w:rsidR="00D47B9F" w:rsidRPr="00D47B9F">
        <w:rPr>
          <w:sz w:val="22"/>
          <w:szCs w:val="22"/>
        </w:rPr>
        <w:t>jwenn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pèmisyon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alekri</w:t>
      </w:r>
      <w:proofErr w:type="spellEnd"/>
      <w:r w:rsidR="00D47B9F" w:rsidRPr="00D47B9F">
        <w:rPr>
          <w:sz w:val="22"/>
          <w:szCs w:val="22"/>
        </w:rPr>
        <w:t xml:space="preserve"> </w:t>
      </w:r>
      <w:r w:rsidR="00BC6B46">
        <w:rPr>
          <w:sz w:val="22"/>
          <w:szCs w:val="22"/>
        </w:rPr>
        <w:t>w</w:t>
      </w:r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pou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fè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sa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pou</w:t>
      </w:r>
      <w:proofErr w:type="spellEnd"/>
      <w:r w:rsidR="00D47B9F" w:rsidRPr="00D47B9F">
        <w:rPr>
          <w:sz w:val="22"/>
          <w:szCs w:val="22"/>
        </w:rPr>
        <w:t xml:space="preserve"> yon tan </w:t>
      </w:r>
      <w:proofErr w:type="spellStart"/>
      <w:r w:rsidR="00D47B9F" w:rsidRPr="00D47B9F">
        <w:rPr>
          <w:sz w:val="22"/>
          <w:szCs w:val="22"/>
        </w:rPr>
        <w:t>limite</w:t>
      </w:r>
      <w:proofErr w:type="spellEnd"/>
      <w:r w:rsidR="00D47B9F" w:rsidRPr="00D47B9F">
        <w:rPr>
          <w:sz w:val="22"/>
          <w:szCs w:val="22"/>
        </w:rPr>
        <w:t xml:space="preserve">, (2) li </w:t>
      </w:r>
      <w:proofErr w:type="spellStart"/>
      <w:r w:rsidR="00D47B9F" w:rsidRPr="00D47B9F">
        <w:rPr>
          <w:sz w:val="22"/>
          <w:szCs w:val="22"/>
        </w:rPr>
        <w:t>oblije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fè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sa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kòm</w:t>
      </w:r>
      <w:proofErr w:type="spellEnd"/>
      <w:r w:rsidR="00D47B9F" w:rsidRPr="00D47B9F">
        <w:rPr>
          <w:sz w:val="22"/>
          <w:szCs w:val="22"/>
        </w:rPr>
        <w:t xml:space="preserve"> yon </w:t>
      </w:r>
      <w:proofErr w:type="spellStart"/>
      <w:r w:rsidR="00D47B9F" w:rsidRPr="00D47B9F">
        <w:rPr>
          <w:sz w:val="22"/>
          <w:szCs w:val="22"/>
        </w:rPr>
        <w:t>pati</w:t>
      </w:r>
      <w:proofErr w:type="spellEnd"/>
      <w:r w:rsidR="00D47B9F" w:rsidRPr="00D47B9F">
        <w:rPr>
          <w:sz w:val="22"/>
          <w:szCs w:val="22"/>
        </w:rPr>
        <w:t xml:space="preserve"> nan yon </w:t>
      </w:r>
      <w:proofErr w:type="spellStart"/>
      <w:r w:rsidR="00D47B9F" w:rsidRPr="00D47B9F">
        <w:rPr>
          <w:sz w:val="22"/>
          <w:szCs w:val="22"/>
        </w:rPr>
        <w:t>odyans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pou</w:t>
      </w:r>
      <w:proofErr w:type="spellEnd"/>
      <w:r w:rsidR="00D47B9F" w:rsidRPr="00D47B9F">
        <w:rPr>
          <w:sz w:val="22"/>
          <w:szCs w:val="22"/>
        </w:rPr>
        <w:t xml:space="preserve"> mete </w:t>
      </w:r>
      <w:proofErr w:type="spellStart"/>
      <w:r w:rsidR="00D47B9F" w:rsidRPr="00D47B9F">
        <w:rPr>
          <w:sz w:val="22"/>
          <w:szCs w:val="22"/>
        </w:rPr>
        <w:t>deyò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oswa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pou</w:t>
      </w:r>
      <w:proofErr w:type="spellEnd"/>
      <w:r w:rsidR="00D47B9F" w:rsidRPr="00D47B9F">
        <w:rPr>
          <w:sz w:val="22"/>
          <w:szCs w:val="22"/>
        </w:rPr>
        <w:t xml:space="preserve"> revoke </w:t>
      </w:r>
      <w:proofErr w:type="spellStart"/>
      <w:r w:rsidR="00D47B9F" w:rsidRPr="00D47B9F">
        <w:rPr>
          <w:sz w:val="22"/>
          <w:szCs w:val="22"/>
        </w:rPr>
        <w:t>kontra</w:t>
      </w:r>
      <w:proofErr w:type="spellEnd"/>
      <w:r w:rsidR="00D47B9F" w:rsidRPr="00D47B9F">
        <w:rPr>
          <w:sz w:val="22"/>
          <w:szCs w:val="22"/>
        </w:rPr>
        <w:t xml:space="preserve">, </w:t>
      </w:r>
      <w:proofErr w:type="spellStart"/>
      <w:r w:rsidR="00D47B9F" w:rsidRPr="00DD2675">
        <w:rPr>
          <w:b/>
          <w:bCs/>
          <w:sz w:val="22"/>
          <w:szCs w:val="22"/>
        </w:rPr>
        <w:t>oswa</w:t>
      </w:r>
      <w:proofErr w:type="spellEnd"/>
      <w:r w:rsidR="00D47B9F" w:rsidRPr="00DD2675">
        <w:rPr>
          <w:b/>
          <w:bCs/>
          <w:sz w:val="22"/>
          <w:szCs w:val="22"/>
        </w:rPr>
        <w:t xml:space="preserve"> </w:t>
      </w:r>
      <w:r w:rsidR="00D47B9F" w:rsidRPr="00D47B9F">
        <w:rPr>
          <w:sz w:val="22"/>
          <w:szCs w:val="22"/>
        </w:rPr>
        <w:t xml:space="preserve">(3) </w:t>
      </w:r>
      <w:proofErr w:type="spellStart"/>
      <w:r w:rsidR="00D47B9F" w:rsidRPr="00D47B9F">
        <w:rPr>
          <w:sz w:val="22"/>
          <w:szCs w:val="22"/>
        </w:rPr>
        <w:t>lalwa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egzije</w:t>
      </w:r>
      <w:proofErr w:type="spellEnd"/>
      <w:r w:rsidR="00D47B9F" w:rsidRPr="00D47B9F">
        <w:rPr>
          <w:sz w:val="22"/>
          <w:szCs w:val="22"/>
        </w:rPr>
        <w:t xml:space="preserve"> l </w:t>
      </w:r>
      <w:proofErr w:type="spellStart"/>
      <w:r w:rsidR="00D47B9F" w:rsidRPr="00D47B9F">
        <w:rPr>
          <w:sz w:val="22"/>
          <w:szCs w:val="22"/>
        </w:rPr>
        <w:t>fè</w:t>
      </w:r>
      <w:proofErr w:type="spellEnd"/>
      <w:r w:rsidR="00D47B9F" w:rsidRPr="00D47B9F">
        <w:rPr>
          <w:sz w:val="22"/>
          <w:szCs w:val="22"/>
        </w:rPr>
        <w:t xml:space="preserve"> </w:t>
      </w:r>
      <w:proofErr w:type="spellStart"/>
      <w:r w:rsidR="00D47B9F" w:rsidRPr="00D47B9F">
        <w:rPr>
          <w:sz w:val="22"/>
          <w:szCs w:val="22"/>
        </w:rPr>
        <w:t>sa</w:t>
      </w:r>
      <w:proofErr w:type="spellEnd"/>
      <w:r w:rsidR="00D47B9F" w:rsidRPr="00D47B9F">
        <w:rPr>
          <w:sz w:val="22"/>
          <w:szCs w:val="22"/>
        </w:rPr>
        <w:t>.</w:t>
      </w:r>
    </w:p>
    <w:p w14:paraId="2B6A4C6C" w14:textId="40F23CEE" w:rsidR="002D2092" w:rsidRPr="00BF5339" w:rsidRDefault="0046066B" w:rsidP="00EA437A">
      <w:pPr>
        <w:spacing w:after="80"/>
        <w:rPr>
          <w:sz w:val="22"/>
          <w:szCs w:val="22"/>
        </w:rPr>
      </w:pPr>
      <w:bookmarkStart w:id="0" w:name="_Hlk133439850"/>
      <w:proofErr w:type="spellStart"/>
      <w:r w:rsidRPr="0046066B">
        <w:rPr>
          <w:sz w:val="22"/>
          <w:szCs w:val="22"/>
        </w:rPr>
        <w:lastRenderedPageBreak/>
        <w:t>Anplis</w:t>
      </w:r>
      <w:proofErr w:type="spellEnd"/>
      <w:r w:rsidRPr="0046066B">
        <w:rPr>
          <w:sz w:val="22"/>
          <w:szCs w:val="22"/>
        </w:rPr>
        <w:t xml:space="preserve"> de </w:t>
      </w:r>
      <w:proofErr w:type="spellStart"/>
      <w:r w:rsidRPr="0046066B">
        <w:rPr>
          <w:sz w:val="22"/>
          <w:szCs w:val="22"/>
        </w:rPr>
        <w:t>sa</w:t>
      </w:r>
      <w:proofErr w:type="spellEnd"/>
      <w:r w:rsidRPr="0046066B">
        <w:rPr>
          <w:sz w:val="22"/>
          <w:szCs w:val="22"/>
        </w:rPr>
        <w:t xml:space="preserve">, </w:t>
      </w:r>
      <w:proofErr w:type="spellStart"/>
      <w:r w:rsidRPr="0046066B">
        <w:rPr>
          <w:sz w:val="22"/>
          <w:szCs w:val="22"/>
        </w:rPr>
        <w:t>founisè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lojman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ou</w:t>
      </w:r>
      <w:proofErr w:type="spellEnd"/>
      <w:r w:rsidRPr="0046066B">
        <w:rPr>
          <w:sz w:val="22"/>
          <w:szCs w:val="22"/>
        </w:rPr>
        <w:t xml:space="preserve"> </w:t>
      </w:r>
      <w:proofErr w:type="gramStart"/>
      <w:r w:rsidRPr="0046066B">
        <w:rPr>
          <w:sz w:val="22"/>
          <w:szCs w:val="22"/>
        </w:rPr>
        <w:t>an</w:t>
      </w:r>
      <w:proofErr w:type="gram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dwe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kenbe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adrès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ou</w:t>
      </w:r>
      <w:proofErr w:type="spellEnd"/>
      <w:r w:rsidRPr="0046066B">
        <w:rPr>
          <w:sz w:val="22"/>
          <w:szCs w:val="22"/>
        </w:rPr>
        <w:t xml:space="preserve"> a </w:t>
      </w:r>
      <w:proofErr w:type="spellStart"/>
      <w:r w:rsidRPr="0046066B">
        <w:rPr>
          <w:sz w:val="22"/>
          <w:szCs w:val="22"/>
        </w:rPr>
        <w:t>konfidansyèl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nèt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pou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asire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ke</w:t>
      </w:r>
      <w:proofErr w:type="spellEnd"/>
      <w:r w:rsidRPr="0046066B">
        <w:rPr>
          <w:sz w:val="22"/>
          <w:szCs w:val="22"/>
        </w:rPr>
        <w:t xml:space="preserve"> li pa </w:t>
      </w:r>
      <w:proofErr w:type="spellStart"/>
      <w:r w:rsidRPr="0046066B">
        <w:rPr>
          <w:sz w:val="22"/>
          <w:szCs w:val="22"/>
        </w:rPr>
        <w:t>divilge</w:t>
      </w:r>
      <w:proofErr w:type="spellEnd"/>
      <w:r w:rsidRPr="0046066B">
        <w:rPr>
          <w:sz w:val="22"/>
          <w:szCs w:val="22"/>
        </w:rPr>
        <w:t xml:space="preserve"> bay yon </w:t>
      </w:r>
      <w:proofErr w:type="spellStart"/>
      <w:r w:rsidRPr="0046066B">
        <w:rPr>
          <w:sz w:val="22"/>
          <w:szCs w:val="22"/>
        </w:rPr>
        <w:t>moun</w:t>
      </w:r>
      <w:proofErr w:type="spellEnd"/>
      <w:r w:rsidRPr="0046066B">
        <w:rPr>
          <w:sz w:val="22"/>
          <w:szCs w:val="22"/>
        </w:rPr>
        <w:t xml:space="preserve"> ki </w:t>
      </w:r>
      <w:proofErr w:type="spellStart"/>
      <w:r w:rsidRPr="0046066B">
        <w:rPr>
          <w:sz w:val="22"/>
          <w:szCs w:val="22"/>
        </w:rPr>
        <w:t>te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komèt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oswa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menase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pou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komèt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vyolans</w:t>
      </w:r>
      <w:proofErr w:type="spellEnd"/>
      <w:r w:rsidRPr="0046066B">
        <w:rPr>
          <w:sz w:val="22"/>
          <w:szCs w:val="22"/>
        </w:rPr>
        <w:t>/</w:t>
      </w:r>
      <w:proofErr w:type="spellStart"/>
      <w:r w:rsidRPr="0046066B">
        <w:rPr>
          <w:sz w:val="22"/>
          <w:szCs w:val="22"/>
        </w:rPr>
        <w:t>abi</w:t>
      </w:r>
      <w:proofErr w:type="spellEnd"/>
      <w:r w:rsidRPr="0046066B">
        <w:rPr>
          <w:sz w:val="22"/>
          <w:szCs w:val="22"/>
        </w:rPr>
        <w:t xml:space="preserve"> VAWA </w:t>
      </w:r>
      <w:proofErr w:type="spellStart"/>
      <w:r w:rsidRPr="0046066B">
        <w:rPr>
          <w:sz w:val="22"/>
          <w:szCs w:val="22"/>
        </w:rPr>
        <w:t>kont</w:t>
      </w:r>
      <w:proofErr w:type="spellEnd"/>
      <w:r w:rsidRPr="0046066B">
        <w:rPr>
          <w:sz w:val="22"/>
          <w:szCs w:val="22"/>
        </w:rPr>
        <w:t xml:space="preserve"> </w:t>
      </w:r>
      <w:proofErr w:type="spellStart"/>
      <w:r w:rsidRPr="0046066B">
        <w:rPr>
          <w:sz w:val="22"/>
          <w:szCs w:val="22"/>
        </w:rPr>
        <w:t>ou</w:t>
      </w:r>
      <w:proofErr w:type="spellEnd"/>
      <w:r w:rsidRPr="0046066B">
        <w:rPr>
          <w:sz w:val="22"/>
          <w:szCs w:val="22"/>
        </w:rPr>
        <w:t xml:space="preserve"> (</w:t>
      </w:r>
      <w:proofErr w:type="spellStart"/>
      <w:r w:rsidRPr="0046066B">
        <w:rPr>
          <w:sz w:val="22"/>
          <w:szCs w:val="22"/>
        </w:rPr>
        <w:t>oswa</w:t>
      </w:r>
      <w:proofErr w:type="spellEnd"/>
      <w:r w:rsidRPr="0046066B">
        <w:rPr>
          <w:sz w:val="22"/>
          <w:szCs w:val="22"/>
        </w:rPr>
        <w:t xml:space="preserve"> yon </w:t>
      </w:r>
      <w:proofErr w:type="spellStart"/>
      <w:r w:rsidRPr="0046066B">
        <w:rPr>
          <w:sz w:val="22"/>
          <w:szCs w:val="22"/>
        </w:rPr>
        <w:t>manm</w:t>
      </w:r>
      <w:proofErr w:type="spellEnd"/>
      <w:r w:rsidRPr="0046066B">
        <w:rPr>
          <w:sz w:val="22"/>
          <w:szCs w:val="22"/>
        </w:rPr>
        <w:t xml:space="preserve"> kay la).</w:t>
      </w:r>
    </w:p>
    <w:bookmarkEnd w:id="0"/>
    <w:p w14:paraId="7AC75AA1" w14:textId="3DF6960C" w:rsidR="005A0E02" w:rsidRDefault="000F618B" w:rsidP="00EA437A">
      <w:pPr>
        <w:spacing w:after="80"/>
        <w:rPr>
          <w:rFonts w:eastAsia="Calibri"/>
          <w:sz w:val="22"/>
          <w:szCs w:val="22"/>
        </w:rPr>
      </w:pPr>
      <w:r w:rsidRPr="000F618B">
        <w:rPr>
          <w:rFonts w:eastAsia="Calibri"/>
          <w:b/>
          <w:bCs/>
          <w:sz w:val="22"/>
          <w:szCs w:val="22"/>
        </w:rPr>
        <w:t xml:space="preserve">E </w:t>
      </w:r>
      <w:proofErr w:type="spellStart"/>
      <w:r w:rsidRPr="000F618B">
        <w:rPr>
          <w:rFonts w:eastAsia="Calibri"/>
          <w:b/>
          <w:bCs/>
          <w:sz w:val="22"/>
          <w:szCs w:val="22"/>
        </w:rPr>
        <w:t>si</w:t>
      </w:r>
      <w:proofErr w:type="spellEnd"/>
      <w:r w:rsidRPr="000F618B">
        <w:rPr>
          <w:rFonts w:eastAsia="Calibri"/>
          <w:b/>
          <w:bCs/>
          <w:sz w:val="22"/>
          <w:szCs w:val="22"/>
        </w:rPr>
        <w:t xml:space="preserve"> m </w:t>
      </w:r>
      <w:proofErr w:type="spellStart"/>
      <w:r w:rsidRPr="000F618B">
        <w:rPr>
          <w:rFonts w:eastAsia="Calibri"/>
          <w:b/>
          <w:bCs/>
          <w:sz w:val="22"/>
          <w:szCs w:val="22"/>
        </w:rPr>
        <w:t>bezwen</w:t>
      </w:r>
      <w:proofErr w:type="spellEnd"/>
      <w:r w:rsidRPr="000F618B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F618B">
        <w:rPr>
          <w:rFonts w:eastAsia="Calibri"/>
          <w:b/>
          <w:bCs/>
          <w:sz w:val="22"/>
          <w:szCs w:val="22"/>
        </w:rPr>
        <w:t>enfòmasyon</w:t>
      </w:r>
      <w:proofErr w:type="spellEnd"/>
      <w:r w:rsidRPr="000F618B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F618B">
        <w:rPr>
          <w:rFonts w:eastAsia="Calibri"/>
          <w:b/>
          <w:bCs/>
          <w:sz w:val="22"/>
          <w:szCs w:val="22"/>
        </w:rPr>
        <w:t>sa</w:t>
      </w:r>
      <w:proofErr w:type="spellEnd"/>
      <w:r w:rsidRPr="000F618B">
        <w:rPr>
          <w:rFonts w:eastAsia="Calibri"/>
          <w:b/>
          <w:bCs/>
          <w:sz w:val="22"/>
          <w:szCs w:val="22"/>
        </w:rPr>
        <w:t xml:space="preserve"> a nan yon </w:t>
      </w:r>
      <w:proofErr w:type="spellStart"/>
      <w:r w:rsidRPr="000F618B">
        <w:rPr>
          <w:rFonts w:eastAsia="Calibri"/>
          <w:b/>
          <w:bCs/>
          <w:sz w:val="22"/>
          <w:szCs w:val="22"/>
        </w:rPr>
        <w:t>lòt</w:t>
      </w:r>
      <w:proofErr w:type="spellEnd"/>
      <w:r w:rsidRPr="000F618B">
        <w:rPr>
          <w:rFonts w:eastAsia="Calibri"/>
          <w:b/>
          <w:bCs/>
          <w:sz w:val="22"/>
          <w:szCs w:val="22"/>
        </w:rPr>
        <w:t xml:space="preserve"> lang </w:t>
      </w:r>
      <w:proofErr w:type="spellStart"/>
      <w:r w:rsidRPr="000F618B">
        <w:rPr>
          <w:rFonts w:eastAsia="Calibri"/>
          <w:b/>
          <w:bCs/>
          <w:sz w:val="22"/>
          <w:szCs w:val="22"/>
        </w:rPr>
        <w:t>apa</w:t>
      </w:r>
      <w:r>
        <w:rPr>
          <w:rFonts w:eastAsia="Calibri"/>
          <w:b/>
          <w:bCs/>
          <w:sz w:val="22"/>
          <w:szCs w:val="22"/>
        </w:rPr>
        <w:t>de</w:t>
      </w:r>
      <w:proofErr w:type="spellEnd"/>
      <w:r w:rsidRPr="000F618B">
        <w:rPr>
          <w:rFonts w:eastAsia="Calibri"/>
          <w:b/>
          <w:bCs/>
          <w:sz w:val="22"/>
          <w:szCs w:val="22"/>
        </w:rPr>
        <w:t xml:space="preserve"> </w:t>
      </w:r>
      <w:r w:rsidR="0021395B">
        <w:rPr>
          <w:rFonts w:eastAsia="Calibri"/>
          <w:b/>
          <w:bCs/>
          <w:sz w:val="22"/>
          <w:szCs w:val="22"/>
        </w:rPr>
        <w:t>A</w:t>
      </w:r>
      <w:r w:rsidR="0021395B" w:rsidRPr="000F618B">
        <w:rPr>
          <w:rFonts w:eastAsia="Calibri"/>
          <w:b/>
          <w:bCs/>
          <w:sz w:val="22"/>
          <w:szCs w:val="22"/>
        </w:rPr>
        <w:t>ngle</w:t>
      </w:r>
      <w:r w:rsidRPr="000F618B">
        <w:rPr>
          <w:rFonts w:eastAsia="Calibri"/>
          <w:b/>
          <w:bCs/>
          <w:sz w:val="22"/>
          <w:szCs w:val="22"/>
        </w:rPr>
        <w:t>?</w:t>
      </w:r>
      <w:r w:rsidRPr="000F618B" w:rsidDel="000F618B">
        <w:rPr>
          <w:rFonts w:eastAsia="Calibri"/>
          <w:b/>
          <w:bCs/>
          <w:sz w:val="22"/>
          <w:szCs w:val="22"/>
        </w:rPr>
        <w:t xml:space="preserve"> </w:t>
      </w:r>
      <w:r w:rsidR="00BF5BB3" w:rsidRPr="00BF5BB3">
        <w:rPr>
          <w:rFonts w:eastAsia="Calibri"/>
          <w:sz w:val="22"/>
          <w:szCs w:val="22"/>
        </w:rPr>
        <w:t xml:space="preserve">Pou li </w:t>
      </w:r>
      <w:proofErr w:type="spellStart"/>
      <w:r w:rsidR="00BF5BB3" w:rsidRPr="00BF5BB3">
        <w:rPr>
          <w:rFonts w:eastAsia="Calibri"/>
          <w:sz w:val="22"/>
          <w:szCs w:val="22"/>
        </w:rPr>
        <w:t>sa</w:t>
      </w:r>
      <w:proofErr w:type="spellEnd"/>
      <w:r w:rsidR="00BF5BB3" w:rsidRPr="00BF5BB3">
        <w:rPr>
          <w:rFonts w:eastAsia="Calibri"/>
          <w:sz w:val="22"/>
          <w:szCs w:val="22"/>
        </w:rPr>
        <w:t xml:space="preserve"> an </w:t>
      </w:r>
      <w:proofErr w:type="spellStart"/>
      <w:r w:rsidR="00BF5BB3">
        <w:rPr>
          <w:rFonts w:eastAsia="Calibri"/>
          <w:sz w:val="22"/>
          <w:szCs w:val="22"/>
        </w:rPr>
        <w:t>P</w:t>
      </w:r>
      <w:r w:rsidR="00BF5BB3" w:rsidRPr="00BF5BB3">
        <w:rPr>
          <w:rFonts w:eastAsia="Calibri"/>
          <w:sz w:val="22"/>
          <w:szCs w:val="22"/>
        </w:rPr>
        <w:t>anyòl</w:t>
      </w:r>
      <w:proofErr w:type="spellEnd"/>
      <w:r w:rsidR="00BF5BB3" w:rsidRPr="00BF5BB3">
        <w:rPr>
          <w:rFonts w:eastAsia="Calibri"/>
          <w:sz w:val="22"/>
          <w:szCs w:val="22"/>
        </w:rPr>
        <w:t xml:space="preserve"> </w:t>
      </w:r>
      <w:proofErr w:type="spellStart"/>
      <w:r w:rsidR="00BF5BB3" w:rsidRPr="00BF5BB3">
        <w:rPr>
          <w:rFonts w:eastAsia="Calibri"/>
          <w:sz w:val="22"/>
          <w:szCs w:val="22"/>
        </w:rPr>
        <w:t>oswa</w:t>
      </w:r>
      <w:proofErr w:type="spellEnd"/>
      <w:r w:rsidR="00BF5BB3" w:rsidRPr="00BF5BB3">
        <w:rPr>
          <w:rFonts w:eastAsia="Calibri"/>
          <w:sz w:val="22"/>
          <w:szCs w:val="22"/>
        </w:rPr>
        <w:t xml:space="preserve"> nan yon </w:t>
      </w:r>
      <w:proofErr w:type="spellStart"/>
      <w:r w:rsidR="00BF5BB3" w:rsidRPr="00BF5BB3">
        <w:rPr>
          <w:rFonts w:eastAsia="Calibri"/>
          <w:sz w:val="22"/>
          <w:szCs w:val="22"/>
        </w:rPr>
        <w:t>lòt</w:t>
      </w:r>
      <w:proofErr w:type="spellEnd"/>
      <w:r w:rsidR="00BF5BB3" w:rsidRPr="00BF5BB3">
        <w:rPr>
          <w:rFonts w:eastAsia="Calibri"/>
          <w:sz w:val="22"/>
          <w:szCs w:val="22"/>
        </w:rPr>
        <w:t xml:space="preserve"> lang, </w:t>
      </w:r>
      <w:proofErr w:type="spellStart"/>
      <w:r w:rsidR="00BF5BB3" w:rsidRPr="00BF5BB3">
        <w:rPr>
          <w:rFonts w:eastAsia="Calibri"/>
          <w:sz w:val="22"/>
          <w:szCs w:val="22"/>
        </w:rPr>
        <w:t>tanpri</w:t>
      </w:r>
      <w:proofErr w:type="spellEnd"/>
      <w:r w:rsidR="00BF5BB3" w:rsidRPr="00BF5BB3">
        <w:rPr>
          <w:rFonts w:eastAsia="Calibri"/>
          <w:sz w:val="22"/>
          <w:szCs w:val="22"/>
        </w:rPr>
        <w:t xml:space="preserve"> </w:t>
      </w:r>
      <w:proofErr w:type="spellStart"/>
      <w:r w:rsidR="00BF5BB3" w:rsidRPr="00BF5BB3">
        <w:rPr>
          <w:rFonts w:eastAsia="Calibri"/>
          <w:sz w:val="22"/>
          <w:szCs w:val="22"/>
        </w:rPr>
        <w:t>kontakte</w:t>
      </w:r>
      <w:proofErr w:type="spellEnd"/>
      <w:r w:rsidR="00BF5BB3" w:rsidRPr="00BF5BB3" w:rsidDel="00BF5BB3">
        <w:rPr>
          <w:rFonts w:eastAsia="Calibri"/>
          <w:sz w:val="22"/>
          <w:szCs w:val="22"/>
        </w:rPr>
        <w:t xml:space="preserve"> </w:t>
      </w:r>
      <w:r w:rsidR="000571B2" w:rsidRPr="00BF5339">
        <w:rPr>
          <w:rFonts w:eastAsia="Calibri"/>
          <w:b/>
          <w:bCs/>
          <w:sz w:val="22"/>
          <w:szCs w:val="22"/>
        </w:rPr>
        <w:t>[</w:t>
      </w:r>
      <w:r w:rsidR="005A0E02" w:rsidRPr="005A0E02">
        <w:rPr>
          <w:rFonts w:eastAsia="Calibri"/>
          <w:sz w:val="22"/>
          <w:szCs w:val="22"/>
        </w:rPr>
        <w:t xml:space="preserve">ANTRE ENFÒMASYON POU KONTAKTE FOUINISÈ LOJMAN KI KOUVRI A; POU FOUINISÈ HOPWA YO – ANTRE </w:t>
      </w:r>
      <w:proofErr w:type="gramStart"/>
      <w:r w:rsidR="005A0E02" w:rsidRPr="005A0E02">
        <w:rPr>
          <w:rFonts w:eastAsia="Calibri"/>
          <w:sz w:val="22"/>
          <w:szCs w:val="22"/>
        </w:rPr>
        <w:t>NON AK</w:t>
      </w:r>
      <w:proofErr w:type="gramEnd"/>
      <w:r w:rsidR="005A0E02" w:rsidRPr="005A0E02">
        <w:rPr>
          <w:rFonts w:eastAsia="Calibri"/>
          <w:sz w:val="22"/>
          <w:szCs w:val="22"/>
        </w:rPr>
        <w:t xml:space="preserve"> ENFÒMASYON POU </w:t>
      </w:r>
      <w:proofErr w:type="spellStart"/>
      <w:r w:rsidR="005A0E02" w:rsidRPr="005A0E02">
        <w:rPr>
          <w:rFonts w:eastAsia="Calibri"/>
          <w:sz w:val="22"/>
          <w:szCs w:val="22"/>
        </w:rPr>
        <w:t>KONTAKTE</w:t>
      </w:r>
      <w:proofErr w:type="spellEnd"/>
      <w:r w:rsidR="005A0E02" w:rsidRPr="005A0E02">
        <w:rPr>
          <w:rFonts w:eastAsia="Calibri"/>
          <w:sz w:val="22"/>
          <w:szCs w:val="22"/>
        </w:rPr>
        <w:t xml:space="preserve"> </w:t>
      </w:r>
      <w:proofErr w:type="spellStart"/>
      <w:r w:rsidR="005A0E02" w:rsidRPr="005A0E02">
        <w:rPr>
          <w:rFonts w:eastAsia="Calibri"/>
          <w:sz w:val="22"/>
          <w:szCs w:val="22"/>
        </w:rPr>
        <w:t>BENEFISYÈ</w:t>
      </w:r>
      <w:proofErr w:type="spellEnd"/>
      <w:r w:rsidR="005A0E02" w:rsidRPr="005A0E02">
        <w:rPr>
          <w:rFonts w:eastAsia="Calibri"/>
          <w:sz w:val="22"/>
          <w:szCs w:val="22"/>
        </w:rPr>
        <w:t xml:space="preserve"> A] </w:t>
      </w:r>
      <w:proofErr w:type="spellStart"/>
      <w:r w:rsidR="005A0E02" w:rsidRPr="005A0E02">
        <w:rPr>
          <w:rFonts w:eastAsia="Calibri"/>
          <w:sz w:val="22"/>
          <w:szCs w:val="22"/>
        </w:rPr>
        <w:t>oswa</w:t>
      </w:r>
      <w:proofErr w:type="spellEnd"/>
      <w:r w:rsidR="005A0E02" w:rsidRPr="005A0E02">
        <w:rPr>
          <w:rFonts w:eastAsia="Calibri"/>
          <w:sz w:val="22"/>
          <w:szCs w:val="22"/>
        </w:rPr>
        <w:t xml:space="preserve"> ale nan [AN</w:t>
      </w:r>
      <w:r w:rsidR="00F07154">
        <w:rPr>
          <w:rFonts w:eastAsia="Calibri"/>
          <w:sz w:val="22"/>
          <w:szCs w:val="22"/>
        </w:rPr>
        <w:t>T</w:t>
      </w:r>
      <w:r w:rsidR="005A0E02" w:rsidRPr="005A0E02">
        <w:rPr>
          <w:rFonts w:eastAsia="Calibri"/>
          <w:sz w:val="22"/>
          <w:szCs w:val="22"/>
        </w:rPr>
        <w:t>RE SITWÈB LA, SI SA APLIKAB</w:t>
      </w:r>
      <w:r w:rsidR="00F07154">
        <w:rPr>
          <w:rFonts w:eastAsia="Calibri"/>
          <w:sz w:val="22"/>
          <w:szCs w:val="22"/>
        </w:rPr>
        <w:t>].</w:t>
      </w:r>
      <w:r w:rsidR="00F07154" w:rsidRPr="00F07154">
        <w:rPr>
          <w:rFonts w:eastAsia="Calibri"/>
          <w:sz w:val="22"/>
          <w:szCs w:val="22"/>
        </w:rPr>
        <w:t xml:space="preserve"> </w:t>
      </w:r>
      <w:r w:rsidR="00F07154" w:rsidRPr="00434FEF">
        <w:rPr>
          <w:rFonts w:eastAsia="Calibri"/>
          <w:sz w:val="22"/>
          <w:szCs w:val="22"/>
        </w:rPr>
        <w:t xml:space="preserve">Ou ka li </w:t>
      </w:r>
      <w:proofErr w:type="spellStart"/>
      <w:r w:rsidR="00F07154" w:rsidRPr="00434FEF">
        <w:rPr>
          <w:rFonts w:eastAsia="Calibri"/>
          <w:sz w:val="22"/>
          <w:szCs w:val="22"/>
        </w:rPr>
        <w:t>fòm</w:t>
      </w:r>
      <w:proofErr w:type="spellEnd"/>
      <w:r w:rsidR="00F07154" w:rsidRPr="00434FEF">
        <w:rPr>
          <w:rFonts w:eastAsia="Calibri"/>
          <w:sz w:val="22"/>
          <w:szCs w:val="22"/>
        </w:rPr>
        <w:t xml:space="preserve"> VAWA </w:t>
      </w:r>
      <w:proofErr w:type="spellStart"/>
      <w:r w:rsidR="00F07154" w:rsidRPr="00434FEF">
        <w:rPr>
          <w:rFonts w:eastAsia="Calibri"/>
          <w:sz w:val="22"/>
          <w:szCs w:val="22"/>
        </w:rPr>
        <w:t>yo</w:t>
      </w:r>
      <w:proofErr w:type="spellEnd"/>
      <w:r w:rsidR="00F07154" w:rsidRPr="00434FEF">
        <w:rPr>
          <w:rFonts w:eastAsia="Calibri"/>
          <w:sz w:val="22"/>
          <w:szCs w:val="22"/>
        </w:rPr>
        <w:t xml:space="preserve"> </w:t>
      </w:r>
      <w:proofErr w:type="spellStart"/>
      <w:r w:rsidR="00F07154" w:rsidRPr="00434FEF">
        <w:rPr>
          <w:rFonts w:eastAsia="Calibri"/>
          <w:sz w:val="22"/>
          <w:szCs w:val="22"/>
        </w:rPr>
        <w:t>tradui</w:t>
      </w:r>
      <w:proofErr w:type="spellEnd"/>
      <w:r w:rsidR="00F07154" w:rsidRPr="00434FEF">
        <w:rPr>
          <w:rFonts w:eastAsia="Calibri"/>
          <w:sz w:val="22"/>
          <w:szCs w:val="22"/>
        </w:rPr>
        <w:t xml:space="preserve"> nan</w:t>
      </w:r>
      <w:r w:rsidR="00F07154" w:rsidRPr="00434FEF" w:rsidDel="00434FEF">
        <w:rPr>
          <w:rFonts w:eastAsia="Calibri"/>
          <w:sz w:val="22"/>
          <w:szCs w:val="22"/>
        </w:rPr>
        <w:t xml:space="preserve"> </w:t>
      </w:r>
      <w:hyperlink r:id="rId12" w:history="1">
        <w:r w:rsidR="00F07154" w:rsidRPr="00BF5339">
          <w:rPr>
            <w:rFonts w:eastAsia="Calibri"/>
            <w:color w:val="0563C1"/>
            <w:sz w:val="22"/>
            <w:szCs w:val="22"/>
            <w:u w:val="single"/>
          </w:rPr>
          <w:t>https://www.hud.gov/program_offices/administration/hudclips/forms/hud5</w:t>
        </w:r>
      </w:hyperlink>
      <w:r w:rsidR="00F07154" w:rsidRPr="00BF5339">
        <w:rPr>
          <w:rFonts w:eastAsia="Calibri"/>
          <w:color w:val="0563C1"/>
          <w:sz w:val="22"/>
          <w:szCs w:val="22"/>
          <w:u w:val="single"/>
        </w:rPr>
        <w:t>a#4</w:t>
      </w:r>
      <w:r w:rsidR="00F07154" w:rsidRPr="00BF5339">
        <w:rPr>
          <w:rFonts w:eastAsia="Calibri"/>
          <w:sz w:val="22"/>
          <w:szCs w:val="22"/>
        </w:rPr>
        <w:t>.</w:t>
      </w:r>
      <w:r w:rsidR="00F07154" w:rsidRPr="00BF5339">
        <w:rPr>
          <w:rFonts w:eastAsia="Calibri"/>
          <w:b/>
          <w:bCs/>
          <w:sz w:val="22"/>
          <w:szCs w:val="22"/>
        </w:rPr>
        <w:t xml:space="preserve"> </w:t>
      </w:r>
      <w:r w:rsidR="00F07154" w:rsidRPr="00FB5734">
        <w:rPr>
          <w:rFonts w:eastAsia="Calibri"/>
          <w:sz w:val="22"/>
          <w:szCs w:val="22"/>
        </w:rPr>
        <w:t xml:space="preserve">Si </w:t>
      </w:r>
      <w:proofErr w:type="spellStart"/>
      <w:r w:rsidR="00F07154" w:rsidRPr="00FB5734">
        <w:rPr>
          <w:rFonts w:eastAsia="Calibri"/>
          <w:sz w:val="22"/>
          <w:szCs w:val="22"/>
        </w:rPr>
        <w:t>ou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pale </w:t>
      </w:r>
      <w:proofErr w:type="spellStart"/>
      <w:r w:rsidR="00F07154" w:rsidRPr="00FB5734">
        <w:rPr>
          <w:rFonts w:eastAsia="Calibri"/>
          <w:sz w:val="22"/>
          <w:szCs w:val="22"/>
        </w:rPr>
        <w:t>oswa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li nan yon lang ki pa angle, </w:t>
      </w:r>
      <w:proofErr w:type="spellStart"/>
      <w:r w:rsidR="00F07154" w:rsidRPr="00FB5734">
        <w:rPr>
          <w:rFonts w:eastAsia="Calibri"/>
          <w:sz w:val="22"/>
          <w:szCs w:val="22"/>
        </w:rPr>
        <w:t>founisè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lojman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ou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gramStart"/>
      <w:r w:rsidR="00F07154" w:rsidRPr="00FB5734">
        <w:rPr>
          <w:rFonts w:eastAsia="Calibri"/>
          <w:sz w:val="22"/>
          <w:szCs w:val="22"/>
        </w:rPr>
        <w:t>an</w:t>
      </w:r>
      <w:proofErr w:type="gram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dwe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ba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ou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asistans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lang </w:t>
      </w:r>
      <w:proofErr w:type="spellStart"/>
      <w:r w:rsidR="00F07154" w:rsidRPr="00FB5734">
        <w:rPr>
          <w:rFonts w:eastAsia="Calibri"/>
          <w:sz w:val="22"/>
          <w:szCs w:val="22"/>
        </w:rPr>
        <w:t>konsènan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pwoteksyon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VAWA </w:t>
      </w:r>
      <w:proofErr w:type="spellStart"/>
      <w:r w:rsidR="00F07154" w:rsidRPr="00FB5734">
        <w:rPr>
          <w:rFonts w:eastAsia="Calibri"/>
          <w:sz w:val="22"/>
          <w:szCs w:val="22"/>
        </w:rPr>
        <w:t>ou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yo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(pa </w:t>
      </w:r>
      <w:proofErr w:type="spellStart"/>
      <w:r w:rsidR="00F07154" w:rsidRPr="00FB5734">
        <w:rPr>
          <w:rFonts w:eastAsia="Calibri"/>
          <w:sz w:val="22"/>
          <w:szCs w:val="22"/>
        </w:rPr>
        <w:t>egzanp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, </w:t>
      </w:r>
      <w:proofErr w:type="spellStart"/>
      <w:r w:rsidR="00F07154" w:rsidRPr="00FB5734">
        <w:rPr>
          <w:rFonts w:eastAsia="Calibri"/>
          <w:sz w:val="22"/>
          <w:szCs w:val="22"/>
        </w:rPr>
        <w:t>entèpretasyon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oral </w:t>
      </w:r>
      <w:proofErr w:type="spellStart"/>
      <w:r w:rsidR="00F07154" w:rsidRPr="00FB5734">
        <w:rPr>
          <w:rFonts w:eastAsia="Calibri"/>
          <w:sz w:val="22"/>
          <w:szCs w:val="22"/>
        </w:rPr>
        <w:t>ak</w:t>
      </w:r>
      <w:proofErr w:type="spellEnd"/>
      <w:r w:rsidR="00F07154" w:rsidRPr="00FB5734">
        <w:rPr>
          <w:rFonts w:eastAsia="Calibri"/>
          <w:sz w:val="22"/>
          <w:szCs w:val="22"/>
        </w:rPr>
        <w:t>/</w:t>
      </w:r>
      <w:proofErr w:type="spellStart"/>
      <w:r w:rsidR="00F07154" w:rsidRPr="00FB5734">
        <w:rPr>
          <w:rFonts w:eastAsia="Calibri"/>
          <w:sz w:val="22"/>
          <w:szCs w:val="22"/>
        </w:rPr>
        <w:t>oswa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tradiksyon</w:t>
      </w:r>
      <w:proofErr w:type="spellEnd"/>
      <w:r w:rsidR="00F07154" w:rsidRPr="00FB5734">
        <w:rPr>
          <w:rFonts w:eastAsia="Calibri"/>
          <w:sz w:val="22"/>
          <w:szCs w:val="22"/>
        </w:rPr>
        <w:t xml:space="preserve"> </w:t>
      </w:r>
      <w:proofErr w:type="spellStart"/>
      <w:r w:rsidR="00F07154" w:rsidRPr="00FB5734">
        <w:rPr>
          <w:rFonts w:eastAsia="Calibri"/>
          <w:sz w:val="22"/>
          <w:szCs w:val="22"/>
        </w:rPr>
        <w:t>alekri</w:t>
      </w:r>
      <w:proofErr w:type="spellEnd"/>
      <w:r w:rsidR="00F07154" w:rsidRPr="00FB5734">
        <w:rPr>
          <w:rFonts w:eastAsia="Calibri"/>
          <w:sz w:val="22"/>
          <w:szCs w:val="22"/>
        </w:rPr>
        <w:t>).</w:t>
      </w:r>
      <w:r w:rsidR="005A0E02" w:rsidRPr="005A0E02" w:rsidDel="005A0E02">
        <w:rPr>
          <w:rFonts w:eastAsia="Calibri"/>
          <w:sz w:val="22"/>
          <w:szCs w:val="22"/>
        </w:rPr>
        <w:t xml:space="preserve"> </w:t>
      </w:r>
    </w:p>
    <w:p w14:paraId="55EB432C" w14:textId="75FEA225" w:rsidR="00237091" w:rsidRDefault="00237091" w:rsidP="00EA437A">
      <w:pPr>
        <w:spacing w:after="80"/>
        <w:rPr>
          <w:sz w:val="22"/>
          <w:szCs w:val="22"/>
        </w:rPr>
      </w:pPr>
      <w:proofErr w:type="spellStart"/>
      <w:r w:rsidRPr="00237091">
        <w:rPr>
          <w:b/>
          <w:bCs/>
          <w:sz w:val="22"/>
          <w:szCs w:val="22"/>
          <w:u w:val="single"/>
        </w:rPr>
        <w:t>Èske</w:t>
      </w:r>
      <w:proofErr w:type="spellEnd"/>
      <w:r w:rsidRPr="00237091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237091">
        <w:rPr>
          <w:b/>
          <w:bCs/>
          <w:sz w:val="22"/>
          <w:szCs w:val="22"/>
          <w:u w:val="single"/>
        </w:rPr>
        <w:t>mwen</w:t>
      </w:r>
      <w:proofErr w:type="spellEnd"/>
      <w:r w:rsidRPr="00237091">
        <w:rPr>
          <w:b/>
          <w:bCs/>
          <w:sz w:val="22"/>
          <w:szCs w:val="22"/>
          <w:u w:val="single"/>
        </w:rPr>
        <w:t xml:space="preserve"> ka </w:t>
      </w:r>
      <w:proofErr w:type="spellStart"/>
      <w:r w:rsidRPr="00237091">
        <w:rPr>
          <w:b/>
          <w:bCs/>
          <w:sz w:val="22"/>
          <w:szCs w:val="22"/>
          <w:u w:val="single"/>
        </w:rPr>
        <w:t>mande</w:t>
      </w:r>
      <w:proofErr w:type="spellEnd"/>
      <w:r w:rsidRPr="00237091">
        <w:rPr>
          <w:b/>
          <w:bCs/>
          <w:sz w:val="22"/>
          <w:szCs w:val="22"/>
          <w:u w:val="single"/>
        </w:rPr>
        <w:t xml:space="preserve"> yon </w:t>
      </w:r>
      <w:proofErr w:type="spellStart"/>
      <w:r w:rsidRPr="00237091">
        <w:rPr>
          <w:b/>
          <w:bCs/>
          <w:sz w:val="22"/>
          <w:szCs w:val="22"/>
          <w:u w:val="single"/>
        </w:rPr>
        <w:t>aranjman</w:t>
      </w:r>
      <w:proofErr w:type="spellEnd"/>
      <w:r w:rsidRPr="00237091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237091">
        <w:rPr>
          <w:b/>
          <w:bCs/>
          <w:sz w:val="22"/>
          <w:szCs w:val="22"/>
          <w:u w:val="single"/>
        </w:rPr>
        <w:t>rezonab</w:t>
      </w:r>
      <w:proofErr w:type="spellEnd"/>
      <w:r w:rsidRPr="00237091">
        <w:rPr>
          <w:b/>
          <w:bCs/>
          <w:sz w:val="22"/>
          <w:szCs w:val="22"/>
          <w:u w:val="single"/>
        </w:rPr>
        <w:t>?</w:t>
      </w:r>
      <w:r w:rsidRPr="00237091">
        <w:rPr>
          <w:sz w:val="22"/>
          <w:szCs w:val="22"/>
        </w:rPr>
        <w:t xml:space="preserve"> Si </w:t>
      </w:r>
      <w:proofErr w:type="spellStart"/>
      <w:r w:rsidRPr="00237091">
        <w:rPr>
          <w:sz w:val="22"/>
          <w:szCs w:val="22"/>
        </w:rPr>
        <w:t>ou</w:t>
      </w:r>
      <w:proofErr w:type="spellEnd"/>
      <w:r w:rsidRPr="00237091">
        <w:rPr>
          <w:sz w:val="22"/>
          <w:szCs w:val="22"/>
        </w:rPr>
        <w:t xml:space="preserve"> gen yon </w:t>
      </w:r>
      <w:proofErr w:type="spellStart"/>
      <w:r w:rsidRPr="00237091">
        <w:rPr>
          <w:sz w:val="22"/>
          <w:szCs w:val="22"/>
        </w:rPr>
        <w:t>andikap</w:t>
      </w:r>
      <w:proofErr w:type="spellEnd"/>
      <w:r w:rsidRPr="00237091">
        <w:rPr>
          <w:sz w:val="22"/>
          <w:szCs w:val="22"/>
        </w:rPr>
        <w:t xml:space="preserve">, </w:t>
      </w:r>
      <w:proofErr w:type="spellStart"/>
      <w:r w:rsidRPr="00237091">
        <w:rPr>
          <w:sz w:val="22"/>
          <w:szCs w:val="22"/>
        </w:rPr>
        <w:t>founisè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lojman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ou</w:t>
      </w:r>
      <w:proofErr w:type="spellEnd"/>
      <w:r w:rsidRPr="00237091">
        <w:rPr>
          <w:sz w:val="22"/>
          <w:szCs w:val="22"/>
        </w:rPr>
        <w:t xml:space="preserve"> </w:t>
      </w:r>
      <w:proofErr w:type="gramStart"/>
      <w:r w:rsidRPr="00237091">
        <w:rPr>
          <w:sz w:val="22"/>
          <w:szCs w:val="22"/>
        </w:rPr>
        <w:t>an</w:t>
      </w:r>
      <w:proofErr w:type="gram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dwe</w:t>
      </w:r>
      <w:proofErr w:type="spellEnd"/>
      <w:r w:rsidRPr="00237091">
        <w:rPr>
          <w:sz w:val="22"/>
          <w:szCs w:val="22"/>
        </w:rPr>
        <w:t xml:space="preserve"> bay </w:t>
      </w:r>
      <w:proofErr w:type="spellStart"/>
      <w:r w:rsidRPr="00237091">
        <w:rPr>
          <w:sz w:val="22"/>
          <w:szCs w:val="22"/>
        </w:rPr>
        <w:t>aranjman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rezonab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pou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règ</w:t>
      </w:r>
      <w:proofErr w:type="spellEnd"/>
      <w:r w:rsidRPr="00237091">
        <w:rPr>
          <w:sz w:val="22"/>
          <w:szCs w:val="22"/>
        </w:rPr>
        <w:t xml:space="preserve">, </w:t>
      </w:r>
      <w:proofErr w:type="spellStart"/>
      <w:r w:rsidRPr="00237091">
        <w:rPr>
          <w:sz w:val="22"/>
          <w:szCs w:val="22"/>
        </w:rPr>
        <w:t>règleman</w:t>
      </w:r>
      <w:proofErr w:type="spellEnd"/>
      <w:r w:rsidRPr="00237091">
        <w:rPr>
          <w:sz w:val="22"/>
          <w:szCs w:val="22"/>
        </w:rPr>
        <w:t xml:space="preserve">, </w:t>
      </w:r>
      <w:proofErr w:type="spellStart"/>
      <w:r w:rsidRPr="00237091">
        <w:rPr>
          <w:sz w:val="22"/>
          <w:szCs w:val="22"/>
        </w:rPr>
        <w:t>pratik</w:t>
      </w:r>
      <w:proofErr w:type="spellEnd"/>
      <w:r w:rsidRPr="00237091">
        <w:rPr>
          <w:sz w:val="22"/>
          <w:szCs w:val="22"/>
        </w:rPr>
        <w:t xml:space="preserve">, </w:t>
      </w:r>
      <w:proofErr w:type="spellStart"/>
      <w:r w:rsidRPr="00237091">
        <w:rPr>
          <w:sz w:val="22"/>
          <w:szCs w:val="22"/>
        </w:rPr>
        <w:t>oswa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sèvis</w:t>
      </w:r>
      <w:proofErr w:type="spellEnd"/>
      <w:r w:rsidRPr="00237091">
        <w:rPr>
          <w:sz w:val="22"/>
          <w:szCs w:val="22"/>
        </w:rPr>
        <w:t xml:space="preserve"> ki ka </w:t>
      </w:r>
      <w:proofErr w:type="spellStart"/>
      <w:r w:rsidRPr="00237091">
        <w:rPr>
          <w:sz w:val="22"/>
          <w:szCs w:val="22"/>
        </w:rPr>
        <w:t>nesesè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pou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pèmèt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ou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benefisye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egalman</w:t>
      </w:r>
      <w:proofErr w:type="spellEnd"/>
      <w:r w:rsidRPr="00237091">
        <w:rPr>
          <w:sz w:val="22"/>
          <w:szCs w:val="22"/>
        </w:rPr>
        <w:t xml:space="preserve"> de </w:t>
      </w:r>
      <w:proofErr w:type="spellStart"/>
      <w:r w:rsidRPr="00237091">
        <w:rPr>
          <w:sz w:val="22"/>
          <w:szCs w:val="22"/>
        </w:rPr>
        <w:t>pwoteksyon</w:t>
      </w:r>
      <w:proofErr w:type="spellEnd"/>
      <w:r w:rsidRPr="00237091">
        <w:rPr>
          <w:sz w:val="22"/>
          <w:szCs w:val="22"/>
        </w:rPr>
        <w:t xml:space="preserve"> VAWA </w:t>
      </w:r>
      <w:proofErr w:type="spellStart"/>
      <w:r w:rsidRPr="00237091">
        <w:rPr>
          <w:sz w:val="22"/>
          <w:szCs w:val="22"/>
        </w:rPr>
        <w:t>yo</w:t>
      </w:r>
      <w:proofErr w:type="spellEnd"/>
      <w:r w:rsidRPr="00237091">
        <w:rPr>
          <w:sz w:val="22"/>
          <w:szCs w:val="22"/>
        </w:rPr>
        <w:t xml:space="preserve"> (pa </w:t>
      </w:r>
      <w:proofErr w:type="spellStart"/>
      <w:r w:rsidRPr="00237091">
        <w:rPr>
          <w:sz w:val="22"/>
          <w:szCs w:val="22"/>
        </w:rPr>
        <w:t>egzanp</w:t>
      </w:r>
      <w:proofErr w:type="spellEnd"/>
      <w:r w:rsidRPr="00237091">
        <w:rPr>
          <w:sz w:val="22"/>
          <w:szCs w:val="22"/>
        </w:rPr>
        <w:t xml:space="preserve">, </w:t>
      </w:r>
      <w:proofErr w:type="spellStart"/>
      <w:r w:rsidRPr="00237091">
        <w:rPr>
          <w:sz w:val="22"/>
          <w:szCs w:val="22"/>
        </w:rPr>
        <w:t>ba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ou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plis</w:t>
      </w:r>
      <w:proofErr w:type="spellEnd"/>
      <w:r w:rsidRPr="00237091">
        <w:rPr>
          <w:sz w:val="22"/>
          <w:szCs w:val="22"/>
        </w:rPr>
        <w:t xml:space="preserve"> tan </w:t>
      </w:r>
      <w:proofErr w:type="spellStart"/>
      <w:r w:rsidRPr="00237091">
        <w:rPr>
          <w:sz w:val="22"/>
          <w:szCs w:val="22"/>
        </w:rPr>
        <w:t>pou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soumèt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dokiman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oswa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asistans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pou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ranpli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fòmilè</w:t>
      </w:r>
      <w:proofErr w:type="spellEnd"/>
      <w:r w:rsidRPr="00237091">
        <w:rPr>
          <w:sz w:val="22"/>
          <w:szCs w:val="22"/>
        </w:rPr>
        <w:t xml:space="preserve">). Ou ka </w:t>
      </w:r>
      <w:proofErr w:type="spellStart"/>
      <w:r w:rsidRPr="00237091">
        <w:rPr>
          <w:sz w:val="22"/>
          <w:szCs w:val="22"/>
        </w:rPr>
        <w:t>mande</w:t>
      </w:r>
      <w:proofErr w:type="spellEnd"/>
      <w:r w:rsidRPr="00237091">
        <w:rPr>
          <w:sz w:val="22"/>
          <w:szCs w:val="22"/>
        </w:rPr>
        <w:t xml:space="preserve"> yon </w:t>
      </w:r>
      <w:proofErr w:type="spellStart"/>
      <w:r w:rsidRPr="00237091">
        <w:rPr>
          <w:sz w:val="22"/>
          <w:szCs w:val="22"/>
        </w:rPr>
        <w:t>aranjman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rezonab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nenpòt</w:t>
      </w:r>
      <w:proofErr w:type="spellEnd"/>
      <w:r w:rsidRPr="00237091">
        <w:rPr>
          <w:sz w:val="22"/>
          <w:szCs w:val="22"/>
        </w:rPr>
        <w:t xml:space="preserve"> ki </w:t>
      </w:r>
      <w:proofErr w:type="spellStart"/>
      <w:r w:rsidRPr="00237091">
        <w:rPr>
          <w:sz w:val="22"/>
          <w:szCs w:val="22"/>
        </w:rPr>
        <w:t>lè</w:t>
      </w:r>
      <w:proofErr w:type="spellEnd"/>
      <w:r w:rsidRPr="00237091">
        <w:rPr>
          <w:sz w:val="22"/>
          <w:szCs w:val="22"/>
        </w:rPr>
        <w:t xml:space="preserve">, </w:t>
      </w:r>
      <w:proofErr w:type="spellStart"/>
      <w:r w:rsidRPr="00237091">
        <w:rPr>
          <w:sz w:val="22"/>
          <w:szCs w:val="22"/>
        </w:rPr>
        <w:t>menm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pou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premye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fwa</w:t>
      </w:r>
      <w:proofErr w:type="spellEnd"/>
      <w:r w:rsidRPr="00237091">
        <w:rPr>
          <w:sz w:val="22"/>
          <w:szCs w:val="22"/>
        </w:rPr>
        <w:t xml:space="preserve"> pandan yon </w:t>
      </w:r>
      <w:proofErr w:type="spellStart"/>
      <w:r w:rsidRPr="00237091">
        <w:rPr>
          <w:sz w:val="22"/>
          <w:szCs w:val="22"/>
        </w:rPr>
        <w:t>ekspilsyon</w:t>
      </w:r>
      <w:proofErr w:type="spellEnd"/>
      <w:r w:rsidRPr="00237091">
        <w:rPr>
          <w:sz w:val="22"/>
          <w:szCs w:val="22"/>
        </w:rPr>
        <w:t xml:space="preserve">. Si yon </w:t>
      </w:r>
      <w:proofErr w:type="spellStart"/>
      <w:r w:rsidRPr="00237091">
        <w:rPr>
          <w:sz w:val="22"/>
          <w:szCs w:val="22"/>
        </w:rPr>
        <w:t>founisè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refize</w:t>
      </w:r>
      <w:proofErr w:type="spellEnd"/>
      <w:r w:rsidRPr="00237091">
        <w:rPr>
          <w:sz w:val="22"/>
          <w:szCs w:val="22"/>
        </w:rPr>
        <w:t xml:space="preserve"> yon </w:t>
      </w:r>
      <w:proofErr w:type="spellStart"/>
      <w:r w:rsidRPr="00237091">
        <w:rPr>
          <w:sz w:val="22"/>
          <w:szCs w:val="22"/>
        </w:rPr>
        <w:t>aranjman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rezonab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espesifik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paske</w:t>
      </w:r>
      <w:proofErr w:type="spellEnd"/>
      <w:r w:rsidRPr="00237091">
        <w:rPr>
          <w:sz w:val="22"/>
          <w:szCs w:val="22"/>
        </w:rPr>
        <w:t xml:space="preserve"> li pa </w:t>
      </w:r>
      <w:proofErr w:type="spellStart"/>
      <w:r w:rsidRPr="00237091">
        <w:rPr>
          <w:sz w:val="22"/>
          <w:szCs w:val="22"/>
        </w:rPr>
        <w:t>rezonab</w:t>
      </w:r>
      <w:proofErr w:type="spellEnd"/>
      <w:r w:rsidRPr="00237091">
        <w:rPr>
          <w:sz w:val="22"/>
          <w:szCs w:val="22"/>
        </w:rPr>
        <w:t xml:space="preserve">, </w:t>
      </w:r>
      <w:proofErr w:type="spellStart"/>
      <w:r w:rsidRPr="00237091">
        <w:rPr>
          <w:sz w:val="22"/>
          <w:szCs w:val="22"/>
        </w:rPr>
        <w:t>founisè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lojman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ou</w:t>
      </w:r>
      <w:proofErr w:type="spellEnd"/>
      <w:r w:rsidRPr="00237091">
        <w:rPr>
          <w:sz w:val="22"/>
          <w:szCs w:val="22"/>
        </w:rPr>
        <w:t xml:space="preserve"> </w:t>
      </w:r>
      <w:proofErr w:type="gramStart"/>
      <w:r w:rsidRPr="00237091">
        <w:rPr>
          <w:sz w:val="22"/>
          <w:szCs w:val="22"/>
        </w:rPr>
        <w:t>an</w:t>
      </w:r>
      <w:proofErr w:type="gram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dwe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premye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angaje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yo</w:t>
      </w:r>
      <w:proofErr w:type="spellEnd"/>
      <w:r w:rsidRPr="00237091">
        <w:rPr>
          <w:sz w:val="22"/>
          <w:szCs w:val="22"/>
        </w:rPr>
        <w:t xml:space="preserve"> nan </w:t>
      </w:r>
      <w:proofErr w:type="spellStart"/>
      <w:r w:rsidRPr="00237091">
        <w:rPr>
          <w:sz w:val="22"/>
          <w:szCs w:val="22"/>
        </w:rPr>
        <w:t>pwosesis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entèaktif</w:t>
      </w:r>
      <w:proofErr w:type="spellEnd"/>
      <w:r w:rsidRPr="00237091">
        <w:rPr>
          <w:sz w:val="22"/>
          <w:szCs w:val="22"/>
        </w:rPr>
        <w:t xml:space="preserve"> la </w:t>
      </w:r>
      <w:proofErr w:type="spellStart"/>
      <w:r w:rsidRPr="00237091">
        <w:rPr>
          <w:sz w:val="22"/>
          <w:szCs w:val="22"/>
        </w:rPr>
        <w:t>avèk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ou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pou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idantifye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posib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aranjman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altènatif</w:t>
      </w:r>
      <w:proofErr w:type="spellEnd"/>
      <w:r w:rsidRPr="00237091">
        <w:rPr>
          <w:sz w:val="22"/>
          <w:szCs w:val="22"/>
        </w:rPr>
        <w:t xml:space="preserve">. </w:t>
      </w:r>
      <w:proofErr w:type="spellStart"/>
      <w:r w:rsidRPr="00237091">
        <w:rPr>
          <w:sz w:val="22"/>
          <w:szCs w:val="22"/>
        </w:rPr>
        <w:t>Founisè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lojman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ou</w:t>
      </w:r>
      <w:proofErr w:type="spellEnd"/>
      <w:r w:rsidRPr="00237091">
        <w:rPr>
          <w:sz w:val="22"/>
          <w:szCs w:val="22"/>
        </w:rPr>
        <w:t xml:space="preserve"> </w:t>
      </w:r>
      <w:proofErr w:type="gramStart"/>
      <w:r w:rsidRPr="00237091">
        <w:rPr>
          <w:sz w:val="22"/>
          <w:szCs w:val="22"/>
        </w:rPr>
        <w:t>an</w:t>
      </w:r>
      <w:proofErr w:type="gram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dwe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asire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tou</w:t>
      </w:r>
      <w:proofErr w:type="spellEnd"/>
      <w:r w:rsidRPr="00237091">
        <w:rPr>
          <w:sz w:val="22"/>
          <w:szCs w:val="22"/>
        </w:rPr>
        <w:t xml:space="preserve"> yon </w:t>
      </w:r>
      <w:proofErr w:type="spellStart"/>
      <w:r w:rsidRPr="00237091">
        <w:rPr>
          <w:sz w:val="22"/>
          <w:szCs w:val="22"/>
        </w:rPr>
        <w:t>kominikasyon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efikas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ak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moun</w:t>
      </w:r>
      <w:proofErr w:type="spellEnd"/>
      <w:r w:rsidRPr="00237091">
        <w:rPr>
          <w:sz w:val="22"/>
          <w:szCs w:val="22"/>
        </w:rPr>
        <w:t xml:space="preserve"> ki </w:t>
      </w:r>
      <w:proofErr w:type="spellStart"/>
      <w:r w:rsidRPr="00237091">
        <w:rPr>
          <w:sz w:val="22"/>
          <w:szCs w:val="22"/>
        </w:rPr>
        <w:t>andikape</w:t>
      </w:r>
      <w:proofErr w:type="spellEnd"/>
      <w:r w:rsidRPr="00237091">
        <w:rPr>
          <w:sz w:val="22"/>
          <w:szCs w:val="22"/>
        </w:rPr>
        <w:t xml:space="preserve"> </w:t>
      </w:r>
      <w:proofErr w:type="spellStart"/>
      <w:r w:rsidRPr="00237091">
        <w:rPr>
          <w:sz w:val="22"/>
          <w:szCs w:val="22"/>
        </w:rPr>
        <w:t>yo</w:t>
      </w:r>
      <w:proofErr w:type="spellEnd"/>
      <w:r w:rsidRPr="00237091">
        <w:rPr>
          <w:sz w:val="22"/>
          <w:szCs w:val="22"/>
        </w:rPr>
        <w:t>.</w:t>
      </w:r>
    </w:p>
    <w:p w14:paraId="243B64B7" w14:textId="005393EC" w:rsidR="00DA147C" w:rsidRPr="00BF5339" w:rsidRDefault="008067DD" w:rsidP="00277A93">
      <w:pPr>
        <w:spacing w:after="80"/>
        <w:rPr>
          <w:rFonts w:eastAsia="Calibri"/>
          <w:sz w:val="22"/>
          <w:szCs w:val="22"/>
        </w:rPr>
      </w:pPr>
      <w:proofErr w:type="spellStart"/>
      <w:r>
        <w:rPr>
          <w:rFonts w:eastAsia="Calibri"/>
          <w:b/>
          <w:sz w:val="22"/>
          <w:szCs w:val="22"/>
        </w:rPr>
        <w:t>Èske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ou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bezwen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plis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èd</w:t>
      </w:r>
      <w:proofErr w:type="spellEnd"/>
      <w:r w:rsidR="00ED4CBA" w:rsidRPr="00BF5339">
        <w:rPr>
          <w:rFonts w:eastAsia="Calibri"/>
          <w:b/>
          <w:sz w:val="22"/>
          <w:szCs w:val="22"/>
        </w:rPr>
        <w:t xml:space="preserve">? </w:t>
      </w:r>
      <w:bookmarkStart w:id="1" w:name="_Hlk133445924"/>
      <w:r w:rsidR="00A9757B" w:rsidRPr="00A9757B">
        <w:rPr>
          <w:rFonts w:eastAsia="Calibri"/>
          <w:sz w:val="22"/>
          <w:szCs w:val="22"/>
        </w:rPr>
        <w:t xml:space="preserve">Pou </w:t>
      </w:r>
      <w:proofErr w:type="spellStart"/>
      <w:r w:rsidR="00A9757B" w:rsidRPr="00A9757B">
        <w:rPr>
          <w:rFonts w:eastAsia="Calibri"/>
          <w:sz w:val="22"/>
          <w:szCs w:val="22"/>
        </w:rPr>
        <w:t>plis</w:t>
      </w:r>
      <w:proofErr w:type="spellEnd"/>
      <w:r w:rsidR="00A9757B" w:rsidRPr="00A9757B">
        <w:rPr>
          <w:rFonts w:eastAsia="Calibri"/>
          <w:sz w:val="22"/>
          <w:szCs w:val="22"/>
        </w:rPr>
        <w:t xml:space="preserve"> </w:t>
      </w:r>
      <w:proofErr w:type="spellStart"/>
      <w:r w:rsidR="00A9757B" w:rsidRPr="00A9757B">
        <w:rPr>
          <w:rFonts w:eastAsia="Calibri"/>
          <w:sz w:val="22"/>
          <w:szCs w:val="22"/>
        </w:rPr>
        <w:t>enfòmasyon</w:t>
      </w:r>
      <w:proofErr w:type="spellEnd"/>
      <w:r w:rsidR="00A9757B" w:rsidRPr="00A9757B">
        <w:rPr>
          <w:rFonts w:eastAsia="Calibri"/>
          <w:sz w:val="22"/>
          <w:szCs w:val="22"/>
        </w:rPr>
        <w:t xml:space="preserve"> sou VAWA epi </w:t>
      </w:r>
      <w:proofErr w:type="spellStart"/>
      <w:r w:rsidR="00A9757B" w:rsidRPr="00A9757B">
        <w:rPr>
          <w:rFonts w:eastAsia="Calibri"/>
          <w:sz w:val="22"/>
          <w:szCs w:val="22"/>
        </w:rPr>
        <w:t>pou</w:t>
      </w:r>
      <w:proofErr w:type="spellEnd"/>
      <w:r w:rsidR="00A9757B" w:rsidRPr="00A9757B">
        <w:rPr>
          <w:rFonts w:eastAsia="Calibri"/>
          <w:sz w:val="22"/>
          <w:szCs w:val="22"/>
        </w:rPr>
        <w:t xml:space="preserve"> </w:t>
      </w:r>
      <w:proofErr w:type="spellStart"/>
      <w:r w:rsidR="00A9757B" w:rsidRPr="00A9757B">
        <w:rPr>
          <w:rFonts w:eastAsia="Calibri"/>
          <w:sz w:val="22"/>
          <w:szCs w:val="22"/>
        </w:rPr>
        <w:t>jwenn</w:t>
      </w:r>
      <w:proofErr w:type="spellEnd"/>
      <w:r w:rsidR="00A9757B" w:rsidRPr="00A9757B">
        <w:rPr>
          <w:rFonts w:eastAsia="Calibri"/>
          <w:sz w:val="22"/>
          <w:szCs w:val="22"/>
        </w:rPr>
        <w:t xml:space="preserve"> </w:t>
      </w:r>
      <w:proofErr w:type="spellStart"/>
      <w:r w:rsidR="00A9757B" w:rsidRPr="00A9757B">
        <w:rPr>
          <w:rFonts w:eastAsia="Calibri"/>
          <w:sz w:val="22"/>
          <w:szCs w:val="22"/>
        </w:rPr>
        <w:t>èd</w:t>
      </w:r>
      <w:proofErr w:type="spellEnd"/>
      <w:r w:rsidR="00A9757B" w:rsidRPr="00A9757B">
        <w:rPr>
          <w:rFonts w:eastAsia="Calibri"/>
          <w:sz w:val="22"/>
          <w:szCs w:val="22"/>
        </w:rPr>
        <w:t xml:space="preserve"> nan </w:t>
      </w:r>
      <w:proofErr w:type="spellStart"/>
      <w:r w:rsidR="00A9757B" w:rsidRPr="00A9757B">
        <w:rPr>
          <w:rFonts w:eastAsia="Calibri"/>
          <w:sz w:val="22"/>
          <w:szCs w:val="22"/>
        </w:rPr>
        <w:t>zòn</w:t>
      </w:r>
      <w:proofErr w:type="spellEnd"/>
      <w:r w:rsidR="00A9757B" w:rsidRPr="00A9757B">
        <w:rPr>
          <w:rFonts w:eastAsia="Calibri"/>
          <w:sz w:val="22"/>
          <w:szCs w:val="22"/>
        </w:rPr>
        <w:t xml:space="preserve"> </w:t>
      </w:r>
      <w:proofErr w:type="spellStart"/>
      <w:r w:rsidR="00A9757B" w:rsidRPr="00A9757B">
        <w:rPr>
          <w:rFonts w:eastAsia="Calibri"/>
          <w:sz w:val="22"/>
          <w:szCs w:val="22"/>
        </w:rPr>
        <w:t>ou</w:t>
      </w:r>
      <w:proofErr w:type="spellEnd"/>
      <w:r w:rsidR="00A9757B" w:rsidRPr="00A9757B">
        <w:rPr>
          <w:rFonts w:eastAsia="Calibri"/>
          <w:sz w:val="22"/>
          <w:szCs w:val="22"/>
        </w:rPr>
        <w:t xml:space="preserve"> an, </w:t>
      </w:r>
      <w:proofErr w:type="spellStart"/>
      <w:r w:rsidR="00A9757B" w:rsidRPr="00A9757B">
        <w:rPr>
          <w:rFonts w:eastAsia="Calibri"/>
          <w:sz w:val="22"/>
          <w:szCs w:val="22"/>
        </w:rPr>
        <w:t>vizite</w:t>
      </w:r>
      <w:proofErr w:type="spellEnd"/>
      <w:r w:rsidR="00A9757B" w:rsidRPr="00A9757B" w:rsidDel="00A9757B">
        <w:rPr>
          <w:rFonts w:eastAsia="Calibri"/>
          <w:sz w:val="22"/>
          <w:szCs w:val="22"/>
        </w:rPr>
        <w:t xml:space="preserve"> </w:t>
      </w:r>
      <w:hyperlink r:id="rId13" w:history="1">
        <w:r w:rsidR="00ED4CBA" w:rsidRPr="00BF5339">
          <w:rPr>
            <w:rFonts w:eastAsia="Calibri"/>
            <w:color w:val="0563C1"/>
            <w:sz w:val="22"/>
            <w:szCs w:val="22"/>
            <w:u w:val="single"/>
          </w:rPr>
          <w:t>https://www.hud.gov/vawa</w:t>
        </w:r>
      </w:hyperlink>
      <w:r w:rsidR="00ED4CBA" w:rsidRPr="00BF5339">
        <w:rPr>
          <w:rFonts w:eastAsia="Calibri"/>
          <w:sz w:val="22"/>
          <w:szCs w:val="22"/>
        </w:rPr>
        <w:t>.</w:t>
      </w:r>
      <w:r w:rsidR="00505FF7" w:rsidRPr="00BF5339">
        <w:rPr>
          <w:rFonts w:eastAsia="Calibri"/>
          <w:sz w:val="22"/>
          <w:szCs w:val="22"/>
        </w:rPr>
        <w:t xml:space="preserve">  </w:t>
      </w:r>
      <w:bookmarkEnd w:id="1"/>
      <w:r w:rsidR="0026073B" w:rsidRPr="0026073B">
        <w:rPr>
          <w:rFonts w:eastAsia="Calibri"/>
          <w:sz w:val="22"/>
          <w:szCs w:val="22"/>
        </w:rPr>
        <w:t xml:space="preserve">Pou pale </w:t>
      </w:r>
      <w:proofErr w:type="spellStart"/>
      <w:r w:rsidR="0026073B" w:rsidRPr="0026073B">
        <w:rPr>
          <w:rFonts w:eastAsia="Calibri"/>
          <w:sz w:val="22"/>
          <w:szCs w:val="22"/>
        </w:rPr>
        <w:t>ak</w:t>
      </w:r>
      <w:proofErr w:type="spellEnd"/>
      <w:r w:rsidR="0026073B" w:rsidRPr="0026073B">
        <w:rPr>
          <w:rFonts w:eastAsia="Calibri"/>
          <w:sz w:val="22"/>
          <w:szCs w:val="22"/>
        </w:rPr>
        <w:t xml:space="preserve"> yon </w:t>
      </w:r>
      <w:proofErr w:type="spellStart"/>
      <w:r w:rsidR="0026073B" w:rsidRPr="0026073B">
        <w:rPr>
          <w:rFonts w:eastAsia="Calibri"/>
          <w:sz w:val="22"/>
          <w:szCs w:val="22"/>
        </w:rPr>
        <w:t>defansè</w:t>
      </w:r>
      <w:proofErr w:type="spellEnd"/>
      <w:r w:rsidR="0026073B" w:rsidRPr="0026073B">
        <w:rPr>
          <w:rFonts w:eastAsia="Calibri"/>
          <w:sz w:val="22"/>
          <w:szCs w:val="22"/>
        </w:rPr>
        <w:t xml:space="preserve"> </w:t>
      </w:r>
      <w:proofErr w:type="spellStart"/>
      <w:r w:rsidR="0026073B" w:rsidRPr="0026073B">
        <w:rPr>
          <w:rFonts w:eastAsia="Calibri"/>
          <w:sz w:val="22"/>
          <w:szCs w:val="22"/>
        </w:rPr>
        <w:t>lojman</w:t>
      </w:r>
      <w:proofErr w:type="spellEnd"/>
      <w:r w:rsidR="0026073B" w:rsidRPr="0026073B">
        <w:rPr>
          <w:rFonts w:eastAsia="Calibri"/>
          <w:sz w:val="22"/>
          <w:szCs w:val="22"/>
        </w:rPr>
        <w:t xml:space="preserve">, </w:t>
      </w:r>
      <w:proofErr w:type="spellStart"/>
      <w:r w:rsidR="0026073B" w:rsidRPr="0026073B">
        <w:rPr>
          <w:rFonts w:eastAsia="Calibri"/>
          <w:sz w:val="22"/>
          <w:szCs w:val="22"/>
        </w:rPr>
        <w:t>kontakte</w:t>
      </w:r>
      <w:proofErr w:type="spellEnd"/>
      <w:r w:rsidR="00ED4CBA" w:rsidRPr="00BF5339">
        <w:rPr>
          <w:rFonts w:eastAsia="Calibri"/>
          <w:sz w:val="22"/>
          <w:szCs w:val="22"/>
        </w:rPr>
        <w:t xml:space="preserve"> [</w:t>
      </w:r>
      <w:r w:rsidR="00354BD9" w:rsidRPr="00875721">
        <w:rPr>
          <w:rFonts w:eastAsia="Calibri"/>
          <w:sz w:val="22"/>
          <w:szCs w:val="22"/>
        </w:rPr>
        <w:t xml:space="preserve">ANTRE </w:t>
      </w:r>
      <w:proofErr w:type="spellStart"/>
      <w:r w:rsidR="00354BD9" w:rsidRPr="00875721">
        <w:rPr>
          <w:rFonts w:eastAsia="Calibri"/>
          <w:sz w:val="22"/>
          <w:szCs w:val="22"/>
        </w:rPr>
        <w:t>ENFÒMASYON</w:t>
      </w:r>
      <w:proofErr w:type="spellEnd"/>
      <w:r w:rsidR="00354BD9" w:rsidRPr="00875721">
        <w:rPr>
          <w:rFonts w:eastAsia="Calibri"/>
          <w:sz w:val="22"/>
          <w:szCs w:val="22"/>
        </w:rPr>
        <w:t xml:space="preserve"> POU KONTAKTE ÒGANIZASYON LOKAL DEFAN</w:t>
      </w:r>
      <w:r w:rsidR="00354BD9">
        <w:rPr>
          <w:rFonts w:eastAsia="Calibri"/>
          <w:sz w:val="22"/>
          <w:szCs w:val="22"/>
        </w:rPr>
        <w:t xml:space="preserve">S YO </w:t>
      </w:r>
      <w:r w:rsidR="00354BD9" w:rsidRPr="00875721">
        <w:rPr>
          <w:rFonts w:eastAsia="Calibri"/>
          <w:sz w:val="22"/>
          <w:szCs w:val="22"/>
        </w:rPr>
        <w:t>AK ÈD LEGAL</w:t>
      </w:r>
      <w:r w:rsidR="00ED4CBA" w:rsidRPr="00BF5339">
        <w:rPr>
          <w:rFonts w:eastAsia="Calibri"/>
          <w:sz w:val="22"/>
          <w:szCs w:val="22"/>
        </w:rPr>
        <w:t xml:space="preserve">]. </w:t>
      </w:r>
      <w:r w:rsidR="00ED4CBA" w:rsidRPr="00EA437A" w:rsidDel="00256DEE">
        <w:rPr>
          <w:rFonts w:eastAsia="Calibri"/>
          <w:sz w:val="22"/>
        </w:rPr>
        <w:t xml:space="preserve"> </w:t>
      </w:r>
    </w:p>
    <w:p w14:paraId="6D75323B" w14:textId="41C29152" w:rsidR="00FB1141" w:rsidRPr="00277A93" w:rsidRDefault="00BC7C80" w:rsidP="00277A93">
      <w:pPr>
        <w:spacing w:afterLines="120" w:after="288"/>
        <w:rPr>
          <w:b/>
          <w:bCs/>
          <w:u w:val="single"/>
        </w:rPr>
      </w:pPr>
      <w:r w:rsidRPr="00BC7C80">
        <w:rPr>
          <w:b/>
          <w:bCs/>
          <w:u w:val="single"/>
        </w:rPr>
        <w:t xml:space="preserve">POU </w:t>
      </w:r>
      <w:proofErr w:type="spellStart"/>
      <w:r w:rsidRPr="00BC7C80">
        <w:rPr>
          <w:b/>
          <w:bCs/>
          <w:u w:val="single"/>
        </w:rPr>
        <w:t>LOKATÈ</w:t>
      </w:r>
      <w:proofErr w:type="spellEnd"/>
      <w:r w:rsidRPr="00BC7C80">
        <w:rPr>
          <w:b/>
          <w:bCs/>
          <w:u w:val="single"/>
        </w:rPr>
        <w:t xml:space="preserve"> KI MANDE YON TRANSFÈ IJANS RANPLI PA OSWA NAN NON </w:t>
      </w:r>
      <w:proofErr w:type="spellStart"/>
      <w:r w:rsidRPr="00BC7C80">
        <w:rPr>
          <w:b/>
          <w:bCs/>
          <w:u w:val="single"/>
        </w:rPr>
        <w:t>LOKATÈ</w:t>
      </w:r>
      <w:proofErr w:type="spellEnd"/>
      <w:r w:rsidRPr="00BC7C80">
        <w:rPr>
          <w:b/>
          <w:bCs/>
          <w:u w:val="single"/>
        </w:rPr>
        <w:t xml:space="preserve"> A</w:t>
      </w:r>
    </w:p>
    <w:p w14:paraId="7E69F400" w14:textId="77777777" w:rsidR="00277A93" w:rsidRDefault="00277A93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 w:rsidRPr="00277A93">
        <w:rPr>
          <w:rFonts w:ascii="Times New Roman" w:hAnsi="Times New Roman"/>
          <w:b/>
          <w:bCs/>
        </w:rPr>
        <w:t xml:space="preserve">Non </w:t>
      </w:r>
      <w:proofErr w:type="spellStart"/>
      <w:r w:rsidRPr="00277A93">
        <w:rPr>
          <w:rFonts w:ascii="Times New Roman" w:hAnsi="Times New Roman"/>
          <w:b/>
          <w:bCs/>
        </w:rPr>
        <w:t>viktim</w:t>
      </w:r>
      <w:proofErr w:type="spellEnd"/>
      <w:r w:rsidRPr="00277A93">
        <w:rPr>
          <w:rFonts w:ascii="Times New Roman" w:hAnsi="Times New Roman"/>
          <w:b/>
          <w:bCs/>
        </w:rPr>
        <w:t xml:space="preserve"> (</w:t>
      </w:r>
      <w:proofErr w:type="spellStart"/>
      <w:r w:rsidRPr="00277A93">
        <w:rPr>
          <w:rFonts w:ascii="Times New Roman" w:hAnsi="Times New Roman"/>
          <w:b/>
          <w:bCs/>
        </w:rPr>
        <w:t>yo</w:t>
      </w:r>
      <w:proofErr w:type="spellEnd"/>
      <w:r w:rsidRPr="00277A93">
        <w:rPr>
          <w:rFonts w:ascii="Times New Roman" w:hAnsi="Times New Roman"/>
          <w:b/>
          <w:bCs/>
        </w:rPr>
        <w:t>): ________________________________________________________________________</w:t>
      </w:r>
    </w:p>
    <w:p w14:paraId="4414FAD1" w14:textId="702CB6B3" w:rsidR="00FB1141" w:rsidRPr="00863250" w:rsidRDefault="000B0CA5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Non w </w:t>
      </w:r>
      <w:r w:rsidR="00FB1141" w:rsidRPr="00863250"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  <w:i/>
          <w:iCs/>
        </w:rPr>
        <w:t>si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diferan</w:t>
      </w:r>
      <w:proofErr w:type="spellEnd"/>
      <w:r>
        <w:rPr>
          <w:rFonts w:ascii="Times New Roman" w:hAnsi="Times New Roman"/>
          <w:i/>
          <w:iCs/>
        </w:rPr>
        <w:t xml:space="preserve"> de </w:t>
      </w:r>
      <w:proofErr w:type="spellStart"/>
      <w:r w:rsidR="003A4478">
        <w:rPr>
          <w:rFonts w:ascii="Times New Roman" w:hAnsi="Times New Roman"/>
          <w:i/>
          <w:iCs/>
        </w:rPr>
        <w:t>viktim</w:t>
      </w:r>
      <w:proofErr w:type="spellEnd"/>
      <w:r w:rsidR="003A4478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lan</w:t>
      </w:r>
      <w:proofErr w:type="spellEnd"/>
      <w:r w:rsidR="00FB1141" w:rsidRPr="00863250">
        <w:rPr>
          <w:rFonts w:ascii="Times New Roman" w:hAnsi="Times New Roman"/>
        </w:rPr>
        <w:t xml:space="preserve">): </w:t>
      </w:r>
      <w:r w:rsidR="0073196E" w:rsidRPr="00863250">
        <w:rPr>
          <w:rFonts w:ascii="Times New Roman" w:hAnsi="Times New Roman"/>
        </w:rPr>
        <w:t>_____</w:t>
      </w:r>
      <w:r w:rsidR="00277A93">
        <w:rPr>
          <w:rFonts w:ascii="Times New Roman" w:hAnsi="Times New Roman"/>
        </w:rPr>
        <w:t>_____</w:t>
      </w:r>
      <w:r w:rsidR="0073196E" w:rsidRPr="00863250">
        <w:rPr>
          <w:rFonts w:ascii="Times New Roman" w:hAnsi="Times New Roman"/>
        </w:rPr>
        <w:t>____</w:t>
      </w:r>
      <w:r w:rsidR="00277A93">
        <w:rPr>
          <w:rFonts w:ascii="Times New Roman" w:hAnsi="Times New Roman"/>
        </w:rPr>
        <w:t>_</w:t>
      </w:r>
      <w:r w:rsidR="0073196E" w:rsidRPr="00863250">
        <w:rPr>
          <w:rFonts w:ascii="Times New Roman" w:hAnsi="Times New Roman"/>
        </w:rPr>
        <w:t>__________________________________________________</w:t>
      </w:r>
    </w:p>
    <w:p w14:paraId="73E707A7" w14:textId="52DC911B" w:rsidR="00FB1141" w:rsidRPr="00863250" w:rsidRDefault="005A395D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 w:rsidRPr="005A395D">
        <w:rPr>
          <w:rFonts w:ascii="Times New Roman" w:hAnsi="Times New Roman"/>
          <w:b/>
          <w:bCs/>
        </w:rPr>
        <w:t>Non(</w:t>
      </w:r>
      <w:proofErr w:type="spellStart"/>
      <w:r w:rsidRPr="005A395D">
        <w:rPr>
          <w:rFonts w:ascii="Times New Roman" w:hAnsi="Times New Roman"/>
          <w:b/>
          <w:bCs/>
        </w:rPr>
        <w:t>yo</w:t>
      </w:r>
      <w:proofErr w:type="spellEnd"/>
      <w:r w:rsidRPr="005A395D">
        <w:rPr>
          <w:rFonts w:ascii="Times New Roman" w:hAnsi="Times New Roman"/>
          <w:b/>
          <w:bCs/>
        </w:rPr>
        <w:t xml:space="preserve">) </w:t>
      </w:r>
      <w:proofErr w:type="spellStart"/>
      <w:r w:rsidRPr="005A395D">
        <w:rPr>
          <w:rFonts w:ascii="Times New Roman" w:hAnsi="Times New Roman"/>
          <w:b/>
          <w:bCs/>
        </w:rPr>
        <w:t>lòt</w:t>
      </w:r>
      <w:proofErr w:type="spellEnd"/>
      <w:r w:rsidRPr="005A395D">
        <w:rPr>
          <w:rFonts w:ascii="Times New Roman" w:hAnsi="Times New Roman"/>
          <w:b/>
          <w:bCs/>
        </w:rPr>
        <w:t xml:space="preserve"> </w:t>
      </w:r>
      <w:proofErr w:type="spellStart"/>
      <w:r w:rsidRPr="005A395D">
        <w:rPr>
          <w:rFonts w:ascii="Times New Roman" w:hAnsi="Times New Roman"/>
          <w:b/>
          <w:bCs/>
        </w:rPr>
        <w:t>manm</w:t>
      </w:r>
      <w:proofErr w:type="spellEnd"/>
      <w:r w:rsidRPr="005A395D">
        <w:rPr>
          <w:rFonts w:ascii="Times New Roman" w:hAnsi="Times New Roman"/>
          <w:b/>
          <w:bCs/>
        </w:rPr>
        <w:t xml:space="preserve"> kay la(yo</w:t>
      </w:r>
      <w:proofErr w:type="gramStart"/>
      <w:r w:rsidR="00B22957" w:rsidRPr="005A395D">
        <w:rPr>
          <w:rFonts w:ascii="Times New Roman" w:hAnsi="Times New Roman"/>
          <w:b/>
          <w:bCs/>
        </w:rPr>
        <w:t>):_</w:t>
      </w:r>
      <w:proofErr w:type="gramEnd"/>
      <w:r w:rsidR="00B22957" w:rsidRPr="005A395D">
        <w:rPr>
          <w:rFonts w:ascii="Times New Roman" w:hAnsi="Times New Roman"/>
          <w:b/>
          <w:bCs/>
        </w:rPr>
        <w:t>_</w:t>
      </w:r>
      <w:r w:rsidR="00B22957">
        <w:rPr>
          <w:rFonts w:ascii="Times New Roman" w:hAnsi="Times New Roman"/>
          <w:b/>
          <w:bCs/>
        </w:rPr>
        <w:t>_</w:t>
      </w:r>
      <w:r w:rsidR="00CD1DA1" w:rsidRPr="00863250">
        <w:rPr>
          <w:rFonts w:ascii="Times New Roman" w:hAnsi="Times New Roman"/>
        </w:rPr>
        <w:t>__</w:t>
      </w:r>
      <w:r w:rsidR="00277A93">
        <w:rPr>
          <w:rFonts w:ascii="Times New Roman" w:hAnsi="Times New Roman"/>
        </w:rPr>
        <w:t>_______</w:t>
      </w:r>
      <w:r w:rsidR="00CD1DA1" w:rsidRPr="00863250">
        <w:rPr>
          <w:rFonts w:ascii="Times New Roman" w:hAnsi="Times New Roman"/>
        </w:rPr>
        <w:t>_________</w:t>
      </w:r>
      <w:r w:rsidR="00277A93">
        <w:rPr>
          <w:rFonts w:ascii="Times New Roman" w:hAnsi="Times New Roman"/>
        </w:rPr>
        <w:t>_</w:t>
      </w:r>
      <w:r w:rsidR="00CD1DA1" w:rsidRPr="00863250">
        <w:rPr>
          <w:rFonts w:ascii="Times New Roman" w:hAnsi="Times New Roman"/>
        </w:rPr>
        <w:t>________________________________________</w:t>
      </w:r>
      <w:r w:rsidR="0073196E" w:rsidRPr="00863250">
        <w:rPr>
          <w:rFonts w:ascii="Times New Roman" w:hAnsi="Times New Roman"/>
        </w:rPr>
        <w:t>_____</w:t>
      </w:r>
    </w:p>
    <w:p w14:paraId="011D88CF" w14:textId="6DE68DE2" w:rsidR="00FB1141" w:rsidRPr="00863250" w:rsidRDefault="00CD1DA1" w:rsidP="00EA437A">
      <w:pPr>
        <w:pStyle w:val="ListParagraph"/>
        <w:spacing w:afterLines="60" w:after="144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  <w:b/>
          <w:bCs/>
          <w:noProof/>
        </w:rPr>
        <w:t>____________________________________________________________</w:t>
      </w:r>
      <w:r w:rsidR="00277A93">
        <w:rPr>
          <w:rFonts w:ascii="Times New Roman" w:hAnsi="Times New Roman"/>
          <w:b/>
          <w:bCs/>
          <w:noProof/>
        </w:rPr>
        <w:t>_</w:t>
      </w:r>
      <w:r w:rsidRPr="00863250">
        <w:rPr>
          <w:rFonts w:ascii="Times New Roman" w:hAnsi="Times New Roman"/>
          <w:b/>
          <w:bCs/>
          <w:noProof/>
        </w:rPr>
        <w:t>_______________________________</w:t>
      </w:r>
    </w:p>
    <w:p w14:paraId="0830E91E" w14:textId="63E3B5B8" w:rsidR="001A484C" w:rsidRPr="00863250" w:rsidRDefault="005A395D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</w:rPr>
      </w:pPr>
      <w:r w:rsidRPr="005A395D">
        <w:rPr>
          <w:rFonts w:ascii="Times New Roman" w:hAnsi="Times New Roman"/>
          <w:b/>
          <w:bCs/>
        </w:rPr>
        <w:t>Non(</w:t>
      </w:r>
      <w:proofErr w:type="spellStart"/>
      <w:r w:rsidRPr="005A395D">
        <w:rPr>
          <w:rFonts w:ascii="Times New Roman" w:hAnsi="Times New Roman"/>
          <w:b/>
          <w:bCs/>
        </w:rPr>
        <w:t>yo</w:t>
      </w:r>
      <w:proofErr w:type="spellEnd"/>
      <w:r w:rsidRPr="005A395D">
        <w:rPr>
          <w:rFonts w:ascii="Times New Roman" w:hAnsi="Times New Roman"/>
          <w:b/>
          <w:bCs/>
        </w:rPr>
        <w:t xml:space="preserve">) </w:t>
      </w:r>
      <w:proofErr w:type="spellStart"/>
      <w:r w:rsidRPr="005A395D">
        <w:rPr>
          <w:rFonts w:ascii="Times New Roman" w:hAnsi="Times New Roman"/>
          <w:b/>
          <w:bCs/>
        </w:rPr>
        <w:t>lòt</w:t>
      </w:r>
      <w:proofErr w:type="spellEnd"/>
      <w:r w:rsidRPr="005A395D">
        <w:rPr>
          <w:rFonts w:ascii="Times New Roman" w:hAnsi="Times New Roman"/>
          <w:b/>
          <w:bCs/>
        </w:rPr>
        <w:t xml:space="preserve"> </w:t>
      </w:r>
      <w:proofErr w:type="spellStart"/>
      <w:r w:rsidRPr="005A395D">
        <w:rPr>
          <w:rFonts w:ascii="Times New Roman" w:hAnsi="Times New Roman"/>
          <w:b/>
          <w:bCs/>
        </w:rPr>
        <w:t>manm</w:t>
      </w:r>
      <w:proofErr w:type="spellEnd"/>
      <w:r w:rsidRPr="005A395D">
        <w:rPr>
          <w:rFonts w:ascii="Times New Roman" w:hAnsi="Times New Roman"/>
          <w:b/>
          <w:bCs/>
        </w:rPr>
        <w:t xml:space="preserve"> kay la(</w:t>
      </w:r>
      <w:proofErr w:type="spellStart"/>
      <w:r w:rsidRPr="005A395D">
        <w:rPr>
          <w:rFonts w:ascii="Times New Roman" w:hAnsi="Times New Roman"/>
          <w:b/>
          <w:bCs/>
        </w:rPr>
        <w:t>yo</w:t>
      </w:r>
      <w:proofErr w:type="spellEnd"/>
      <w:r w:rsidRPr="005A395D">
        <w:rPr>
          <w:rFonts w:ascii="Times New Roman" w:hAnsi="Times New Roman"/>
          <w:b/>
          <w:bCs/>
        </w:rPr>
        <w:t xml:space="preserve">) ki ta </w:t>
      </w:r>
      <w:proofErr w:type="spellStart"/>
      <w:r w:rsidRPr="005A395D">
        <w:rPr>
          <w:rFonts w:ascii="Times New Roman" w:hAnsi="Times New Roman"/>
          <w:b/>
          <w:bCs/>
        </w:rPr>
        <w:t>transfere</w:t>
      </w:r>
      <w:proofErr w:type="spellEnd"/>
      <w:r w:rsidRPr="005A395D">
        <w:rPr>
          <w:rFonts w:ascii="Times New Roman" w:hAnsi="Times New Roman"/>
          <w:b/>
          <w:bCs/>
        </w:rPr>
        <w:t xml:space="preserve"> </w:t>
      </w:r>
      <w:proofErr w:type="spellStart"/>
      <w:r w:rsidRPr="005A395D">
        <w:rPr>
          <w:rFonts w:ascii="Times New Roman" w:hAnsi="Times New Roman"/>
          <w:b/>
          <w:bCs/>
        </w:rPr>
        <w:t>avèk</w:t>
      </w:r>
      <w:proofErr w:type="spellEnd"/>
      <w:r w:rsidRPr="005A395D">
        <w:rPr>
          <w:rFonts w:ascii="Times New Roman" w:hAnsi="Times New Roman"/>
          <w:b/>
          <w:bCs/>
        </w:rPr>
        <w:t xml:space="preserve"> </w:t>
      </w:r>
      <w:proofErr w:type="spellStart"/>
      <w:r w:rsidRPr="005A395D">
        <w:rPr>
          <w:rFonts w:ascii="Times New Roman" w:hAnsi="Times New Roman"/>
          <w:b/>
          <w:bCs/>
        </w:rPr>
        <w:t>viktim</w:t>
      </w:r>
      <w:proofErr w:type="spellEnd"/>
      <w:r w:rsidRPr="005A395D">
        <w:rPr>
          <w:rFonts w:ascii="Times New Roman" w:hAnsi="Times New Roman"/>
          <w:b/>
          <w:bCs/>
        </w:rPr>
        <w:t xml:space="preserve"> nan:</w:t>
      </w:r>
      <w:r w:rsidR="00FB1141" w:rsidRPr="00863250">
        <w:rPr>
          <w:rFonts w:ascii="Times New Roman" w:hAnsi="Times New Roman"/>
        </w:rPr>
        <w:t xml:space="preserve"> </w:t>
      </w:r>
      <w:r w:rsidR="001D507F" w:rsidRPr="00863250">
        <w:rPr>
          <w:rFonts w:ascii="Times New Roman" w:hAnsi="Times New Roman"/>
        </w:rPr>
        <w:t>______</w:t>
      </w:r>
      <w:r w:rsidR="00277A93">
        <w:rPr>
          <w:rFonts w:ascii="Times New Roman" w:hAnsi="Times New Roman"/>
        </w:rPr>
        <w:t>____________</w:t>
      </w:r>
      <w:r w:rsidR="001D507F" w:rsidRPr="00863250">
        <w:rPr>
          <w:rFonts w:ascii="Times New Roman" w:hAnsi="Times New Roman"/>
        </w:rPr>
        <w:t>_____________________</w:t>
      </w:r>
    </w:p>
    <w:p w14:paraId="117F4ACC" w14:textId="763DEA02" w:rsidR="00EC2D5D" w:rsidRPr="00863250" w:rsidRDefault="001B6EA6" w:rsidP="00EA437A">
      <w:pPr>
        <w:spacing w:afterLines="60" w:after="144"/>
        <w:ind w:left="360"/>
      </w:pPr>
      <w:r w:rsidRPr="00863250">
        <w:t>____________________________________________________________________________________</w:t>
      </w:r>
    </w:p>
    <w:p w14:paraId="1BFD40D4" w14:textId="34C95D83" w:rsidR="00277A93" w:rsidRPr="00863250" w:rsidRDefault="002A1402" w:rsidP="00277A93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 w:rsidRPr="002A1402">
        <w:rPr>
          <w:rFonts w:ascii="Times New Roman" w:hAnsi="Times New Roman"/>
          <w:b/>
        </w:rPr>
        <w:t xml:space="preserve">Non </w:t>
      </w:r>
      <w:proofErr w:type="spellStart"/>
      <w:r w:rsidRPr="002A1402">
        <w:rPr>
          <w:rFonts w:ascii="Times New Roman" w:hAnsi="Times New Roman"/>
          <w:b/>
        </w:rPr>
        <w:t>delenkan</w:t>
      </w:r>
      <w:proofErr w:type="spellEnd"/>
      <w:r w:rsidRPr="002A1402">
        <w:rPr>
          <w:rFonts w:ascii="Times New Roman" w:hAnsi="Times New Roman"/>
          <w:b/>
        </w:rPr>
        <w:t xml:space="preserve"> an (</w:t>
      </w:r>
      <w:proofErr w:type="spellStart"/>
      <w:r w:rsidRPr="002A1402">
        <w:rPr>
          <w:rFonts w:ascii="Times New Roman" w:hAnsi="Times New Roman"/>
          <w:bCs/>
          <w:i/>
          <w:iCs/>
        </w:rPr>
        <w:t>si</w:t>
      </w:r>
      <w:proofErr w:type="spellEnd"/>
      <w:r w:rsidRPr="002A1402">
        <w:rPr>
          <w:rFonts w:ascii="Times New Roman" w:hAnsi="Times New Roman"/>
          <w:bCs/>
          <w:i/>
          <w:iCs/>
        </w:rPr>
        <w:t xml:space="preserve"> li </w:t>
      </w:r>
      <w:proofErr w:type="spellStart"/>
      <w:r w:rsidRPr="002A1402">
        <w:rPr>
          <w:rFonts w:ascii="Times New Roman" w:hAnsi="Times New Roman"/>
          <w:bCs/>
          <w:i/>
          <w:iCs/>
        </w:rPr>
        <w:t>konnen</w:t>
      </w:r>
      <w:proofErr w:type="spellEnd"/>
      <w:r w:rsidRPr="002A1402">
        <w:rPr>
          <w:rFonts w:ascii="Times New Roman" w:hAnsi="Times New Roman"/>
          <w:bCs/>
          <w:i/>
          <w:iCs/>
        </w:rPr>
        <w:t xml:space="preserve"> epi li ka </w:t>
      </w:r>
      <w:proofErr w:type="spellStart"/>
      <w:r w:rsidRPr="002A1402">
        <w:rPr>
          <w:rFonts w:ascii="Times New Roman" w:hAnsi="Times New Roman"/>
          <w:bCs/>
          <w:i/>
          <w:iCs/>
        </w:rPr>
        <w:t>divilge</w:t>
      </w:r>
      <w:proofErr w:type="spellEnd"/>
      <w:r w:rsidRPr="002A1402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A1402">
        <w:rPr>
          <w:rFonts w:ascii="Times New Roman" w:hAnsi="Times New Roman"/>
          <w:bCs/>
          <w:i/>
          <w:iCs/>
        </w:rPr>
        <w:t>san</w:t>
      </w:r>
      <w:proofErr w:type="spellEnd"/>
      <w:r w:rsidRPr="002A1402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A1402">
        <w:rPr>
          <w:rFonts w:ascii="Times New Roman" w:hAnsi="Times New Roman"/>
          <w:bCs/>
          <w:i/>
          <w:iCs/>
        </w:rPr>
        <w:t>danje</w:t>
      </w:r>
      <w:proofErr w:type="spellEnd"/>
      <w:r w:rsidRPr="002A1402">
        <w:rPr>
          <w:rFonts w:ascii="Times New Roman" w:hAnsi="Times New Roman"/>
          <w:b/>
        </w:rPr>
        <w:t>):</w:t>
      </w:r>
      <w:r w:rsidRPr="002A1402" w:rsidDel="002A1402">
        <w:rPr>
          <w:rFonts w:ascii="Times New Roman" w:hAnsi="Times New Roman"/>
          <w:b/>
        </w:rPr>
        <w:t xml:space="preserve"> </w:t>
      </w:r>
      <w:r w:rsidR="00277A93" w:rsidRPr="00863250">
        <w:rPr>
          <w:rFonts w:ascii="Times New Roman" w:hAnsi="Times New Roman"/>
        </w:rPr>
        <w:t>_____________________________________</w:t>
      </w:r>
      <w:r w:rsidR="00277A93">
        <w:rPr>
          <w:rFonts w:ascii="Times New Roman" w:hAnsi="Times New Roman"/>
        </w:rPr>
        <w:t>___</w:t>
      </w:r>
      <w:r w:rsidR="00277A93" w:rsidRPr="00863250">
        <w:rPr>
          <w:rFonts w:ascii="Times New Roman" w:hAnsi="Times New Roman"/>
        </w:rPr>
        <w:t>____</w:t>
      </w:r>
    </w:p>
    <w:p w14:paraId="68D3BFB9" w14:textId="1AF57BEC" w:rsidR="00FB1141" w:rsidRPr="00863250" w:rsidRDefault="00BE3DDD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proofErr w:type="spellStart"/>
      <w:r w:rsidRPr="00863250">
        <w:rPr>
          <w:rFonts w:ascii="Times New Roman" w:hAnsi="Times New Roman"/>
          <w:b/>
          <w:bCs/>
        </w:rPr>
        <w:t>Adr</w:t>
      </w:r>
      <w:r>
        <w:rPr>
          <w:rFonts w:ascii="Times New Roman" w:hAnsi="Times New Roman"/>
          <w:b/>
          <w:bCs/>
        </w:rPr>
        <w:t>ès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lokasyon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kote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="003469FC">
        <w:rPr>
          <w:rFonts w:ascii="Times New Roman" w:hAnsi="Times New Roman"/>
          <w:b/>
          <w:bCs/>
        </w:rPr>
        <w:t>viktim</w:t>
      </w:r>
      <w:proofErr w:type="spellEnd"/>
      <w:r w:rsidR="003469FC"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lan</w:t>
      </w:r>
      <w:proofErr w:type="spellEnd"/>
      <w:r>
        <w:rPr>
          <w:rFonts w:ascii="Times New Roman" w:hAnsi="Times New Roman"/>
          <w:b/>
          <w:bCs/>
        </w:rPr>
        <w:t xml:space="preserve"> ap cheche </w:t>
      </w:r>
      <w:proofErr w:type="spellStart"/>
      <w:r>
        <w:rPr>
          <w:rFonts w:ascii="Times New Roman" w:hAnsi="Times New Roman"/>
          <w:b/>
          <w:bCs/>
        </w:rPr>
        <w:t>transfè</w:t>
      </w:r>
      <w:proofErr w:type="spellEnd"/>
      <w:r>
        <w:rPr>
          <w:rFonts w:ascii="Times New Roman" w:hAnsi="Times New Roman"/>
          <w:b/>
          <w:bCs/>
        </w:rPr>
        <w:t xml:space="preserve">: </w:t>
      </w:r>
      <w:r w:rsidRPr="00863250">
        <w:rPr>
          <w:rFonts w:ascii="Times New Roman" w:hAnsi="Times New Roman"/>
          <w:b/>
          <w:bCs/>
        </w:rPr>
        <w:t xml:space="preserve"> </w:t>
      </w:r>
      <w:r w:rsidR="001B6EA6" w:rsidRPr="00863250">
        <w:rPr>
          <w:rFonts w:ascii="Times New Roman" w:hAnsi="Times New Roman"/>
        </w:rPr>
        <w:t>____________________________________</w:t>
      </w:r>
      <w:r w:rsidR="00277A93">
        <w:rPr>
          <w:rFonts w:ascii="Times New Roman" w:hAnsi="Times New Roman"/>
        </w:rPr>
        <w:t>_______</w:t>
      </w:r>
      <w:r w:rsidR="001B6EA6" w:rsidRPr="00863250">
        <w:rPr>
          <w:rFonts w:ascii="Times New Roman" w:hAnsi="Times New Roman"/>
        </w:rPr>
        <w:t>_____</w:t>
      </w:r>
    </w:p>
    <w:p w14:paraId="02613C54" w14:textId="1A0DC558" w:rsidR="005830DE" w:rsidRPr="00863250" w:rsidRDefault="001B6EA6" w:rsidP="00EA437A">
      <w:pPr>
        <w:spacing w:afterLines="60" w:after="144"/>
        <w:ind w:left="360"/>
      </w:pPr>
      <w:r w:rsidRPr="00863250">
        <w:t>____________________________________________________________________________________</w:t>
      </w:r>
    </w:p>
    <w:p w14:paraId="64FC889C" w14:textId="1DC5985F" w:rsidR="005830DE" w:rsidRPr="00863250" w:rsidRDefault="00280E4B" w:rsidP="009B4A87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Gwosè</w:t>
      </w:r>
      <w:proofErr w:type="spellEnd"/>
      <w:r>
        <w:rPr>
          <w:rFonts w:ascii="Times New Roman" w:hAnsi="Times New Roman"/>
          <w:b/>
          <w:bCs/>
        </w:rPr>
        <w:t xml:space="preserve"> Inite </w:t>
      </w:r>
      <w:proofErr w:type="spellStart"/>
      <w:r>
        <w:rPr>
          <w:rFonts w:ascii="Times New Roman" w:hAnsi="Times New Roman"/>
          <w:b/>
          <w:bCs/>
        </w:rPr>
        <w:t>Aktyèl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5830DE" w:rsidRPr="00863250">
        <w:rPr>
          <w:rFonts w:ascii="Times New Roman" w:hAnsi="Times New Roman"/>
          <w:b/>
          <w:bCs/>
        </w:rPr>
        <w:t xml:space="preserve">(# </w:t>
      </w:r>
      <w:proofErr w:type="spellStart"/>
      <w:r>
        <w:rPr>
          <w:rFonts w:ascii="Times New Roman" w:hAnsi="Times New Roman"/>
          <w:b/>
          <w:bCs/>
        </w:rPr>
        <w:t>chanm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akouche</w:t>
      </w:r>
      <w:proofErr w:type="spellEnd"/>
      <w:proofErr w:type="gramStart"/>
      <w:r w:rsidR="005830DE" w:rsidRPr="00863250">
        <w:rPr>
          <w:rFonts w:ascii="Times New Roman" w:hAnsi="Times New Roman"/>
          <w:b/>
          <w:bCs/>
        </w:rPr>
        <w:t>):_</w:t>
      </w:r>
      <w:proofErr w:type="gramEnd"/>
      <w:r w:rsidR="005830DE" w:rsidRPr="00863250">
        <w:rPr>
          <w:rFonts w:ascii="Times New Roman" w:hAnsi="Times New Roman"/>
          <w:b/>
          <w:bCs/>
        </w:rPr>
        <w:t>_____</w:t>
      </w:r>
      <w:r w:rsidR="00277A93">
        <w:rPr>
          <w:rFonts w:ascii="Times New Roman" w:hAnsi="Times New Roman"/>
          <w:b/>
          <w:bCs/>
        </w:rPr>
        <w:t>____</w:t>
      </w:r>
      <w:r w:rsidR="005830DE" w:rsidRPr="00863250">
        <w:rPr>
          <w:rFonts w:ascii="Times New Roman" w:hAnsi="Times New Roman"/>
          <w:b/>
          <w:bCs/>
        </w:rPr>
        <w:t>_______</w:t>
      </w:r>
    </w:p>
    <w:p w14:paraId="6C183BF0" w14:textId="5F6FB37A" w:rsidR="00813824" w:rsidRPr="00863250" w:rsidRDefault="006922D4" w:rsidP="00EA437A">
      <w:pPr>
        <w:pStyle w:val="ListParagraph"/>
        <w:numPr>
          <w:ilvl w:val="0"/>
          <w:numId w:val="46"/>
        </w:numPr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6922D4">
        <w:rPr>
          <w:rFonts w:ascii="Times New Roman" w:hAnsi="Times New Roman"/>
          <w:b/>
        </w:rPr>
        <w:t xml:space="preserve">Ki </w:t>
      </w:r>
      <w:proofErr w:type="spellStart"/>
      <w:r w:rsidRPr="006922D4">
        <w:rPr>
          <w:rFonts w:ascii="Times New Roman" w:hAnsi="Times New Roman"/>
          <w:b/>
        </w:rPr>
        <w:t>fason</w:t>
      </w:r>
      <w:proofErr w:type="spellEnd"/>
      <w:r w:rsidRPr="006922D4">
        <w:rPr>
          <w:rFonts w:ascii="Times New Roman" w:hAnsi="Times New Roman"/>
          <w:b/>
        </w:rPr>
        <w:t xml:space="preserve"> ki pi </w:t>
      </w:r>
      <w:proofErr w:type="gramStart"/>
      <w:r w:rsidRPr="006922D4">
        <w:rPr>
          <w:rFonts w:ascii="Times New Roman" w:hAnsi="Times New Roman"/>
          <w:b/>
        </w:rPr>
        <w:t>an</w:t>
      </w:r>
      <w:proofErr w:type="gramEnd"/>
      <w:r w:rsidRPr="006922D4">
        <w:rPr>
          <w:rFonts w:ascii="Times New Roman" w:hAnsi="Times New Roman"/>
          <w:b/>
        </w:rPr>
        <w:t xml:space="preserve"> </w:t>
      </w:r>
      <w:proofErr w:type="spellStart"/>
      <w:r w:rsidRPr="006922D4">
        <w:rPr>
          <w:rFonts w:ascii="Times New Roman" w:hAnsi="Times New Roman"/>
          <w:b/>
        </w:rPr>
        <w:t>sekirite</w:t>
      </w:r>
      <w:proofErr w:type="spellEnd"/>
      <w:r w:rsidRPr="006922D4">
        <w:rPr>
          <w:rFonts w:ascii="Times New Roman" w:hAnsi="Times New Roman"/>
          <w:b/>
        </w:rPr>
        <w:t xml:space="preserve"> </w:t>
      </w:r>
      <w:proofErr w:type="spellStart"/>
      <w:r w:rsidRPr="006922D4">
        <w:rPr>
          <w:rFonts w:ascii="Times New Roman" w:hAnsi="Times New Roman"/>
          <w:b/>
        </w:rPr>
        <w:t>pou</w:t>
      </w:r>
      <w:proofErr w:type="spellEnd"/>
      <w:r w:rsidRPr="006922D4">
        <w:rPr>
          <w:rFonts w:ascii="Times New Roman" w:hAnsi="Times New Roman"/>
          <w:b/>
        </w:rPr>
        <w:t xml:space="preserve"> </w:t>
      </w:r>
      <w:proofErr w:type="spellStart"/>
      <w:r w:rsidRPr="006922D4">
        <w:rPr>
          <w:rFonts w:ascii="Times New Roman" w:hAnsi="Times New Roman"/>
          <w:b/>
        </w:rPr>
        <w:t>kontakte</w:t>
      </w:r>
      <w:proofErr w:type="spellEnd"/>
      <w:r w:rsidRPr="006922D4">
        <w:rPr>
          <w:rFonts w:ascii="Times New Roman" w:hAnsi="Times New Roman"/>
          <w:b/>
        </w:rPr>
        <w:t xml:space="preserve"> </w:t>
      </w:r>
      <w:r w:rsidR="00995DC3">
        <w:rPr>
          <w:rFonts w:ascii="Times New Roman" w:hAnsi="Times New Roman"/>
          <w:b/>
        </w:rPr>
        <w:t>w</w:t>
      </w:r>
      <w:r w:rsidRPr="006922D4">
        <w:rPr>
          <w:rFonts w:ascii="Times New Roman" w:hAnsi="Times New Roman"/>
          <w:b/>
        </w:rPr>
        <w:t xml:space="preserve">? (Ou ka </w:t>
      </w:r>
      <w:proofErr w:type="spellStart"/>
      <w:r w:rsidRPr="006922D4">
        <w:rPr>
          <w:rFonts w:ascii="Times New Roman" w:hAnsi="Times New Roman"/>
          <w:b/>
        </w:rPr>
        <w:t>chwazi</w:t>
      </w:r>
      <w:proofErr w:type="spellEnd"/>
      <w:r w:rsidRPr="006922D4">
        <w:rPr>
          <w:rFonts w:ascii="Times New Roman" w:hAnsi="Times New Roman"/>
          <w:b/>
        </w:rPr>
        <w:t xml:space="preserve"> </w:t>
      </w:r>
      <w:proofErr w:type="spellStart"/>
      <w:r w:rsidRPr="006922D4">
        <w:rPr>
          <w:rFonts w:ascii="Times New Roman" w:hAnsi="Times New Roman"/>
          <w:b/>
        </w:rPr>
        <w:t>plis</w:t>
      </w:r>
      <w:proofErr w:type="spellEnd"/>
      <w:r w:rsidRPr="006922D4">
        <w:rPr>
          <w:rFonts w:ascii="Times New Roman" w:hAnsi="Times New Roman"/>
          <w:b/>
        </w:rPr>
        <w:t xml:space="preserve"> </w:t>
      </w:r>
      <w:proofErr w:type="spellStart"/>
      <w:r w:rsidRPr="006922D4">
        <w:rPr>
          <w:rFonts w:ascii="Times New Roman" w:hAnsi="Times New Roman"/>
          <w:b/>
        </w:rPr>
        <w:t>pase</w:t>
      </w:r>
      <w:proofErr w:type="spellEnd"/>
      <w:r w:rsidRPr="006922D4">
        <w:rPr>
          <w:rFonts w:ascii="Times New Roman" w:hAnsi="Times New Roman"/>
          <w:b/>
        </w:rPr>
        <w:t xml:space="preserve"> </w:t>
      </w:r>
      <w:proofErr w:type="spellStart"/>
      <w:r w:rsidRPr="006922D4">
        <w:rPr>
          <w:rFonts w:ascii="Times New Roman" w:hAnsi="Times New Roman"/>
          <w:b/>
        </w:rPr>
        <w:t>youn</w:t>
      </w:r>
      <w:proofErr w:type="spellEnd"/>
      <w:proofErr w:type="gramStart"/>
      <w:r w:rsidRPr="006922D4">
        <w:rPr>
          <w:rFonts w:ascii="Times New Roman" w:hAnsi="Times New Roman"/>
          <w:b/>
        </w:rPr>
        <w:t>.</w:t>
      </w:r>
      <w:r w:rsidRPr="006922D4" w:rsidDel="006922D4">
        <w:rPr>
          <w:rFonts w:ascii="Times New Roman" w:hAnsi="Times New Roman"/>
          <w:b/>
        </w:rPr>
        <w:t xml:space="preserve"> </w:t>
      </w:r>
      <w:r w:rsidR="00955E62" w:rsidRPr="00863250">
        <w:rPr>
          <w:rFonts w:ascii="Times New Roman" w:hAnsi="Times New Roman"/>
          <w:b/>
          <w:bCs/>
        </w:rPr>
        <w:t>)</w:t>
      </w:r>
      <w:proofErr w:type="gramEnd"/>
    </w:p>
    <w:p w14:paraId="70D0AA32" w14:textId="16A03FE3" w:rsidR="005C2CF4" w:rsidRDefault="00280E4B" w:rsidP="001E73F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280E4B">
        <w:rPr>
          <w:rFonts w:ascii="Times New Roman" w:hAnsi="Times New Roman"/>
        </w:rPr>
        <w:t xml:space="preserve">Si </w:t>
      </w:r>
      <w:proofErr w:type="spellStart"/>
      <w:r w:rsidRPr="00280E4B">
        <w:rPr>
          <w:rFonts w:ascii="Times New Roman" w:hAnsi="Times New Roman"/>
        </w:rPr>
        <w:t>nenpòt</w:t>
      </w:r>
      <w:proofErr w:type="spellEnd"/>
      <w:r w:rsidRPr="00280E4B">
        <w:rPr>
          <w:rFonts w:ascii="Times New Roman" w:hAnsi="Times New Roman"/>
        </w:rPr>
        <w:t xml:space="preserve"> </w:t>
      </w:r>
      <w:proofErr w:type="spellStart"/>
      <w:r w:rsidRPr="00280E4B">
        <w:rPr>
          <w:rFonts w:ascii="Times New Roman" w:hAnsi="Times New Roman"/>
        </w:rPr>
        <w:t>enfòmasyon</w:t>
      </w:r>
      <w:proofErr w:type="spellEnd"/>
      <w:r w:rsidRPr="00280E4B">
        <w:rPr>
          <w:rFonts w:ascii="Times New Roman" w:hAnsi="Times New Roman"/>
        </w:rPr>
        <w:t xml:space="preserve"> </w:t>
      </w:r>
      <w:proofErr w:type="spellStart"/>
      <w:r w:rsidRPr="00280E4B">
        <w:rPr>
          <w:rFonts w:ascii="Times New Roman" w:hAnsi="Times New Roman"/>
        </w:rPr>
        <w:t>kontak</w:t>
      </w:r>
      <w:proofErr w:type="spellEnd"/>
      <w:r w:rsidRPr="00280E4B">
        <w:rPr>
          <w:rFonts w:ascii="Times New Roman" w:hAnsi="Times New Roman"/>
        </w:rPr>
        <w:t xml:space="preserve"> </w:t>
      </w:r>
      <w:proofErr w:type="spellStart"/>
      <w:r w:rsidRPr="00280E4B">
        <w:rPr>
          <w:rFonts w:ascii="Times New Roman" w:hAnsi="Times New Roman"/>
        </w:rPr>
        <w:t>chanje</w:t>
      </w:r>
      <w:proofErr w:type="spellEnd"/>
      <w:r w:rsidRPr="00280E4B">
        <w:rPr>
          <w:rFonts w:ascii="Times New Roman" w:hAnsi="Times New Roman"/>
        </w:rPr>
        <w:t xml:space="preserve"> </w:t>
      </w:r>
      <w:proofErr w:type="spellStart"/>
      <w:r w:rsidRPr="00280E4B">
        <w:rPr>
          <w:rFonts w:ascii="Times New Roman" w:hAnsi="Times New Roman"/>
        </w:rPr>
        <w:t>oswa</w:t>
      </w:r>
      <w:proofErr w:type="spellEnd"/>
      <w:r w:rsidRPr="00280E4B">
        <w:rPr>
          <w:rFonts w:ascii="Times New Roman" w:hAnsi="Times New Roman"/>
        </w:rPr>
        <w:t xml:space="preserve"> li pa yon </w:t>
      </w:r>
      <w:proofErr w:type="spellStart"/>
      <w:r w:rsidRPr="00280E4B">
        <w:rPr>
          <w:rFonts w:ascii="Times New Roman" w:hAnsi="Times New Roman"/>
        </w:rPr>
        <w:t>metòd</w:t>
      </w:r>
      <w:proofErr w:type="spellEnd"/>
      <w:r w:rsidRPr="00280E4B">
        <w:rPr>
          <w:rFonts w:ascii="Times New Roman" w:hAnsi="Times New Roman"/>
        </w:rPr>
        <w:t xml:space="preserve"> </w:t>
      </w:r>
      <w:proofErr w:type="spellStart"/>
      <w:r w:rsidRPr="00280E4B">
        <w:rPr>
          <w:rFonts w:ascii="Times New Roman" w:hAnsi="Times New Roman"/>
        </w:rPr>
        <w:t>kontak</w:t>
      </w:r>
      <w:proofErr w:type="spellEnd"/>
      <w:r w:rsidRPr="00280E4B">
        <w:rPr>
          <w:rFonts w:ascii="Times New Roman" w:hAnsi="Times New Roman"/>
        </w:rPr>
        <w:t xml:space="preserve"> ki an </w:t>
      </w:r>
      <w:proofErr w:type="spellStart"/>
      <w:r w:rsidRPr="00280E4B">
        <w:rPr>
          <w:rFonts w:ascii="Times New Roman" w:hAnsi="Times New Roman"/>
        </w:rPr>
        <w:t>sekirite</w:t>
      </w:r>
      <w:proofErr w:type="spellEnd"/>
      <w:r w:rsidRPr="00280E4B">
        <w:rPr>
          <w:rFonts w:ascii="Times New Roman" w:hAnsi="Times New Roman"/>
        </w:rPr>
        <w:t xml:space="preserve"> </w:t>
      </w:r>
      <w:proofErr w:type="spellStart"/>
      <w:r w:rsidRPr="00280E4B">
        <w:rPr>
          <w:rFonts w:ascii="Times New Roman" w:hAnsi="Times New Roman"/>
        </w:rPr>
        <w:t>ankò</w:t>
      </w:r>
      <w:proofErr w:type="spellEnd"/>
      <w:r w:rsidRPr="00280E4B">
        <w:rPr>
          <w:rFonts w:ascii="Times New Roman" w:hAnsi="Times New Roman"/>
        </w:rPr>
        <w:t xml:space="preserve">, </w:t>
      </w:r>
      <w:proofErr w:type="spellStart"/>
      <w:r w:rsidRPr="00280E4B">
        <w:rPr>
          <w:rFonts w:ascii="Times New Roman" w:hAnsi="Times New Roman"/>
        </w:rPr>
        <w:t>avize</w:t>
      </w:r>
      <w:proofErr w:type="spellEnd"/>
      <w:r w:rsidRPr="00280E4B">
        <w:rPr>
          <w:rFonts w:ascii="Times New Roman" w:hAnsi="Times New Roman"/>
        </w:rPr>
        <w:t xml:space="preserve"> </w:t>
      </w:r>
      <w:proofErr w:type="spellStart"/>
      <w:r w:rsidRPr="00280E4B">
        <w:rPr>
          <w:rFonts w:ascii="Times New Roman" w:hAnsi="Times New Roman"/>
        </w:rPr>
        <w:t>founisè</w:t>
      </w:r>
      <w:proofErr w:type="spellEnd"/>
      <w:r w:rsidRPr="00280E4B">
        <w:rPr>
          <w:rFonts w:ascii="Times New Roman" w:hAnsi="Times New Roman"/>
        </w:rPr>
        <w:t xml:space="preserve"> </w:t>
      </w:r>
      <w:proofErr w:type="spellStart"/>
      <w:r w:rsidRPr="00280E4B">
        <w:rPr>
          <w:rFonts w:ascii="Times New Roman" w:hAnsi="Times New Roman"/>
        </w:rPr>
        <w:t>lojman</w:t>
      </w:r>
      <w:proofErr w:type="spellEnd"/>
      <w:r w:rsidRPr="00280E4B">
        <w:rPr>
          <w:rFonts w:ascii="Times New Roman" w:hAnsi="Times New Roman"/>
        </w:rPr>
        <w:t xml:space="preserve"> ki </w:t>
      </w:r>
      <w:proofErr w:type="spellStart"/>
      <w:r w:rsidRPr="00280E4B">
        <w:rPr>
          <w:rFonts w:ascii="Times New Roman" w:hAnsi="Times New Roman"/>
        </w:rPr>
        <w:t>kouvri</w:t>
      </w:r>
      <w:proofErr w:type="spellEnd"/>
      <w:r w:rsidRPr="00280E4B">
        <w:rPr>
          <w:rFonts w:ascii="Times New Roman" w:hAnsi="Times New Roman"/>
        </w:rPr>
        <w:t xml:space="preserve"> w la</w:t>
      </w:r>
      <w:r w:rsidR="009B6409" w:rsidRPr="00863250">
        <w:rPr>
          <w:rFonts w:ascii="Times New Roman" w:hAnsi="Times New Roman"/>
        </w:rPr>
        <w:t>.</w:t>
      </w:r>
    </w:p>
    <w:p w14:paraId="5FDD02E5" w14:textId="77777777" w:rsidR="001E73FC" w:rsidRPr="009B4A87" w:rsidRDefault="001E73FC" w:rsidP="001E73F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3A7AB155" w14:textId="25CA8459" w:rsidR="005514DD" w:rsidRPr="00EA437A" w:rsidRDefault="00C00B48" w:rsidP="00EA437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Pr="00863250">
        <w:rPr>
          <w:rFonts w:ascii="Times New Roman" w:hAnsi="Times New Roman"/>
        </w:rPr>
        <w:t xml:space="preserve"> </w:t>
      </w:r>
      <w:proofErr w:type="spellStart"/>
      <w:r w:rsidR="00211E5D">
        <w:rPr>
          <w:rFonts w:ascii="Times New Roman" w:hAnsi="Times New Roman"/>
        </w:rPr>
        <w:t>Telefòn</w:t>
      </w:r>
      <w:proofErr w:type="spellEnd"/>
      <w:r w:rsidR="00211E5D" w:rsidRPr="00863250">
        <w:rPr>
          <w:rFonts w:ascii="Times New Roman" w:hAnsi="Times New Roman"/>
        </w:rPr>
        <w:t xml:space="preserve">    </w:t>
      </w:r>
      <w:r w:rsidRPr="00863250">
        <w:rPr>
          <w:rFonts w:ascii="Times New Roman" w:hAnsi="Times New Roman"/>
        </w:rPr>
        <w:tab/>
      </w:r>
      <w:proofErr w:type="spellStart"/>
      <w:r w:rsidR="00211E5D">
        <w:rPr>
          <w:rFonts w:ascii="Times New Roman" w:hAnsi="Times New Roman"/>
        </w:rPr>
        <w:t>Nimewo</w:t>
      </w:r>
      <w:proofErr w:type="spellEnd"/>
      <w:r w:rsidR="00211E5D">
        <w:rPr>
          <w:rFonts w:ascii="Times New Roman" w:hAnsi="Times New Roman"/>
        </w:rPr>
        <w:t xml:space="preserve"> </w:t>
      </w:r>
      <w:proofErr w:type="spellStart"/>
      <w:r w:rsidR="00211E5D">
        <w:rPr>
          <w:rFonts w:ascii="Times New Roman" w:hAnsi="Times New Roman"/>
        </w:rPr>
        <w:t>Telefòn</w:t>
      </w:r>
      <w:proofErr w:type="spellEnd"/>
      <w:r w:rsidRPr="00863250">
        <w:rPr>
          <w:rFonts w:ascii="Times New Roman" w:hAnsi="Times New Roman"/>
        </w:rPr>
        <w:t>:</w:t>
      </w:r>
      <w:r w:rsidRPr="00EA437A">
        <w:rPr>
          <w:rFonts w:ascii="Times New Roman" w:hAnsi="Times New Roman"/>
        </w:rPr>
        <w:t xml:space="preserve"> </w:t>
      </w:r>
      <w:r w:rsidRPr="00863250">
        <w:rPr>
          <w:rFonts w:ascii="Times New Roman" w:hAnsi="Times New Roman"/>
        </w:rPr>
        <w:t>_______________________________</w:t>
      </w:r>
      <w:r w:rsidR="00277A93">
        <w:rPr>
          <w:rFonts w:ascii="Times New Roman" w:hAnsi="Times New Roman"/>
        </w:rPr>
        <w:t>_</w:t>
      </w:r>
      <w:r w:rsidRPr="00863250">
        <w:rPr>
          <w:rFonts w:ascii="Times New Roman" w:hAnsi="Times New Roman"/>
        </w:rPr>
        <w:t>_____________________</w:t>
      </w:r>
      <w:r w:rsidR="001B6EA6" w:rsidRPr="00863250">
        <w:rPr>
          <w:rFonts w:ascii="Times New Roman" w:hAnsi="Times New Roman"/>
        </w:rPr>
        <w:t>_____</w:t>
      </w:r>
      <w:r w:rsidRPr="00863250">
        <w:rPr>
          <w:rFonts w:ascii="Times New Roman" w:hAnsi="Times New Roman"/>
        </w:rPr>
        <w:t>_</w:t>
      </w:r>
      <w:r w:rsidR="00853E2E" w:rsidRPr="00863250">
        <w:rPr>
          <w:rFonts w:ascii="Times New Roman" w:hAnsi="Times New Roman"/>
        </w:rPr>
        <w:t>__</w:t>
      </w:r>
    </w:p>
    <w:p w14:paraId="102D807C" w14:textId="53AF1E22" w:rsidR="005514DD" w:rsidRPr="00863250" w:rsidRDefault="00E76D72" w:rsidP="001E73FC">
      <w:pPr>
        <w:pStyle w:val="ListParagraph"/>
        <w:spacing w:after="0" w:line="240" w:lineRule="auto"/>
        <w:ind w:left="360" w:firstLine="360"/>
        <w:contextualSpacing w:val="0"/>
        <w:rPr>
          <w:rFonts w:ascii="Times New Roman" w:hAnsi="Times New Roman"/>
        </w:rPr>
      </w:pPr>
      <w:proofErr w:type="gramStart"/>
      <w:r w:rsidRPr="00E76D72">
        <w:rPr>
          <w:rFonts w:ascii="Times New Roman" w:hAnsi="Times New Roman"/>
        </w:rPr>
        <w:t>An</w:t>
      </w:r>
      <w:proofErr w:type="gramEnd"/>
      <w:r w:rsidRPr="00E76D72">
        <w:rPr>
          <w:rFonts w:ascii="Times New Roman" w:hAnsi="Times New Roman"/>
        </w:rPr>
        <w:t xml:space="preserve"> </w:t>
      </w:r>
      <w:proofErr w:type="spellStart"/>
      <w:r w:rsidRPr="00E76D72">
        <w:rPr>
          <w:rFonts w:ascii="Times New Roman" w:hAnsi="Times New Roman"/>
        </w:rPr>
        <w:t>sekirite</w:t>
      </w:r>
      <w:proofErr w:type="spellEnd"/>
      <w:r w:rsidRPr="00E76D72">
        <w:rPr>
          <w:rFonts w:ascii="Times New Roman" w:hAnsi="Times New Roman"/>
        </w:rPr>
        <w:t xml:space="preserve"> </w:t>
      </w:r>
      <w:proofErr w:type="spellStart"/>
      <w:r w:rsidRPr="00E76D72">
        <w:rPr>
          <w:rFonts w:ascii="Times New Roman" w:hAnsi="Times New Roman"/>
        </w:rPr>
        <w:t>pou</w:t>
      </w:r>
      <w:proofErr w:type="spellEnd"/>
      <w:r w:rsidRPr="00E76D72">
        <w:rPr>
          <w:rFonts w:ascii="Times New Roman" w:hAnsi="Times New Roman"/>
        </w:rPr>
        <w:t xml:space="preserve"> </w:t>
      </w:r>
      <w:proofErr w:type="spellStart"/>
      <w:r w:rsidRPr="00E76D72">
        <w:rPr>
          <w:rFonts w:ascii="Times New Roman" w:hAnsi="Times New Roman"/>
        </w:rPr>
        <w:t>resevwa</w:t>
      </w:r>
      <w:proofErr w:type="spellEnd"/>
      <w:r w:rsidRPr="00E76D72">
        <w:rPr>
          <w:rFonts w:ascii="Times New Roman" w:hAnsi="Times New Roman"/>
        </w:rPr>
        <w:t xml:space="preserve"> yon </w:t>
      </w:r>
      <w:proofErr w:type="spellStart"/>
      <w:r w:rsidRPr="00E76D72">
        <w:rPr>
          <w:rFonts w:ascii="Times New Roman" w:hAnsi="Times New Roman"/>
        </w:rPr>
        <w:t>mesaj</w:t>
      </w:r>
      <w:proofErr w:type="spellEnd"/>
      <w:r w:rsidRPr="00E76D72">
        <w:rPr>
          <w:rFonts w:ascii="Times New Roman" w:hAnsi="Times New Roman"/>
        </w:rPr>
        <w:t xml:space="preserve"> </w:t>
      </w:r>
      <w:proofErr w:type="spellStart"/>
      <w:r w:rsidRPr="00E76D72">
        <w:rPr>
          <w:rFonts w:ascii="Times New Roman" w:hAnsi="Times New Roman"/>
        </w:rPr>
        <w:t>vokal</w:t>
      </w:r>
      <w:proofErr w:type="spellEnd"/>
      <w:r w:rsidR="00681F59" w:rsidRPr="00863250">
        <w:rPr>
          <w:rFonts w:ascii="Times New Roman" w:hAnsi="Times New Roman"/>
        </w:rPr>
        <w:t xml:space="preserve">: </w:t>
      </w:r>
      <w:r w:rsidR="00B84EB4">
        <w:rPr>
          <w:rFonts w:ascii="Times New Roman" w:hAnsi="Times New Roman"/>
        </w:rPr>
        <w:tab/>
      </w:r>
      <w:r w:rsidR="00681F59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681F59" w:rsidRPr="00863250">
        <w:rPr>
          <w:rFonts w:ascii="Times New Roman" w:hAnsi="Times New Roman"/>
        </w:rPr>
        <w:instrText xml:space="preserve"> FORMCHECKBOX </w:instrText>
      </w:r>
      <w:r w:rsidR="00681F59" w:rsidRPr="00863250">
        <w:rPr>
          <w:rFonts w:ascii="Times New Roman" w:hAnsi="Times New Roman"/>
        </w:rPr>
      </w:r>
      <w:r w:rsidR="00681F59" w:rsidRPr="00863250">
        <w:rPr>
          <w:rFonts w:ascii="Times New Roman" w:hAnsi="Times New Roman"/>
        </w:rPr>
        <w:fldChar w:fldCharType="separate"/>
      </w:r>
      <w:r w:rsidR="00681F59" w:rsidRPr="00863250">
        <w:rPr>
          <w:rFonts w:ascii="Times New Roman" w:hAnsi="Times New Roman"/>
        </w:rPr>
        <w:fldChar w:fldCharType="end"/>
      </w:r>
      <w:r w:rsidR="00681F59" w:rsidRPr="00863250">
        <w:rPr>
          <w:rFonts w:ascii="Times New Roman" w:hAnsi="Times New Roman"/>
        </w:rPr>
        <w:t xml:space="preserve"> </w:t>
      </w:r>
      <w:r w:rsidR="00211E5D">
        <w:rPr>
          <w:rFonts w:ascii="Times New Roman" w:hAnsi="Times New Roman"/>
        </w:rPr>
        <w:t>Wi</w:t>
      </w:r>
      <w:r w:rsidR="00681F59" w:rsidRPr="00863250">
        <w:rPr>
          <w:rFonts w:ascii="Times New Roman" w:hAnsi="Times New Roman"/>
        </w:rPr>
        <w:tab/>
      </w:r>
      <w:r w:rsidR="00681F59" w:rsidRPr="00863250">
        <w:rPr>
          <w:rFonts w:ascii="Times New Roman" w:hAnsi="Times New Roman"/>
        </w:rPr>
        <w:tab/>
      </w:r>
      <w:r w:rsidR="00681F59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681F59" w:rsidRPr="00863250">
        <w:rPr>
          <w:rFonts w:ascii="Times New Roman" w:hAnsi="Times New Roman"/>
        </w:rPr>
        <w:instrText xml:space="preserve"> FORMCHECKBOX </w:instrText>
      </w:r>
      <w:r w:rsidR="00681F59" w:rsidRPr="00863250">
        <w:rPr>
          <w:rFonts w:ascii="Times New Roman" w:hAnsi="Times New Roman"/>
        </w:rPr>
      </w:r>
      <w:r w:rsidR="00681F59" w:rsidRPr="00863250">
        <w:rPr>
          <w:rFonts w:ascii="Times New Roman" w:hAnsi="Times New Roman"/>
        </w:rPr>
        <w:fldChar w:fldCharType="separate"/>
      </w:r>
      <w:r w:rsidR="00681F59" w:rsidRPr="00863250">
        <w:rPr>
          <w:rFonts w:ascii="Times New Roman" w:hAnsi="Times New Roman"/>
        </w:rPr>
        <w:fldChar w:fldCharType="end"/>
      </w:r>
      <w:r w:rsidR="00681F59" w:rsidRPr="00863250">
        <w:rPr>
          <w:rFonts w:ascii="Times New Roman" w:hAnsi="Times New Roman"/>
        </w:rPr>
        <w:t xml:space="preserve"> No</w:t>
      </w:r>
      <w:r w:rsidR="00211E5D">
        <w:rPr>
          <w:rFonts w:ascii="Times New Roman" w:hAnsi="Times New Roman"/>
        </w:rPr>
        <w:t>n</w:t>
      </w:r>
    </w:p>
    <w:p w14:paraId="6A6CCBC2" w14:textId="77777777" w:rsidR="001E73FC" w:rsidRDefault="001E73FC" w:rsidP="001E73F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7742A863" w14:textId="220C7AD8" w:rsidR="00653E3A" w:rsidRDefault="00C00B48" w:rsidP="00EA437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Pr="00863250">
        <w:rPr>
          <w:rFonts w:ascii="Times New Roman" w:hAnsi="Times New Roman"/>
        </w:rPr>
        <w:t xml:space="preserve"> </w:t>
      </w:r>
      <w:proofErr w:type="spellStart"/>
      <w:r w:rsidR="00211E5D">
        <w:rPr>
          <w:rFonts w:ascii="Times New Roman" w:hAnsi="Times New Roman"/>
        </w:rPr>
        <w:t>Imèl</w:t>
      </w:r>
      <w:proofErr w:type="spellEnd"/>
      <w:r w:rsidRPr="00863250">
        <w:rPr>
          <w:rFonts w:ascii="Times New Roman" w:hAnsi="Times New Roman"/>
        </w:rPr>
        <w:t xml:space="preserve">     </w:t>
      </w:r>
      <w:r w:rsidRPr="00863250">
        <w:rPr>
          <w:rFonts w:ascii="Times New Roman" w:hAnsi="Times New Roman"/>
        </w:rPr>
        <w:tab/>
      </w:r>
      <w:proofErr w:type="spellStart"/>
      <w:r w:rsidR="00211E5D">
        <w:rPr>
          <w:rFonts w:ascii="Times New Roman" w:hAnsi="Times New Roman"/>
        </w:rPr>
        <w:t>Adrès</w:t>
      </w:r>
      <w:proofErr w:type="spellEnd"/>
      <w:r w:rsidR="00211E5D">
        <w:rPr>
          <w:rFonts w:ascii="Times New Roman" w:hAnsi="Times New Roman"/>
        </w:rPr>
        <w:t xml:space="preserve"> </w:t>
      </w:r>
      <w:proofErr w:type="gramStart"/>
      <w:r w:rsidR="00211E5D">
        <w:rPr>
          <w:rFonts w:ascii="Times New Roman" w:hAnsi="Times New Roman"/>
        </w:rPr>
        <w:t>Imèl</w:t>
      </w:r>
      <w:r w:rsidRPr="00863250">
        <w:rPr>
          <w:rFonts w:ascii="Times New Roman" w:hAnsi="Times New Roman"/>
        </w:rPr>
        <w:t>:_</w:t>
      </w:r>
      <w:proofErr w:type="gramEnd"/>
      <w:r w:rsidRPr="00863250">
        <w:rPr>
          <w:rFonts w:ascii="Times New Roman" w:hAnsi="Times New Roman"/>
        </w:rPr>
        <w:t>___________________</w:t>
      </w:r>
      <w:r w:rsidR="00277A93">
        <w:rPr>
          <w:rFonts w:ascii="Times New Roman" w:hAnsi="Times New Roman"/>
        </w:rPr>
        <w:t>__________</w:t>
      </w:r>
      <w:r w:rsidRPr="00863250">
        <w:rPr>
          <w:rFonts w:ascii="Times New Roman" w:hAnsi="Times New Roman"/>
        </w:rPr>
        <w:t>___________________________________</w:t>
      </w:r>
      <w:r w:rsidR="005514DD" w:rsidRPr="00863250">
        <w:rPr>
          <w:rFonts w:ascii="Times New Roman" w:hAnsi="Times New Roman"/>
        </w:rPr>
        <w:t>_______</w:t>
      </w:r>
    </w:p>
    <w:p w14:paraId="0B523552" w14:textId="1B61AAB6" w:rsidR="001E73FC" w:rsidRPr="00C24C70" w:rsidRDefault="008569DD" w:rsidP="00DF450D">
      <w:pPr>
        <w:pStyle w:val="ListParagraph"/>
        <w:spacing w:after="0" w:line="240" w:lineRule="auto"/>
        <w:ind w:left="360" w:firstLine="360"/>
        <w:contextualSpacing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Ansekirite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resevwa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imèl</w:t>
      </w:r>
      <w:proofErr w:type="spellEnd"/>
      <w:r w:rsidR="00C24C70" w:rsidRPr="00863250">
        <w:rPr>
          <w:rFonts w:ascii="Times New Roman" w:hAnsi="Times New Roman"/>
        </w:rPr>
        <w:t>:</w:t>
      </w:r>
      <w:r w:rsidR="00CD0B23">
        <w:rPr>
          <w:rFonts w:ascii="Times New Roman" w:hAnsi="Times New Roman"/>
        </w:rPr>
        <w:tab/>
      </w:r>
      <w:r w:rsidR="00C24C70" w:rsidRPr="00863250">
        <w:rPr>
          <w:rFonts w:ascii="Times New Roman" w:hAnsi="Times New Roman"/>
        </w:rPr>
        <w:t xml:space="preserve"> </w:t>
      </w:r>
      <w:r w:rsidR="00C24C70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C24C70" w:rsidRPr="00863250">
        <w:rPr>
          <w:rFonts w:ascii="Times New Roman" w:hAnsi="Times New Roman"/>
        </w:rPr>
        <w:instrText xml:space="preserve"> FORMCHECKBOX </w:instrText>
      </w:r>
      <w:r w:rsidR="00C24C70" w:rsidRPr="00863250">
        <w:rPr>
          <w:rFonts w:ascii="Times New Roman" w:hAnsi="Times New Roman"/>
        </w:rPr>
      </w:r>
      <w:r w:rsidR="00C24C70" w:rsidRPr="00863250">
        <w:rPr>
          <w:rFonts w:ascii="Times New Roman" w:hAnsi="Times New Roman"/>
        </w:rPr>
        <w:fldChar w:fldCharType="separate"/>
      </w:r>
      <w:r w:rsidR="00C24C70" w:rsidRPr="00863250">
        <w:rPr>
          <w:rFonts w:ascii="Times New Roman" w:hAnsi="Times New Roman"/>
        </w:rPr>
        <w:fldChar w:fldCharType="end"/>
      </w:r>
      <w:r w:rsidR="00C24C70" w:rsidRPr="00863250">
        <w:rPr>
          <w:rFonts w:ascii="Times New Roman" w:hAnsi="Times New Roman"/>
        </w:rPr>
        <w:t xml:space="preserve"> </w:t>
      </w:r>
      <w:r w:rsidR="00211E5D">
        <w:rPr>
          <w:rFonts w:ascii="Times New Roman" w:hAnsi="Times New Roman"/>
        </w:rPr>
        <w:t>Wi</w:t>
      </w:r>
      <w:r w:rsidR="00C24C70" w:rsidRPr="00863250">
        <w:rPr>
          <w:rFonts w:ascii="Times New Roman" w:hAnsi="Times New Roman"/>
        </w:rPr>
        <w:tab/>
      </w:r>
      <w:r w:rsidR="00C24C70" w:rsidRPr="00863250">
        <w:rPr>
          <w:rFonts w:ascii="Times New Roman" w:hAnsi="Times New Roman"/>
        </w:rPr>
        <w:tab/>
      </w:r>
      <w:r w:rsidR="00C24C70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C24C70" w:rsidRPr="00863250">
        <w:rPr>
          <w:rFonts w:ascii="Times New Roman" w:hAnsi="Times New Roman"/>
        </w:rPr>
        <w:instrText xml:space="preserve"> FORMCHECKBOX </w:instrText>
      </w:r>
      <w:r w:rsidR="00C24C70" w:rsidRPr="00863250">
        <w:rPr>
          <w:rFonts w:ascii="Times New Roman" w:hAnsi="Times New Roman"/>
        </w:rPr>
      </w:r>
      <w:r w:rsidR="00C24C70" w:rsidRPr="00863250">
        <w:rPr>
          <w:rFonts w:ascii="Times New Roman" w:hAnsi="Times New Roman"/>
        </w:rPr>
        <w:fldChar w:fldCharType="separate"/>
      </w:r>
      <w:r w:rsidR="00C24C70" w:rsidRPr="00863250">
        <w:rPr>
          <w:rFonts w:ascii="Times New Roman" w:hAnsi="Times New Roman"/>
        </w:rPr>
        <w:fldChar w:fldCharType="end"/>
      </w:r>
      <w:r w:rsidR="00C24C70" w:rsidRPr="00863250">
        <w:rPr>
          <w:rFonts w:ascii="Times New Roman" w:hAnsi="Times New Roman"/>
        </w:rPr>
        <w:t xml:space="preserve"> No</w:t>
      </w:r>
      <w:r w:rsidR="00211E5D">
        <w:rPr>
          <w:rFonts w:ascii="Times New Roman" w:hAnsi="Times New Roman"/>
        </w:rPr>
        <w:t>n</w:t>
      </w:r>
    </w:p>
    <w:p w14:paraId="57B2476C" w14:textId="77777777" w:rsidR="00C24C70" w:rsidRDefault="00C24C70" w:rsidP="001E73F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050D6B3B" w14:textId="2D26666A" w:rsidR="005514DD" w:rsidRPr="00EA437A" w:rsidRDefault="00C00B48" w:rsidP="00EA437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Pr="00863250">
        <w:rPr>
          <w:rFonts w:ascii="Times New Roman" w:hAnsi="Times New Roman"/>
        </w:rPr>
        <w:t xml:space="preserve"> </w:t>
      </w:r>
      <w:proofErr w:type="spellStart"/>
      <w:r w:rsidR="00E331AF">
        <w:rPr>
          <w:rFonts w:ascii="Times New Roman" w:hAnsi="Times New Roman"/>
        </w:rPr>
        <w:t>Kourye</w:t>
      </w:r>
      <w:proofErr w:type="spellEnd"/>
      <w:r w:rsidRPr="00863250">
        <w:rPr>
          <w:rFonts w:ascii="Times New Roman" w:hAnsi="Times New Roman"/>
        </w:rPr>
        <w:tab/>
      </w:r>
      <w:proofErr w:type="spellStart"/>
      <w:r w:rsidR="00E331AF">
        <w:rPr>
          <w:rFonts w:ascii="Times New Roman" w:hAnsi="Times New Roman"/>
        </w:rPr>
        <w:t>Adrès</w:t>
      </w:r>
      <w:proofErr w:type="spellEnd"/>
      <w:r w:rsidR="00E331AF">
        <w:rPr>
          <w:rFonts w:ascii="Times New Roman" w:hAnsi="Times New Roman"/>
        </w:rPr>
        <w:t xml:space="preserve"> </w:t>
      </w:r>
      <w:proofErr w:type="gramStart"/>
      <w:r w:rsidR="00E331AF">
        <w:rPr>
          <w:rFonts w:ascii="Times New Roman" w:hAnsi="Times New Roman"/>
        </w:rPr>
        <w:t>Postal</w:t>
      </w:r>
      <w:r w:rsidRPr="00863250">
        <w:rPr>
          <w:rFonts w:ascii="Times New Roman" w:hAnsi="Times New Roman"/>
        </w:rPr>
        <w:t>:_</w:t>
      </w:r>
      <w:proofErr w:type="gramEnd"/>
      <w:r w:rsidRPr="00863250">
        <w:rPr>
          <w:rFonts w:ascii="Times New Roman" w:hAnsi="Times New Roman"/>
        </w:rPr>
        <w:t>___________________</w:t>
      </w:r>
      <w:r w:rsidR="00277A93">
        <w:rPr>
          <w:rFonts w:ascii="Times New Roman" w:hAnsi="Times New Roman"/>
        </w:rPr>
        <w:t>___</w:t>
      </w:r>
      <w:r w:rsidRPr="00863250">
        <w:rPr>
          <w:rFonts w:ascii="Times New Roman" w:hAnsi="Times New Roman"/>
        </w:rPr>
        <w:t>____________________________________________</w:t>
      </w:r>
      <w:r w:rsidR="001B6EA6" w:rsidRPr="00863250">
        <w:rPr>
          <w:rFonts w:ascii="Times New Roman" w:hAnsi="Times New Roman"/>
        </w:rPr>
        <w:t>___</w:t>
      </w:r>
      <w:r w:rsidR="005514DD" w:rsidRPr="00863250">
        <w:rPr>
          <w:rFonts w:ascii="Times New Roman" w:hAnsi="Times New Roman"/>
        </w:rPr>
        <w:t>_</w:t>
      </w:r>
    </w:p>
    <w:p w14:paraId="0A9E2FE0" w14:textId="6F68BF62" w:rsidR="005514DD" w:rsidRPr="00863250" w:rsidRDefault="00793DD6" w:rsidP="001E73FC">
      <w:pPr>
        <w:pStyle w:val="ListParagraph"/>
        <w:spacing w:after="0" w:line="240" w:lineRule="auto"/>
        <w:ind w:left="360" w:firstLine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E331AF" w:rsidRPr="00E331AF">
        <w:rPr>
          <w:rFonts w:ascii="Times New Roman" w:hAnsi="Times New Roman"/>
        </w:rPr>
        <w:t xml:space="preserve">Ou ka </w:t>
      </w:r>
      <w:proofErr w:type="spellStart"/>
      <w:r w:rsidR="00E331AF" w:rsidRPr="00E331AF">
        <w:rPr>
          <w:rFonts w:ascii="Times New Roman" w:hAnsi="Times New Roman"/>
        </w:rPr>
        <w:t>resevwa</w:t>
      </w:r>
      <w:proofErr w:type="spellEnd"/>
      <w:r w:rsidR="00E331AF" w:rsidRPr="00E331AF">
        <w:rPr>
          <w:rFonts w:ascii="Times New Roman" w:hAnsi="Times New Roman"/>
        </w:rPr>
        <w:t xml:space="preserve"> </w:t>
      </w:r>
      <w:proofErr w:type="spellStart"/>
      <w:r w:rsidR="00E331AF">
        <w:rPr>
          <w:rFonts w:ascii="Times New Roman" w:hAnsi="Times New Roman"/>
        </w:rPr>
        <w:t>kourye</w:t>
      </w:r>
      <w:proofErr w:type="spellEnd"/>
      <w:r w:rsidR="00E331AF" w:rsidRPr="00E331AF">
        <w:rPr>
          <w:rFonts w:ascii="Times New Roman" w:hAnsi="Times New Roman"/>
        </w:rPr>
        <w:t xml:space="preserve"> nan men </w:t>
      </w:r>
      <w:proofErr w:type="spellStart"/>
      <w:r w:rsidR="00E331AF" w:rsidRPr="00E331AF">
        <w:rPr>
          <w:rFonts w:ascii="Times New Roman" w:hAnsi="Times New Roman"/>
        </w:rPr>
        <w:t>founisè</w:t>
      </w:r>
      <w:proofErr w:type="spellEnd"/>
      <w:r w:rsidR="00E331AF" w:rsidRPr="00E331AF">
        <w:rPr>
          <w:rFonts w:ascii="Times New Roman" w:hAnsi="Times New Roman"/>
        </w:rPr>
        <w:t xml:space="preserve"> </w:t>
      </w:r>
      <w:proofErr w:type="spellStart"/>
      <w:r w:rsidR="00E331AF" w:rsidRPr="00E331AF">
        <w:rPr>
          <w:rFonts w:ascii="Times New Roman" w:hAnsi="Times New Roman"/>
        </w:rPr>
        <w:t>lojman</w:t>
      </w:r>
      <w:proofErr w:type="spellEnd"/>
      <w:r w:rsidR="00E331AF" w:rsidRPr="00E331AF">
        <w:rPr>
          <w:rFonts w:ascii="Times New Roman" w:hAnsi="Times New Roman"/>
        </w:rPr>
        <w:t xml:space="preserve"> </w:t>
      </w:r>
      <w:proofErr w:type="spellStart"/>
      <w:r w:rsidR="00E331AF" w:rsidRPr="00E331AF">
        <w:rPr>
          <w:rFonts w:ascii="Times New Roman" w:hAnsi="Times New Roman"/>
        </w:rPr>
        <w:t>ou</w:t>
      </w:r>
      <w:proofErr w:type="spellEnd"/>
      <w:r w:rsidR="00E331AF" w:rsidRPr="00E331AF">
        <w:rPr>
          <w:rFonts w:ascii="Times New Roman" w:hAnsi="Times New Roman"/>
        </w:rPr>
        <w:t xml:space="preserve"> </w:t>
      </w:r>
      <w:proofErr w:type="gramStart"/>
      <w:r w:rsidR="00E331AF" w:rsidRPr="00E331AF">
        <w:rPr>
          <w:rFonts w:ascii="Times New Roman" w:hAnsi="Times New Roman"/>
        </w:rPr>
        <w:t>an</w:t>
      </w:r>
      <w:proofErr w:type="gramEnd"/>
      <w:r w:rsidR="00E331AF" w:rsidRPr="00E331AF">
        <w:rPr>
          <w:rFonts w:ascii="Times New Roman" w:hAnsi="Times New Roman"/>
        </w:rPr>
        <w:t xml:space="preserve"> </w:t>
      </w:r>
      <w:proofErr w:type="spellStart"/>
      <w:r w:rsidR="00E331AF" w:rsidRPr="00E331AF">
        <w:rPr>
          <w:rFonts w:ascii="Times New Roman" w:hAnsi="Times New Roman"/>
        </w:rPr>
        <w:t>san</w:t>
      </w:r>
      <w:proofErr w:type="spellEnd"/>
      <w:r w:rsidR="00E331AF" w:rsidRPr="00E331AF">
        <w:rPr>
          <w:rFonts w:ascii="Times New Roman" w:hAnsi="Times New Roman"/>
        </w:rPr>
        <w:t xml:space="preserve"> </w:t>
      </w:r>
      <w:proofErr w:type="spellStart"/>
      <w:r w:rsidR="00E331AF" w:rsidRPr="00E331AF">
        <w:rPr>
          <w:rFonts w:ascii="Times New Roman" w:hAnsi="Times New Roman"/>
        </w:rPr>
        <w:t>danje</w:t>
      </w:r>
      <w:proofErr w:type="spellEnd"/>
      <w:r w:rsidR="00E331AF" w:rsidRPr="00E331AF">
        <w:rPr>
          <w:rFonts w:ascii="Times New Roman" w:hAnsi="Times New Roman"/>
        </w:rPr>
        <w:t>.</w:t>
      </w:r>
      <w:r w:rsidR="009B6409" w:rsidRPr="00863250">
        <w:rPr>
          <w:rFonts w:ascii="Times New Roman" w:hAnsi="Times New Roman"/>
        </w:rPr>
        <w:t xml:space="preserve">: </w:t>
      </w:r>
      <w:r w:rsidR="009B6409" w:rsidRPr="00863250">
        <w:rPr>
          <w:rFonts w:ascii="Times New Roman" w:hAnsi="Times New Roman"/>
        </w:rPr>
        <w:tab/>
      </w:r>
      <w:r w:rsidR="009B6409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B6409" w:rsidRPr="00863250">
        <w:rPr>
          <w:rFonts w:ascii="Times New Roman" w:hAnsi="Times New Roman"/>
        </w:rPr>
        <w:instrText xml:space="preserve"> FORMCHECKBOX </w:instrText>
      </w:r>
      <w:r w:rsidR="009B6409" w:rsidRPr="00863250">
        <w:rPr>
          <w:rFonts w:ascii="Times New Roman" w:hAnsi="Times New Roman"/>
        </w:rPr>
      </w:r>
      <w:r w:rsidR="009B6409" w:rsidRPr="00863250">
        <w:rPr>
          <w:rFonts w:ascii="Times New Roman" w:hAnsi="Times New Roman"/>
        </w:rPr>
        <w:fldChar w:fldCharType="separate"/>
      </w:r>
      <w:r w:rsidR="009B6409" w:rsidRPr="00863250">
        <w:rPr>
          <w:rFonts w:ascii="Times New Roman" w:hAnsi="Times New Roman"/>
        </w:rPr>
        <w:fldChar w:fldCharType="end"/>
      </w:r>
      <w:r w:rsidR="009B6409" w:rsidRPr="00863250">
        <w:rPr>
          <w:rFonts w:ascii="Times New Roman" w:hAnsi="Times New Roman"/>
        </w:rPr>
        <w:t xml:space="preserve"> </w:t>
      </w:r>
      <w:r w:rsidR="005E5104">
        <w:rPr>
          <w:rFonts w:ascii="Times New Roman" w:hAnsi="Times New Roman"/>
        </w:rPr>
        <w:t>Wi</w:t>
      </w:r>
      <w:r w:rsidR="009B6409" w:rsidRPr="00863250">
        <w:rPr>
          <w:rFonts w:ascii="Times New Roman" w:hAnsi="Times New Roman"/>
        </w:rPr>
        <w:tab/>
      </w:r>
      <w:r w:rsidR="009B6409" w:rsidRPr="00863250">
        <w:rPr>
          <w:rFonts w:ascii="Times New Roman" w:hAnsi="Times New Roman"/>
        </w:rPr>
        <w:tab/>
      </w:r>
      <w:r w:rsidR="009B6409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B6409" w:rsidRPr="00863250">
        <w:rPr>
          <w:rFonts w:ascii="Times New Roman" w:hAnsi="Times New Roman"/>
        </w:rPr>
        <w:instrText xml:space="preserve"> FORMCHECKBOX </w:instrText>
      </w:r>
      <w:r w:rsidR="009B6409" w:rsidRPr="00863250">
        <w:rPr>
          <w:rFonts w:ascii="Times New Roman" w:hAnsi="Times New Roman"/>
        </w:rPr>
      </w:r>
      <w:r w:rsidR="009B6409" w:rsidRPr="00863250">
        <w:rPr>
          <w:rFonts w:ascii="Times New Roman" w:hAnsi="Times New Roman"/>
        </w:rPr>
        <w:fldChar w:fldCharType="separate"/>
      </w:r>
      <w:r w:rsidR="009B6409" w:rsidRPr="00863250">
        <w:rPr>
          <w:rFonts w:ascii="Times New Roman" w:hAnsi="Times New Roman"/>
        </w:rPr>
        <w:fldChar w:fldCharType="end"/>
      </w:r>
      <w:r w:rsidR="009B6409" w:rsidRPr="00863250">
        <w:rPr>
          <w:rFonts w:ascii="Times New Roman" w:hAnsi="Times New Roman"/>
        </w:rPr>
        <w:t xml:space="preserve"> No</w:t>
      </w:r>
      <w:r w:rsidR="005E5104">
        <w:rPr>
          <w:rFonts w:ascii="Times New Roman" w:hAnsi="Times New Roman"/>
        </w:rPr>
        <w:t>n</w:t>
      </w:r>
      <w:r w:rsidR="009B6409" w:rsidRPr="00863250">
        <w:rPr>
          <w:rFonts w:ascii="Times New Roman" w:hAnsi="Times New Roman"/>
        </w:rPr>
        <w:t xml:space="preserve"> </w:t>
      </w:r>
    </w:p>
    <w:p w14:paraId="4AD26C71" w14:textId="77777777" w:rsidR="001E73FC" w:rsidRDefault="001E73FC" w:rsidP="001E73F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290AE6F0" w14:textId="668D0354" w:rsidR="009B6409" w:rsidRPr="00863250" w:rsidRDefault="00C00B48" w:rsidP="00EA437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Pr="00863250">
        <w:rPr>
          <w:rFonts w:ascii="Times New Roman" w:hAnsi="Times New Roman"/>
        </w:rPr>
        <w:t xml:space="preserve"> </w:t>
      </w:r>
      <w:proofErr w:type="spellStart"/>
      <w:r w:rsidR="005E5104">
        <w:rPr>
          <w:rFonts w:ascii="Times New Roman" w:hAnsi="Times New Roman"/>
        </w:rPr>
        <w:t>Lòt</w:t>
      </w:r>
      <w:proofErr w:type="spellEnd"/>
      <w:r w:rsidRPr="00863250">
        <w:rPr>
          <w:rFonts w:ascii="Times New Roman" w:hAnsi="Times New Roman"/>
        </w:rPr>
        <w:tab/>
      </w:r>
      <w:proofErr w:type="spellStart"/>
      <w:r w:rsidR="005E5104">
        <w:rPr>
          <w:rFonts w:ascii="Times New Roman" w:hAnsi="Times New Roman"/>
        </w:rPr>
        <w:t>Tanpri</w:t>
      </w:r>
      <w:proofErr w:type="spellEnd"/>
      <w:r w:rsidR="005E5104">
        <w:rPr>
          <w:rFonts w:ascii="Times New Roman" w:hAnsi="Times New Roman"/>
        </w:rPr>
        <w:t xml:space="preserve"> </w:t>
      </w:r>
      <w:proofErr w:type="gramStart"/>
      <w:r w:rsidR="005E5104">
        <w:rPr>
          <w:rFonts w:ascii="Times New Roman" w:hAnsi="Times New Roman"/>
        </w:rPr>
        <w:t>Endike</w:t>
      </w:r>
      <w:r w:rsidRPr="00863250">
        <w:rPr>
          <w:rFonts w:ascii="Times New Roman" w:hAnsi="Times New Roman"/>
        </w:rPr>
        <w:t>:_</w:t>
      </w:r>
      <w:proofErr w:type="gramEnd"/>
      <w:r w:rsidRPr="00863250">
        <w:rPr>
          <w:rFonts w:ascii="Times New Roman" w:hAnsi="Times New Roman"/>
        </w:rPr>
        <w:t>__________________</w:t>
      </w:r>
      <w:r w:rsidR="00277A93">
        <w:rPr>
          <w:rFonts w:ascii="Times New Roman" w:hAnsi="Times New Roman"/>
        </w:rPr>
        <w:t>___</w:t>
      </w:r>
      <w:r w:rsidRPr="00863250">
        <w:rPr>
          <w:rFonts w:ascii="Times New Roman" w:hAnsi="Times New Roman"/>
        </w:rPr>
        <w:t>________________________________________________</w:t>
      </w:r>
    </w:p>
    <w:p w14:paraId="06F7787E" w14:textId="77777777" w:rsidR="00E761EB" w:rsidRPr="005E5104" w:rsidRDefault="00E761EB" w:rsidP="005E5104">
      <w:pPr>
        <w:spacing w:after="60"/>
      </w:pPr>
    </w:p>
    <w:p w14:paraId="45A36AF5" w14:textId="339BA307" w:rsidR="00813824" w:rsidRPr="00863250" w:rsidRDefault="00D847B5" w:rsidP="001E73FC">
      <w:pPr>
        <w:pStyle w:val="ListParagraph"/>
        <w:numPr>
          <w:ilvl w:val="0"/>
          <w:numId w:val="46"/>
        </w:numPr>
        <w:spacing w:after="80" w:line="240" w:lineRule="auto"/>
        <w:ind w:left="360"/>
        <w:contextualSpacing w:val="0"/>
        <w:rPr>
          <w:rFonts w:ascii="Times New Roman" w:hAnsi="Times New Roman"/>
          <w:b/>
          <w:bCs/>
        </w:rPr>
      </w:pPr>
      <w:proofErr w:type="spellStart"/>
      <w:r w:rsidRPr="00D847B5">
        <w:rPr>
          <w:rFonts w:ascii="Times New Roman" w:hAnsi="Times New Roman"/>
          <w:b/>
          <w:bCs/>
        </w:rPr>
        <w:t>Èske</w:t>
      </w:r>
      <w:proofErr w:type="spellEnd"/>
      <w:r w:rsidRPr="00D847B5">
        <w:rPr>
          <w:rFonts w:ascii="Times New Roman" w:hAnsi="Times New Roman"/>
          <w:b/>
          <w:bCs/>
        </w:rPr>
        <w:t xml:space="preserve"> gen </w:t>
      </w:r>
      <w:proofErr w:type="spellStart"/>
      <w:r w:rsidRPr="00D847B5">
        <w:rPr>
          <w:rFonts w:ascii="Times New Roman" w:hAnsi="Times New Roman"/>
          <w:b/>
          <w:bCs/>
        </w:rPr>
        <w:t>lòt</w:t>
      </w:r>
      <w:proofErr w:type="spellEnd"/>
      <w:r w:rsidRPr="00D847B5">
        <w:rPr>
          <w:rFonts w:ascii="Times New Roman" w:hAnsi="Times New Roman"/>
          <w:b/>
          <w:bCs/>
        </w:rPr>
        <w:t xml:space="preserve"> bagay </w:t>
      </w:r>
      <w:proofErr w:type="spellStart"/>
      <w:r w:rsidRPr="00D847B5">
        <w:rPr>
          <w:rFonts w:ascii="Times New Roman" w:hAnsi="Times New Roman"/>
          <w:b/>
          <w:bCs/>
        </w:rPr>
        <w:t>founisè</w:t>
      </w:r>
      <w:proofErr w:type="spellEnd"/>
      <w:r w:rsidRPr="00D847B5">
        <w:rPr>
          <w:rFonts w:ascii="Times New Roman" w:hAnsi="Times New Roman"/>
          <w:b/>
          <w:bCs/>
        </w:rPr>
        <w:t xml:space="preserve"> </w:t>
      </w:r>
      <w:proofErr w:type="spellStart"/>
      <w:r w:rsidRPr="00D847B5">
        <w:rPr>
          <w:rFonts w:ascii="Times New Roman" w:hAnsi="Times New Roman"/>
          <w:b/>
          <w:bCs/>
        </w:rPr>
        <w:t>lojman</w:t>
      </w:r>
      <w:proofErr w:type="spellEnd"/>
      <w:r w:rsidRPr="00D847B5">
        <w:rPr>
          <w:rFonts w:ascii="Times New Roman" w:hAnsi="Times New Roman"/>
          <w:b/>
          <w:bCs/>
        </w:rPr>
        <w:t xml:space="preserve"> </w:t>
      </w:r>
      <w:proofErr w:type="spellStart"/>
      <w:r w:rsidRPr="00D847B5">
        <w:rPr>
          <w:rFonts w:ascii="Times New Roman" w:hAnsi="Times New Roman"/>
          <w:b/>
          <w:bCs/>
        </w:rPr>
        <w:t>ou</w:t>
      </w:r>
      <w:proofErr w:type="spellEnd"/>
      <w:r w:rsidRPr="00D847B5">
        <w:rPr>
          <w:rFonts w:ascii="Times New Roman" w:hAnsi="Times New Roman"/>
          <w:b/>
          <w:bCs/>
        </w:rPr>
        <w:t xml:space="preserve"> an ta </w:t>
      </w:r>
      <w:proofErr w:type="spellStart"/>
      <w:r w:rsidRPr="00D847B5">
        <w:rPr>
          <w:rFonts w:ascii="Times New Roman" w:hAnsi="Times New Roman"/>
          <w:b/>
          <w:bCs/>
        </w:rPr>
        <w:t>dwe</w:t>
      </w:r>
      <w:proofErr w:type="spellEnd"/>
      <w:r w:rsidRPr="00D847B5">
        <w:rPr>
          <w:rFonts w:ascii="Times New Roman" w:hAnsi="Times New Roman"/>
          <w:b/>
          <w:bCs/>
        </w:rPr>
        <w:t xml:space="preserve"> </w:t>
      </w:r>
      <w:proofErr w:type="spellStart"/>
      <w:r w:rsidRPr="00D847B5">
        <w:rPr>
          <w:rFonts w:ascii="Times New Roman" w:hAnsi="Times New Roman"/>
          <w:b/>
          <w:bCs/>
        </w:rPr>
        <w:t>konnen</w:t>
      </w:r>
      <w:proofErr w:type="spellEnd"/>
      <w:r w:rsidRPr="00D847B5">
        <w:rPr>
          <w:rFonts w:ascii="Times New Roman" w:hAnsi="Times New Roman"/>
          <w:b/>
          <w:bCs/>
        </w:rPr>
        <w:t xml:space="preserve"> </w:t>
      </w:r>
      <w:proofErr w:type="spellStart"/>
      <w:r w:rsidRPr="00D847B5">
        <w:rPr>
          <w:rFonts w:ascii="Times New Roman" w:hAnsi="Times New Roman"/>
          <w:b/>
          <w:bCs/>
        </w:rPr>
        <w:t>pou</w:t>
      </w:r>
      <w:proofErr w:type="spellEnd"/>
      <w:r w:rsidRPr="00D847B5">
        <w:rPr>
          <w:rFonts w:ascii="Times New Roman" w:hAnsi="Times New Roman"/>
          <w:b/>
          <w:bCs/>
        </w:rPr>
        <w:t xml:space="preserve"> l ka </w:t>
      </w:r>
      <w:proofErr w:type="spellStart"/>
      <w:r w:rsidRPr="00D847B5">
        <w:rPr>
          <w:rFonts w:ascii="Times New Roman" w:hAnsi="Times New Roman"/>
          <w:b/>
          <w:bCs/>
        </w:rPr>
        <w:t>kominike</w:t>
      </w:r>
      <w:proofErr w:type="spellEnd"/>
      <w:r w:rsidRPr="00D847B5">
        <w:rPr>
          <w:rFonts w:ascii="Times New Roman" w:hAnsi="Times New Roman"/>
          <w:b/>
          <w:bCs/>
        </w:rPr>
        <w:t xml:space="preserve"> </w:t>
      </w:r>
      <w:proofErr w:type="spellStart"/>
      <w:r w:rsidRPr="00D847B5">
        <w:rPr>
          <w:rFonts w:ascii="Times New Roman" w:hAnsi="Times New Roman"/>
          <w:b/>
          <w:bCs/>
        </w:rPr>
        <w:t>avèk</w:t>
      </w:r>
      <w:proofErr w:type="spellEnd"/>
      <w:r w:rsidRPr="00D847B5">
        <w:rPr>
          <w:rFonts w:ascii="Times New Roman" w:hAnsi="Times New Roman"/>
          <w:b/>
          <w:bCs/>
        </w:rPr>
        <w:t xml:space="preserve"> </w:t>
      </w:r>
      <w:proofErr w:type="spellStart"/>
      <w:r w:rsidRPr="00D847B5">
        <w:rPr>
          <w:rFonts w:ascii="Times New Roman" w:hAnsi="Times New Roman"/>
          <w:b/>
          <w:bCs/>
        </w:rPr>
        <w:t>ou</w:t>
      </w:r>
      <w:proofErr w:type="spellEnd"/>
      <w:r w:rsidRPr="00D847B5">
        <w:rPr>
          <w:rFonts w:ascii="Times New Roman" w:hAnsi="Times New Roman"/>
          <w:b/>
          <w:bCs/>
        </w:rPr>
        <w:t xml:space="preserve"> </w:t>
      </w:r>
      <w:proofErr w:type="spellStart"/>
      <w:r w:rsidRPr="00D847B5">
        <w:rPr>
          <w:rFonts w:ascii="Times New Roman" w:hAnsi="Times New Roman"/>
          <w:b/>
          <w:bCs/>
        </w:rPr>
        <w:t>san</w:t>
      </w:r>
      <w:proofErr w:type="spellEnd"/>
      <w:r w:rsidRPr="00D847B5">
        <w:rPr>
          <w:rFonts w:ascii="Times New Roman" w:hAnsi="Times New Roman"/>
          <w:b/>
          <w:bCs/>
        </w:rPr>
        <w:t xml:space="preserve"> </w:t>
      </w:r>
      <w:proofErr w:type="spellStart"/>
      <w:r w:rsidRPr="00D847B5">
        <w:rPr>
          <w:rFonts w:ascii="Times New Roman" w:hAnsi="Times New Roman"/>
          <w:b/>
          <w:bCs/>
        </w:rPr>
        <w:t>danje</w:t>
      </w:r>
      <w:proofErr w:type="spellEnd"/>
      <w:r w:rsidRPr="00D847B5">
        <w:rPr>
          <w:rFonts w:ascii="Times New Roman" w:hAnsi="Times New Roman"/>
          <w:b/>
          <w:bCs/>
        </w:rPr>
        <w:t>?</w:t>
      </w:r>
      <w:r w:rsidR="00813824" w:rsidRPr="00863250">
        <w:rPr>
          <w:rFonts w:ascii="Times New Roman" w:hAnsi="Times New Roman"/>
          <w:b/>
          <w:bCs/>
        </w:rPr>
        <w:t xml:space="preserve"> </w:t>
      </w:r>
    </w:p>
    <w:p w14:paraId="5AF3E37E" w14:textId="604A1FF7" w:rsidR="00813824" w:rsidRPr="00863250" w:rsidRDefault="00813824" w:rsidP="001E73FC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  <w:b/>
        </w:rPr>
      </w:pPr>
      <w:r w:rsidRPr="0086325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B5FB0" w14:textId="14D87285" w:rsidR="00813824" w:rsidRPr="00863250" w:rsidRDefault="00813824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  <w:b/>
        </w:rPr>
      </w:pPr>
    </w:p>
    <w:p w14:paraId="47F97803" w14:textId="4A09DBFA" w:rsidR="00D74492" w:rsidRPr="000B3FF4" w:rsidRDefault="00D74492" w:rsidP="00EA437A">
      <w:pPr>
        <w:pStyle w:val="ListParagraph"/>
        <w:numPr>
          <w:ilvl w:val="0"/>
          <w:numId w:val="46"/>
        </w:numPr>
        <w:spacing w:after="80" w:line="240" w:lineRule="auto"/>
        <w:ind w:left="360"/>
        <w:contextualSpacing w:val="0"/>
        <w:rPr>
          <w:rFonts w:ascii="Times New Roman" w:hAnsi="Times New Roman"/>
          <w:b/>
        </w:rPr>
      </w:pPr>
      <w:r w:rsidRPr="000B3FF4">
        <w:rPr>
          <w:rFonts w:ascii="Times New Roman" w:hAnsi="Times New Roman"/>
          <w:b/>
          <w:u w:val="single"/>
        </w:rPr>
        <w:t xml:space="preserve">Ki </w:t>
      </w:r>
      <w:proofErr w:type="spellStart"/>
      <w:r w:rsidRPr="000B3FF4">
        <w:rPr>
          <w:rFonts w:ascii="Times New Roman" w:hAnsi="Times New Roman"/>
          <w:b/>
          <w:u w:val="single"/>
        </w:rPr>
        <w:t>karakteristik</w:t>
      </w:r>
      <w:proofErr w:type="spellEnd"/>
      <w:r w:rsidRPr="000B3FF4">
        <w:rPr>
          <w:rFonts w:ascii="Times New Roman" w:hAnsi="Times New Roman"/>
          <w:b/>
          <w:u w:val="single"/>
        </w:rPr>
        <w:t xml:space="preserve"> </w:t>
      </w:r>
      <w:proofErr w:type="spellStart"/>
      <w:r w:rsidRPr="000B3FF4">
        <w:rPr>
          <w:rFonts w:ascii="Times New Roman" w:hAnsi="Times New Roman"/>
          <w:b/>
          <w:u w:val="single"/>
        </w:rPr>
        <w:t>yo</w:t>
      </w:r>
      <w:proofErr w:type="spellEnd"/>
      <w:r w:rsidRPr="000B3FF4">
        <w:rPr>
          <w:rFonts w:ascii="Times New Roman" w:hAnsi="Times New Roman"/>
          <w:b/>
          <w:u w:val="single"/>
        </w:rPr>
        <w:t xml:space="preserve"> </w:t>
      </w:r>
      <w:proofErr w:type="spellStart"/>
      <w:r w:rsidRPr="000B3FF4">
        <w:rPr>
          <w:rFonts w:ascii="Times New Roman" w:hAnsi="Times New Roman"/>
          <w:b/>
          <w:u w:val="single"/>
        </w:rPr>
        <w:t>mande</w:t>
      </w:r>
      <w:proofErr w:type="spellEnd"/>
      <w:r w:rsidRPr="000B3FF4">
        <w:rPr>
          <w:rFonts w:ascii="Times New Roman" w:hAnsi="Times New Roman"/>
          <w:b/>
          <w:u w:val="single"/>
        </w:rPr>
        <w:t xml:space="preserve"> </w:t>
      </w:r>
      <w:proofErr w:type="spellStart"/>
      <w:r w:rsidRPr="000B3FF4">
        <w:rPr>
          <w:rFonts w:ascii="Times New Roman" w:hAnsi="Times New Roman"/>
          <w:b/>
          <w:u w:val="single"/>
        </w:rPr>
        <w:t>pou</w:t>
      </w:r>
      <w:proofErr w:type="spellEnd"/>
      <w:r w:rsidRPr="000B3FF4">
        <w:rPr>
          <w:rFonts w:ascii="Times New Roman" w:hAnsi="Times New Roman"/>
          <w:b/>
          <w:u w:val="single"/>
        </w:rPr>
        <w:t xml:space="preserve"> yon </w:t>
      </w:r>
      <w:proofErr w:type="spellStart"/>
      <w:r w:rsidRPr="000B3FF4">
        <w:rPr>
          <w:rFonts w:ascii="Times New Roman" w:hAnsi="Times New Roman"/>
          <w:b/>
          <w:u w:val="single"/>
        </w:rPr>
        <w:t>inite</w:t>
      </w:r>
      <w:proofErr w:type="spellEnd"/>
      <w:r w:rsidRPr="000B3FF4">
        <w:rPr>
          <w:rFonts w:ascii="Times New Roman" w:hAnsi="Times New Roman"/>
          <w:b/>
          <w:u w:val="single"/>
        </w:rPr>
        <w:t xml:space="preserve"> ki an </w:t>
      </w:r>
      <w:proofErr w:type="spellStart"/>
      <w:r w:rsidRPr="000B3FF4">
        <w:rPr>
          <w:rFonts w:ascii="Times New Roman" w:hAnsi="Times New Roman"/>
          <w:b/>
          <w:u w:val="single"/>
        </w:rPr>
        <w:t>sekirite</w:t>
      </w:r>
      <w:proofErr w:type="spellEnd"/>
      <w:r w:rsidRPr="000B3FF4">
        <w:rPr>
          <w:rFonts w:ascii="Times New Roman" w:hAnsi="Times New Roman"/>
          <w:b/>
          <w:u w:val="single"/>
        </w:rPr>
        <w:t>?</w:t>
      </w:r>
      <w:r w:rsidRPr="00D74492">
        <w:rPr>
          <w:rFonts w:ascii="Times New Roman" w:hAnsi="Times New Roman"/>
          <w:bCs/>
        </w:rPr>
        <w:t xml:space="preserve"> Ou ka bay </w:t>
      </w:r>
      <w:proofErr w:type="spellStart"/>
      <w:r w:rsidRPr="00D74492">
        <w:rPr>
          <w:rFonts w:ascii="Times New Roman" w:hAnsi="Times New Roman"/>
          <w:bCs/>
        </w:rPr>
        <w:t>lis</w:t>
      </w:r>
      <w:proofErr w:type="spell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isit</w:t>
      </w:r>
      <w:proofErr w:type="spellEnd"/>
      <w:r w:rsidRPr="00D74492">
        <w:rPr>
          <w:rFonts w:ascii="Times New Roman" w:hAnsi="Times New Roman"/>
          <w:bCs/>
        </w:rPr>
        <w:t xml:space="preserve"> la </w:t>
      </w:r>
      <w:proofErr w:type="spellStart"/>
      <w:r w:rsidRPr="00D74492">
        <w:rPr>
          <w:rFonts w:ascii="Times New Roman" w:hAnsi="Times New Roman"/>
          <w:bCs/>
        </w:rPr>
        <w:t>nenpòt</w:t>
      </w:r>
      <w:proofErr w:type="spell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enfòmasyon</w:t>
      </w:r>
      <w:proofErr w:type="spellEnd"/>
      <w:r w:rsidRPr="00D74492">
        <w:rPr>
          <w:rFonts w:ascii="Times New Roman" w:hAnsi="Times New Roman"/>
          <w:bCs/>
        </w:rPr>
        <w:t xml:space="preserve"> ki ta </w:t>
      </w:r>
      <w:proofErr w:type="spellStart"/>
      <w:r w:rsidRPr="00D74492">
        <w:rPr>
          <w:rFonts w:ascii="Times New Roman" w:hAnsi="Times New Roman"/>
          <w:bCs/>
        </w:rPr>
        <w:t>fasilite</w:t>
      </w:r>
      <w:proofErr w:type="spellEnd"/>
      <w:r w:rsidRPr="00D74492">
        <w:rPr>
          <w:rFonts w:ascii="Times New Roman" w:hAnsi="Times New Roman"/>
          <w:bCs/>
        </w:rPr>
        <w:t xml:space="preserve"> yon </w:t>
      </w:r>
      <w:proofErr w:type="spellStart"/>
      <w:r w:rsidRPr="00D74492">
        <w:rPr>
          <w:rFonts w:ascii="Times New Roman" w:hAnsi="Times New Roman"/>
          <w:bCs/>
        </w:rPr>
        <w:t>transfè</w:t>
      </w:r>
      <w:proofErr w:type="spell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apwopriye</w:t>
      </w:r>
      <w:proofErr w:type="spellEnd"/>
      <w:r w:rsidRPr="00D74492">
        <w:rPr>
          <w:rFonts w:ascii="Times New Roman" w:hAnsi="Times New Roman"/>
          <w:bCs/>
        </w:rPr>
        <w:t xml:space="preserve">, </w:t>
      </w:r>
      <w:proofErr w:type="spellStart"/>
      <w:r w:rsidRPr="00D74492">
        <w:rPr>
          <w:rFonts w:ascii="Times New Roman" w:hAnsi="Times New Roman"/>
          <w:bCs/>
        </w:rPr>
        <w:t>tankou</w:t>
      </w:r>
      <w:proofErr w:type="spell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bezwen</w:t>
      </w:r>
      <w:proofErr w:type="spell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aksè</w:t>
      </w:r>
      <w:proofErr w:type="spellEnd"/>
      <w:r w:rsidRPr="00D74492">
        <w:rPr>
          <w:rFonts w:ascii="Times New Roman" w:hAnsi="Times New Roman"/>
          <w:bCs/>
        </w:rPr>
        <w:t xml:space="preserve">, </w:t>
      </w:r>
      <w:proofErr w:type="spellStart"/>
      <w:r w:rsidRPr="00D74492">
        <w:rPr>
          <w:rFonts w:ascii="Times New Roman" w:hAnsi="Times New Roman"/>
          <w:bCs/>
        </w:rPr>
        <w:t>ak</w:t>
      </w:r>
      <w:proofErr w:type="spellEnd"/>
      <w:r w:rsidRPr="00D74492">
        <w:rPr>
          <w:rFonts w:ascii="Times New Roman" w:hAnsi="Times New Roman"/>
          <w:bCs/>
        </w:rPr>
        <w:t xml:space="preserve"> yon </w:t>
      </w:r>
      <w:proofErr w:type="spellStart"/>
      <w:r w:rsidRPr="00D74492">
        <w:rPr>
          <w:rFonts w:ascii="Times New Roman" w:hAnsi="Times New Roman"/>
          <w:bCs/>
        </w:rPr>
        <w:t>deskripsyon</w:t>
      </w:r>
      <w:proofErr w:type="spell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kote</w:t>
      </w:r>
      <w:proofErr w:type="spellEnd"/>
      <w:r w:rsidRPr="00D74492">
        <w:rPr>
          <w:rFonts w:ascii="Times New Roman" w:hAnsi="Times New Roman"/>
          <w:bCs/>
        </w:rPr>
        <w:t xml:space="preserve"> ki an </w:t>
      </w:r>
      <w:proofErr w:type="spellStart"/>
      <w:r w:rsidRPr="00D74492">
        <w:rPr>
          <w:rFonts w:ascii="Times New Roman" w:hAnsi="Times New Roman"/>
          <w:bCs/>
        </w:rPr>
        <w:t>sekirite</w:t>
      </w:r>
      <w:proofErr w:type="spell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oswa</w:t>
      </w:r>
      <w:proofErr w:type="spellEnd"/>
      <w:r w:rsidRPr="00D74492">
        <w:rPr>
          <w:rFonts w:ascii="Times New Roman" w:hAnsi="Times New Roman"/>
          <w:bCs/>
        </w:rPr>
        <w:t xml:space="preserve"> ki pa </w:t>
      </w:r>
      <w:proofErr w:type="gramStart"/>
      <w:r w:rsidRPr="00D74492">
        <w:rPr>
          <w:rFonts w:ascii="Times New Roman" w:hAnsi="Times New Roman"/>
          <w:bCs/>
        </w:rPr>
        <w:t>an</w:t>
      </w:r>
      <w:proofErr w:type="gram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sekirite</w:t>
      </w:r>
      <w:proofErr w:type="spell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pou</w:t>
      </w:r>
      <w:proofErr w:type="spellEnd"/>
      <w:r w:rsidRPr="00D74492">
        <w:rPr>
          <w:rFonts w:ascii="Times New Roman" w:hAnsi="Times New Roman"/>
          <w:bCs/>
        </w:rPr>
        <w:t xml:space="preserve"> </w:t>
      </w:r>
      <w:proofErr w:type="spellStart"/>
      <w:r w:rsidRPr="00D74492">
        <w:rPr>
          <w:rFonts w:ascii="Times New Roman" w:hAnsi="Times New Roman"/>
          <w:bCs/>
        </w:rPr>
        <w:t>ou</w:t>
      </w:r>
      <w:proofErr w:type="spellEnd"/>
      <w:r w:rsidRPr="00D74492">
        <w:rPr>
          <w:rFonts w:ascii="Times New Roman" w:hAnsi="Times New Roman"/>
          <w:bCs/>
        </w:rPr>
        <w:t xml:space="preserve"> rete.</w:t>
      </w:r>
    </w:p>
    <w:p w14:paraId="1C1DAE93" w14:textId="0099F1BE" w:rsidR="00FB1141" w:rsidRPr="00863250" w:rsidRDefault="00FB1141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  <w:b/>
        </w:rPr>
      </w:pPr>
      <w:r w:rsidRPr="00863250">
        <w:rPr>
          <w:rFonts w:ascii="Times New Roman" w:hAnsi="Times New Roman"/>
          <w:bCs/>
        </w:rPr>
        <w:t>(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Tanpri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sonje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ke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kapasite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pou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bay yon 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transfè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ijans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depann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de 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disponiblite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5E5104" w:rsidRPr="005E5104">
        <w:rPr>
          <w:rFonts w:ascii="Times New Roman" w:hAnsi="Times New Roman"/>
          <w:bCs/>
          <w:i/>
          <w:iCs/>
        </w:rPr>
        <w:t>inite</w:t>
      </w:r>
      <w:proofErr w:type="spellEnd"/>
      <w:r w:rsidR="005E5104" w:rsidRPr="005E5104">
        <w:rPr>
          <w:rFonts w:ascii="Times New Roman" w:hAnsi="Times New Roman"/>
          <w:bCs/>
          <w:i/>
          <w:iCs/>
        </w:rPr>
        <w:t xml:space="preserve"> a</w:t>
      </w:r>
      <w:r w:rsidRPr="00863250">
        <w:rPr>
          <w:rFonts w:ascii="Times New Roman" w:hAnsi="Times New Roman"/>
          <w:bCs/>
        </w:rPr>
        <w:t>.)</w:t>
      </w:r>
    </w:p>
    <w:p w14:paraId="1D4CF322" w14:textId="77777777" w:rsidR="0026068A" w:rsidRPr="00EA437A" w:rsidRDefault="0026068A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</w:rPr>
      </w:pPr>
    </w:p>
    <w:p w14:paraId="431E7963" w14:textId="56D7510B" w:rsidR="00EA437A" w:rsidRPr="00EA437A" w:rsidRDefault="00EA437A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</w:rPr>
        <w:sectPr w:rsidR="00EA437A" w:rsidRPr="00EA437A" w:rsidSect="00053912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864" w:right="864" w:bottom="1170" w:left="864" w:header="720" w:footer="720" w:gutter="0"/>
          <w:cols w:space="720"/>
          <w:titlePg/>
          <w:docGrid w:linePitch="360"/>
        </w:sectPr>
      </w:pPr>
    </w:p>
    <w:p w14:paraId="09BD8271" w14:textId="10233C30" w:rsidR="00524574" w:rsidRPr="00863250" w:rsidRDefault="00524574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  <w:bCs/>
        </w:rPr>
      </w:pPr>
      <w:r w:rsidRPr="00EA437A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EA437A">
        <w:rPr>
          <w:rFonts w:ascii="Times New Roman" w:hAnsi="Times New Roman"/>
        </w:rPr>
      </w:r>
      <w:r w:rsidRPr="00EA437A">
        <w:rPr>
          <w:rFonts w:ascii="Times New Roman" w:hAnsi="Times New Roman"/>
        </w:rPr>
        <w:fldChar w:fldCharType="separate"/>
      </w:r>
      <w:r w:rsidRPr="00EA437A">
        <w:rPr>
          <w:rFonts w:ascii="Times New Roman" w:hAnsi="Times New Roman"/>
        </w:rPr>
        <w:fldChar w:fldCharType="end"/>
      </w:r>
      <w:r w:rsidRPr="00863250">
        <w:rPr>
          <w:rFonts w:ascii="Times New Roman" w:hAnsi="Times New Roman"/>
          <w:bCs/>
        </w:rPr>
        <w:t xml:space="preserve"> </w:t>
      </w:r>
      <w:proofErr w:type="spellStart"/>
      <w:r w:rsidR="003755B9" w:rsidRPr="003755B9">
        <w:rPr>
          <w:rFonts w:ascii="Times New Roman" w:hAnsi="Times New Roman"/>
          <w:bCs/>
        </w:rPr>
        <w:t>Nouvo</w:t>
      </w:r>
      <w:proofErr w:type="spellEnd"/>
      <w:r w:rsidR="003755B9" w:rsidRPr="003755B9">
        <w:rPr>
          <w:rFonts w:ascii="Times New Roman" w:hAnsi="Times New Roman"/>
          <w:bCs/>
        </w:rPr>
        <w:t xml:space="preserve"> Katye</w:t>
      </w:r>
      <w:r w:rsidR="00C00B48" w:rsidRPr="00863250">
        <w:rPr>
          <w:rFonts w:ascii="Times New Roman" w:hAnsi="Times New Roman"/>
          <w:bCs/>
        </w:rPr>
        <w:tab/>
      </w:r>
      <w:r w:rsidR="00FC3CEE">
        <w:rPr>
          <w:rFonts w:ascii="Times New Roman" w:hAnsi="Times New Roman"/>
          <w:bCs/>
        </w:rPr>
        <w:tab/>
      </w:r>
      <w:r w:rsidR="00283DE7">
        <w:rPr>
          <w:rFonts w:ascii="Times New Roman" w:hAnsi="Times New Roman"/>
          <w:bCs/>
        </w:rPr>
        <w:tab/>
      </w:r>
      <w:r w:rsidRPr="00863250">
        <w:rPr>
          <w:rFonts w:ascii="Times New Roman" w:hAnsi="Times New Roman"/>
          <w:bCs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863250">
        <w:rPr>
          <w:rFonts w:ascii="Times New Roman" w:hAnsi="Times New Roman"/>
          <w:bCs/>
        </w:rPr>
      </w:r>
      <w:r w:rsidRPr="00863250">
        <w:rPr>
          <w:rFonts w:ascii="Times New Roman" w:hAnsi="Times New Roman"/>
          <w:bCs/>
        </w:rPr>
        <w:fldChar w:fldCharType="separate"/>
      </w:r>
      <w:r w:rsidRPr="00863250">
        <w:rPr>
          <w:rFonts w:ascii="Times New Roman" w:hAnsi="Times New Roman"/>
          <w:bCs/>
        </w:rPr>
        <w:fldChar w:fldCharType="end"/>
      </w:r>
      <w:r w:rsidRPr="00863250">
        <w:rPr>
          <w:rFonts w:ascii="Times New Roman" w:hAnsi="Times New Roman"/>
          <w:bCs/>
        </w:rPr>
        <w:t xml:space="preserve"> </w:t>
      </w:r>
      <w:proofErr w:type="spellStart"/>
      <w:r w:rsidR="003755B9">
        <w:rPr>
          <w:rFonts w:ascii="Times New Roman" w:hAnsi="Times New Roman"/>
          <w:bCs/>
        </w:rPr>
        <w:t>Nouvo</w:t>
      </w:r>
      <w:proofErr w:type="spellEnd"/>
      <w:r w:rsidR="003755B9">
        <w:rPr>
          <w:rFonts w:ascii="Times New Roman" w:hAnsi="Times New Roman"/>
          <w:bCs/>
        </w:rPr>
        <w:t xml:space="preserve"> </w:t>
      </w:r>
      <w:proofErr w:type="spellStart"/>
      <w:r w:rsidR="003755B9">
        <w:rPr>
          <w:rFonts w:ascii="Times New Roman" w:hAnsi="Times New Roman"/>
          <w:bCs/>
        </w:rPr>
        <w:t>Bilding</w:t>
      </w:r>
      <w:proofErr w:type="spellEnd"/>
      <w:r w:rsidR="003755B9" w:rsidRPr="00863250">
        <w:rPr>
          <w:rFonts w:ascii="Times New Roman" w:hAnsi="Times New Roman"/>
          <w:bCs/>
        </w:rPr>
        <w:t xml:space="preserve"> </w:t>
      </w:r>
    </w:p>
    <w:p w14:paraId="16126200" w14:textId="017E30B0" w:rsidR="00524574" w:rsidRPr="00863250" w:rsidRDefault="00FB1141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  <w:bCs/>
        </w:rPr>
      </w:pPr>
      <w:r w:rsidRPr="00EA437A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EA437A">
        <w:rPr>
          <w:rFonts w:ascii="Times New Roman" w:hAnsi="Times New Roman"/>
        </w:rPr>
      </w:r>
      <w:r w:rsidRPr="00EA437A">
        <w:rPr>
          <w:rFonts w:ascii="Times New Roman" w:hAnsi="Times New Roman"/>
        </w:rPr>
        <w:fldChar w:fldCharType="separate"/>
      </w:r>
      <w:r w:rsidRPr="00EA437A">
        <w:rPr>
          <w:rFonts w:ascii="Times New Roman" w:hAnsi="Times New Roman"/>
        </w:rPr>
        <w:fldChar w:fldCharType="end"/>
      </w:r>
      <w:r w:rsidRPr="00863250">
        <w:rPr>
          <w:rFonts w:ascii="Times New Roman" w:hAnsi="Times New Roman"/>
          <w:bCs/>
        </w:rPr>
        <w:t xml:space="preserve"> </w:t>
      </w:r>
      <w:r w:rsidR="00FC3CEE">
        <w:rPr>
          <w:rFonts w:ascii="Times New Roman" w:hAnsi="Times New Roman"/>
          <w:bCs/>
        </w:rPr>
        <w:t xml:space="preserve">Inite </w:t>
      </w:r>
      <w:proofErr w:type="spellStart"/>
      <w:r w:rsidR="00FC3CEE">
        <w:rPr>
          <w:rFonts w:ascii="Times New Roman" w:hAnsi="Times New Roman"/>
          <w:bCs/>
        </w:rPr>
        <w:t>Premye</w:t>
      </w:r>
      <w:proofErr w:type="spellEnd"/>
      <w:r w:rsidR="00FC3CEE">
        <w:rPr>
          <w:rFonts w:ascii="Times New Roman" w:hAnsi="Times New Roman"/>
          <w:bCs/>
        </w:rPr>
        <w:t xml:space="preserve"> </w:t>
      </w:r>
      <w:proofErr w:type="spellStart"/>
      <w:r w:rsidR="00FC3CEE">
        <w:rPr>
          <w:rFonts w:ascii="Times New Roman" w:hAnsi="Times New Roman"/>
          <w:bCs/>
        </w:rPr>
        <w:t>etaj</w:t>
      </w:r>
      <w:proofErr w:type="spellEnd"/>
      <w:r w:rsidRPr="00863250">
        <w:rPr>
          <w:rFonts w:ascii="Times New Roman" w:hAnsi="Times New Roman"/>
          <w:bCs/>
        </w:rPr>
        <w:tab/>
      </w:r>
      <w:r w:rsidR="00C00B48" w:rsidRPr="00863250">
        <w:rPr>
          <w:rFonts w:ascii="Times New Roman" w:hAnsi="Times New Roman"/>
          <w:bCs/>
        </w:rPr>
        <w:tab/>
      </w:r>
      <w:r w:rsidR="00C00B48" w:rsidRPr="00EA437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0B48" w:rsidRPr="00EA437A">
        <w:rPr>
          <w:rFonts w:ascii="Times New Roman" w:hAnsi="Times New Roman"/>
        </w:rPr>
        <w:instrText xml:space="preserve"> FORMCHECKBOX </w:instrText>
      </w:r>
      <w:r w:rsidR="00C00B48" w:rsidRPr="00EA437A">
        <w:rPr>
          <w:rFonts w:ascii="Times New Roman" w:hAnsi="Times New Roman"/>
        </w:rPr>
      </w:r>
      <w:r w:rsidR="00C00B48" w:rsidRPr="00EA437A">
        <w:rPr>
          <w:rFonts w:ascii="Times New Roman" w:hAnsi="Times New Roman"/>
        </w:rPr>
        <w:fldChar w:fldCharType="separate"/>
      </w:r>
      <w:r w:rsidR="00C00B48" w:rsidRPr="00EA437A">
        <w:rPr>
          <w:rFonts w:ascii="Times New Roman" w:hAnsi="Times New Roman"/>
        </w:rPr>
        <w:fldChar w:fldCharType="end"/>
      </w:r>
      <w:r w:rsidR="00C00B48" w:rsidRPr="00EA437A">
        <w:rPr>
          <w:rFonts w:ascii="Times New Roman" w:hAnsi="Times New Roman"/>
        </w:rPr>
        <w:t xml:space="preserve"> </w:t>
      </w:r>
      <w:r w:rsidR="00D67B9E" w:rsidRPr="00D67B9E">
        <w:rPr>
          <w:rFonts w:ascii="Times New Roman" w:hAnsi="Times New Roman"/>
          <w:bCs/>
        </w:rPr>
        <w:t xml:space="preserve">Inite </w:t>
      </w:r>
      <w:proofErr w:type="spellStart"/>
      <w:r w:rsidR="00D67B9E" w:rsidRPr="00D67B9E">
        <w:rPr>
          <w:rFonts w:ascii="Times New Roman" w:hAnsi="Times New Roman"/>
          <w:bCs/>
        </w:rPr>
        <w:t>Dezyèm</w:t>
      </w:r>
      <w:proofErr w:type="spellEnd"/>
      <w:r w:rsidR="00D67B9E" w:rsidRPr="00D67B9E">
        <w:rPr>
          <w:rFonts w:ascii="Times New Roman" w:hAnsi="Times New Roman"/>
          <w:bCs/>
        </w:rPr>
        <w:t xml:space="preserve"> </w:t>
      </w:r>
      <w:proofErr w:type="spellStart"/>
      <w:r w:rsidR="00D67B9E" w:rsidRPr="00D67B9E">
        <w:rPr>
          <w:rFonts w:ascii="Times New Roman" w:hAnsi="Times New Roman"/>
          <w:bCs/>
        </w:rPr>
        <w:t>Etaj</w:t>
      </w:r>
      <w:proofErr w:type="spellEnd"/>
      <w:r w:rsidR="00D67B9E" w:rsidRPr="00D67B9E">
        <w:rPr>
          <w:rFonts w:ascii="Times New Roman" w:hAnsi="Times New Roman"/>
          <w:bCs/>
        </w:rPr>
        <w:t xml:space="preserve"> (</w:t>
      </w:r>
      <w:proofErr w:type="spellStart"/>
      <w:r w:rsidR="00D67B9E" w:rsidRPr="00D67B9E">
        <w:rPr>
          <w:rFonts w:ascii="Times New Roman" w:hAnsi="Times New Roman"/>
          <w:bCs/>
        </w:rPr>
        <w:t>ak</w:t>
      </w:r>
      <w:proofErr w:type="spellEnd"/>
      <w:r w:rsidR="00D67B9E" w:rsidRPr="00D67B9E">
        <w:rPr>
          <w:rFonts w:ascii="Times New Roman" w:hAnsi="Times New Roman"/>
          <w:bCs/>
        </w:rPr>
        <w:t xml:space="preserve"> pi wo)</w:t>
      </w:r>
      <w:r w:rsidR="00C00B48" w:rsidRPr="00863250">
        <w:rPr>
          <w:rFonts w:ascii="Times New Roman" w:hAnsi="Times New Roman"/>
          <w:bCs/>
        </w:rPr>
        <w:t>)</w:t>
      </w:r>
    </w:p>
    <w:p w14:paraId="198A355F" w14:textId="0D7EA335" w:rsidR="00C00B48" w:rsidRPr="00863250" w:rsidRDefault="00C00B48" w:rsidP="00EA437A">
      <w:pPr>
        <w:pStyle w:val="ListParagraph"/>
        <w:spacing w:after="80" w:line="240" w:lineRule="auto"/>
        <w:ind w:left="0" w:firstLine="360"/>
        <w:contextualSpacing w:val="0"/>
        <w:rPr>
          <w:rFonts w:ascii="Times New Roman" w:hAnsi="Times New Roman"/>
          <w:bCs/>
        </w:rPr>
      </w:pPr>
      <w:r w:rsidRPr="00EA437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437A">
        <w:rPr>
          <w:rFonts w:ascii="Times New Roman" w:hAnsi="Times New Roman"/>
        </w:rPr>
        <w:instrText xml:space="preserve"> FORMCHECKBOX </w:instrText>
      </w:r>
      <w:r w:rsidRPr="00EA437A">
        <w:rPr>
          <w:rFonts w:ascii="Times New Roman" w:hAnsi="Times New Roman"/>
        </w:rPr>
      </w:r>
      <w:r w:rsidRPr="00EA437A">
        <w:rPr>
          <w:rFonts w:ascii="Times New Roman" w:hAnsi="Times New Roman"/>
        </w:rPr>
        <w:fldChar w:fldCharType="separate"/>
      </w:r>
      <w:r w:rsidRPr="00EA437A">
        <w:rPr>
          <w:rFonts w:ascii="Times New Roman" w:hAnsi="Times New Roman"/>
        </w:rPr>
        <w:fldChar w:fldCharType="end"/>
      </w:r>
      <w:r w:rsidRPr="00EA437A">
        <w:rPr>
          <w:rFonts w:ascii="Times New Roman" w:hAnsi="Times New Roman"/>
        </w:rPr>
        <w:t xml:space="preserve"> </w:t>
      </w:r>
      <w:proofErr w:type="spellStart"/>
      <w:r w:rsidR="00FC3CEE" w:rsidRPr="00FC3CEE">
        <w:rPr>
          <w:rFonts w:ascii="Times New Roman" w:hAnsi="Times New Roman"/>
          <w:bCs/>
        </w:rPr>
        <w:t>Toupre</w:t>
      </w:r>
      <w:proofErr w:type="spellEnd"/>
      <w:r w:rsidR="00FC3CEE" w:rsidRPr="00FC3CEE">
        <w:rPr>
          <w:rFonts w:ascii="Times New Roman" w:hAnsi="Times New Roman"/>
          <w:bCs/>
        </w:rPr>
        <w:t xml:space="preserve"> yon </w:t>
      </w:r>
      <w:proofErr w:type="spellStart"/>
      <w:r w:rsidR="00FC3CEE" w:rsidRPr="00FC3CEE">
        <w:rPr>
          <w:rFonts w:ascii="Times New Roman" w:hAnsi="Times New Roman"/>
          <w:bCs/>
        </w:rPr>
        <w:t>Sòti</w:t>
      </w:r>
      <w:proofErr w:type="spellEnd"/>
      <w:r w:rsidRPr="00863250">
        <w:rPr>
          <w:rFonts w:ascii="Times New Roman" w:hAnsi="Times New Roman"/>
          <w:bCs/>
        </w:rPr>
        <w:tab/>
      </w:r>
      <w:r w:rsidRPr="00863250">
        <w:rPr>
          <w:rFonts w:ascii="Times New Roman" w:hAnsi="Times New Roman"/>
          <w:bCs/>
        </w:rPr>
        <w:tab/>
      </w:r>
      <w:r w:rsidR="00283DE7">
        <w:rPr>
          <w:rFonts w:ascii="Times New Roman" w:hAnsi="Times New Roman"/>
          <w:bCs/>
        </w:rPr>
        <w:tab/>
      </w:r>
      <w:r w:rsidRPr="00863250">
        <w:rPr>
          <w:rFonts w:ascii="Times New Roman" w:hAnsi="Times New Roman"/>
          <w:bCs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863250">
        <w:rPr>
          <w:rFonts w:ascii="Times New Roman" w:hAnsi="Times New Roman"/>
          <w:bCs/>
        </w:rPr>
      </w:r>
      <w:r w:rsidRPr="00863250">
        <w:rPr>
          <w:rFonts w:ascii="Times New Roman" w:hAnsi="Times New Roman"/>
          <w:bCs/>
        </w:rPr>
        <w:fldChar w:fldCharType="separate"/>
      </w:r>
      <w:r w:rsidRPr="00863250">
        <w:rPr>
          <w:rFonts w:ascii="Times New Roman" w:hAnsi="Times New Roman"/>
          <w:bCs/>
        </w:rPr>
        <w:fldChar w:fldCharType="end"/>
      </w:r>
      <w:r w:rsidRPr="00863250">
        <w:rPr>
          <w:rFonts w:ascii="Times New Roman" w:hAnsi="Times New Roman"/>
          <w:bCs/>
        </w:rPr>
        <w:t xml:space="preserve"> </w:t>
      </w:r>
      <w:proofErr w:type="spellStart"/>
      <w:r w:rsidR="00D67B9E" w:rsidRPr="00D67B9E">
        <w:rPr>
          <w:rFonts w:ascii="Times New Roman" w:hAnsi="Times New Roman"/>
          <w:bCs/>
        </w:rPr>
        <w:t>Koulwa</w:t>
      </w:r>
      <w:proofErr w:type="spellEnd"/>
      <w:r w:rsidR="00D67B9E" w:rsidRPr="00D67B9E">
        <w:rPr>
          <w:rFonts w:ascii="Times New Roman" w:hAnsi="Times New Roman"/>
          <w:bCs/>
        </w:rPr>
        <w:t>/</w:t>
      </w:r>
      <w:proofErr w:type="spellStart"/>
      <w:r w:rsidR="00D67B9E" w:rsidRPr="00D67B9E">
        <w:rPr>
          <w:rFonts w:ascii="Times New Roman" w:hAnsi="Times New Roman"/>
          <w:bCs/>
        </w:rPr>
        <w:t>pasaj</w:t>
      </w:r>
      <w:proofErr w:type="spellEnd"/>
      <w:r w:rsidR="00D67B9E" w:rsidRPr="00D67B9E">
        <w:rPr>
          <w:rFonts w:ascii="Times New Roman" w:hAnsi="Times New Roman"/>
          <w:bCs/>
        </w:rPr>
        <w:t xml:space="preserve"> </w:t>
      </w:r>
      <w:proofErr w:type="spellStart"/>
      <w:r w:rsidR="00D67B9E" w:rsidRPr="00D67B9E">
        <w:rPr>
          <w:rFonts w:ascii="Times New Roman" w:hAnsi="Times New Roman"/>
          <w:bCs/>
        </w:rPr>
        <w:t>pyeton</w:t>
      </w:r>
      <w:proofErr w:type="spellEnd"/>
      <w:r w:rsidR="00D67B9E" w:rsidRPr="00D67B9E">
        <w:rPr>
          <w:rFonts w:ascii="Times New Roman" w:hAnsi="Times New Roman"/>
          <w:bCs/>
        </w:rPr>
        <w:t xml:space="preserve"> </w:t>
      </w:r>
      <w:proofErr w:type="spellStart"/>
      <w:r w:rsidR="00D67B9E" w:rsidRPr="00D67B9E">
        <w:rPr>
          <w:rFonts w:ascii="Times New Roman" w:hAnsi="Times New Roman"/>
          <w:bCs/>
        </w:rPr>
        <w:t>byen</w:t>
      </w:r>
      <w:proofErr w:type="spellEnd"/>
      <w:r w:rsidR="00D67B9E" w:rsidRPr="00D67B9E">
        <w:rPr>
          <w:rFonts w:ascii="Times New Roman" w:hAnsi="Times New Roman"/>
          <w:bCs/>
        </w:rPr>
        <w:t xml:space="preserve"> </w:t>
      </w:r>
      <w:proofErr w:type="spellStart"/>
      <w:r w:rsidR="00D67B9E" w:rsidRPr="00D67B9E">
        <w:rPr>
          <w:rFonts w:ascii="Times New Roman" w:hAnsi="Times New Roman"/>
          <w:bCs/>
        </w:rPr>
        <w:t>eklere</w:t>
      </w:r>
      <w:proofErr w:type="spellEnd"/>
    </w:p>
    <w:p w14:paraId="4FC71205" w14:textId="21C8FD38" w:rsidR="00BE372D" w:rsidRPr="00EA437A" w:rsidRDefault="00C00B48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</w:rPr>
      </w:pPr>
      <w:r w:rsidRPr="00EA437A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EA437A">
        <w:rPr>
          <w:rFonts w:ascii="Times New Roman" w:hAnsi="Times New Roman"/>
        </w:rPr>
      </w:r>
      <w:r w:rsidRPr="00EA437A">
        <w:rPr>
          <w:rFonts w:ascii="Times New Roman" w:hAnsi="Times New Roman"/>
        </w:rPr>
        <w:fldChar w:fldCharType="separate"/>
      </w:r>
      <w:r w:rsidRPr="00EA437A">
        <w:rPr>
          <w:rFonts w:ascii="Times New Roman" w:hAnsi="Times New Roman"/>
        </w:rPr>
        <w:fldChar w:fldCharType="end"/>
      </w:r>
      <w:r w:rsidRPr="00863250">
        <w:rPr>
          <w:rFonts w:ascii="Times New Roman" w:hAnsi="Times New Roman"/>
          <w:bCs/>
        </w:rPr>
        <w:t xml:space="preserve"> </w:t>
      </w:r>
      <w:proofErr w:type="spellStart"/>
      <w:r w:rsidR="00981E02" w:rsidRPr="00981E02">
        <w:rPr>
          <w:rFonts w:ascii="Times New Roman" w:hAnsi="Times New Roman"/>
          <w:bCs/>
        </w:rPr>
        <w:t>Sekirite</w:t>
      </w:r>
      <w:proofErr w:type="spellEnd"/>
      <w:r w:rsidR="00981E02" w:rsidRPr="00981E02">
        <w:rPr>
          <w:rFonts w:ascii="Times New Roman" w:hAnsi="Times New Roman"/>
          <w:bCs/>
        </w:rPr>
        <w:t xml:space="preserve"> 24 sou 24</w:t>
      </w:r>
      <w:r w:rsidR="0028026E" w:rsidRPr="00863250">
        <w:rPr>
          <w:rFonts w:ascii="Times New Roman" w:hAnsi="Times New Roman"/>
          <w:bCs/>
        </w:rPr>
        <w:tab/>
      </w:r>
      <w:r w:rsidR="0028026E" w:rsidRPr="00863250">
        <w:rPr>
          <w:rFonts w:ascii="Times New Roman" w:hAnsi="Times New Roman"/>
          <w:bCs/>
        </w:rPr>
        <w:tab/>
      </w:r>
      <w:r w:rsidR="0028026E" w:rsidRPr="00863250">
        <w:rPr>
          <w:rFonts w:ascii="Times New Roman" w:hAnsi="Times New Roman"/>
          <w:bCs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28026E" w:rsidRPr="00863250">
        <w:rPr>
          <w:rFonts w:ascii="Times New Roman" w:hAnsi="Times New Roman"/>
          <w:bCs/>
        </w:rPr>
        <w:instrText xml:space="preserve"> FORMCHECKBOX </w:instrText>
      </w:r>
      <w:r w:rsidR="0028026E" w:rsidRPr="00863250">
        <w:rPr>
          <w:rFonts w:ascii="Times New Roman" w:hAnsi="Times New Roman"/>
          <w:bCs/>
        </w:rPr>
      </w:r>
      <w:r w:rsidR="0028026E" w:rsidRPr="00863250">
        <w:rPr>
          <w:rFonts w:ascii="Times New Roman" w:hAnsi="Times New Roman"/>
          <w:bCs/>
        </w:rPr>
        <w:fldChar w:fldCharType="separate"/>
      </w:r>
      <w:r w:rsidR="0028026E" w:rsidRPr="00863250">
        <w:rPr>
          <w:rFonts w:ascii="Times New Roman" w:hAnsi="Times New Roman"/>
          <w:bCs/>
        </w:rPr>
        <w:fldChar w:fldCharType="end"/>
      </w:r>
      <w:r w:rsidR="0028026E" w:rsidRPr="00863250">
        <w:rPr>
          <w:rFonts w:ascii="Times New Roman" w:hAnsi="Times New Roman"/>
          <w:bCs/>
        </w:rPr>
        <w:t xml:space="preserve"> </w:t>
      </w:r>
      <w:r w:rsidR="00981E02" w:rsidRPr="00981E02">
        <w:rPr>
          <w:rFonts w:ascii="Times New Roman" w:hAnsi="Times New Roman"/>
          <w:bCs/>
        </w:rPr>
        <w:t xml:space="preserve">Inite </w:t>
      </w:r>
      <w:proofErr w:type="spellStart"/>
      <w:r w:rsidR="00981E02" w:rsidRPr="00981E02">
        <w:rPr>
          <w:rFonts w:ascii="Times New Roman" w:hAnsi="Times New Roman"/>
          <w:bCs/>
        </w:rPr>
        <w:t>aksesib</w:t>
      </w:r>
      <w:proofErr w:type="spellEnd"/>
    </w:p>
    <w:p w14:paraId="5D969C98" w14:textId="36A71221" w:rsidR="0095041E" w:rsidRPr="00EA437A" w:rsidRDefault="00A3331A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Pr="00863250">
        <w:rPr>
          <w:rFonts w:ascii="Times New Roman" w:hAnsi="Times New Roman"/>
        </w:rPr>
        <w:t xml:space="preserve"> </w:t>
      </w:r>
      <w:proofErr w:type="spellStart"/>
      <w:r w:rsidR="00981E02">
        <w:rPr>
          <w:rFonts w:ascii="Times New Roman" w:hAnsi="Times New Roman"/>
        </w:rPr>
        <w:t>Lòt</w:t>
      </w:r>
      <w:proofErr w:type="spellEnd"/>
      <w:r w:rsidRPr="00863250">
        <w:rPr>
          <w:rFonts w:ascii="Times New Roman" w:hAnsi="Times New Roman"/>
        </w:rPr>
        <w:t>:</w:t>
      </w:r>
      <w:r w:rsidR="00583E84" w:rsidRPr="00EA437A">
        <w:rPr>
          <w:rFonts w:ascii="Times New Roman" w:hAnsi="Times New Roman"/>
        </w:rPr>
        <w:t xml:space="preserve"> ___________________________________________________________________________________</w:t>
      </w:r>
    </w:p>
    <w:p w14:paraId="421BCA0E" w14:textId="260CA389" w:rsidR="00BE372D" w:rsidRPr="00EA437A" w:rsidRDefault="00BE372D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</w:rPr>
      </w:pPr>
      <w:r w:rsidRPr="00EA437A">
        <w:rPr>
          <w:rFonts w:ascii="Times New Roman" w:hAnsi="Times New Roman"/>
        </w:rPr>
        <w:t>___________________________________________________________________________________________</w:t>
      </w:r>
    </w:p>
    <w:p w14:paraId="1112B8AE" w14:textId="77777777" w:rsidR="002848B7" w:rsidRPr="00863250" w:rsidRDefault="002848B7" w:rsidP="00EA437A">
      <w:pPr>
        <w:pStyle w:val="ListParagraph"/>
        <w:spacing w:after="80" w:line="240" w:lineRule="auto"/>
        <w:ind w:left="0"/>
        <w:contextualSpacing w:val="0"/>
        <w:rPr>
          <w:rFonts w:ascii="Times New Roman" w:hAnsi="Times New Roman"/>
          <w:bCs/>
        </w:rPr>
      </w:pPr>
    </w:p>
    <w:p w14:paraId="772D0D61" w14:textId="40B69598" w:rsidR="00CF368A" w:rsidRPr="006F4BA2" w:rsidRDefault="00CF368A" w:rsidP="005C31CB">
      <w:pPr>
        <w:pStyle w:val="ListParagraph"/>
        <w:numPr>
          <w:ilvl w:val="0"/>
          <w:numId w:val="46"/>
        </w:numPr>
        <w:spacing w:after="80" w:line="240" w:lineRule="auto"/>
        <w:ind w:left="360"/>
        <w:contextualSpacing w:val="0"/>
        <w:rPr>
          <w:rFonts w:ascii="Times New Roman" w:hAnsi="Times New Roman"/>
          <w:b/>
          <w:bCs/>
        </w:rPr>
      </w:pPr>
      <w:bookmarkStart w:id="2" w:name="_Hlk100742755"/>
      <w:r w:rsidRPr="00CF368A">
        <w:rPr>
          <w:rFonts w:ascii="Times New Roman" w:hAnsi="Times New Roman"/>
        </w:rPr>
        <w:t xml:space="preserve">Pou </w:t>
      </w:r>
      <w:proofErr w:type="spellStart"/>
      <w:r w:rsidRPr="00CF368A">
        <w:rPr>
          <w:rFonts w:ascii="Times New Roman" w:hAnsi="Times New Roman"/>
        </w:rPr>
        <w:t>apwouve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demann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ou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pou</w:t>
      </w:r>
      <w:proofErr w:type="spellEnd"/>
      <w:r w:rsidRPr="00CF368A">
        <w:rPr>
          <w:rFonts w:ascii="Times New Roman" w:hAnsi="Times New Roman"/>
        </w:rPr>
        <w:t xml:space="preserve"> yon </w:t>
      </w:r>
      <w:proofErr w:type="spellStart"/>
      <w:r w:rsidRPr="00CF368A">
        <w:rPr>
          <w:rFonts w:ascii="Times New Roman" w:hAnsi="Times New Roman"/>
        </w:rPr>
        <w:t>transfè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ijans</w:t>
      </w:r>
      <w:proofErr w:type="spellEnd"/>
      <w:r w:rsidRPr="00CF368A">
        <w:rPr>
          <w:rFonts w:ascii="Times New Roman" w:hAnsi="Times New Roman"/>
        </w:rPr>
        <w:t xml:space="preserve">, </w:t>
      </w:r>
      <w:proofErr w:type="spellStart"/>
      <w:r w:rsidRPr="00CF368A">
        <w:rPr>
          <w:rFonts w:ascii="Times New Roman" w:hAnsi="Times New Roman"/>
        </w:rPr>
        <w:t>founisè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lojman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ou</w:t>
      </w:r>
      <w:proofErr w:type="spellEnd"/>
      <w:r w:rsidRPr="00CF368A">
        <w:rPr>
          <w:rFonts w:ascii="Times New Roman" w:hAnsi="Times New Roman"/>
        </w:rPr>
        <w:t xml:space="preserve"> </w:t>
      </w:r>
      <w:proofErr w:type="gramStart"/>
      <w:r w:rsidRPr="00CF368A">
        <w:rPr>
          <w:rFonts w:ascii="Times New Roman" w:hAnsi="Times New Roman"/>
        </w:rPr>
        <w:t>an</w:t>
      </w:r>
      <w:proofErr w:type="gramEnd"/>
      <w:r w:rsidRPr="00CF368A">
        <w:rPr>
          <w:rFonts w:ascii="Times New Roman" w:hAnsi="Times New Roman"/>
        </w:rPr>
        <w:t xml:space="preserve"> ka </w:t>
      </w:r>
      <w:proofErr w:type="spellStart"/>
      <w:r w:rsidRPr="00CF368A">
        <w:rPr>
          <w:rFonts w:ascii="Times New Roman" w:hAnsi="Times New Roman"/>
        </w:rPr>
        <w:t>mande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pou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ou</w:t>
      </w:r>
      <w:proofErr w:type="spellEnd"/>
      <w:r w:rsidRPr="00CF368A">
        <w:rPr>
          <w:rFonts w:ascii="Times New Roman" w:hAnsi="Times New Roman"/>
        </w:rPr>
        <w:t xml:space="preserve"> bay </w:t>
      </w:r>
      <w:proofErr w:type="spellStart"/>
      <w:r w:rsidRPr="00CF368A">
        <w:rPr>
          <w:rFonts w:ascii="Times New Roman" w:hAnsi="Times New Roman"/>
        </w:rPr>
        <w:t>dokiman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alekri</w:t>
      </w:r>
      <w:proofErr w:type="spellEnd"/>
      <w:r w:rsidRPr="00CF368A">
        <w:rPr>
          <w:rFonts w:ascii="Times New Roman" w:hAnsi="Times New Roman"/>
        </w:rPr>
        <w:t xml:space="preserve"> ki montre </w:t>
      </w:r>
      <w:r w:rsidR="001A4C2A">
        <w:rPr>
          <w:rFonts w:ascii="Times New Roman" w:hAnsi="Times New Roman"/>
        </w:rPr>
        <w:t>w</w:t>
      </w:r>
      <w:r w:rsidRPr="00CF368A">
        <w:rPr>
          <w:rFonts w:ascii="Times New Roman" w:hAnsi="Times New Roman"/>
        </w:rPr>
        <w:t xml:space="preserve"> (</w:t>
      </w:r>
      <w:proofErr w:type="spellStart"/>
      <w:r w:rsidRPr="00CF368A">
        <w:rPr>
          <w:rFonts w:ascii="Times New Roman" w:hAnsi="Times New Roman"/>
        </w:rPr>
        <w:t>oswa</w:t>
      </w:r>
      <w:proofErr w:type="spellEnd"/>
      <w:r w:rsidRPr="00CF368A">
        <w:rPr>
          <w:rFonts w:ascii="Times New Roman" w:hAnsi="Times New Roman"/>
        </w:rPr>
        <w:t xml:space="preserve"> yon </w:t>
      </w:r>
      <w:proofErr w:type="spellStart"/>
      <w:r w:rsidRPr="00CF368A">
        <w:rPr>
          <w:rFonts w:ascii="Times New Roman" w:hAnsi="Times New Roman"/>
        </w:rPr>
        <w:t>manm</w:t>
      </w:r>
      <w:proofErr w:type="spellEnd"/>
      <w:r w:rsidRPr="00CF368A">
        <w:rPr>
          <w:rFonts w:ascii="Times New Roman" w:hAnsi="Times New Roman"/>
        </w:rPr>
        <w:t xml:space="preserve"> nan kay la) se yon </w:t>
      </w:r>
      <w:proofErr w:type="spellStart"/>
      <w:r w:rsidRPr="00CF368A">
        <w:rPr>
          <w:rFonts w:ascii="Times New Roman" w:hAnsi="Times New Roman"/>
        </w:rPr>
        <w:t>viktim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vyolans</w:t>
      </w:r>
      <w:proofErr w:type="spellEnd"/>
      <w:r w:rsidRPr="00CF368A">
        <w:rPr>
          <w:rFonts w:ascii="Times New Roman" w:hAnsi="Times New Roman"/>
        </w:rPr>
        <w:t>/</w:t>
      </w:r>
      <w:proofErr w:type="spellStart"/>
      <w:r w:rsidRPr="00CF368A">
        <w:rPr>
          <w:rFonts w:ascii="Times New Roman" w:hAnsi="Times New Roman"/>
        </w:rPr>
        <w:t>abi</w:t>
      </w:r>
      <w:proofErr w:type="spellEnd"/>
      <w:r w:rsidRPr="00CF368A">
        <w:rPr>
          <w:rFonts w:ascii="Times New Roman" w:hAnsi="Times New Roman"/>
        </w:rPr>
        <w:t xml:space="preserve"> VAWA. </w:t>
      </w:r>
      <w:proofErr w:type="spellStart"/>
      <w:r w:rsidRPr="00CF368A">
        <w:rPr>
          <w:rFonts w:ascii="Times New Roman" w:hAnsi="Times New Roman"/>
        </w:rPr>
        <w:t>Founisè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lojman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ou</w:t>
      </w:r>
      <w:proofErr w:type="spellEnd"/>
      <w:r w:rsidRPr="00CF368A">
        <w:rPr>
          <w:rFonts w:ascii="Times New Roman" w:hAnsi="Times New Roman"/>
        </w:rPr>
        <w:t xml:space="preserve"> </w:t>
      </w:r>
      <w:proofErr w:type="gramStart"/>
      <w:r w:rsidRPr="00CF368A">
        <w:rPr>
          <w:rFonts w:ascii="Times New Roman" w:hAnsi="Times New Roman"/>
        </w:rPr>
        <w:t>an</w:t>
      </w:r>
      <w:proofErr w:type="gram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dwe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fè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demann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sa</w:t>
      </w:r>
      <w:proofErr w:type="spellEnd"/>
      <w:r w:rsidRPr="00CF368A">
        <w:rPr>
          <w:rFonts w:ascii="Times New Roman" w:hAnsi="Times New Roman"/>
        </w:rPr>
        <w:t xml:space="preserve"> a </w:t>
      </w:r>
      <w:proofErr w:type="spellStart"/>
      <w:r w:rsidRPr="00CF368A">
        <w:rPr>
          <w:rFonts w:ascii="Times New Roman" w:hAnsi="Times New Roman"/>
        </w:rPr>
        <w:t>pou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dokiman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alekri</w:t>
      </w:r>
      <w:proofErr w:type="spellEnd"/>
      <w:r w:rsidRPr="00CF368A">
        <w:rPr>
          <w:rFonts w:ascii="Times New Roman" w:hAnsi="Times New Roman"/>
        </w:rPr>
        <w:t xml:space="preserve">. Ou ka </w:t>
      </w:r>
      <w:proofErr w:type="spellStart"/>
      <w:r w:rsidRPr="00CF368A">
        <w:rPr>
          <w:rFonts w:ascii="Times New Roman" w:hAnsi="Times New Roman"/>
        </w:rPr>
        <w:t>chwazi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soumèt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6F4BA2">
        <w:rPr>
          <w:rFonts w:ascii="Times New Roman" w:hAnsi="Times New Roman"/>
          <w:b/>
          <w:bCs/>
          <w:u w:val="single"/>
        </w:rPr>
        <w:t>nenpòt</w:t>
      </w:r>
      <w:proofErr w:type="spellEnd"/>
      <w:r w:rsidRPr="006F4BA2">
        <w:rPr>
          <w:rFonts w:ascii="Times New Roman" w:hAnsi="Times New Roman"/>
          <w:b/>
          <w:bCs/>
          <w:u w:val="single"/>
        </w:rPr>
        <w:t xml:space="preserve"> nan</w:t>
      </w:r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kalite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dokiman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sa</w:t>
      </w:r>
      <w:proofErr w:type="spellEnd"/>
      <w:r w:rsidRPr="00CF368A">
        <w:rPr>
          <w:rFonts w:ascii="Times New Roman" w:hAnsi="Times New Roman"/>
        </w:rPr>
        <w:t xml:space="preserve"> </w:t>
      </w:r>
      <w:proofErr w:type="spellStart"/>
      <w:r w:rsidRPr="00CF368A">
        <w:rPr>
          <w:rFonts w:ascii="Times New Roman" w:hAnsi="Times New Roman"/>
        </w:rPr>
        <w:t>yo</w:t>
      </w:r>
      <w:proofErr w:type="spellEnd"/>
      <w:r w:rsidRPr="00CF368A">
        <w:rPr>
          <w:rFonts w:ascii="Times New Roman" w:hAnsi="Times New Roman"/>
        </w:rPr>
        <w:t>:</w:t>
      </w:r>
    </w:p>
    <w:bookmarkEnd w:id="2"/>
    <w:p w14:paraId="601338EE" w14:textId="7E420171" w:rsidR="006F4BA2" w:rsidRPr="0005598F" w:rsidRDefault="006F4BA2" w:rsidP="00EA437A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rFonts w:ascii="Times New Roman" w:hAnsi="Times New Roman"/>
          <w:bCs/>
        </w:rPr>
      </w:pPr>
      <w:proofErr w:type="spellStart"/>
      <w:r w:rsidRPr="006F4BA2">
        <w:rPr>
          <w:rFonts w:ascii="Times New Roman" w:hAnsi="Times New Roman"/>
          <w:bCs/>
          <w:i/>
          <w:iCs/>
        </w:rPr>
        <w:t>Fòm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 HUD-5382 </w:t>
      </w:r>
      <w:proofErr w:type="spellStart"/>
      <w:r w:rsidRPr="006F4BA2">
        <w:rPr>
          <w:rFonts w:ascii="Times New Roman" w:hAnsi="Times New Roman"/>
          <w:bCs/>
          <w:i/>
          <w:iCs/>
        </w:rPr>
        <w:t>Sètifikasyon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F4BA2">
        <w:rPr>
          <w:rFonts w:ascii="Times New Roman" w:hAnsi="Times New Roman"/>
          <w:bCs/>
          <w:i/>
          <w:iCs/>
        </w:rPr>
        <w:t>Vyolans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F4BA2">
        <w:rPr>
          <w:rFonts w:ascii="Times New Roman" w:hAnsi="Times New Roman"/>
          <w:bCs/>
          <w:i/>
          <w:iCs/>
        </w:rPr>
        <w:t>Domestik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, </w:t>
      </w:r>
      <w:proofErr w:type="spellStart"/>
      <w:r w:rsidRPr="006F4BA2">
        <w:rPr>
          <w:rFonts w:ascii="Times New Roman" w:hAnsi="Times New Roman"/>
          <w:bCs/>
          <w:i/>
          <w:iCs/>
        </w:rPr>
        <w:t>Vyolans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 nan </w:t>
      </w:r>
      <w:proofErr w:type="spellStart"/>
      <w:r w:rsidRPr="006F4BA2">
        <w:rPr>
          <w:rFonts w:ascii="Times New Roman" w:hAnsi="Times New Roman"/>
          <w:bCs/>
          <w:i/>
          <w:iCs/>
        </w:rPr>
        <w:t>R</w:t>
      </w:r>
      <w:r>
        <w:rPr>
          <w:rFonts w:ascii="Times New Roman" w:hAnsi="Times New Roman"/>
          <w:bCs/>
          <w:i/>
          <w:iCs/>
        </w:rPr>
        <w:t>ankont</w:t>
      </w:r>
      <w:proofErr w:type="spellEnd"/>
      <w:r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amoure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, </w:t>
      </w:r>
      <w:proofErr w:type="spellStart"/>
      <w:r w:rsidRPr="006F4BA2">
        <w:rPr>
          <w:rFonts w:ascii="Times New Roman" w:hAnsi="Times New Roman"/>
          <w:bCs/>
          <w:i/>
          <w:iCs/>
        </w:rPr>
        <w:t>Agresyon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F4BA2">
        <w:rPr>
          <w:rFonts w:ascii="Times New Roman" w:hAnsi="Times New Roman"/>
          <w:bCs/>
          <w:i/>
          <w:iCs/>
        </w:rPr>
        <w:t>Seksyèl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, </w:t>
      </w:r>
      <w:proofErr w:type="spellStart"/>
      <w:r w:rsidRPr="006F4BA2">
        <w:rPr>
          <w:rFonts w:ascii="Times New Roman" w:hAnsi="Times New Roman"/>
          <w:bCs/>
          <w:i/>
          <w:iCs/>
        </w:rPr>
        <w:t>oswa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F4BA2">
        <w:rPr>
          <w:rFonts w:ascii="Times New Roman" w:hAnsi="Times New Roman"/>
          <w:bCs/>
          <w:i/>
          <w:iCs/>
        </w:rPr>
        <w:t>Asèlman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, </w:t>
      </w:r>
      <w:proofErr w:type="spellStart"/>
      <w:r w:rsidRPr="006F4BA2">
        <w:rPr>
          <w:rFonts w:ascii="Times New Roman" w:hAnsi="Times New Roman"/>
          <w:bCs/>
          <w:i/>
          <w:iCs/>
        </w:rPr>
        <w:t>ak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F4BA2">
        <w:rPr>
          <w:rFonts w:ascii="Times New Roman" w:hAnsi="Times New Roman"/>
          <w:bCs/>
          <w:i/>
          <w:iCs/>
        </w:rPr>
        <w:t>Dokimantasyon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F4BA2">
        <w:rPr>
          <w:rFonts w:ascii="Times New Roman" w:hAnsi="Times New Roman"/>
          <w:bCs/>
          <w:i/>
          <w:iCs/>
        </w:rPr>
        <w:t>Altènatif</w:t>
      </w:r>
      <w:proofErr w:type="spellEnd"/>
      <w:r w:rsidRPr="006F4BA2">
        <w:rPr>
          <w:rFonts w:ascii="Times New Roman" w:hAnsi="Times New Roman"/>
          <w:bCs/>
          <w:i/>
          <w:iCs/>
        </w:rPr>
        <w:t xml:space="preserve">, </w:t>
      </w:r>
      <w:r w:rsidRPr="0005598F">
        <w:rPr>
          <w:rFonts w:ascii="Times New Roman" w:hAnsi="Times New Roman"/>
          <w:bCs/>
          <w:i/>
          <w:iCs/>
        </w:rPr>
        <w:t xml:space="preserve">ki </w:t>
      </w:r>
      <w:proofErr w:type="spellStart"/>
      <w:r w:rsidRPr="0005598F">
        <w:rPr>
          <w:rFonts w:ascii="Times New Roman" w:hAnsi="Times New Roman"/>
          <w:bCs/>
          <w:i/>
          <w:iCs/>
        </w:rPr>
        <w:t>mande</w:t>
      </w:r>
      <w:proofErr w:type="spellEnd"/>
      <w:r w:rsidRPr="0005598F">
        <w:rPr>
          <w:rFonts w:ascii="Times New Roman" w:hAnsi="Times New Roman"/>
          <w:bCs/>
          <w:i/>
          <w:iCs/>
        </w:rPr>
        <w:t xml:space="preserve"> non </w:t>
      </w:r>
      <w:r w:rsidR="008C5FDE" w:rsidRPr="0005598F">
        <w:rPr>
          <w:rFonts w:ascii="Times New Roman" w:hAnsi="Times New Roman"/>
          <w:bCs/>
          <w:i/>
          <w:iCs/>
        </w:rPr>
        <w:t>w</w:t>
      </w:r>
      <w:r w:rsidRPr="0005598F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05598F">
        <w:rPr>
          <w:rFonts w:ascii="Times New Roman" w:hAnsi="Times New Roman"/>
          <w:bCs/>
          <w:i/>
          <w:iCs/>
        </w:rPr>
        <w:t>ak</w:t>
      </w:r>
      <w:proofErr w:type="spellEnd"/>
      <w:r w:rsidRPr="0005598F">
        <w:rPr>
          <w:rFonts w:ascii="Times New Roman" w:hAnsi="Times New Roman"/>
          <w:bCs/>
          <w:i/>
          <w:iCs/>
        </w:rPr>
        <w:t xml:space="preserve"> non </w:t>
      </w:r>
      <w:proofErr w:type="spellStart"/>
      <w:r w:rsidRPr="0005598F">
        <w:rPr>
          <w:rFonts w:ascii="Times New Roman" w:hAnsi="Times New Roman"/>
          <w:bCs/>
          <w:i/>
          <w:iCs/>
        </w:rPr>
        <w:t>moun</w:t>
      </w:r>
      <w:proofErr w:type="spellEnd"/>
      <w:r w:rsidRPr="0005598F">
        <w:rPr>
          <w:rFonts w:ascii="Times New Roman" w:hAnsi="Times New Roman"/>
          <w:bCs/>
          <w:i/>
          <w:iCs/>
        </w:rPr>
        <w:t xml:space="preserve"> ki </w:t>
      </w:r>
      <w:proofErr w:type="spellStart"/>
      <w:r w:rsidRPr="0005598F">
        <w:rPr>
          <w:rFonts w:ascii="Times New Roman" w:hAnsi="Times New Roman"/>
          <w:bCs/>
          <w:i/>
          <w:iCs/>
        </w:rPr>
        <w:t>komèt</w:t>
      </w:r>
      <w:proofErr w:type="spellEnd"/>
      <w:r w:rsidRPr="0005598F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05598F">
        <w:rPr>
          <w:rFonts w:ascii="Times New Roman" w:hAnsi="Times New Roman"/>
          <w:bCs/>
          <w:i/>
          <w:iCs/>
        </w:rPr>
        <w:t>krim</w:t>
      </w:r>
      <w:proofErr w:type="spellEnd"/>
      <w:r w:rsidRPr="0005598F">
        <w:rPr>
          <w:rFonts w:ascii="Times New Roman" w:hAnsi="Times New Roman"/>
          <w:bCs/>
          <w:i/>
          <w:iCs/>
        </w:rPr>
        <w:t xml:space="preserve"> nan (</w:t>
      </w:r>
      <w:proofErr w:type="spellStart"/>
      <w:r w:rsidRPr="0005598F">
        <w:rPr>
          <w:rFonts w:ascii="Times New Roman" w:hAnsi="Times New Roman"/>
          <w:bCs/>
          <w:i/>
          <w:iCs/>
        </w:rPr>
        <w:t>si</w:t>
      </w:r>
      <w:proofErr w:type="spellEnd"/>
      <w:r w:rsidRPr="0005598F">
        <w:rPr>
          <w:rFonts w:ascii="Times New Roman" w:hAnsi="Times New Roman"/>
          <w:bCs/>
          <w:i/>
          <w:iCs/>
        </w:rPr>
        <w:t xml:space="preserve"> li </w:t>
      </w:r>
      <w:proofErr w:type="spellStart"/>
      <w:r w:rsidR="004A7BE3" w:rsidRPr="0005598F">
        <w:rPr>
          <w:rFonts w:ascii="Times New Roman" w:hAnsi="Times New Roman"/>
          <w:bCs/>
          <w:i/>
          <w:iCs/>
        </w:rPr>
        <w:t>kon</w:t>
      </w:r>
      <w:r w:rsidR="004A7BE3">
        <w:rPr>
          <w:rFonts w:ascii="Times New Roman" w:hAnsi="Times New Roman"/>
          <w:bCs/>
          <w:i/>
          <w:iCs/>
        </w:rPr>
        <w:t>i</w:t>
      </w:r>
      <w:proofErr w:type="spellEnd"/>
      <w:r w:rsidR="004A7BE3" w:rsidRPr="0005598F">
        <w:rPr>
          <w:rFonts w:ascii="Times New Roman" w:hAnsi="Times New Roman"/>
          <w:bCs/>
          <w:i/>
          <w:iCs/>
        </w:rPr>
        <w:t xml:space="preserve"> </w:t>
      </w:r>
      <w:r w:rsidRPr="0005598F">
        <w:rPr>
          <w:rFonts w:ascii="Times New Roman" w:hAnsi="Times New Roman"/>
          <w:bCs/>
          <w:i/>
          <w:iCs/>
        </w:rPr>
        <w:t xml:space="preserve">epi li an </w:t>
      </w:r>
      <w:proofErr w:type="spellStart"/>
      <w:r w:rsidRPr="0005598F">
        <w:rPr>
          <w:rFonts w:ascii="Times New Roman" w:hAnsi="Times New Roman"/>
          <w:bCs/>
          <w:i/>
          <w:iCs/>
        </w:rPr>
        <w:t>sekirite</w:t>
      </w:r>
      <w:proofErr w:type="spellEnd"/>
      <w:r w:rsidRPr="0005598F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05598F">
        <w:rPr>
          <w:rFonts w:ascii="Times New Roman" w:hAnsi="Times New Roman"/>
          <w:bCs/>
          <w:i/>
          <w:iCs/>
        </w:rPr>
        <w:t>pou</w:t>
      </w:r>
      <w:proofErr w:type="spellEnd"/>
      <w:r w:rsidRPr="0005598F">
        <w:rPr>
          <w:rFonts w:ascii="Times New Roman" w:hAnsi="Times New Roman"/>
          <w:bCs/>
          <w:i/>
          <w:iCs/>
        </w:rPr>
        <w:t xml:space="preserve"> bay</w:t>
      </w:r>
      <w:proofErr w:type="gramStart"/>
      <w:r w:rsidRPr="0005598F">
        <w:rPr>
          <w:rFonts w:ascii="Times New Roman" w:hAnsi="Times New Roman"/>
          <w:bCs/>
          <w:i/>
          <w:iCs/>
        </w:rPr>
        <w:t>);</w:t>
      </w:r>
      <w:proofErr w:type="gramEnd"/>
    </w:p>
    <w:p w14:paraId="0AA73551" w14:textId="32A13EDA" w:rsidR="00FB1141" w:rsidRPr="0005598F" w:rsidRDefault="00ED7E7A" w:rsidP="0005598F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bCs/>
        </w:rPr>
      </w:pPr>
      <w:r w:rsidRPr="00ED7E7A">
        <w:rPr>
          <w:rFonts w:ascii="Times New Roman" w:hAnsi="Times New Roman"/>
          <w:bCs/>
        </w:rPr>
        <w:t xml:space="preserve">Yon </w:t>
      </w:r>
      <w:proofErr w:type="spellStart"/>
      <w:r w:rsidRPr="00ED7E7A">
        <w:rPr>
          <w:rFonts w:ascii="Times New Roman" w:hAnsi="Times New Roman"/>
          <w:bCs/>
        </w:rPr>
        <w:t>dokiman</w:t>
      </w:r>
      <w:proofErr w:type="spellEnd"/>
      <w:r w:rsidRPr="00ED7E7A">
        <w:rPr>
          <w:rFonts w:ascii="Times New Roman" w:hAnsi="Times New Roman"/>
          <w:bCs/>
        </w:rPr>
        <w:t xml:space="preserve"> ki </w:t>
      </w:r>
      <w:proofErr w:type="spellStart"/>
      <w:r w:rsidRPr="00ED7E7A">
        <w:rPr>
          <w:rFonts w:ascii="Times New Roman" w:hAnsi="Times New Roman"/>
          <w:bCs/>
        </w:rPr>
        <w:t>siyen</w:t>
      </w:r>
      <w:proofErr w:type="spellEnd"/>
      <w:r w:rsidRPr="00ED7E7A">
        <w:rPr>
          <w:rFonts w:ascii="Times New Roman" w:hAnsi="Times New Roman"/>
          <w:bCs/>
        </w:rPr>
        <w:t xml:space="preserve"> pa yon </w:t>
      </w:r>
      <w:proofErr w:type="spellStart"/>
      <w:r w:rsidRPr="00ED7E7A">
        <w:rPr>
          <w:rFonts w:ascii="Times New Roman" w:hAnsi="Times New Roman"/>
          <w:bCs/>
        </w:rPr>
        <w:t>founisè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proofErr w:type="spellStart"/>
      <w:r w:rsidRPr="00ED7E7A">
        <w:rPr>
          <w:rFonts w:ascii="Times New Roman" w:hAnsi="Times New Roman"/>
          <w:bCs/>
        </w:rPr>
        <w:t>sèvis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proofErr w:type="spellStart"/>
      <w:r w:rsidRPr="00ED7E7A">
        <w:rPr>
          <w:rFonts w:ascii="Times New Roman" w:hAnsi="Times New Roman"/>
          <w:bCs/>
        </w:rPr>
        <w:t>pou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proofErr w:type="spellStart"/>
      <w:r w:rsidRPr="00ED7E7A">
        <w:rPr>
          <w:rFonts w:ascii="Times New Roman" w:hAnsi="Times New Roman"/>
          <w:bCs/>
        </w:rPr>
        <w:t>viktim</w:t>
      </w:r>
      <w:proofErr w:type="spellEnd"/>
      <w:r w:rsidRPr="00ED7E7A">
        <w:rPr>
          <w:rFonts w:ascii="Times New Roman" w:hAnsi="Times New Roman"/>
          <w:bCs/>
        </w:rPr>
        <w:t xml:space="preserve">, </w:t>
      </w:r>
      <w:proofErr w:type="spellStart"/>
      <w:r w:rsidRPr="00ED7E7A">
        <w:rPr>
          <w:rFonts w:ascii="Times New Roman" w:hAnsi="Times New Roman"/>
          <w:bCs/>
        </w:rPr>
        <w:t>avoka</w:t>
      </w:r>
      <w:proofErr w:type="spellEnd"/>
      <w:r w:rsidRPr="00ED7E7A">
        <w:rPr>
          <w:rFonts w:ascii="Times New Roman" w:hAnsi="Times New Roman"/>
          <w:bCs/>
        </w:rPr>
        <w:t xml:space="preserve">, </w:t>
      </w:r>
      <w:proofErr w:type="spellStart"/>
      <w:r w:rsidRPr="00ED7E7A">
        <w:rPr>
          <w:rFonts w:ascii="Times New Roman" w:hAnsi="Times New Roman"/>
          <w:bCs/>
        </w:rPr>
        <w:t>pwofesyonèl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proofErr w:type="spellStart"/>
      <w:r w:rsidRPr="00ED7E7A">
        <w:rPr>
          <w:rFonts w:ascii="Times New Roman" w:hAnsi="Times New Roman"/>
          <w:bCs/>
        </w:rPr>
        <w:t>sante</w:t>
      </w:r>
      <w:proofErr w:type="spellEnd"/>
      <w:r w:rsidRPr="00ED7E7A">
        <w:rPr>
          <w:rFonts w:ascii="Times New Roman" w:hAnsi="Times New Roman"/>
          <w:bCs/>
        </w:rPr>
        <w:t xml:space="preserve"> mantal, </w:t>
      </w:r>
      <w:proofErr w:type="spellStart"/>
      <w:r w:rsidRPr="00ED7E7A">
        <w:rPr>
          <w:rFonts w:ascii="Times New Roman" w:hAnsi="Times New Roman"/>
          <w:bCs/>
        </w:rPr>
        <w:t>oswa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proofErr w:type="spellStart"/>
      <w:r w:rsidRPr="00ED7E7A">
        <w:rPr>
          <w:rFonts w:ascii="Times New Roman" w:hAnsi="Times New Roman"/>
          <w:bCs/>
        </w:rPr>
        <w:t>pwofesyonèl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proofErr w:type="spellStart"/>
      <w:r w:rsidRPr="00ED7E7A">
        <w:rPr>
          <w:rFonts w:ascii="Times New Roman" w:hAnsi="Times New Roman"/>
          <w:bCs/>
        </w:rPr>
        <w:t>medikal</w:t>
      </w:r>
      <w:proofErr w:type="spellEnd"/>
      <w:r w:rsidRPr="00ED7E7A">
        <w:rPr>
          <w:rFonts w:ascii="Times New Roman" w:hAnsi="Times New Roman"/>
          <w:bCs/>
        </w:rPr>
        <w:t xml:space="preserve"> ki </w:t>
      </w:r>
      <w:proofErr w:type="spellStart"/>
      <w:r w:rsidRPr="00ED7E7A">
        <w:rPr>
          <w:rFonts w:ascii="Times New Roman" w:hAnsi="Times New Roman"/>
          <w:bCs/>
        </w:rPr>
        <w:t>te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proofErr w:type="spellStart"/>
      <w:r w:rsidRPr="00ED7E7A">
        <w:rPr>
          <w:rFonts w:ascii="Times New Roman" w:hAnsi="Times New Roman"/>
          <w:bCs/>
        </w:rPr>
        <w:t>ede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w</w:t>
      </w:r>
      <w:r w:rsidRPr="00ED7E7A">
        <w:rPr>
          <w:rFonts w:ascii="Times New Roman" w:hAnsi="Times New Roman"/>
          <w:bCs/>
        </w:rPr>
        <w:t xml:space="preserve"> </w:t>
      </w:r>
      <w:proofErr w:type="spellStart"/>
      <w:r w:rsidRPr="00ED7E7A">
        <w:rPr>
          <w:rFonts w:ascii="Times New Roman" w:hAnsi="Times New Roman"/>
          <w:bCs/>
        </w:rPr>
        <w:t>adrese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proofErr w:type="spellStart"/>
      <w:r w:rsidRPr="00ED7E7A">
        <w:rPr>
          <w:rFonts w:ascii="Times New Roman" w:hAnsi="Times New Roman"/>
          <w:bCs/>
        </w:rPr>
        <w:t>vyolans</w:t>
      </w:r>
      <w:proofErr w:type="spellEnd"/>
      <w:r w:rsidRPr="00ED7E7A">
        <w:rPr>
          <w:rFonts w:ascii="Times New Roman" w:hAnsi="Times New Roman"/>
          <w:bCs/>
        </w:rPr>
        <w:t>/</w:t>
      </w:r>
      <w:proofErr w:type="spellStart"/>
      <w:r w:rsidRPr="00ED7E7A">
        <w:rPr>
          <w:rFonts w:ascii="Times New Roman" w:hAnsi="Times New Roman"/>
          <w:bCs/>
        </w:rPr>
        <w:t>abi</w:t>
      </w:r>
      <w:proofErr w:type="spellEnd"/>
      <w:r w:rsidRPr="00ED7E7A">
        <w:rPr>
          <w:rFonts w:ascii="Times New Roman" w:hAnsi="Times New Roman"/>
          <w:bCs/>
        </w:rPr>
        <w:t xml:space="preserve"> VAWA a. </w:t>
      </w:r>
      <w:proofErr w:type="spellStart"/>
      <w:r w:rsidRPr="00ED7E7A">
        <w:rPr>
          <w:rFonts w:ascii="Times New Roman" w:hAnsi="Times New Roman"/>
          <w:bCs/>
        </w:rPr>
        <w:t>Pwofesyonèl</w:t>
      </w:r>
      <w:proofErr w:type="spellEnd"/>
      <w:r w:rsidRPr="00ED7E7A">
        <w:rPr>
          <w:rFonts w:ascii="Times New Roman" w:hAnsi="Times New Roman"/>
          <w:bCs/>
        </w:rPr>
        <w:t xml:space="preserve"> la </w:t>
      </w:r>
      <w:proofErr w:type="spellStart"/>
      <w:r w:rsidRPr="00ED7E7A">
        <w:rPr>
          <w:rFonts w:ascii="Times New Roman" w:hAnsi="Times New Roman"/>
          <w:bCs/>
        </w:rPr>
        <w:t>dwe</w:t>
      </w:r>
      <w:proofErr w:type="spellEnd"/>
      <w:r w:rsidRPr="00ED7E7A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de</w:t>
      </w:r>
      <w:r w:rsidR="001D4F08">
        <w:rPr>
          <w:rFonts w:ascii="Times New Roman" w:hAnsi="Times New Roman"/>
          <w:bCs/>
        </w:rPr>
        <w:t>k</w:t>
      </w:r>
      <w:r>
        <w:rPr>
          <w:rFonts w:ascii="Times New Roman" w:hAnsi="Times New Roman"/>
          <w:bCs/>
        </w:rPr>
        <w:t>lare</w:t>
      </w:r>
      <w:proofErr w:type="spellEnd"/>
      <w:r w:rsidR="001D4F08">
        <w:rPr>
          <w:rFonts w:ascii="Times New Roman" w:hAnsi="Times New Roman"/>
          <w:bCs/>
        </w:rPr>
        <w:t xml:space="preserve"> </w:t>
      </w:r>
      <w:r w:rsidR="001D4F08" w:rsidRPr="001D4F08">
        <w:rPr>
          <w:rFonts w:ascii="Times New Roman" w:hAnsi="Times New Roman"/>
          <w:bCs/>
        </w:rPr>
        <w:t xml:space="preserve">"anba </w:t>
      </w:r>
      <w:proofErr w:type="spellStart"/>
      <w:r w:rsidR="001D4F08" w:rsidRPr="001D4F08">
        <w:rPr>
          <w:rFonts w:ascii="Times New Roman" w:hAnsi="Times New Roman"/>
          <w:bCs/>
        </w:rPr>
        <w:t>pinisyon</w:t>
      </w:r>
      <w:proofErr w:type="spellEnd"/>
      <w:r w:rsidR="001D4F08" w:rsidRPr="001D4F08">
        <w:rPr>
          <w:rFonts w:ascii="Times New Roman" w:hAnsi="Times New Roman"/>
          <w:bCs/>
        </w:rPr>
        <w:t xml:space="preserve"> </w:t>
      </w:r>
      <w:proofErr w:type="spellStart"/>
      <w:r w:rsidR="001D4F08" w:rsidRPr="001D4F08">
        <w:rPr>
          <w:rFonts w:ascii="Times New Roman" w:hAnsi="Times New Roman"/>
          <w:bCs/>
        </w:rPr>
        <w:t>pou</w:t>
      </w:r>
      <w:proofErr w:type="spellEnd"/>
      <w:r w:rsidR="001D4F08" w:rsidRPr="001D4F08">
        <w:rPr>
          <w:rFonts w:ascii="Times New Roman" w:hAnsi="Times New Roman"/>
          <w:bCs/>
        </w:rPr>
        <w:t xml:space="preserve"> </w:t>
      </w:r>
      <w:proofErr w:type="spellStart"/>
      <w:r w:rsidR="001D4F08" w:rsidRPr="001D4F08">
        <w:rPr>
          <w:rFonts w:ascii="Times New Roman" w:hAnsi="Times New Roman"/>
          <w:bCs/>
        </w:rPr>
        <w:t>fo</w:t>
      </w:r>
      <w:proofErr w:type="spellEnd"/>
      <w:r w:rsidR="001D4F08" w:rsidRPr="001D4F08">
        <w:rPr>
          <w:rFonts w:ascii="Times New Roman" w:hAnsi="Times New Roman"/>
          <w:bCs/>
        </w:rPr>
        <w:t xml:space="preserve"> </w:t>
      </w:r>
      <w:proofErr w:type="spellStart"/>
      <w:r w:rsidR="001D4F08" w:rsidRPr="001D4F08">
        <w:rPr>
          <w:rFonts w:ascii="Times New Roman" w:hAnsi="Times New Roman"/>
          <w:bCs/>
        </w:rPr>
        <w:t>temwayaj</w:t>
      </w:r>
      <w:proofErr w:type="spellEnd"/>
      <w:r w:rsidR="001D4F08" w:rsidRPr="001D4F08">
        <w:rPr>
          <w:rFonts w:ascii="Times New Roman" w:hAnsi="Times New Roman"/>
          <w:bCs/>
        </w:rPr>
        <w:t xml:space="preserve">" </w:t>
      </w:r>
      <w:proofErr w:type="spellStart"/>
      <w:r w:rsidR="001D4F08" w:rsidRPr="001D4F08">
        <w:rPr>
          <w:rFonts w:ascii="Times New Roman" w:hAnsi="Times New Roman"/>
          <w:bCs/>
        </w:rPr>
        <w:t>ke</w:t>
      </w:r>
      <w:proofErr w:type="spellEnd"/>
      <w:r w:rsidR="001D4F08" w:rsidRPr="001D4F08">
        <w:rPr>
          <w:rFonts w:ascii="Times New Roman" w:hAnsi="Times New Roman"/>
          <w:bCs/>
        </w:rPr>
        <w:t xml:space="preserve"> li/li/</w:t>
      </w:r>
      <w:proofErr w:type="spellStart"/>
      <w:r w:rsidR="001D4F08" w:rsidRPr="001D4F08">
        <w:rPr>
          <w:rFonts w:ascii="Times New Roman" w:hAnsi="Times New Roman"/>
          <w:bCs/>
        </w:rPr>
        <w:t>yo</w:t>
      </w:r>
      <w:proofErr w:type="spellEnd"/>
      <w:r w:rsidR="001D4F08" w:rsidRPr="001D4F08">
        <w:rPr>
          <w:rFonts w:ascii="Times New Roman" w:hAnsi="Times New Roman"/>
          <w:bCs/>
        </w:rPr>
        <w:t xml:space="preserve"> </w:t>
      </w:r>
      <w:proofErr w:type="spellStart"/>
      <w:r w:rsidR="001D4F08" w:rsidRPr="001D4F08">
        <w:rPr>
          <w:rFonts w:ascii="Times New Roman" w:hAnsi="Times New Roman"/>
          <w:bCs/>
        </w:rPr>
        <w:t>kwè</w:t>
      </w:r>
      <w:proofErr w:type="spellEnd"/>
      <w:r w:rsidR="001D4F08" w:rsidRPr="001D4F08">
        <w:rPr>
          <w:rFonts w:ascii="Times New Roman" w:hAnsi="Times New Roman"/>
          <w:bCs/>
        </w:rPr>
        <w:t xml:space="preserve"> nan </w:t>
      </w:r>
      <w:proofErr w:type="spellStart"/>
      <w:r w:rsidR="001D4F08" w:rsidRPr="001D4F08">
        <w:rPr>
          <w:rFonts w:ascii="Times New Roman" w:hAnsi="Times New Roman"/>
          <w:bCs/>
        </w:rPr>
        <w:t>ensidan</w:t>
      </w:r>
      <w:proofErr w:type="spellEnd"/>
      <w:r w:rsidR="001D4F08" w:rsidRPr="001D4F08">
        <w:rPr>
          <w:rFonts w:ascii="Times New Roman" w:hAnsi="Times New Roman"/>
          <w:bCs/>
        </w:rPr>
        <w:t xml:space="preserve"> </w:t>
      </w:r>
      <w:proofErr w:type="spellStart"/>
      <w:r w:rsidR="001D4F08" w:rsidRPr="001D4F08">
        <w:rPr>
          <w:rFonts w:ascii="Times New Roman" w:hAnsi="Times New Roman"/>
          <w:bCs/>
        </w:rPr>
        <w:t>vyolans</w:t>
      </w:r>
      <w:proofErr w:type="spellEnd"/>
      <w:r w:rsidR="001D4F08" w:rsidRPr="001D4F08">
        <w:rPr>
          <w:rFonts w:ascii="Times New Roman" w:hAnsi="Times New Roman"/>
          <w:bCs/>
        </w:rPr>
        <w:t>/</w:t>
      </w:r>
      <w:proofErr w:type="spellStart"/>
      <w:r w:rsidR="001D4F08" w:rsidRPr="001D4F08">
        <w:rPr>
          <w:rFonts w:ascii="Times New Roman" w:hAnsi="Times New Roman"/>
          <w:bCs/>
        </w:rPr>
        <w:t>abi</w:t>
      </w:r>
      <w:proofErr w:type="spellEnd"/>
      <w:r w:rsidR="001D4F08" w:rsidRPr="001D4F08">
        <w:rPr>
          <w:rFonts w:ascii="Times New Roman" w:hAnsi="Times New Roman"/>
          <w:bCs/>
        </w:rPr>
        <w:t xml:space="preserve"> VAWA </w:t>
      </w:r>
      <w:proofErr w:type="gramStart"/>
      <w:r w:rsidR="001D4F08" w:rsidRPr="001D4F08">
        <w:rPr>
          <w:rFonts w:ascii="Times New Roman" w:hAnsi="Times New Roman"/>
          <w:bCs/>
        </w:rPr>
        <w:t>a</w:t>
      </w:r>
      <w:proofErr w:type="gramEnd"/>
      <w:r w:rsidR="001D4F08" w:rsidRPr="001D4F08">
        <w:rPr>
          <w:rFonts w:ascii="Times New Roman" w:hAnsi="Times New Roman"/>
          <w:bCs/>
        </w:rPr>
        <w:t xml:space="preserve"> epi li </w:t>
      </w:r>
      <w:proofErr w:type="spellStart"/>
      <w:r w:rsidR="001D4F08" w:rsidRPr="001D4F08">
        <w:rPr>
          <w:rFonts w:ascii="Times New Roman" w:hAnsi="Times New Roman"/>
          <w:bCs/>
        </w:rPr>
        <w:t>kouvri</w:t>
      </w:r>
      <w:proofErr w:type="spellEnd"/>
      <w:r w:rsidR="001D4F08" w:rsidRPr="001D4F08">
        <w:rPr>
          <w:rFonts w:ascii="Times New Roman" w:hAnsi="Times New Roman"/>
          <w:bCs/>
        </w:rPr>
        <w:t xml:space="preserve"> pa VAWA. Ni </w:t>
      </w:r>
      <w:proofErr w:type="spellStart"/>
      <w:r w:rsidR="001D4F08" w:rsidRPr="001D4F08">
        <w:rPr>
          <w:rFonts w:ascii="Times New Roman" w:hAnsi="Times New Roman"/>
          <w:bCs/>
        </w:rPr>
        <w:t>oumenm</w:t>
      </w:r>
      <w:proofErr w:type="spellEnd"/>
      <w:r w:rsidR="001D4F08" w:rsidRPr="001D4F08">
        <w:rPr>
          <w:rFonts w:ascii="Times New Roman" w:hAnsi="Times New Roman"/>
          <w:bCs/>
        </w:rPr>
        <w:t xml:space="preserve"> </w:t>
      </w:r>
      <w:proofErr w:type="spellStart"/>
      <w:r w:rsidR="001D4F08" w:rsidRPr="001D4F08">
        <w:rPr>
          <w:rFonts w:ascii="Times New Roman" w:hAnsi="Times New Roman"/>
          <w:bCs/>
        </w:rPr>
        <w:t>ni</w:t>
      </w:r>
      <w:proofErr w:type="spellEnd"/>
      <w:r w:rsidR="001D4F08" w:rsidRPr="001D4F08">
        <w:rPr>
          <w:rFonts w:ascii="Times New Roman" w:hAnsi="Times New Roman"/>
          <w:bCs/>
        </w:rPr>
        <w:t xml:space="preserve"> </w:t>
      </w:r>
      <w:proofErr w:type="spellStart"/>
      <w:r w:rsidR="001D4F08" w:rsidRPr="001D4F08">
        <w:rPr>
          <w:rFonts w:ascii="Times New Roman" w:hAnsi="Times New Roman"/>
          <w:bCs/>
        </w:rPr>
        <w:t>pwofesyonèl</w:t>
      </w:r>
      <w:proofErr w:type="spellEnd"/>
      <w:r w:rsidR="001D4F08" w:rsidRPr="001D4F08">
        <w:rPr>
          <w:rFonts w:ascii="Times New Roman" w:hAnsi="Times New Roman"/>
          <w:bCs/>
        </w:rPr>
        <w:t xml:space="preserve"> la </w:t>
      </w:r>
      <w:proofErr w:type="spellStart"/>
      <w:r w:rsidR="001D4F08" w:rsidRPr="001D4F08">
        <w:rPr>
          <w:rFonts w:ascii="Times New Roman" w:hAnsi="Times New Roman"/>
          <w:bCs/>
        </w:rPr>
        <w:t>dwe</w:t>
      </w:r>
      <w:proofErr w:type="spellEnd"/>
      <w:r w:rsidR="001D4F08" w:rsidRPr="001D4F08">
        <w:rPr>
          <w:rFonts w:ascii="Times New Roman" w:hAnsi="Times New Roman"/>
          <w:bCs/>
        </w:rPr>
        <w:t xml:space="preserve"> </w:t>
      </w:r>
      <w:proofErr w:type="spellStart"/>
      <w:r w:rsidR="001D4F08" w:rsidRPr="001D4F08">
        <w:rPr>
          <w:rFonts w:ascii="Times New Roman" w:hAnsi="Times New Roman"/>
          <w:bCs/>
        </w:rPr>
        <w:t>siyen</w:t>
      </w:r>
      <w:proofErr w:type="spellEnd"/>
      <w:r w:rsidR="001D4F08" w:rsidRPr="001D4F08">
        <w:rPr>
          <w:rFonts w:ascii="Times New Roman" w:hAnsi="Times New Roman"/>
          <w:bCs/>
        </w:rPr>
        <w:t xml:space="preserve"> </w:t>
      </w:r>
      <w:proofErr w:type="spellStart"/>
      <w:r w:rsidR="001D4F08" w:rsidRPr="001D4F08">
        <w:rPr>
          <w:rFonts w:ascii="Times New Roman" w:hAnsi="Times New Roman"/>
          <w:bCs/>
        </w:rPr>
        <w:t>deklarasyon</w:t>
      </w:r>
      <w:proofErr w:type="spellEnd"/>
      <w:r w:rsidR="001D4F08" w:rsidRPr="001D4F08">
        <w:rPr>
          <w:rFonts w:ascii="Times New Roman" w:hAnsi="Times New Roman"/>
          <w:bCs/>
        </w:rPr>
        <w:t xml:space="preserve"> an</w:t>
      </w:r>
    </w:p>
    <w:p w14:paraId="4F72FD4F" w14:textId="44CF6FD0" w:rsidR="009E2431" w:rsidRPr="0005598F" w:rsidRDefault="005C7240" w:rsidP="0005598F">
      <w:pPr>
        <w:pStyle w:val="ListParagraph"/>
        <w:numPr>
          <w:ilvl w:val="0"/>
          <w:numId w:val="50"/>
        </w:numPr>
        <w:spacing w:after="80" w:line="240" w:lineRule="auto"/>
        <w:contextualSpacing w:val="0"/>
      </w:pPr>
      <w:r w:rsidRPr="005C7240">
        <w:rPr>
          <w:rFonts w:ascii="Times New Roman" w:hAnsi="Times New Roman"/>
          <w:bCs/>
        </w:rPr>
        <w:t xml:space="preserve">Yon </w:t>
      </w:r>
      <w:proofErr w:type="spellStart"/>
      <w:r w:rsidRPr="005C7240">
        <w:rPr>
          <w:rFonts w:ascii="Times New Roman" w:hAnsi="Times New Roman"/>
          <w:bCs/>
        </w:rPr>
        <w:t>dosye</w:t>
      </w:r>
      <w:proofErr w:type="spellEnd"/>
      <w:r w:rsidRPr="005C7240">
        <w:rPr>
          <w:rFonts w:ascii="Times New Roman" w:hAnsi="Times New Roman"/>
          <w:bCs/>
        </w:rPr>
        <w:t xml:space="preserve"> </w:t>
      </w:r>
      <w:proofErr w:type="spellStart"/>
      <w:r w:rsidRPr="005C7240">
        <w:rPr>
          <w:rFonts w:ascii="Times New Roman" w:hAnsi="Times New Roman"/>
          <w:bCs/>
        </w:rPr>
        <w:t>lapolis</w:t>
      </w:r>
      <w:proofErr w:type="spellEnd"/>
      <w:r w:rsidRPr="005C7240">
        <w:rPr>
          <w:rFonts w:ascii="Times New Roman" w:hAnsi="Times New Roman"/>
          <w:bCs/>
        </w:rPr>
        <w:t xml:space="preserve">, </w:t>
      </w:r>
      <w:proofErr w:type="spellStart"/>
      <w:r w:rsidRPr="005C7240">
        <w:rPr>
          <w:rFonts w:ascii="Times New Roman" w:hAnsi="Times New Roman"/>
          <w:bCs/>
        </w:rPr>
        <w:t>administratif</w:t>
      </w:r>
      <w:proofErr w:type="spellEnd"/>
      <w:r w:rsidRPr="005C7240">
        <w:rPr>
          <w:rFonts w:ascii="Times New Roman" w:hAnsi="Times New Roman"/>
          <w:bCs/>
        </w:rPr>
        <w:t xml:space="preserve">, </w:t>
      </w:r>
      <w:proofErr w:type="spellStart"/>
      <w:r w:rsidRPr="005C7240">
        <w:rPr>
          <w:rFonts w:ascii="Times New Roman" w:hAnsi="Times New Roman"/>
          <w:bCs/>
        </w:rPr>
        <w:t>oswa</w:t>
      </w:r>
      <w:proofErr w:type="spellEnd"/>
      <w:r w:rsidRPr="005C7240">
        <w:rPr>
          <w:rFonts w:ascii="Times New Roman" w:hAnsi="Times New Roman"/>
          <w:bCs/>
        </w:rPr>
        <w:t xml:space="preserve"> </w:t>
      </w:r>
      <w:proofErr w:type="spellStart"/>
      <w:r w:rsidRPr="005C7240">
        <w:rPr>
          <w:rFonts w:ascii="Times New Roman" w:hAnsi="Times New Roman"/>
          <w:bCs/>
        </w:rPr>
        <w:t>tribinal</w:t>
      </w:r>
      <w:proofErr w:type="spellEnd"/>
      <w:r w:rsidRPr="005C7240">
        <w:rPr>
          <w:rFonts w:ascii="Times New Roman" w:hAnsi="Times New Roman"/>
          <w:bCs/>
        </w:rPr>
        <w:t xml:space="preserve"> (</w:t>
      </w:r>
      <w:proofErr w:type="spellStart"/>
      <w:r w:rsidRPr="005C7240">
        <w:rPr>
          <w:rFonts w:ascii="Times New Roman" w:hAnsi="Times New Roman"/>
          <w:bCs/>
        </w:rPr>
        <w:t>tankou</w:t>
      </w:r>
      <w:proofErr w:type="spellEnd"/>
      <w:r w:rsidRPr="005C7240">
        <w:rPr>
          <w:rFonts w:ascii="Times New Roman" w:hAnsi="Times New Roman"/>
          <w:bCs/>
        </w:rPr>
        <w:t xml:space="preserve"> yon </w:t>
      </w:r>
      <w:proofErr w:type="spellStart"/>
      <w:r w:rsidRPr="005C7240">
        <w:rPr>
          <w:rFonts w:ascii="Times New Roman" w:hAnsi="Times New Roman"/>
          <w:bCs/>
        </w:rPr>
        <w:t>lòd</w:t>
      </w:r>
      <w:proofErr w:type="spellEnd"/>
      <w:r w:rsidRPr="005C7240">
        <w:rPr>
          <w:rFonts w:ascii="Times New Roman" w:hAnsi="Times New Roman"/>
          <w:bCs/>
        </w:rPr>
        <w:t xml:space="preserve"> </w:t>
      </w:r>
      <w:proofErr w:type="spellStart"/>
      <w:r w:rsidRPr="005C7240">
        <w:rPr>
          <w:rFonts w:ascii="Times New Roman" w:hAnsi="Times New Roman"/>
          <w:bCs/>
        </w:rPr>
        <w:t>pwoteksyon</w:t>
      </w:r>
      <w:proofErr w:type="spellEnd"/>
      <w:r w:rsidRPr="005C7240">
        <w:rPr>
          <w:rFonts w:ascii="Times New Roman" w:hAnsi="Times New Roman"/>
          <w:bCs/>
        </w:rPr>
        <w:t xml:space="preserve">) ki montre </w:t>
      </w:r>
      <w:proofErr w:type="spellStart"/>
      <w:r w:rsidRPr="005C7240">
        <w:rPr>
          <w:rFonts w:ascii="Times New Roman" w:hAnsi="Times New Roman"/>
          <w:bCs/>
        </w:rPr>
        <w:t>ou</w:t>
      </w:r>
      <w:r>
        <w:rPr>
          <w:rFonts w:ascii="Times New Roman" w:hAnsi="Times New Roman"/>
          <w:bCs/>
        </w:rPr>
        <w:t>menm</w:t>
      </w:r>
      <w:proofErr w:type="spellEnd"/>
      <w:r w:rsidRPr="005C7240">
        <w:rPr>
          <w:rFonts w:ascii="Times New Roman" w:hAnsi="Times New Roman"/>
          <w:bCs/>
        </w:rPr>
        <w:t xml:space="preserve"> (</w:t>
      </w:r>
      <w:proofErr w:type="spellStart"/>
      <w:r w:rsidRPr="005C7240">
        <w:rPr>
          <w:rFonts w:ascii="Times New Roman" w:hAnsi="Times New Roman"/>
          <w:bCs/>
        </w:rPr>
        <w:t>oswa</w:t>
      </w:r>
      <w:proofErr w:type="spellEnd"/>
      <w:r w:rsidRPr="005C7240">
        <w:rPr>
          <w:rFonts w:ascii="Times New Roman" w:hAnsi="Times New Roman"/>
          <w:bCs/>
        </w:rPr>
        <w:t xml:space="preserve"> yon </w:t>
      </w:r>
      <w:proofErr w:type="spellStart"/>
      <w:r w:rsidRPr="005C7240">
        <w:rPr>
          <w:rFonts w:ascii="Times New Roman" w:hAnsi="Times New Roman"/>
          <w:bCs/>
        </w:rPr>
        <w:t>manm</w:t>
      </w:r>
      <w:proofErr w:type="spellEnd"/>
      <w:r w:rsidRPr="005C7240">
        <w:rPr>
          <w:rFonts w:ascii="Times New Roman" w:hAnsi="Times New Roman"/>
          <w:bCs/>
        </w:rPr>
        <w:t xml:space="preserve"> nan kay la) se yon </w:t>
      </w:r>
      <w:proofErr w:type="spellStart"/>
      <w:r w:rsidRPr="005C7240">
        <w:rPr>
          <w:rFonts w:ascii="Times New Roman" w:hAnsi="Times New Roman"/>
          <w:bCs/>
        </w:rPr>
        <w:t>viktim</w:t>
      </w:r>
      <w:proofErr w:type="spellEnd"/>
      <w:r w:rsidRPr="005C7240">
        <w:rPr>
          <w:rFonts w:ascii="Times New Roman" w:hAnsi="Times New Roman"/>
          <w:bCs/>
        </w:rPr>
        <w:t xml:space="preserve"> </w:t>
      </w:r>
      <w:proofErr w:type="spellStart"/>
      <w:r w:rsidRPr="005C7240">
        <w:rPr>
          <w:rFonts w:ascii="Times New Roman" w:hAnsi="Times New Roman"/>
          <w:bCs/>
        </w:rPr>
        <w:t>vyolans</w:t>
      </w:r>
      <w:proofErr w:type="spellEnd"/>
      <w:r w:rsidRPr="005C7240">
        <w:rPr>
          <w:rFonts w:ascii="Times New Roman" w:hAnsi="Times New Roman"/>
          <w:bCs/>
        </w:rPr>
        <w:t>/</w:t>
      </w:r>
      <w:proofErr w:type="spellStart"/>
      <w:r w:rsidRPr="005C7240">
        <w:rPr>
          <w:rFonts w:ascii="Times New Roman" w:hAnsi="Times New Roman"/>
          <w:bCs/>
        </w:rPr>
        <w:t>abi</w:t>
      </w:r>
      <w:proofErr w:type="spellEnd"/>
      <w:r w:rsidRPr="005C7240">
        <w:rPr>
          <w:rFonts w:ascii="Times New Roman" w:hAnsi="Times New Roman"/>
          <w:bCs/>
        </w:rPr>
        <w:t xml:space="preserve"> VAWA; </w:t>
      </w:r>
      <w:proofErr w:type="spellStart"/>
      <w:r w:rsidRPr="005C7240">
        <w:rPr>
          <w:rFonts w:ascii="Times New Roman" w:hAnsi="Times New Roman"/>
          <w:bCs/>
        </w:rPr>
        <w:t>OSWA</w:t>
      </w:r>
      <w:proofErr w:type="spellEnd"/>
      <w:r w:rsidR="00FB1141" w:rsidRPr="0005598F">
        <w:rPr>
          <w:bCs/>
        </w:rPr>
        <w:t xml:space="preserve"> </w:t>
      </w:r>
    </w:p>
    <w:p w14:paraId="7CE45047" w14:textId="6DF7E6EB" w:rsidR="00FB1141" w:rsidRPr="00701F88" w:rsidRDefault="00701F88" w:rsidP="006218AC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rFonts w:ascii="Times New Roman" w:hAnsi="Times New Roman"/>
          <w:bCs/>
        </w:rPr>
      </w:pPr>
      <w:r w:rsidRPr="00701F88">
        <w:rPr>
          <w:rFonts w:ascii="Times New Roman" w:hAnsi="Times New Roman"/>
        </w:rPr>
        <w:t xml:space="preserve">Si </w:t>
      </w:r>
      <w:proofErr w:type="spellStart"/>
      <w:r w:rsidRPr="00701F88">
        <w:rPr>
          <w:rFonts w:ascii="Times New Roman" w:hAnsi="Times New Roman"/>
        </w:rPr>
        <w:t>founisè</w:t>
      </w:r>
      <w:proofErr w:type="spellEnd"/>
      <w:r w:rsidRPr="00701F88">
        <w:rPr>
          <w:rFonts w:ascii="Times New Roman" w:hAnsi="Times New Roman"/>
        </w:rPr>
        <w:t xml:space="preserve"> </w:t>
      </w:r>
      <w:proofErr w:type="spellStart"/>
      <w:r w:rsidRPr="00701F88">
        <w:rPr>
          <w:rFonts w:ascii="Times New Roman" w:hAnsi="Times New Roman"/>
        </w:rPr>
        <w:t>lojman</w:t>
      </w:r>
      <w:proofErr w:type="spellEnd"/>
      <w:r w:rsidRPr="00701F88">
        <w:rPr>
          <w:rFonts w:ascii="Times New Roman" w:hAnsi="Times New Roman"/>
        </w:rPr>
        <w:t xml:space="preserve"> ki </w:t>
      </w:r>
      <w:proofErr w:type="spellStart"/>
      <w:r w:rsidRPr="00701F88">
        <w:rPr>
          <w:rFonts w:ascii="Times New Roman" w:hAnsi="Times New Roman"/>
        </w:rPr>
        <w:t>kouvri</w:t>
      </w:r>
      <w:proofErr w:type="spellEnd"/>
      <w:r w:rsidRPr="00701F88">
        <w:rPr>
          <w:rFonts w:ascii="Times New Roman" w:hAnsi="Times New Roman"/>
        </w:rPr>
        <w:t xml:space="preserve"> a </w:t>
      </w:r>
      <w:proofErr w:type="spellStart"/>
      <w:r w:rsidRPr="00701F88">
        <w:rPr>
          <w:rFonts w:ascii="Times New Roman" w:hAnsi="Times New Roman"/>
        </w:rPr>
        <w:t>pèmèt</w:t>
      </w:r>
      <w:proofErr w:type="spellEnd"/>
      <w:r w:rsidRPr="00701F88">
        <w:rPr>
          <w:rFonts w:ascii="Times New Roman" w:hAnsi="Times New Roman"/>
        </w:rPr>
        <w:t xml:space="preserve"> </w:t>
      </w:r>
      <w:proofErr w:type="spellStart"/>
      <w:r w:rsidRPr="00701F88">
        <w:rPr>
          <w:rFonts w:ascii="Times New Roman" w:hAnsi="Times New Roman"/>
        </w:rPr>
        <w:t>sa</w:t>
      </w:r>
      <w:proofErr w:type="spellEnd"/>
      <w:r w:rsidRPr="00701F88">
        <w:rPr>
          <w:rFonts w:ascii="Times New Roman" w:hAnsi="Times New Roman"/>
        </w:rPr>
        <w:t xml:space="preserve">, yon </w:t>
      </w:r>
      <w:proofErr w:type="spellStart"/>
      <w:r w:rsidRPr="00701F88">
        <w:rPr>
          <w:rFonts w:ascii="Times New Roman" w:hAnsi="Times New Roman"/>
        </w:rPr>
        <w:t>deklarasyon</w:t>
      </w:r>
      <w:proofErr w:type="spellEnd"/>
      <w:r w:rsidRPr="00701F88">
        <w:rPr>
          <w:rFonts w:ascii="Times New Roman" w:hAnsi="Times New Roman"/>
        </w:rPr>
        <w:t xml:space="preserve"> </w:t>
      </w:r>
      <w:proofErr w:type="spellStart"/>
      <w:r w:rsidRPr="00701F88">
        <w:rPr>
          <w:rFonts w:ascii="Times New Roman" w:hAnsi="Times New Roman"/>
        </w:rPr>
        <w:t>oswa</w:t>
      </w:r>
      <w:proofErr w:type="spellEnd"/>
      <w:r w:rsidRPr="00701F88">
        <w:rPr>
          <w:rFonts w:ascii="Times New Roman" w:hAnsi="Times New Roman"/>
        </w:rPr>
        <w:t xml:space="preserve"> </w:t>
      </w:r>
      <w:proofErr w:type="spellStart"/>
      <w:r w:rsidRPr="00701F88">
        <w:rPr>
          <w:rFonts w:ascii="Times New Roman" w:hAnsi="Times New Roman"/>
        </w:rPr>
        <w:t>lòt</w:t>
      </w:r>
      <w:proofErr w:type="spellEnd"/>
      <w:r w:rsidRPr="00701F88">
        <w:rPr>
          <w:rFonts w:ascii="Times New Roman" w:hAnsi="Times New Roman"/>
        </w:rPr>
        <w:t xml:space="preserve"> </w:t>
      </w:r>
      <w:proofErr w:type="spellStart"/>
      <w:r w:rsidRPr="00701F88">
        <w:rPr>
          <w:rFonts w:ascii="Times New Roman" w:hAnsi="Times New Roman"/>
        </w:rPr>
        <w:t>prèv</w:t>
      </w:r>
      <w:proofErr w:type="spellEnd"/>
      <w:r w:rsidRPr="00701F88">
        <w:rPr>
          <w:rFonts w:ascii="Times New Roman" w:hAnsi="Times New Roman"/>
        </w:rPr>
        <w:t xml:space="preserve"> </w:t>
      </w:r>
      <w:proofErr w:type="spellStart"/>
      <w:r w:rsidRPr="00701F88">
        <w:rPr>
          <w:rFonts w:ascii="Times New Roman" w:hAnsi="Times New Roman"/>
        </w:rPr>
        <w:t>ou</w:t>
      </w:r>
      <w:proofErr w:type="spellEnd"/>
      <w:r w:rsidRPr="00701F88">
        <w:rPr>
          <w:rFonts w:ascii="Times New Roman" w:hAnsi="Times New Roman"/>
        </w:rPr>
        <w:t xml:space="preserve"> bay.</w:t>
      </w:r>
    </w:p>
    <w:p w14:paraId="03A90A52" w14:textId="71F9A88E" w:rsidR="00387FAF" w:rsidRPr="00863250" w:rsidRDefault="00590A68" w:rsidP="00EA437A">
      <w:pPr>
        <w:tabs>
          <w:tab w:val="left" w:pos="720"/>
          <w:tab w:val="left" w:pos="1440"/>
          <w:tab w:val="right" w:pos="10080"/>
        </w:tabs>
        <w:spacing w:after="80"/>
        <w:rPr>
          <w:sz w:val="22"/>
          <w:szCs w:val="22"/>
        </w:rPr>
      </w:pPr>
      <w:bookmarkStart w:id="3" w:name="_Hlk58514005"/>
      <w:proofErr w:type="spellStart"/>
      <w:r w:rsidRPr="00590A68">
        <w:rPr>
          <w:b/>
          <w:bCs/>
          <w:sz w:val="22"/>
          <w:szCs w:val="22"/>
        </w:rPr>
        <w:t>Sètifikasyon</w:t>
      </w:r>
      <w:proofErr w:type="spellEnd"/>
      <w:r w:rsidRPr="00590A68">
        <w:rPr>
          <w:b/>
          <w:bCs/>
          <w:sz w:val="22"/>
          <w:szCs w:val="22"/>
        </w:rPr>
        <w:t xml:space="preserve"> </w:t>
      </w:r>
      <w:proofErr w:type="spellStart"/>
      <w:r w:rsidRPr="00590A68">
        <w:rPr>
          <w:b/>
          <w:bCs/>
          <w:sz w:val="22"/>
          <w:szCs w:val="22"/>
        </w:rPr>
        <w:t>Lokatè</w:t>
      </w:r>
      <w:proofErr w:type="spellEnd"/>
      <w:r w:rsidRPr="00590A68">
        <w:rPr>
          <w:b/>
          <w:bCs/>
          <w:sz w:val="22"/>
          <w:szCs w:val="22"/>
        </w:rPr>
        <w:t xml:space="preserve"> a:</w:t>
      </w:r>
      <w:r w:rsidR="00944AAC" w:rsidRPr="00863250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Lè</w:t>
      </w:r>
      <w:proofErr w:type="spellEnd"/>
      <w:r w:rsidRPr="00590A68">
        <w:rPr>
          <w:sz w:val="22"/>
          <w:szCs w:val="22"/>
        </w:rPr>
        <w:t xml:space="preserve"> m </w:t>
      </w:r>
      <w:proofErr w:type="spellStart"/>
      <w:r w:rsidRPr="00590A68">
        <w:rPr>
          <w:sz w:val="22"/>
          <w:szCs w:val="22"/>
        </w:rPr>
        <w:t>siyen</w:t>
      </w:r>
      <w:proofErr w:type="spellEnd"/>
      <w:r w:rsidRPr="00590A68">
        <w:rPr>
          <w:sz w:val="22"/>
          <w:szCs w:val="22"/>
        </w:rPr>
        <w:t xml:space="preserve"> anba a, </w:t>
      </w:r>
      <w:proofErr w:type="spellStart"/>
      <w:r w:rsidRPr="00590A68">
        <w:rPr>
          <w:sz w:val="22"/>
          <w:szCs w:val="22"/>
        </w:rPr>
        <w:t>mwen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sètifye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ke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enfòmasyon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</w:t>
      </w:r>
      <w:proofErr w:type="spellEnd"/>
      <w:r w:rsidRPr="00590A68">
        <w:rPr>
          <w:sz w:val="22"/>
          <w:szCs w:val="22"/>
        </w:rPr>
        <w:t xml:space="preserve"> bay nan </w:t>
      </w:r>
      <w:proofErr w:type="spellStart"/>
      <w:r w:rsidRPr="00590A68">
        <w:rPr>
          <w:sz w:val="22"/>
          <w:szCs w:val="22"/>
        </w:rPr>
        <w:t>fòm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sa</w:t>
      </w:r>
      <w:proofErr w:type="spellEnd"/>
      <w:r w:rsidRPr="00590A68">
        <w:rPr>
          <w:sz w:val="22"/>
          <w:szCs w:val="22"/>
        </w:rPr>
        <w:t xml:space="preserve"> a se </w:t>
      </w:r>
      <w:proofErr w:type="spellStart"/>
      <w:r w:rsidR="00A5209B">
        <w:rPr>
          <w:sz w:val="22"/>
          <w:szCs w:val="22"/>
        </w:rPr>
        <w:t>laverite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="00A5209B">
        <w:rPr>
          <w:sz w:val="22"/>
          <w:szCs w:val="22"/>
        </w:rPr>
        <w:t>ak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kòrèk</w:t>
      </w:r>
      <w:proofErr w:type="spellEnd"/>
      <w:r w:rsidRPr="00590A68">
        <w:rPr>
          <w:sz w:val="22"/>
          <w:szCs w:val="22"/>
        </w:rPr>
        <w:t xml:space="preserve"> nan limit </w:t>
      </w:r>
      <w:proofErr w:type="spellStart"/>
      <w:r w:rsidRPr="00590A68">
        <w:rPr>
          <w:sz w:val="22"/>
          <w:szCs w:val="22"/>
        </w:rPr>
        <w:t>konesans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ak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memwa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mwen</w:t>
      </w:r>
      <w:proofErr w:type="spellEnd"/>
      <w:r w:rsidRPr="00590A68">
        <w:rPr>
          <w:sz w:val="22"/>
          <w:szCs w:val="22"/>
        </w:rPr>
        <w:t xml:space="preserve">, epi </w:t>
      </w:r>
      <w:proofErr w:type="spellStart"/>
      <w:r w:rsidRPr="00590A68">
        <w:rPr>
          <w:sz w:val="22"/>
          <w:szCs w:val="22"/>
        </w:rPr>
        <w:t>ke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mwen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satisfè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kondisyon</w:t>
      </w:r>
      <w:proofErr w:type="spellEnd"/>
      <w:r w:rsidRPr="00590A68">
        <w:rPr>
          <w:sz w:val="22"/>
          <w:szCs w:val="22"/>
        </w:rPr>
        <w:t xml:space="preserve"> ki </w:t>
      </w:r>
      <w:proofErr w:type="spellStart"/>
      <w:r w:rsidRPr="00590A68">
        <w:rPr>
          <w:sz w:val="22"/>
          <w:szCs w:val="22"/>
        </w:rPr>
        <w:t>dekri</w:t>
      </w:r>
      <w:proofErr w:type="spellEnd"/>
      <w:r w:rsidRPr="00590A68">
        <w:rPr>
          <w:sz w:val="22"/>
          <w:szCs w:val="22"/>
        </w:rPr>
        <w:t xml:space="preserve"> nan </w:t>
      </w:r>
      <w:proofErr w:type="spellStart"/>
      <w:r w:rsidRPr="00590A68">
        <w:rPr>
          <w:sz w:val="22"/>
          <w:szCs w:val="22"/>
        </w:rPr>
        <w:t>fòm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sa</w:t>
      </w:r>
      <w:proofErr w:type="spellEnd"/>
      <w:r w:rsidRPr="00590A68">
        <w:rPr>
          <w:sz w:val="22"/>
          <w:szCs w:val="22"/>
        </w:rPr>
        <w:t xml:space="preserve"> a </w:t>
      </w:r>
      <w:proofErr w:type="spellStart"/>
      <w:r w:rsidRPr="00590A68">
        <w:rPr>
          <w:sz w:val="22"/>
          <w:szCs w:val="22"/>
        </w:rPr>
        <w:t>pou</w:t>
      </w:r>
      <w:proofErr w:type="spellEnd"/>
      <w:r w:rsidRPr="00590A68">
        <w:rPr>
          <w:sz w:val="22"/>
          <w:szCs w:val="22"/>
        </w:rPr>
        <w:t xml:space="preserve"> m </w:t>
      </w:r>
      <w:proofErr w:type="spellStart"/>
      <w:r w:rsidRPr="00590A68">
        <w:rPr>
          <w:sz w:val="22"/>
          <w:szCs w:val="22"/>
        </w:rPr>
        <w:t>kalifye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pou</w:t>
      </w:r>
      <w:proofErr w:type="spellEnd"/>
      <w:r w:rsidRPr="00590A68">
        <w:rPr>
          <w:sz w:val="22"/>
          <w:szCs w:val="22"/>
        </w:rPr>
        <w:t xml:space="preserve"> yon </w:t>
      </w:r>
      <w:proofErr w:type="spellStart"/>
      <w:r w:rsidRPr="00590A68">
        <w:rPr>
          <w:sz w:val="22"/>
          <w:szCs w:val="22"/>
        </w:rPr>
        <w:t>transfè</w:t>
      </w:r>
      <w:proofErr w:type="spellEnd"/>
      <w:r w:rsidRPr="00590A68">
        <w:rPr>
          <w:sz w:val="22"/>
          <w:szCs w:val="22"/>
        </w:rPr>
        <w:t xml:space="preserve"> </w:t>
      </w:r>
      <w:proofErr w:type="spellStart"/>
      <w:r w:rsidRPr="00590A68">
        <w:rPr>
          <w:sz w:val="22"/>
          <w:szCs w:val="22"/>
        </w:rPr>
        <w:t>ijans</w:t>
      </w:r>
      <w:proofErr w:type="spellEnd"/>
      <w:r w:rsidRPr="00590A68">
        <w:rPr>
          <w:sz w:val="22"/>
          <w:szCs w:val="22"/>
        </w:rPr>
        <w:t>.</w:t>
      </w:r>
      <w:r w:rsidR="00F77CB0" w:rsidRPr="00863250">
        <w:rPr>
          <w:sz w:val="22"/>
          <w:szCs w:val="22"/>
        </w:rPr>
        <w:t xml:space="preserve"> </w:t>
      </w:r>
    </w:p>
    <w:p w14:paraId="18EFA547" w14:textId="17F2EA99" w:rsidR="003F5217" w:rsidRPr="00863250" w:rsidRDefault="006218AC" w:rsidP="00EA437A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b/>
        </w:rPr>
        <w:sectPr w:rsidR="003F5217" w:rsidRPr="00863250" w:rsidSect="00053912">
          <w:type w:val="continuous"/>
          <w:pgSz w:w="12240" w:h="15840" w:code="1"/>
          <w:pgMar w:top="864" w:right="864" w:bottom="864" w:left="864" w:header="720" w:footer="720" w:gutter="0"/>
          <w:cols w:space="720"/>
          <w:titlePg/>
          <w:docGrid w:linePitch="360"/>
        </w:sectPr>
      </w:pPr>
      <w:r>
        <w:rPr>
          <w:b/>
        </w:rPr>
        <w:br/>
      </w:r>
    </w:p>
    <w:bookmarkEnd w:id="3"/>
    <w:p w14:paraId="75F289B3" w14:textId="00764463" w:rsidR="003F5217" w:rsidRPr="00863250" w:rsidRDefault="00D22ACA" w:rsidP="00EA437A">
      <w:pPr>
        <w:tabs>
          <w:tab w:val="right" w:leader="underscore" w:pos="9450"/>
          <w:tab w:val="right" w:leader="underscore" w:pos="10080"/>
        </w:tabs>
        <w:spacing w:after="80"/>
        <w:rPr>
          <w:sz w:val="22"/>
          <w:szCs w:val="22"/>
        </w:rPr>
      </w:pPr>
      <w:r w:rsidRPr="00863250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1F646D4F" wp14:editId="6AC2299E">
                <wp:simplePos x="0" y="0"/>
                <wp:positionH relativeFrom="margin">
                  <wp:posOffset>590550</wp:posOffset>
                </wp:positionH>
                <wp:positionV relativeFrom="paragraph">
                  <wp:posOffset>146050</wp:posOffset>
                </wp:positionV>
                <wp:extent cx="2641600" cy="0"/>
                <wp:effectExtent l="0" t="0" r="0" b="0"/>
                <wp:wrapNone/>
                <wp:docPr id="50471213" name="Straight Connector 504712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BD182" id="Straight Connector 50471213" o:spid="_x0000_s1026" alt="&quot;&quot;" style="position:absolute;flip:y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5pt,11.5pt" to="25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" strokecolor="black [3040]">
                <w10:wrap anchorx="margin"/>
              </v:line>
            </w:pict>
          </mc:Fallback>
        </mc:AlternateContent>
      </w:r>
      <w:proofErr w:type="spellStart"/>
      <w:r w:rsidRPr="00863250">
        <w:rPr>
          <w:b/>
          <w:sz w:val="22"/>
          <w:szCs w:val="22"/>
        </w:rPr>
        <w:t>Si</w:t>
      </w:r>
      <w:r>
        <w:rPr>
          <w:b/>
          <w:sz w:val="22"/>
          <w:szCs w:val="22"/>
        </w:rPr>
        <w:t>yati</w:t>
      </w:r>
      <w:proofErr w:type="spellEnd"/>
      <w:r w:rsidRPr="00863250">
        <w:rPr>
          <w:sz w:val="22"/>
          <w:szCs w:val="22"/>
        </w:rPr>
        <w:t xml:space="preserve">   </w:t>
      </w:r>
    </w:p>
    <w:p w14:paraId="08932153" w14:textId="4D2F238A" w:rsidR="003C2426" w:rsidRPr="00863250" w:rsidRDefault="00D87E26" w:rsidP="00EA437A">
      <w:pPr>
        <w:tabs>
          <w:tab w:val="right" w:leader="underscore" w:pos="9450"/>
          <w:tab w:val="right" w:leader="underscore" w:pos="10080"/>
        </w:tabs>
        <w:spacing w:after="80"/>
        <w:rPr>
          <w:sz w:val="22"/>
          <w:szCs w:val="22"/>
        </w:rPr>
      </w:pPr>
      <w:r w:rsidRPr="00863250">
        <w:rPr>
          <w:b/>
          <w:sz w:val="22"/>
          <w:szCs w:val="22"/>
        </w:rPr>
        <w:t>Dat</w:t>
      </w:r>
    </w:p>
    <w:p w14:paraId="054752D0" w14:textId="77777777" w:rsidR="003F5217" w:rsidRPr="00863250" w:rsidRDefault="003F5217" w:rsidP="00EA437A">
      <w:pPr>
        <w:spacing w:after="80"/>
        <w:rPr>
          <w:b/>
          <w:bCs/>
          <w:sz w:val="18"/>
          <w:szCs w:val="18"/>
        </w:rPr>
        <w:sectPr w:rsidR="003F5217" w:rsidRPr="00863250" w:rsidSect="00053912">
          <w:type w:val="continuous"/>
          <w:pgSz w:w="12240" w:h="15840" w:code="1"/>
          <w:pgMar w:top="864" w:right="864" w:bottom="1170" w:left="864" w:header="720" w:footer="720" w:gutter="0"/>
          <w:cols w:num="2" w:space="720"/>
          <w:titlePg/>
          <w:docGrid w:linePitch="360"/>
        </w:sectPr>
      </w:pPr>
    </w:p>
    <w:p w14:paraId="00C82AD1" w14:textId="118DA8FB" w:rsidR="00702676" w:rsidRPr="00863250" w:rsidRDefault="003F5217" w:rsidP="00EA437A">
      <w:pPr>
        <w:spacing w:after="80"/>
        <w:rPr>
          <w:b/>
          <w:bCs/>
          <w:sz w:val="16"/>
          <w:szCs w:val="16"/>
        </w:rPr>
      </w:pPr>
      <w:r w:rsidRPr="00863250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92F1FD2" wp14:editId="013114F1">
                <wp:simplePos x="0" y="0"/>
                <wp:positionH relativeFrom="page">
                  <wp:posOffset>5105400</wp:posOffset>
                </wp:positionH>
                <wp:positionV relativeFrom="paragraph">
                  <wp:posOffset>3810</wp:posOffset>
                </wp:positionV>
                <wp:extent cx="2089150" cy="0"/>
                <wp:effectExtent l="0" t="0" r="0" b="0"/>
                <wp:wrapNone/>
                <wp:docPr id="234001472" name="Straight Connector 2340014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2BCAD" id="Straight Connector 234001472" o:spid="_x0000_s1026" alt="&quot;&quot;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02pt,.3pt" to="566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" strokecolor="black [3040]">
                <w10:wrap anchorx="page"/>
              </v:line>
            </w:pict>
          </mc:Fallback>
        </mc:AlternateContent>
      </w:r>
      <w:r w:rsidRPr="00863250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2F1FD2" wp14:editId="013114F1">
                <wp:simplePos x="0" y="0"/>
                <wp:positionH relativeFrom="page">
                  <wp:posOffset>5105400</wp:posOffset>
                </wp:positionH>
                <wp:positionV relativeFrom="paragraph">
                  <wp:posOffset>3810</wp:posOffset>
                </wp:positionV>
                <wp:extent cx="2089150" cy="0"/>
                <wp:effectExtent l="0" t="0" r="0" b="0"/>
                <wp:wrapNone/>
                <wp:docPr id="278462703" name="Straight Connector 2784627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437A0" id="Straight Connector 278462703" o:spid="_x0000_s1026" alt="&quot;&quot;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02pt,.3pt" to="566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" strokecolor="black [3040]">
                <w10:wrap anchorx="page"/>
              </v:line>
            </w:pict>
          </mc:Fallback>
        </mc:AlternateContent>
      </w:r>
      <w:r w:rsidRPr="00863250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2F1FD2" wp14:editId="4BEB4EEF">
                <wp:simplePos x="0" y="0"/>
                <wp:positionH relativeFrom="page">
                  <wp:posOffset>4438650</wp:posOffset>
                </wp:positionH>
                <wp:positionV relativeFrom="paragraph">
                  <wp:posOffset>3810</wp:posOffset>
                </wp:positionV>
                <wp:extent cx="208915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E2EDD" id="Straight Connector 14" o:spid="_x0000_s1026" alt="&quot;&quot;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9.5pt,.3pt" to="51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" strokecolor="black [3040]">
                <w10:wrap anchorx="page"/>
              </v:line>
            </w:pict>
          </mc:Fallback>
        </mc:AlternateContent>
      </w:r>
    </w:p>
    <w:p w14:paraId="2A95EFED" w14:textId="1001AF08" w:rsidR="00BE6888" w:rsidRDefault="00BE6888" w:rsidP="00EA437A">
      <w:pPr>
        <w:spacing w:after="80"/>
        <w:rPr>
          <w:sz w:val="16"/>
          <w:szCs w:val="16"/>
        </w:rPr>
      </w:pPr>
      <w:proofErr w:type="spellStart"/>
      <w:r w:rsidRPr="00BE6888">
        <w:rPr>
          <w:sz w:val="16"/>
          <w:szCs w:val="16"/>
        </w:rPr>
        <w:t>Yo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estime</w:t>
      </w:r>
      <w:proofErr w:type="spellEnd"/>
      <w:r w:rsidRPr="00BE6888">
        <w:rPr>
          <w:sz w:val="16"/>
          <w:szCs w:val="16"/>
        </w:rPr>
        <w:t xml:space="preserve"> </w:t>
      </w:r>
      <w:r w:rsidR="009E3802">
        <w:rPr>
          <w:b/>
          <w:bCs/>
          <w:sz w:val="16"/>
          <w:szCs w:val="16"/>
        </w:rPr>
        <w:t>C</w:t>
      </w:r>
      <w:r w:rsidR="009E3802" w:rsidRPr="00ED2098">
        <w:rPr>
          <w:b/>
          <w:bCs/>
          <w:sz w:val="16"/>
          <w:szCs w:val="16"/>
        </w:rPr>
        <w:t>ha</w:t>
      </w:r>
      <w:r w:rsidR="009E3802">
        <w:rPr>
          <w:b/>
          <w:bCs/>
          <w:sz w:val="16"/>
          <w:szCs w:val="16"/>
        </w:rPr>
        <w:t>j</w:t>
      </w:r>
      <w:r w:rsidR="009E3802" w:rsidRPr="00ED2098">
        <w:rPr>
          <w:b/>
          <w:bCs/>
          <w:sz w:val="16"/>
          <w:szCs w:val="16"/>
        </w:rPr>
        <w:t xml:space="preserve"> </w:t>
      </w:r>
      <w:proofErr w:type="spellStart"/>
      <w:r w:rsidRPr="00ED2098">
        <w:rPr>
          <w:b/>
          <w:bCs/>
          <w:sz w:val="16"/>
          <w:szCs w:val="16"/>
        </w:rPr>
        <w:t>rapò</w:t>
      </w:r>
      <w:proofErr w:type="spellEnd"/>
      <w:r w:rsidRPr="00ED2098">
        <w:rPr>
          <w:b/>
          <w:bCs/>
          <w:sz w:val="16"/>
          <w:szCs w:val="16"/>
        </w:rPr>
        <w:t xml:space="preserve"> </w:t>
      </w:r>
      <w:proofErr w:type="spellStart"/>
      <w:r w:rsidRPr="00ED2098">
        <w:rPr>
          <w:b/>
          <w:bCs/>
          <w:sz w:val="16"/>
          <w:szCs w:val="16"/>
        </w:rPr>
        <w:t>piblik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koleksyon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enfòmasyon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sa</w:t>
      </w:r>
      <w:proofErr w:type="spellEnd"/>
      <w:r w:rsidRPr="00BE6888">
        <w:rPr>
          <w:sz w:val="16"/>
          <w:szCs w:val="16"/>
        </w:rPr>
        <w:t xml:space="preserve"> </w:t>
      </w:r>
      <w:proofErr w:type="gramStart"/>
      <w:r w:rsidRPr="00BE6888">
        <w:rPr>
          <w:sz w:val="16"/>
          <w:szCs w:val="16"/>
        </w:rPr>
        <w:t>a</w:t>
      </w:r>
      <w:proofErr w:type="gramEnd"/>
      <w:r w:rsidRPr="00BE6888">
        <w:rPr>
          <w:sz w:val="16"/>
          <w:szCs w:val="16"/>
        </w:rPr>
        <w:t xml:space="preserve"> ap </w:t>
      </w:r>
      <w:proofErr w:type="spellStart"/>
      <w:r w:rsidRPr="00BE6888">
        <w:rPr>
          <w:sz w:val="16"/>
          <w:szCs w:val="16"/>
        </w:rPr>
        <w:t>pran</w:t>
      </w:r>
      <w:proofErr w:type="spellEnd"/>
      <w:r w:rsidRPr="00BE6888">
        <w:rPr>
          <w:sz w:val="16"/>
          <w:szCs w:val="16"/>
        </w:rPr>
        <w:t xml:space="preserve"> an </w:t>
      </w:r>
      <w:proofErr w:type="spellStart"/>
      <w:r w:rsidRPr="00BE6888">
        <w:rPr>
          <w:sz w:val="16"/>
          <w:szCs w:val="16"/>
        </w:rPr>
        <w:t>mwayèn</w:t>
      </w:r>
      <w:proofErr w:type="spellEnd"/>
      <w:r w:rsidRPr="00BE6888">
        <w:rPr>
          <w:sz w:val="16"/>
          <w:szCs w:val="16"/>
        </w:rPr>
        <w:t xml:space="preserve"> 20 </w:t>
      </w:r>
      <w:proofErr w:type="spellStart"/>
      <w:r w:rsidRPr="00BE6888">
        <w:rPr>
          <w:sz w:val="16"/>
          <w:szCs w:val="16"/>
        </w:rPr>
        <w:t>minit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chak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repons</w:t>
      </w:r>
      <w:proofErr w:type="spellEnd"/>
      <w:r w:rsidRPr="00BE6888">
        <w:rPr>
          <w:sz w:val="16"/>
          <w:szCs w:val="16"/>
        </w:rPr>
        <w:t xml:space="preserve">. Sa gen </w:t>
      </w:r>
      <w:proofErr w:type="spellStart"/>
      <w:r w:rsidRPr="00BE6888">
        <w:rPr>
          <w:sz w:val="16"/>
          <w:szCs w:val="16"/>
        </w:rPr>
        <w:t>ladan</w:t>
      </w:r>
      <w:proofErr w:type="spellEnd"/>
      <w:r w:rsidRPr="00BE6888">
        <w:rPr>
          <w:sz w:val="16"/>
          <w:szCs w:val="16"/>
        </w:rPr>
        <w:t xml:space="preserve"> tan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kolekte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revize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ak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rapòte</w:t>
      </w:r>
      <w:proofErr w:type="spellEnd"/>
      <w:r w:rsidRPr="00BE6888">
        <w:rPr>
          <w:sz w:val="16"/>
          <w:szCs w:val="16"/>
        </w:rPr>
        <w:t xml:space="preserve">. Ou ka </w:t>
      </w:r>
      <w:proofErr w:type="spellStart"/>
      <w:r w:rsidRPr="00BE6888">
        <w:rPr>
          <w:sz w:val="16"/>
          <w:szCs w:val="16"/>
        </w:rPr>
        <w:t>voye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kòmantè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konsènan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presizyon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estimasyon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="00EC7A54" w:rsidRPr="00BE6888">
        <w:rPr>
          <w:sz w:val="16"/>
          <w:szCs w:val="16"/>
        </w:rPr>
        <w:t>cha</w:t>
      </w:r>
      <w:r w:rsidR="00EC7A54">
        <w:rPr>
          <w:sz w:val="16"/>
          <w:szCs w:val="16"/>
        </w:rPr>
        <w:t>j</w:t>
      </w:r>
      <w:proofErr w:type="spellEnd"/>
      <w:r w:rsidR="00EC7A54"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sa</w:t>
      </w:r>
      <w:proofErr w:type="spellEnd"/>
      <w:r w:rsidRPr="00BE6888">
        <w:rPr>
          <w:sz w:val="16"/>
          <w:szCs w:val="16"/>
        </w:rPr>
        <w:t xml:space="preserve"> </w:t>
      </w:r>
      <w:proofErr w:type="gramStart"/>
      <w:r w:rsidRPr="00BE6888">
        <w:rPr>
          <w:sz w:val="16"/>
          <w:szCs w:val="16"/>
        </w:rPr>
        <w:t>a</w:t>
      </w:r>
      <w:proofErr w:type="gram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ak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nenpòt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sijesyon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diminye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chay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sa</w:t>
      </w:r>
      <w:proofErr w:type="spellEnd"/>
      <w:r w:rsidRPr="00BE6888">
        <w:rPr>
          <w:sz w:val="16"/>
          <w:szCs w:val="16"/>
        </w:rPr>
        <w:t xml:space="preserve"> a bay </w:t>
      </w:r>
      <w:proofErr w:type="spellStart"/>
      <w:r w:rsidRPr="00BE6888">
        <w:rPr>
          <w:sz w:val="16"/>
          <w:szCs w:val="16"/>
        </w:rPr>
        <w:t>Ofisye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Jesyon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Rapò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yo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QDAM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Depatman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Lojman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ak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Devlopman</w:t>
      </w:r>
      <w:proofErr w:type="spellEnd"/>
      <w:r w:rsidRPr="00BE6888">
        <w:rPr>
          <w:sz w:val="16"/>
          <w:szCs w:val="16"/>
        </w:rPr>
        <w:t xml:space="preserve"> Iben, 451 7th Street, SW, Washington, DC 20410. </w:t>
      </w:r>
      <w:proofErr w:type="spellStart"/>
      <w:r w:rsidRPr="00BE6888">
        <w:rPr>
          <w:sz w:val="16"/>
          <w:szCs w:val="16"/>
        </w:rPr>
        <w:t>Founisè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lojman</w:t>
      </w:r>
      <w:proofErr w:type="spellEnd"/>
      <w:r w:rsidRPr="00BE6888">
        <w:rPr>
          <w:sz w:val="16"/>
          <w:szCs w:val="16"/>
        </w:rPr>
        <w:t xml:space="preserve"> ki anba </w:t>
      </w:r>
      <w:proofErr w:type="spellStart"/>
      <w:r w:rsidRPr="00BE6888">
        <w:rPr>
          <w:sz w:val="16"/>
          <w:szCs w:val="16"/>
        </w:rPr>
        <w:t>pwoteksyon</w:t>
      </w:r>
      <w:proofErr w:type="spellEnd"/>
      <w:r w:rsidRPr="00BE6888">
        <w:rPr>
          <w:sz w:val="16"/>
          <w:szCs w:val="16"/>
        </w:rPr>
        <w:t xml:space="preserve"> VAWA </w:t>
      </w:r>
      <w:proofErr w:type="spellStart"/>
      <w:r w:rsidRPr="00BE6888">
        <w:rPr>
          <w:sz w:val="16"/>
          <w:szCs w:val="16"/>
        </w:rPr>
        <w:t>yo</w:t>
      </w:r>
      <w:proofErr w:type="spellEnd"/>
      <w:r w:rsidRPr="00BE6888">
        <w:rPr>
          <w:sz w:val="16"/>
          <w:szCs w:val="16"/>
        </w:rPr>
        <w:t xml:space="preserve"> ka </w:t>
      </w:r>
      <w:proofErr w:type="spellStart"/>
      <w:r w:rsidRPr="00BE6888">
        <w:rPr>
          <w:sz w:val="16"/>
          <w:szCs w:val="16"/>
        </w:rPr>
        <w:t>mande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alekri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yon </w:t>
      </w:r>
      <w:proofErr w:type="spellStart"/>
      <w:r w:rsidRPr="00BE6888">
        <w:rPr>
          <w:sz w:val="16"/>
          <w:szCs w:val="16"/>
        </w:rPr>
        <w:t>transfè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ijans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yon </w:t>
      </w:r>
      <w:proofErr w:type="spellStart"/>
      <w:r w:rsidRPr="00BE6888">
        <w:rPr>
          <w:sz w:val="16"/>
          <w:szCs w:val="16"/>
        </w:rPr>
        <w:t>lokatè</w:t>
      </w:r>
      <w:proofErr w:type="spellEnd"/>
      <w:r w:rsidRPr="00BE6888">
        <w:rPr>
          <w:sz w:val="16"/>
          <w:szCs w:val="16"/>
        </w:rPr>
        <w:t xml:space="preserve"> ki </w:t>
      </w:r>
      <w:proofErr w:type="spellStart"/>
      <w:r w:rsidRPr="00BE6888">
        <w:rPr>
          <w:sz w:val="16"/>
          <w:szCs w:val="16"/>
        </w:rPr>
        <w:t>viktim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vyolans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domestik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vyolans</w:t>
      </w:r>
      <w:proofErr w:type="spellEnd"/>
      <w:r w:rsidRPr="00BE6888">
        <w:rPr>
          <w:sz w:val="16"/>
          <w:szCs w:val="16"/>
        </w:rPr>
        <w:t xml:space="preserve"> nan </w:t>
      </w:r>
      <w:proofErr w:type="spellStart"/>
      <w:r w:rsidRPr="00BE6888">
        <w:rPr>
          <w:sz w:val="16"/>
          <w:szCs w:val="16"/>
        </w:rPr>
        <w:t>rankont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amoure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agresyon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seksyèl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oswa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pèsekisyon</w:t>
      </w:r>
      <w:proofErr w:type="spellEnd"/>
      <w:r w:rsidRPr="00BE6888">
        <w:rPr>
          <w:sz w:val="16"/>
          <w:szCs w:val="16"/>
        </w:rPr>
        <w:t xml:space="preserve">. </w:t>
      </w:r>
      <w:proofErr w:type="spellStart"/>
      <w:r w:rsidRPr="00BE6888">
        <w:rPr>
          <w:sz w:val="16"/>
          <w:szCs w:val="16"/>
        </w:rPr>
        <w:t>Founisè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lojman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yo</w:t>
      </w:r>
      <w:proofErr w:type="spellEnd"/>
      <w:r w:rsidRPr="00BE6888">
        <w:rPr>
          <w:sz w:val="16"/>
          <w:szCs w:val="16"/>
        </w:rPr>
        <w:t xml:space="preserve"> ka </w:t>
      </w:r>
      <w:proofErr w:type="spellStart"/>
      <w:r w:rsidRPr="00BE6888">
        <w:rPr>
          <w:sz w:val="16"/>
          <w:szCs w:val="16"/>
        </w:rPr>
        <w:t>distribye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fòm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sa</w:t>
      </w:r>
      <w:proofErr w:type="spellEnd"/>
      <w:r w:rsidRPr="00BE6888">
        <w:rPr>
          <w:sz w:val="16"/>
          <w:szCs w:val="16"/>
        </w:rPr>
        <w:t xml:space="preserve"> a bay </w:t>
      </w:r>
      <w:proofErr w:type="spellStart"/>
      <w:r w:rsidRPr="00BE6888">
        <w:rPr>
          <w:sz w:val="16"/>
          <w:szCs w:val="16"/>
        </w:rPr>
        <w:t>lokatè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yo</w:t>
      </w:r>
      <w:proofErr w:type="spellEnd"/>
      <w:r w:rsidRPr="00BE6888">
        <w:rPr>
          <w:sz w:val="16"/>
          <w:szCs w:val="16"/>
        </w:rPr>
        <w:t xml:space="preserve"> epi </w:t>
      </w:r>
      <w:proofErr w:type="spellStart"/>
      <w:r w:rsidRPr="00BE6888">
        <w:rPr>
          <w:sz w:val="16"/>
          <w:szCs w:val="16"/>
        </w:rPr>
        <w:t>lokatè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yo</w:t>
      </w:r>
      <w:proofErr w:type="spellEnd"/>
      <w:r w:rsidRPr="00BE6888">
        <w:rPr>
          <w:sz w:val="16"/>
          <w:szCs w:val="16"/>
        </w:rPr>
        <w:t xml:space="preserve"> ka </w:t>
      </w:r>
      <w:proofErr w:type="spellStart"/>
      <w:r w:rsidRPr="00BE6888">
        <w:rPr>
          <w:sz w:val="16"/>
          <w:szCs w:val="16"/>
        </w:rPr>
        <w:t>itilize</w:t>
      </w:r>
      <w:proofErr w:type="spellEnd"/>
      <w:r w:rsidRPr="00BE6888">
        <w:rPr>
          <w:sz w:val="16"/>
          <w:szCs w:val="16"/>
        </w:rPr>
        <w:t xml:space="preserve"> li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mande</w:t>
      </w:r>
      <w:proofErr w:type="spellEnd"/>
      <w:r w:rsidRPr="00BE6888">
        <w:rPr>
          <w:sz w:val="16"/>
          <w:szCs w:val="16"/>
        </w:rPr>
        <w:t xml:space="preserve"> yon </w:t>
      </w:r>
      <w:proofErr w:type="spellStart"/>
      <w:r w:rsidRPr="00BE6888">
        <w:rPr>
          <w:sz w:val="16"/>
          <w:szCs w:val="16"/>
        </w:rPr>
        <w:t>transfè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ijans</w:t>
      </w:r>
      <w:proofErr w:type="spellEnd"/>
      <w:r w:rsidRPr="00BE6888">
        <w:rPr>
          <w:sz w:val="16"/>
          <w:szCs w:val="16"/>
        </w:rPr>
        <w:t xml:space="preserve">. </w:t>
      </w:r>
      <w:proofErr w:type="spellStart"/>
      <w:r w:rsidRPr="00BE6888">
        <w:rPr>
          <w:sz w:val="16"/>
          <w:szCs w:val="16"/>
        </w:rPr>
        <w:t>Enfòmasyon</w:t>
      </w:r>
      <w:proofErr w:type="spellEnd"/>
      <w:r w:rsidRPr="00BE6888">
        <w:rPr>
          <w:sz w:val="16"/>
          <w:szCs w:val="16"/>
        </w:rPr>
        <w:t xml:space="preserve"> an </w:t>
      </w:r>
      <w:proofErr w:type="spellStart"/>
      <w:r w:rsidRPr="00BE6888">
        <w:rPr>
          <w:sz w:val="16"/>
          <w:szCs w:val="16"/>
        </w:rPr>
        <w:t>sijè</w:t>
      </w:r>
      <w:proofErr w:type="spellEnd"/>
      <w:r w:rsidRPr="00BE6888">
        <w:rPr>
          <w:sz w:val="16"/>
          <w:szCs w:val="16"/>
        </w:rPr>
        <w:t xml:space="preserve"> </w:t>
      </w:r>
      <w:proofErr w:type="gramStart"/>
      <w:r w:rsidRPr="00BE6888">
        <w:rPr>
          <w:sz w:val="16"/>
          <w:szCs w:val="16"/>
        </w:rPr>
        <w:t>a</w:t>
      </w:r>
      <w:proofErr w:type="gram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egzijans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konfidansyalite</w:t>
      </w:r>
      <w:proofErr w:type="spellEnd"/>
      <w:r w:rsidRPr="00BE6888">
        <w:rPr>
          <w:sz w:val="16"/>
          <w:szCs w:val="16"/>
        </w:rPr>
        <w:t xml:space="preserve"> VAWA </w:t>
      </w:r>
      <w:proofErr w:type="spellStart"/>
      <w:r w:rsidRPr="00BE6888">
        <w:rPr>
          <w:sz w:val="16"/>
          <w:szCs w:val="16"/>
        </w:rPr>
        <w:t>yo</w:t>
      </w:r>
      <w:proofErr w:type="spellEnd"/>
      <w:r w:rsidRPr="00BE6888">
        <w:rPr>
          <w:sz w:val="16"/>
          <w:szCs w:val="16"/>
        </w:rPr>
        <w:t xml:space="preserve">. Yon </w:t>
      </w:r>
      <w:proofErr w:type="spellStart"/>
      <w:r w:rsidRPr="00BE6888">
        <w:rPr>
          <w:sz w:val="16"/>
          <w:szCs w:val="16"/>
        </w:rPr>
        <w:t>ajans</w:t>
      </w:r>
      <w:proofErr w:type="spellEnd"/>
      <w:r w:rsidRPr="00BE6888">
        <w:rPr>
          <w:sz w:val="16"/>
          <w:szCs w:val="16"/>
        </w:rPr>
        <w:t xml:space="preserve"> federal pa ka </w:t>
      </w:r>
      <w:proofErr w:type="spellStart"/>
      <w:r w:rsidRPr="00BE6888">
        <w:rPr>
          <w:sz w:val="16"/>
          <w:szCs w:val="16"/>
        </w:rPr>
        <w:t>kolekte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enfòmasyon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sa</w:t>
      </w:r>
      <w:proofErr w:type="spellEnd"/>
      <w:r w:rsidRPr="00BE6888">
        <w:rPr>
          <w:sz w:val="16"/>
          <w:szCs w:val="16"/>
        </w:rPr>
        <w:t xml:space="preserve"> a, epi </w:t>
      </w:r>
      <w:proofErr w:type="spellStart"/>
      <w:r w:rsidRPr="00BE6888">
        <w:rPr>
          <w:sz w:val="16"/>
          <w:szCs w:val="16"/>
        </w:rPr>
        <w:t>ou</w:t>
      </w:r>
      <w:proofErr w:type="spellEnd"/>
      <w:r w:rsidRPr="00BE6888">
        <w:rPr>
          <w:sz w:val="16"/>
          <w:szCs w:val="16"/>
        </w:rPr>
        <w:t xml:space="preserve"> pa </w:t>
      </w:r>
      <w:proofErr w:type="spellStart"/>
      <w:r w:rsidRPr="00BE6888">
        <w:rPr>
          <w:sz w:val="16"/>
          <w:szCs w:val="16"/>
        </w:rPr>
        <w:t>oblije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ranpli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fòm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sa</w:t>
      </w:r>
      <w:proofErr w:type="spellEnd"/>
      <w:r w:rsidRPr="00BE6888">
        <w:rPr>
          <w:sz w:val="16"/>
          <w:szCs w:val="16"/>
        </w:rPr>
        <w:t xml:space="preserve"> a, </w:t>
      </w:r>
      <w:proofErr w:type="spellStart"/>
      <w:r w:rsidRPr="00BE6888">
        <w:rPr>
          <w:sz w:val="16"/>
          <w:szCs w:val="16"/>
        </w:rPr>
        <w:t>sof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si</w:t>
      </w:r>
      <w:proofErr w:type="spellEnd"/>
      <w:r w:rsidRPr="00BE6888">
        <w:rPr>
          <w:sz w:val="16"/>
          <w:szCs w:val="16"/>
        </w:rPr>
        <w:t xml:space="preserve"> li montre yon </w:t>
      </w:r>
      <w:proofErr w:type="spellStart"/>
      <w:r w:rsidRPr="00BE6888">
        <w:rPr>
          <w:sz w:val="16"/>
          <w:szCs w:val="16"/>
        </w:rPr>
        <w:t>nimewo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kontwòl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Biwo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Jesyon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ak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Bidjè</w:t>
      </w:r>
      <w:proofErr w:type="spellEnd"/>
      <w:r w:rsidRPr="00BE6888">
        <w:rPr>
          <w:sz w:val="16"/>
          <w:szCs w:val="16"/>
        </w:rPr>
        <w:t xml:space="preserve"> ki </w:t>
      </w:r>
      <w:proofErr w:type="spellStart"/>
      <w:r w:rsidRPr="00BE6888">
        <w:rPr>
          <w:sz w:val="16"/>
          <w:szCs w:val="16"/>
        </w:rPr>
        <w:t>valab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kounye</w:t>
      </w:r>
      <w:proofErr w:type="spellEnd"/>
      <w:r w:rsidRPr="00BE6888">
        <w:rPr>
          <w:sz w:val="16"/>
          <w:szCs w:val="16"/>
        </w:rPr>
        <w:t xml:space="preserve"> a.</w:t>
      </w:r>
    </w:p>
    <w:p w14:paraId="5F7488FD" w14:textId="16141FDA" w:rsidR="00BB231D" w:rsidRPr="00863250" w:rsidRDefault="00340EE2" w:rsidP="00EA437A">
      <w:pPr>
        <w:spacing w:after="80"/>
        <w:rPr>
          <w:sz w:val="16"/>
          <w:szCs w:val="16"/>
        </w:rPr>
      </w:pPr>
      <w:r w:rsidRPr="00863250">
        <w:rPr>
          <w:sz w:val="16"/>
          <w:szCs w:val="16"/>
        </w:rPr>
        <w:t xml:space="preserve"> </w:t>
      </w:r>
    </w:p>
    <w:sectPr w:rsidR="00BB231D" w:rsidRPr="00863250" w:rsidSect="00053912">
      <w:type w:val="continuous"/>
      <w:pgSz w:w="12240" w:h="15840" w:code="1"/>
      <w:pgMar w:top="864" w:right="864" w:bottom="900" w:left="864" w:header="720" w:footer="5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9266" w14:textId="77777777" w:rsidR="00E60534" w:rsidRDefault="00E60534" w:rsidP="00D720CF">
      <w:r>
        <w:separator/>
      </w:r>
    </w:p>
  </w:endnote>
  <w:endnote w:type="continuationSeparator" w:id="0">
    <w:p w14:paraId="5CF14533" w14:textId="77777777" w:rsidR="00E60534" w:rsidRDefault="00E60534" w:rsidP="00D720CF">
      <w:r>
        <w:continuationSeparator/>
      </w:r>
    </w:p>
  </w:endnote>
  <w:endnote w:type="continuationNotice" w:id="1">
    <w:p w14:paraId="1213AA24" w14:textId="77777777" w:rsidR="00E60534" w:rsidRDefault="00E60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A361" w14:textId="3FD4E8B0" w:rsidR="008431E9" w:rsidRDefault="006C4C9D" w:rsidP="008431E9">
    <w:pPr>
      <w:pStyle w:val="Footer"/>
    </w:pPr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0E64DF">
          <w:t xml:space="preserve">Paj </w:t>
        </w:r>
        <w:r w:rsidR="008431E9">
          <w:rPr>
            <w:b/>
            <w:bCs/>
          </w:rPr>
          <w:fldChar w:fldCharType="begin"/>
        </w:r>
        <w:r w:rsidR="008431E9">
          <w:rPr>
            <w:b/>
            <w:bCs/>
          </w:rPr>
          <w:instrText xml:space="preserve"> PAGE </w:instrText>
        </w:r>
        <w:r w:rsidR="008431E9">
          <w:rPr>
            <w:b/>
            <w:bCs/>
          </w:rPr>
          <w:fldChar w:fldCharType="separate"/>
        </w:r>
        <w:r w:rsidR="008431E9">
          <w:rPr>
            <w:b/>
            <w:bCs/>
          </w:rPr>
          <w:t>1</w:t>
        </w:r>
        <w:r w:rsidR="008431E9">
          <w:rPr>
            <w:b/>
            <w:bCs/>
          </w:rPr>
          <w:fldChar w:fldCharType="end"/>
        </w:r>
        <w:r w:rsidR="008431E9">
          <w:t xml:space="preserve"> </w:t>
        </w:r>
        <w:r w:rsidR="000E64DF">
          <w:t xml:space="preserve">nan </w:t>
        </w:r>
        <w:r w:rsidR="008431E9">
          <w:rPr>
            <w:b/>
            <w:bCs/>
          </w:rPr>
          <w:fldChar w:fldCharType="begin"/>
        </w:r>
        <w:r w:rsidR="008431E9">
          <w:rPr>
            <w:b/>
            <w:bCs/>
          </w:rPr>
          <w:instrText xml:space="preserve"> NUMPAGES  </w:instrText>
        </w:r>
        <w:r w:rsidR="008431E9">
          <w:rPr>
            <w:b/>
            <w:bCs/>
          </w:rPr>
          <w:fldChar w:fldCharType="separate"/>
        </w:r>
        <w:r w:rsidR="008431E9">
          <w:rPr>
            <w:b/>
            <w:bCs/>
          </w:rPr>
          <w:t>5</w:t>
        </w:r>
        <w:r w:rsidR="008431E9">
          <w:rPr>
            <w:b/>
            <w:bCs/>
          </w:rPr>
          <w:fldChar w:fldCharType="end"/>
        </w:r>
      </w:sdtContent>
    </w:sdt>
    <w:r w:rsidR="008431E9">
      <w:t xml:space="preserve"> </w:t>
    </w:r>
    <w:r w:rsidR="000E64DF">
      <w:ptab w:relativeTo="margin" w:alignment="right" w:leader="none"/>
    </w:r>
    <w:proofErr w:type="spellStart"/>
    <w:r w:rsidR="000E64DF">
      <w:t>Fòm</w:t>
    </w:r>
    <w:proofErr w:type="spellEnd"/>
    <w:r w:rsidR="000E64DF">
      <w:t xml:space="preserve"> </w:t>
    </w:r>
    <w:r w:rsidR="008431E9">
      <w:t xml:space="preserve">HUD-5383 </w:t>
    </w:r>
  </w:p>
  <w:p w14:paraId="707CAB15" w14:textId="77777777" w:rsidR="008431E9" w:rsidRDefault="008431E9" w:rsidP="008431E9">
    <w:pPr>
      <w:pStyle w:val="Footer"/>
      <w:jc w:val="right"/>
    </w:pPr>
    <w:r>
      <w:t>XXXX</w:t>
    </w:r>
  </w:p>
  <w:p w14:paraId="6499973B" w14:textId="1F752A5C" w:rsidR="004E0E4D" w:rsidRPr="00F84A4B" w:rsidRDefault="004E0E4D" w:rsidP="00F84A4B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51F0" w14:textId="23F47769" w:rsidR="00FB4D6C" w:rsidRDefault="006C4C9D" w:rsidP="00FB4D6C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EndPr/>
      <w:sdtContent>
        <w:r w:rsidR="000E64DF">
          <w:t xml:space="preserve">Paj </w:t>
        </w:r>
        <w:r w:rsidR="00FB4D6C">
          <w:rPr>
            <w:b/>
            <w:bCs/>
          </w:rPr>
          <w:fldChar w:fldCharType="begin"/>
        </w:r>
        <w:r w:rsidR="00FB4D6C">
          <w:rPr>
            <w:b/>
            <w:bCs/>
          </w:rPr>
          <w:instrText xml:space="preserve"> PAGE </w:instrText>
        </w:r>
        <w:r w:rsidR="00FB4D6C">
          <w:rPr>
            <w:b/>
            <w:bCs/>
          </w:rPr>
          <w:fldChar w:fldCharType="separate"/>
        </w:r>
        <w:r w:rsidR="00FB4D6C">
          <w:rPr>
            <w:b/>
            <w:bCs/>
          </w:rPr>
          <w:t>1</w:t>
        </w:r>
        <w:r w:rsidR="00FB4D6C">
          <w:rPr>
            <w:b/>
            <w:bCs/>
          </w:rPr>
          <w:fldChar w:fldCharType="end"/>
        </w:r>
        <w:r w:rsidR="00FB4D6C">
          <w:t xml:space="preserve"> </w:t>
        </w:r>
        <w:r w:rsidR="000E64DF">
          <w:t xml:space="preserve">nan </w:t>
        </w:r>
        <w:r w:rsidR="00FB4D6C">
          <w:rPr>
            <w:b/>
            <w:bCs/>
          </w:rPr>
          <w:fldChar w:fldCharType="begin"/>
        </w:r>
        <w:r w:rsidR="00FB4D6C">
          <w:rPr>
            <w:b/>
            <w:bCs/>
          </w:rPr>
          <w:instrText xml:space="preserve"> NUMPAGES  </w:instrText>
        </w:r>
        <w:r w:rsidR="00FB4D6C">
          <w:rPr>
            <w:b/>
            <w:bCs/>
          </w:rPr>
          <w:fldChar w:fldCharType="separate"/>
        </w:r>
        <w:r w:rsidR="00FB4D6C">
          <w:rPr>
            <w:b/>
            <w:bCs/>
          </w:rPr>
          <w:t>3</w:t>
        </w:r>
        <w:r w:rsidR="00FB4D6C">
          <w:rPr>
            <w:b/>
            <w:bCs/>
          </w:rPr>
          <w:fldChar w:fldCharType="end"/>
        </w:r>
      </w:sdtContent>
    </w:sdt>
    <w:r w:rsidR="00FB4D6C">
      <w:t xml:space="preserve"> </w:t>
    </w:r>
    <w:r w:rsidR="000E64DF">
      <w:rPr>
        <w:b/>
        <w:bCs/>
      </w:rPr>
      <w:ptab w:relativeTo="margin" w:alignment="center" w:leader="none"/>
    </w:r>
    <w:r w:rsidR="000E64DF">
      <w:rPr>
        <w:b/>
        <w:bCs/>
      </w:rPr>
      <w:ptab w:relativeTo="margin" w:alignment="right" w:leader="none"/>
    </w:r>
    <w:proofErr w:type="spellStart"/>
    <w:r w:rsidR="000E64DF">
      <w:t>Fòm</w:t>
    </w:r>
    <w:proofErr w:type="spellEnd"/>
    <w:r w:rsidR="000E64DF">
      <w:t xml:space="preserve"> </w:t>
    </w:r>
    <w:r w:rsidR="00FB4D6C">
      <w:t>HUD-5383</w:t>
    </w:r>
  </w:p>
  <w:p w14:paraId="19416530" w14:textId="7C214BD0" w:rsidR="004E0E4D" w:rsidRPr="00FB4D6C" w:rsidRDefault="004E0E4D" w:rsidP="00F84A4B">
    <w:pPr>
      <w:pStyle w:val="Footer"/>
      <w:jc w:val="right"/>
    </w:pPr>
    <w:r w:rsidRPr="00FB4D6C">
      <w:t>XXXX</w:t>
    </w:r>
  </w:p>
  <w:p w14:paraId="7CD3B0A9" w14:textId="77777777" w:rsidR="004E0E4D" w:rsidRPr="000E4207" w:rsidRDefault="004E0E4D" w:rsidP="000E4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C645" w14:textId="77777777" w:rsidR="00E60534" w:rsidRDefault="00E60534" w:rsidP="00D720CF">
      <w:r>
        <w:separator/>
      </w:r>
    </w:p>
  </w:footnote>
  <w:footnote w:type="continuationSeparator" w:id="0">
    <w:p w14:paraId="45C079D4" w14:textId="77777777" w:rsidR="00E60534" w:rsidRDefault="00E60534" w:rsidP="00D720CF">
      <w:r>
        <w:continuationSeparator/>
      </w:r>
    </w:p>
  </w:footnote>
  <w:footnote w:type="continuationNotice" w:id="1">
    <w:p w14:paraId="3D28B74B" w14:textId="77777777" w:rsidR="00E60534" w:rsidRDefault="00E60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1BBF" w14:textId="57E3A48F" w:rsidR="004E0E4D" w:rsidRDefault="004E0E4D" w:rsidP="00A767E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0"/>
      <w:gridCol w:w="4590"/>
    </w:tblGrid>
    <w:tr w:rsidR="00D71ECE" w14:paraId="5F32F343" w14:textId="77777777" w:rsidTr="00270321">
      <w:trPr>
        <w:trHeight w:val="693"/>
      </w:trPr>
      <w:tc>
        <w:tcPr>
          <w:tcW w:w="6030" w:type="dxa"/>
        </w:tcPr>
        <w:p w14:paraId="5E559D74" w14:textId="43274770" w:rsidR="00D71ECE" w:rsidRPr="000B051E" w:rsidRDefault="00D71ECE" w:rsidP="007A28A9">
          <w:pPr>
            <w:pStyle w:val="Header"/>
            <w:ind w:left="-110" w:right="-352"/>
            <w:rPr>
              <w:sz w:val="22"/>
              <w:szCs w:val="22"/>
            </w:rPr>
          </w:pPr>
        </w:p>
      </w:tc>
      <w:tc>
        <w:tcPr>
          <w:tcW w:w="4590" w:type="dxa"/>
        </w:tcPr>
        <w:p w14:paraId="5172F91A" w14:textId="77777777" w:rsidR="00AC0086" w:rsidRPr="00AC0086" w:rsidRDefault="00270321" w:rsidP="00AC0086">
          <w:pPr>
            <w:pStyle w:val="Header"/>
            <w:tabs>
              <w:tab w:val="center" w:pos="421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proofErr w:type="spellStart"/>
          <w:r w:rsidR="00AC0086" w:rsidRPr="00AC0086">
            <w:rPr>
              <w:sz w:val="20"/>
              <w:szCs w:val="20"/>
            </w:rPr>
            <w:t>Depatman</w:t>
          </w:r>
          <w:proofErr w:type="spellEnd"/>
          <w:r w:rsidR="00AC0086" w:rsidRPr="00AC0086">
            <w:rPr>
              <w:sz w:val="20"/>
              <w:szCs w:val="20"/>
            </w:rPr>
            <w:t xml:space="preserve"> </w:t>
          </w:r>
          <w:proofErr w:type="spellStart"/>
          <w:r w:rsidR="00AC0086" w:rsidRPr="00AC0086">
            <w:rPr>
              <w:sz w:val="20"/>
              <w:szCs w:val="20"/>
            </w:rPr>
            <w:t>Lojman</w:t>
          </w:r>
          <w:proofErr w:type="spellEnd"/>
          <w:r w:rsidR="00AC0086" w:rsidRPr="00AC0086">
            <w:rPr>
              <w:sz w:val="20"/>
              <w:szCs w:val="20"/>
            </w:rPr>
            <w:t xml:space="preserve"> </w:t>
          </w:r>
          <w:proofErr w:type="spellStart"/>
          <w:r w:rsidR="00AC0086" w:rsidRPr="00AC0086">
            <w:rPr>
              <w:sz w:val="20"/>
              <w:szCs w:val="20"/>
            </w:rPr>
            <w:t>ak</w:t>
          </w:r>
          <w:proofErr w:type="spellEnd"/>
          <w:r w:rsidR="00AC0086" w:rsidRPr="00AC0086">
            <w:rPr>
              <w:sz w:val="20"/>
              <w:szCs w:val="20"/>
            </w:rPr>
            <w:t xml:space="preserve"> </w:t>
          </w:r>
          <w:proofErr w:type="spellStart"/>
          <w:r w:rsidR="00AC0086" w:rsidRPr="00AC0086">
            <w:rPr>
              <w:sz w:val="20"/>
              <w:szCs w:val="20"/>
            </w:rPr>
            <w:t>Devlopman</w:t>
          </w:r>
          <w:proofErr w:type="spellEnd"/>
          <w:r w:rsidR="00AC0086" w:rsidRPr="00AC0086">
            <w:rPr>
              <w:sz w:val="20"/>
              <w:szCs w:val="20"/>
            </w:rPr>
            <w:t xml:space="preserve"> Iben </w:t>
          </w:r>
          <w:proofErr w:type="spellStart"/>
          <w:r w:rsidR="00AC0086" w:rsidRPr="00AC0086">
            <w:rPr>
              <w:sz w:val="20"/>
              <w:szCs w:val="20"/>
            </w:rPr>
            <w:t>Etazini</w:t>
          </w:r>
          <w:proofErr w:type="spellEnd"/>
        </w:p>
        <w:p w14:paraId="56AEAF02" w14:textId="6BA7BD4C" w:rsidR="008503AF" w:rsidRPr="008503AF" w:rsidRDefault="00AC0086" w:rsidP="00270321">
          <w:pPr>
            <w:pStyle w:val="Header"/>
            <w:tabs>
              <w:tab w:val="clear" w:pos="4320"/>
              <w:tab w:val="center" w:pos="4210"/>
            </w:tabs>
            <w:jc w:val="right"/>
            <w:rPr>
              <w:b/>
              <w:sz w:val="20"/>
              <w:szCs w:val="20"/>
            </w:rPr>
          </w:pPr>
          <w:proofErr w:type="spellStart"/>
          <w:r w:rsidRPr="00AC0086">
            <w:rPr>
              <w:sz w:val="20"/>
              <w:szCs w:val="20"/>
            </w:rPr>
            <w:t>Nimewo</w:t>
          </w:r>
          <w:proofErr w:type="spellEnd"/>
          <w:r w:rsidRPr="00AC0086">
            <w:rPr>
              <w:sz w:val="20"/>
              <w:szCs w:val="20"/>
            </w:rPr>
            <w:t xml:space="preserve"> </w:t>
          </w:r>
          <w:proofErr w:type="spellStart"/>
          <w:r w:rsidRPr="00AC0086">
            <w:rPr>
              <w:sz w:val="20"/>
              <w:szCs w:val="20"/>
            </w:rPr>
            <w:t>Apwobasyon</w:t>
          </w:r>
          <w:proofErr w:type="spellEnd"/>
          <w:r w:rsidRPr="00AC0086">
            <w:rPr>
              <w:sz w:val="20"/>
              <w:szCs w:val="20"/>
            </w:rPr>
            <w:t xml:space="preserve"> </w:t>
          </w:r>
          <w:proofErr w:type="spellStart"/>
          <w:r w:rsidRPr="00AC0086">
            <w:rPr>
              <w:sz w:val="20"/>
              <w:szCs w:val="20"/>
            </w:rPr>
            <w:t>OMB</w:t>
          </w:r>
          <w:r w:rsidR="002F7481" w:rsidRPr="008503AF">
            <w:rPr>
              <w:sz w:val="20"/>
              <w:szCs w:val="20"/>
            </w:rPr>
            <w:t>2577</w:t>
          </w:r>
          <w:proofErr w:type="spellEnd"/>
          <w:r w:rsidR="002F7481" w:rsidRPr="008503AF">
            <w:rPr>
              <w:sz w:val="20"/>
              <w:szCs w:val="20"/>
            </w:rPr>
            <w:t>-0286</w:t>
          </w:r>
          <w:r w:rsidR="002F7481" w:rsidRPr="008503AF">
            <w:rPr>
              <w:b/>
              <w:sz w:val="20"/>
              <w:szCs w:val="20"/>
            </w:rPr>
            <w:t xml:space="preserve">        </w:t>
          </w:r>
        </w:p>
        <w:p w14:paraId="1586608E" w14:textId="1D15EB3F" w:rsidR="008503AF" w:rsidRPr="008503AF" w:rsidRDefault="00AC0086" w:rsidP="00270321">
          <w:pPr>
            <w:pStyle w:val="Header"/>
            <w:tabs>
              <w:tab w:val="clear" w:pos="4320"/>
              <w:tab w:val="center" w:pos="4210"/>
            </w:tabs>
            <w:jc w:val="right"/>
            <w:rPr>
              <w:sz w:val="20"/>
              <w:szCs w:val="20"/>
            </w:rPr>
          </w:pPr>
          <w:proofErr w:type="spellStart"/>
          <w:r w:rsidRPr="008503AF">
            <w:rPr>
              <w:sz w:val="20"/>
              <w:szCs w:val="20"/>
            </w:rPr>
            <w:t>E</w:t>
          </w:r>
          <w:r>
            <w:rPr>
              <w:sz w:val="20"/>
              <w:szCs w:val="20"/>
            </w:rPr>
            <w:t>kspire</w:t>
          </w:r>
          <w:proofErr w:type="spellEnd"/>
          <w:r w:rsidR="008503AF" w:rsidRPr="008503AF">
            <w:rPr>
              <w:sz w:val="20"/>
              <w:szCs w:val="20"/>
            </w:rPr>
            <w:t>. XXXX</w:t>
          </w:r>
        </w:p>
      </w:tc>
    </w:tr>
  </w:tbl>
  <w:p w14:paraId="48608129" w14:textId="77777777" w:rsidR="00D71ECE" w:rsidRDefault="00D71ECE" w:rsidP="00355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EA2"/>
    <w:multiLevelType w:val="hybridMultilevel"/>
    <w:tmpl w:val="19902AEC"/>
    <w:lvl w:ilvl="0" w:tplc="147C3986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2B263C"/>
    <w:multiLevelType w:val="hybridMultilevel"/>
    <w:tmpl w:val="0F82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F93"/>
    <w:multiLevelType w:val="hybridMultilevel"/>
    <w:tmpl w:val="A9CC6BE6"/>
    <w:lvl w:ilvl="0" w:tplc="AA18E18C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FEB"/>
    <w:multiLevelType w:val="multilevel"/>
    <w:tmpl w:val="1A10276A"/>
    <w:lvl w:ilvl="0">
      <w:start w:val="88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16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BD6495F"/>
    <w:multiLevelType w:val="hybridMultilevel"/>
    <w:tmpl w:val="11B6C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A2E3B"/>
    <w:multiLevelType w:val="hybridMultilevel"/>
    <w:tmpl w:val="6F08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7256E"/>
    <w:multiLevelType w:val="hybridMultilevel"/>
    <w:tmpl w:val="827664C6"/>
    <w:lvl w:ilvl="0" w:tplc="7E9453BA">
      <w:start w:val="3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41A5634"/>
    <w:multiLevelType w:val="hybridMultilevel"/>
    <w:tmpl w:val="EA7C1AB2"/>
    <w:lvl w:ilvl="0" w:tplc="37A881C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55C"/>
    <w:multiLevelType w:val="hybridMultilevel"/>
    <w:tmpl w:val="2E364C7A"/>
    <w:lvl w:ilvl="0" w:tplc="47DC3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7545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82679"/>
    <w:multiLevelType w:val="hybridMultilevel"/>
    <w:tmpl w:val="77EAB146"/>
    <w:lvl w:ilvl="0" w:tplc="AA18E18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186342FF"/>
    <w:multiLevelType w:val="hybridMultilevel"/>
    <w:tmpl w:val="89CE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68F4"/>
    <w:multiLevelType w:val="hybridMultilevel"/>
    <w:tmpl w:val="94840890"/>
    <w:lvl w:ilvl="0" w:tplc="A1F6FA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90477A"/>
    <w:multiLevelType w:val="hybridMultilevel"/>
    <w:tmpl w:val="5CFED5C0"/>
    <w:lvl w:ilvl="0" w:tplc="E0E44DC2">
      <w:start w:val="1"/>
      <w:numFmt w:val="decimal"/>
      <w:lvlText w:val="%1."/>
      <w:lvlJc w:val="left"/>
      <w:pPr>
        <w:ind w:left="873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D543C"/>
    <w:multiLevelType w:val="hybridMultilevel"/>
    <w:tmpl w:val="9B9C38C2"/>
    <w:lvl w:ilvl="0" w:tplc="68C230A4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967C3"/>
    <w:multiLevelType w:val="hybridMultilevel"/>
    <w:tmpl w:val="03E0EF3A"/>
    <w:lvl w:ilvl="0" w:tplc="5832F25A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8A34C7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E1366"/>
    <w:multiLevelType w:val="hybridMultilevel"/>
    <w:tmpl w:val="4872B42C"/>
    <w:lvl w:ilvl="0" w:tplc="C7E64B76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357A43"/>
    <w:multiLevelType w:val="hybridMultilevel"/>
    <w:tmpl w:val="FA5E9C6E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3F7C7E"/>
    <w:multiLevelType w:val="hybridMultilevel"/>
    <w:tmpl w:val="6FC0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114AF"/>
    <w:multiLevelType w:val="hybridMultilevel"/>
    <w:tmpl w:val="526E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90AB3"/>
    <w:multiLevelType w:val="hybridMultilevel"/>
    <w:tmpl w:val="5656B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164E92"/>
    <w:multiLevelType w:val="hybridMultilevel"/>
    <w:tmpl w:val="0B98468C"/>
    <w:lvl w:ilvl="0" w:tplc="BF76A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6755C0"/>
    <w:multiLevelType w:val="hybridMultilevel"/>
    <w:tmpl w:val="3EC0BEFA"/>
    <w:lvl w:ilvl="0" w:tplc="F60E165C">
      <w:start w:val="1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25D5D7D"/>
    <w:multiLevelType w:val="hybridMultilevel"/>
    <w:tmpl w:val="73DC6242"/>
    <w:lvl w:ilvl="0" w:tplc="0F02165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F01561"/>
    <w:multiLevelType w:val="hybridMultilevel"/>
    <w:tmpl w:val="C752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60637"/>
    <w:multiLevelType w:val="hybridMultilevel"/>
    <w:tmpl w:val="1C040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43F73"/>
    <w:multiLevelType w:val="hybridMultilevel"/>
    <w:tmpl w:val="19DA3E74"/>
    <w:lvl w:ilvl="0" w:tplc="5832F2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480"/>
    <w:multiLevelType w:val="hybridMultilevel"/>
    <w:tmpl w:val="A7A62BB0"/>
    <w:lvl w:ilvl="0" w:tplc="D708D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8467F"/>
    <w:multiLevelType w:val="hybridMultilevel"/>
    <w:tmpl w:val="6372A4E4"/>
    <w:lvl w:ilvl="0" w:tplc="62501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E6F5C"/>
    <w:multiLevelType w:val="hybridMultilevel"/>
    <w:tmpl w:val="C2364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26921"/>
    <w:multiLevelType w:val="hybridMultilevel"/>
    <w:tmpl w:val="B832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842752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6654B"/>
    <w:multiLevelType w:val="hybridMultilevel"/>
    <w:tmpl w:val="441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51ABB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76625"/>
    <w:multiLevelType w:val="hybridMultilevel"/>
    <w:tmpl w:val="76C2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F6EF8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0C64A6"/>
    <w:multiLevelType w:val="multilevel"/>
    <w:tmpl w:val="1A10276A"/>
    <w:lvl w:ilvl="0">
      <w:start w:val="88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16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52820DA9"/>
    <w:multiLevelType w:val="hybridMultilevel"/>
    <w:tmpl w:val="7E94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397078"/>
    <w:multiLevelType w:val="hybridMultilevel"/>
    <w:tmpl w:val="9708A4D0"/>
    <w:lvl w:ilvl="0" w:tplc="4D960D0A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54186B4F"/>
    <w:multiLevelType w:val="hybridMultilevel"/>
    <w:tmpl w:val="762E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434BA4"/>
    <w:multiLevelType w:val="hybridMultilevel"/>
    <w:tmpl w:val="08DC40FC"/>
    <w:lvl w:ilvl="0" w:tplc="90DA6362">
      <w:start w:val="1"/>
      <w:numFmt w:val="upperLetter"/>
      <w:lvlText w:val="%1)"/>
      <w:lvlJc w:val="left"/>
      <w:pPr>
        <w:ind w:left="1020" w:hanging="360"/>
      </w:pPr>
    </w:lvl>
    <w:lvl w:ilvl="1" w:tplc="1A2ECFDA">
      <w:start w:val="1"/>
      <w:numFmt w:val="upperLetter"/>
      <w:lvlText w:val="%2)"/>
      <w:lvlJc w:val="left"/>
      <w:pPr>
        <w:ind w:left="1020" w:hanging="360"/>
      </w:pPr>
    </w:lvl>
    <w:lvl w:ilvl="2" w:tplc="573C229C">
      <w:start w:val="1"/>
      <w:numFmt w:val="upperLetter"/>
      <w:lvlText w:val="%3)"/>
      <w:lvlJc w:val="left"/>
      <w:pPr>
        <w:ind w:left="1020" w:hanging="360"/>
      </w:pPr>
    </w:lvl>
    <w:lvl w:ilvl="3" w:tplc="2C5E8070">
      <w:start w:val="1"/>
      <w:numFmt w:val="upperLetter"/>
      <w:lvlText w:val="%4)"/>
      <w:lvlJc w:val="left"/>
      <w:pPr>
        <w:ind w:left="1020" w:hanging="360"/>
      </w:pPr>
    </w:lvl>
    <w:lvl w:ilvl="4" w:tplc="AB66114E">
      <w:start w:val="1"/>
      <w:numFmt w:val="upperLetter"/>
      <w:lvlText w:val="%5)"/>
      <w:lvlJc w:val="left"/>
      <w:pPr>
        <w:ind w:left="1020" w:hanging="360"/>
      </w:pPr>
    </w:lvl>
    <w:lvl w:ilvl="5" w:tplc="370E6650">
      <w:start w:val="1"/>
      <w:numFmt w:val="upperLetter"/>
      <w:lvlText w:val="%6)"/>
      <w:lvlJc w:val="left"/>
      <w:pPr>
        <w:ind w:left="1020" w:hanging="360"/>
      </w:pPr>
    </w:lvl>
    <w:lvl w:ilvl="6" w:tplc="7DF49C12">
      <w:start w:val="1"/>
      <w:numFmt w:val="upperLetter"/>
      <w:lvlText w:val="%7)"/>
      <w:lvlJc w:val="left"/>
      <w:pPr>
        <w:ind w:left="1020" w:hanging="360"/>
      </w:pPr>
    </w:lvl>
    <w:lvl w:ilvl="7" w:tplc="0DF4B7F4">
      <w:start w:val="1"/>
      <w:numFmt w:val="upperLetter"/>
      <w:lvlText w:val="%8)"/>
      <w:lvlJc w:val="left"/>
      <w:pPr>
        <w:ind w:left="1020" w:hanging="360"/>
      </w:pPr>
    </w:lvl>
    <w:lvl w:ilvl="8" w:tplc="9F2E3BC2">
      <w:start w:val="1"/>
      <w:numFmt w:val="upperLetter"/>
      <w:lvlText w:val="%9)"/>
      <w:lvlJc w:val="left"/>
      <w:pPr>
        <w:ind w:left="1020" w:hanging="360"/>
      </w:pPr>
    </w:lvl>
  </w:abstractNum>
  <w:abstractNum w:abstractNumId="43" w15:restartNumberingAfterBreak="0">
    <w:nsid w:val="54A90E0F"/>
    <w:multiLevelType w:val="hybridMultilevel"/>
    <w:tmpl w:val="EDD491CC"/>
    <w:lvl w:ilvl="0" w:tplc="D15C65A4">
      <w:start w:val="1"/>
      <w:numFmt w:val="upperLetter"/>
      <w:lvlText w:val="%1)"/>
      <w:lvlJc w:val="left"/>
      <w:pPr>
        <w:ind w:left="1020" w:hanging="360"/>
      </w:pPr>
    </w:lvl>
    <w:lvl w:ilvl="1" w:tplc="B6042ABE">
      <w:start w:val="1"/>
      <w:numFmt w:val="upperLetter"/>
      <w:lvlText w:val="%2)"/>
      <w:lvlJc w:val="left"/>
      <w:pPr>
        <w:ind w:left="1020" w:hanging="360"/>
      </w:pPr>
    </w:lvl>
    <w:lvl w:ilvl="2" w:tplc="41D2A5B2">
      <w:start w:val="1"/>
      <w:numFmt w:val="upperLetter"/>
      <w:lvlText w:val="%3)"/>
      <w:lvlJc w:val="left"/>
      <w:pPr>
        <w:ind w:left="1020" w:hanging="360"/>
      </w:pPr>
    </w:lvl>
    <w:lvl w:ilvl="3" w:tplc="35A2F7FA">
      <w:start w:val="1"/>
      <w:numFmt w:val="upperLetter"/>
      <w:lvlText w:val="%4)"/>
      <w:lvlJc w:val="left"/>
      <w:pPr>
        <w:ind w:left="1020" w:hanging="360"/>
      </w:pPr>
    </w:lvl>
    <w:lvl w:ilvl="4" w:tplc="B5BA11C6">
      <w:start w:val="1"/>
      <w:numFmt w:val="upperLetter"/>
      <w:lvlText w:val="%5)"/>
      <w:lvlJc w:val="left"/>
      <w:pPr>
        <w:ind w:left="1020" w:hanging="360"/>
      </w:pPr>
    </w:lvl>
    <w:lvl w:ilvl="5" w:tplc="166A5360">
      <w:start w:val="1"/>
      <w:numFmt w:val="upperLetter"/>
      <w:lvlText w:val="%6)"/>
      <w:lvlJc w:val="left"/>
      <w:pPr>
        <w:ind w:left="1020" w:hanging="360"/>
      </w:pPr>
    </w:lvl>
    <w:lvl w:ilvl="6" w:tplc="241CBB14">
      <w:start w:val="1"/>
      <w:numFmt w:val="upperLetter"/>
      <w:lvlText w:val="%7)"/>
      <w:lvlJc w:val="left"/>
      <w:pPr>
        <w:ind w:left="1020" w:hanging="360"/>
      </w:pPr>
    </w:lvl>
    <w:lvl w:ilvl="7" w:tplc="708C10BC">
      <w:start w:val="1"/>
      <w:numFmt w:val="upperLetter"/>
      <w:lvlText w:val="%8)"/>
      <w:lvlJc w:val="left"/>
      <w:pPr>
        <w:ind w:left="1020" w:hanging="360"/>
      </w:pPr>
    </w:lvl>
    <w:lvl w:ilvl="8" w:tplc="7DCA40F6">
      <w:start w:val="1"/>
      <w:numFmt w:val="upperLetter"/>
      <w:lvlText w:val="%9)"/>
      <w:lvlJc w:val="left"/>
      <w:pPr>
        <w:ind w:left="1020" w:hanging="360"/>
      </w:pPr>
    </w:lvl>
  </w:abstractNum>
  <w:abstractNum w:abstractNumId="44" w15:restartNumberingAfterBreak="0">
    <w:nsid w:val="587E2EB0"/>
    <w:multiLevelType w:val="hybridMultilevel"/>
    <w:tmpl w:val="9708A4D0"/>
    <w:lvl w:ilvl="0" w:tplc="84589612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A1F6FAA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780047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38669E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DA6B19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72051D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86AC83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166F7A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B54B61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5A425878"/>
    <w:multiLevelType w:val="hybridMultilevel"/>
    <w:tmpl w:val="C9F44CBC"/>
    <w:lvl w:ilvl="0" w:tplc="10E0C0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B1B7360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635DE7"/>
    <w:multiLevelType w:val="hybridMultilevel"/>
    <w:tmpl w:val="FE7EE4FE"/>
    <w:lvl w:ilvl="0" w:tplc="3DF8B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0B25E53"/>
    <w:multiLevelType w:val="hybridMultilevel"/>
    <w:tmpl w:val="EAEAA70C"/>
    <w:lvl w:ilvl="0" w:tplc="8A6CC9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4002A5"/>
    <w:multiLevelType w:val="hybridMultilevel"/>
    <w:tmpl w:val="210C1522"/>
    <w:lvl w:ilvl="0" w:tplc="AA18E1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0" w15:restartNumberingAfterBreak="0">
    <w:nsid w:val="66202EAB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495DAF"/>
    <w:multiLevelType w:val="hybridMultilevel"/>
    <w:tmpl w:val="B06A4F10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E954BF"/>
    <w:multiLevelType w:val="hybridMultilevel"/>
    <w:tmpl w:val="1F02F91A"/>
    <w:lvl w:ilvl="0" w:tplc="231094DC">
      <w:start w:val="19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3EC72BC"/>
    <w:multiLevelType w:val="hybridMultilevel"/>
    <w:tmpl w:val="0812D3DC"/>
    <w:lvl w:ilvl="0" w:tplc="484AD466">
      <w:start w:val="2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7822757E"/>
    <w:multiLevelType w:val="hybridMultilevel"/>
    <w:tmpl w:val="EC62EB6C"/>
    <w:lvl w:ilvl="0" w:tplc="2B1C4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4242D4"/>
    <w:multiLevelType w:val="hybridMultilevel"/>
    <w:tmpl w:val="A2F654E0"/>
    <w:lvl w:ilvl="0" w:tplc="6B80AC94">
      <w:start w:val="30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6" w15:restartNumberingAfterBreak="0">
    <w:nsid w:val="78A3527C"/>
    <w:multiLevelType w:val="hybridMultilevel"/>
    <w:tmpl w:val="37CC0BD4"/>
    <w:lvl w:ilvl="0" w:tplc="C26AF7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7" w15:restartNumberingAfterBreak="0">
    <w:nsid w:val="79FF078F"/>
    <w:multiLevelType w:val="hybridMultilevel"/>
    <w:tmpl w:val="78F246CC"/>
    <w:lvl w:ilvl="0" w:tplc="5832F25A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E9C0A52"/>
    <w:multiLevelType w:val="hybridMultilevel"/>
    <w:tmpl w:val="45A4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54143">
    <w:abstractNumId w:val="49"/>
  </w:num>
  <w:num w:numId="2" w16cid:durableId="1387610030">
    <w:abstractNumId w:val="14"/>
  </w:num>
  <w:num w:numId="3" w16cid:durableId="1182358754">
    <w:abstractNumId w:val="2"/>
  </w:num>
  <w:num w:numId="4" w16cid:durableId="1477063657">
    <w:abstractNumId w:val="10"/>
  </w:num>
  <w:num w:numId="5" w16cid:durableId="182980501">
    <w:abstractNumId w:val="17"/>
  </w:num>
  <w:num w:numId="6" w16cid:durableId="708340727">
    <w:abstractNumId w:val="38"/>
  </w:num>
  <w:num w:numId="7" w16cid:durableId="610165875">
    <w:abstractNumId w:val="3"/>
  </w:num>
  <w:num w:numId="8" w16cid:durableId="360515647">
    <w:abstractNumId w:val="23"/>
  </w:num>
  <w:num w:numId="9" w16cid:durableId="1796749350">
    <w:abstractNumId w:val="53"/>
  </w:num>
  <w:num w:numId="10" w16cid:durableId="936912712">
    <w:abstractNumId w:val="24"/>
  </w:num>
  <w:num w:numId="11" w16cid:durableId="1405108841">
    <w:abstractNumId w:val="52"/>
  </w:num>
  <w:num w:numId="12" w16cid:durableId="836311209">
    <w:abstractNumId w:val="55"/>
  </w:num>
  <w:num w:numId="13" w16cid:durableId="1747067081">
    <w:abstractNumId w:val="40"/>
  </w:num>
  <w:num w:numId="14" w16cid:durableId="491290517">
    <w:abstractNumId w:val="6"/>
  </w:num>
  <w:num w:numId="15" w16cid:durableId="1008559891">
    <w:abstractNumId w:val="44"/>
  </w:num>
  <w:num w:numId="16" w16cid:durableId="420685108">
    <w:abstractNumId w:val="30"/>
  </w:num>
  <w:num w:numId="17" w16cid:durableId="1734691059">
    <w:abstractNumId w:val="4"/>
  </w:num>
  <w:num w:numId="18" w16cid:durableId="2145540088">
    <w:abstractNumId w:val="34"/>
  </w:num>
  <w:num w:numId="19" w16cid:durableId="2059745969">
    <w:abstractNumId w:val="11"/>
  </w:num>
  <w:num w:numId="20" w16cid:durableId="1893152788">
    <w:abstractNumId w:val="45"/>
  </w:num>
  <w:num w:numId="21" w16cid:durableId="1716924933">
    <w:abstractNumId w:val="1"/>
  </w:num>
  <w:num w:numId="22" w16cid:durableId="1861506196">
    <w:abstractNumId w:val="50"/>
  </w:num>
  <w:num w:numId="23" w16cid:durableId="1626503710">
    <w:abstractNumId w:val="16"/>
  </w:num>
  <w:num w:numId="24" w16cid:durableId="883444480">
    <w:abstractNumId w:val="33"/>
  </w:num>
  <w:num w:numId="25" w16cid:durableId="244874665">
    <w:abstractNumId w:val="37"/>
  </w:num>
  <w:num w:numId="26" w16cid:durableId="1724451044">
    <w:abstractNumId w:val="46"/>
  </w:num>
  <w:num w:numId="27" w16cid:durableId="1194420231">
    <w:abstractNumId w:val="9"/>
  </w:num>
  <w:num w:numId="28" w16cid:durableId="269747836">
    <w:abstractNumId w:val="35"/>
  </w:num>
  <w:num w:numId="29" w16cid:durableId="2139103742">
    <w:abstractNumId w:val="7"/>
  </w:num>
  <w:num w:numId="30" w16cid:durableId="7613432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6970163">
    <w:abstractNumId w:val="58"/>
  </w:num>
  <w:num w:numId="32" w16cid:durableId="1534079084">
    <w:abstractNumId w:val="54"/>
  </w:num>
  <w:num w:numId="33" w16cid:durableId="1443299641">
    <w:abstractNumId w:val="51"/>
  </w:num>
  <w:num w:numId="34" w16cid:durableId="1758556994">
    <w:abstractNumId w:val="36"/>
  </w:num>
  <w:num w:numId="35" w16cid:durableId="1542941924">
    <w:abstractNumId w:val="32"/>
  </w:num>
  <w:num w:numId="36" w16cid:durableId="1095592788">
    <w:abstractNumId w:val="20"/>
  </w:num>
  <w:num w:numId="37" w16cid:durableId="2543682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4037925">
    <w:abstractNumId w:val="28"/>
  </w:num>
  <w:num w:numId="39" w16cid:durableId="1666130309">
    <w:abstractNumId w:val="39"/>
  </w:num>
  <w:num w:numId="40" w16cid:durableId="1158156142">
    <w:abstractNumId w:val="26"/>
  </w:num>
  <w:num w:numId="41" w16cid:durableId="757209853">
    <w:abstractNumId w:val="48"/>
  </w:num>
  <w:num w:numId="42" w16cid:durableId="1566531839">
    <w:abstractNumId w:val="22"/>
  </w:num>
  <w:num w:numId="43" w16cid:durableId="557857344">
    <w:abstractNumId w:val="25"/>
  </w:num>
  <w:num w:numId="44" w16cid:durableId="42292217">
    <w:abstractNumId w:val="47"/>
  </w:num>
  <w:num w:numId="45" w16cid:durableId="789780243">
    <w:abstractNumId w:val="18"/>
  </w:num>
  <w:num w:numId="46" w16cid:durableId="589847884">
    <w:abstractNumId w:val="29"/>
  </w:num>
  <w:num w:numId="47" w16cid:durableId="2111772095">
    <w:abstractNumId w:val="5"/>
  </w:num>
  <w:num w:numId="48" w16cid:durableId="1075476571">
    <w:abstractNumId w:val="41"/>
  </w:num>
  <w:num w:numId="49" w16cid:durableId="2039547562">
    <w:abstractNumId w:val="56"/>
  </w:num>
  <w:num w:numId="50" w16cid:durableId="1257401145">
    <w:abstractNumId w:val="21"/>
  </w:num>
  <w:num w:numId="51" w16cid:durableId="1422481943">
    <w:abstractNumId w:val="31"/>
  </w:num>
  <w:num w:numId="52" w16cid:durableId="1896773344">
    <w:abstractNumId w:val="13"/>
  </w:num>
  <w:num w:numId="53" w16cid:durableId="1842700523">
    <w:abstractNumId w:val="42"/>
  </w:num>
  <w:num w:numId="54" w16cid:durableId="1377654793">
    <w:abstractNumId w:val="43"/>
  </w:num>
  <w:num w:numId="55" w16cid:durableId="1712419642">
    <w:abstractNumId w:val="8"/>
  </w:num>
  <w:num w:numId="56" w16cid:durableId="1221747458">
    <w:abstractNumId w:val="12"/>
  </w:num>
  <w:num w:numId="57" w16cid:durableId="565192797">
    <w:abstractNumId w:val="27"/>
  </w:num>
  <w:num w:numId="58" w16cid:durableId="2145342710">
    <w:abstractNumId w:val="15"/>
  </w:num>
  <w:num w:numId="59" w16cid:durableId="660503973">
    <w:abstractNumId w:val="57"/>
  </w:num>
  <w:num w:numId="60" w16cid:durableId="203637333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48D6205A-8BAC-48B7-BAD6-CB81346F1481}"/>
  </w:docVars>
  <w:rsids>
    <w:rsidRoot w:val="00D720CF"/>
    <w:rsid w:val="0000092B"/>
    <w:rsid w:val="0000135A"/>
    <w:rsid w:val="00001BA1"/>
    <w:rsid w:val="00002053"/>
    <w:rsid w:val="00002203"/>
    <w:rsid w:val="000031DB"/>
    <w:rsid w:val="0000397D"/>
    <w:rsid w:val="000039E0"/>
    <w:rsid w:val="00004D15"/>
    <w:rsid w:val="000051A2"/>
    <w:rsid w:val="00005325"/>
    <w:rsid w:val="00005438"/>
    <w:rsid w:val="000058C4"/>
    <w:rsid w:val="00005AFE"/>
    <w:rsid w:val="00005F79"/>
    <w:rsid w:val="00005F82"/>
    <w:rsid w:val="000060C2"/>
    <w:rsid w:val="00006194"/>
    <w:rsid w:val="000063EE"/>
    <w:rsid w:val="00006856"/>
    <w:rsid w:val="0000686A"/>
    <w:rsid w:val="00006CE8"/>
    <w:rsid w:val="00006E27"/>
    <w:rsid w:val="000072B8"/>
    <w:rsid w:val="000073AD"/>
    <w:rsid w:val="000074D6"/>
    <w:rsid w:val="000075AF"/>
    <w:rsid w:val="0001024D"/>
    <w:rsid w:val="00010AA7"/>
    <w:rsid w:val="00011ED0"/>
    <w:rsid w:val="0001210B"/>
    <w:rsid w:val="000123B1"/>
    <w:rsid w:val="000127A9"/>
    <w:rsid w:val="000129D6"/>
    <w:rsid w:val="0001365E"/>
    <w:rsid w:val="00013B7A"/>
    <w:rsid w:val="00013D4D"/>
    <w:rsid w:val="00013E36"/>
    <w:rsid w:val="00013E7C"/>
    <w:rsid w:val="00014077"/>
    <w:rsid w:val="00015258"/>
    <w:rsid w:val="00015506"/>
    <w:rsid w:val="000161A9"/>
    <w:rsid w:val="000161BF"/>
    <w:rsid w:val="00016A8E"/>
    <w:rsid w:val="000177AB"/>
    <w:rsid w:val="00017DA6"/>
    <w:rsid w:val="0002052C"/>
    <w:rsid w:val="00020631"/>
    <w:rsid w:val="00020FED"/>
    <w:rsid w:val="0002120F"/>
    <w:rsid w:val="000215D6"/>
    <w:rsid w:val="00021F44"/>
    <w:rsid w:val="00022146"/>
    <w:rsid w:val="0002234F"/>
    <w:rsid w:val="000224ED"/>
    <w:rsid w:val="00022786"/>
    <w:rsid w:val="000227E0"/>
    <w:rsid w:val="00022C85"/>
    <w:rsid w:val="000234A4"/>
    <w:rsid w:val="0002384D"/>
    <w:rsid w:val="000239C3"/>
    <w:rsid w:val="00023FE6"/>
    <w:rsid w:val="0002436A"/>
    <w:rsid w:val="00024602"/>
    <w:rsid w:val="00024CE8"/>
    <w:rsid w:val="00025506"/>
    <w:rsid w:val="000258B6"/>
    <w:rsid w:val="00025900"/>
    <w:rsid w:val="0002598E"/>
    <w:rsid w:val="00025A4F"/>
    <w:rsid w:val="00025EF4"/>
    <w:rsid w:val="0002637C"/>
    <w:rsid w:val="000265C2"/>
    <w:rsid w:val="00026AFA"/>
    <w:rsid w:val="000272F8"/>
    <w:rsid w:val="000275FF"/>
    <w:rsid w:val="00027A06"/>
    <w:rsid w:val="00027AD8"/>
    <w:rsid w:val="00027B43"/>
    <w:rsid w:val="00027F59"/>
    <w:rsid w:val="000300EF"/>
    <w:rsid w:val="00030743"/>
    <w:rsid w:val="00030E76"/>
    <w:rsid w:val="00031EC1"/>
    <w:rsid w:val="000320BF"/>
    <w:rsid w:val="0003261E"/>
    <w:rsid w:val="000327F8"/>
    <w:rsid w:val="00032A17"/>
    <w:rsid w:val="00032A66"/>
    <w:rsid w:val="00032F65"/>
    <w:rsid w:val="00033209"/>
    <w:rsid w:val="000338F1"/>
    <w:rsid w:val="00034677"/>
    <w:rsid w:val="000348A8"/>
    <w:rsid w:val="00034978"/>
    <w:rsid w:val="0003538C"/>
    <w:rsid w:val="000353D5"/>
    <w:rsid w:val="000353EB"/>
    <w:rsid w:val="00035B85"/>
    <w:rsid w:val="00035D13"/>
    <w:rsid w:val="0003631E"/>
    <w:rsid w:val="00036D55"/>
    <w:rsid w:val="000371C9"/>
    <w:rsid w:val="00037222"/>
    <w:rsid w:val="000375A7"/>
    <w:rsid w:val="00037AED"/>
    <w:rsid w:val="00037C7E"/>
    <w:rsid w:val="00040A9E"/>
    <w:rsid w:val="00040C99"/>
    <w:rsid w:val="00040D48"/>
    <w:rsid w:val="00040DE2"/>
    <w:rsid w:val="00040E87"/>
    <w:rsid w:val="0004100A"/>
    <w:rsid w:val="000411B5"/>
    <w:rsid w:val="000423DF"/>
    <w:rsid w:val="000423E7"/>
    <w:rsid w:val="000425B2"/>
    <w:rsid w:val="000428E6"/>
    <w:rsid w:val="00042F72"/>
    <w:rsid w:val="0004323D"/>
    <w:rsid w:val="0004337D"/>
    <w:rsid w:val="00043616"/>
    <w:rsid w:val="00043635"/>
    <w:rsid w:val="00043734"/>
    <w:rsid w:val="0004393D"/>
    <w:rsid w:val="00044652"/>
    <w:rsid w:val="00044D27"/>
    <w:rsid w:val="0004513B"/>
    <w:rsid w:val="0004517F"/>
    <w:rsid w:val="000458AF"/>
    <w:rsid w:val="0004593E"/>
    <w:rsid w:val="00045971"/>
    <w:rsid w:val="00046296"/>
    <w:rsid w:val="000462AC"/>
    <w:rsid w:val="0004744B"/>
    <w:rsid w:val="000475B0"/>
    <w:rsid w:val="000475F1"/>
    <w:rsid w:val="00047844"/>
    <w:rsid w:val="00050927"/>
    <w:rsid w:val="000509FE"/>
    <w:rsid w:val="00050C7D"/>
    <w:rsid w:val="00051511"/>
    <w:rsid w:val="00051738"/>
    <w:rsid w:val="00051B70"/>
    <w:rsid w:val="00051C35"/>
    <w:rsid w:val="000520AA"/>
    <w:rsid w:val="00052467"/>
    <w:rsid w:val="00052867"/>
    <w:rsid w:val="00053912"/>
    <w:rsid w:val="00053C62"/>
    <w:rsid w:val="00053D3A"/>
    <w:rsid w:val="00054368"/>
    <w:rsid w:val="00054FD8"/>
    <w:rsid w:val="0005507D"/>
    <w:rsid w:val="0005598F"/>
    <w:rsid w:val="00055CFF"/>
    <w:rsid w:val="00055E95"/>
    <w:rsid w:val="00056248"/>
    <w:rsid w:val="00056256"/>
    <w:rsid w:val="000563BF"/>
    <w:rsid w:val="00056543"/>
    <w:rsid w:val="00056B0F"/>
    <w:rsid w:val="00056B52"/>
    <w:rsid w:val="00056C34"/>
    <w:rsid w:val="00056CAE"/>
    <w:rsid w:val="000571B2"/>
    <w:rsid w:val="00057FBF"/>
    <w:rsid w:val="00060F43"/>
    <w:rsid w:val="0006133F"/>
    <w:rsid w:val="00061496"/>
    <w:rsid w:val="00061719"/>
    <w:rsid w:val="00062327"/>
    <w:rsid w:val="00063026"/>
    <w:rsid w:val="00063973"/>
    <w:rsid w:val="00063B91"/>
    <w:rsid w:val="00063BB3"/>
    <w:rsid w:val="00063DC1"/>
    <w:rsid w:val="00063E4A"/>
    <w:rsid w:val="0006423C"/>
    <w:rsid w:val="00064481"/>
    <w:rsid w:val="000649B4"/>
    <w:rsid w:val="00064F91"/>
    <w:rsid w:val="00065DF9"/>
    <w:rsid w:val="00065F39"/>
    <w:rsid w:val="00067A4B"/>
    <w:rsid w:val="000707C9"/>
    <w:rsid w:val="00070AC2"/>
    <w:rsid w:val="00070F67"/>
    <w:rsid w:val="00071109"/>
    <w:rsid w:val="00071448"/>
    <w:rsid w:val="000715A9"/>
    <w:rsid w:val="00071610"/>
    <w:rsid w:val="00071690"/>
    <w:rsid w:val="00071C0B"/>
    <w:rsid w:val="000725B8"/>
    <w:rsid w:val="00072930"/>
    <w:rsid w:val="00072A4D"/>
    <w:rsid w:val="00072C77"/>
    <w:rsid w:val="00072E3C"/>
    <w:rsid w:val="00072EEC"/>
    <w:rsid w:val="00072FED"/>
    <w:rsid w:val="00073092"/>
    <w:rsid w:val="00073927"/>
    <w:rsid w:val="00073E6E"/>
    <w:rsid w:val="00073F3A"/>
    <w:rsid w:val="00074014"/>
    <w:rsid w:val="00074232"/>
    <w:rsid w:val="0007434C"/>
    <w:rsid w:val="000744B9"/>
    <w:rsid w:val="00074D08"/>
    <w:rsid w:val="00074F08"/>
    <w:rsid w:val="0007549A"/>
    <w:rsid w:val="000767EF"/>
    <w:rsid w:val="00076F27"/>
    <w:rsid w:val="000773BB"/>
    <w:rsid w:val="00077B18"/>
    <w:rsid w:val="000801B7"/>
    <w:rsid w:val="00080248"/>
    <w:rsid w:val="000807B0"/>
    <w:rsid w:val="00080CF0"/>
    <w:rsid w:val="00081205"/>
    <w:rsid w:val="00081331"/>
    <w:rsid w:val="00081DA8"/>
    <w:rsid w:val="00081DE8"/>
    <w:rsid w:val="00082BC2"/>
    <w:rsid w:val="00082C94"/>
    <w:rsid w:val="0008320D"/>
    <w:rsid w:val="000837A7"/>
    <w:rsid w:val="000842A6"/>
    <w:rsid w:val="000842B2"/>
    <w:rsid w:val="00084C7B"/>
    <w:rsid w:val="00084D04"/>
    <w:rsid w:val="00085766"/>
    <w:rsid w:val="000859AF"/>
    <w:rsid w:val="00085AC4"/>
    <w:rsid w:val="00085F23"/>
    <w:rsid w:val="00085F88"/>
    <w:rsid w:val="000861C9"/>
    <w:rsid w:val="00086518"/>
    <w:rsid w:val="000866EC"/>
    <w:rsid w:val="00086727"/>
    <w:rsid w:val="00086895"/>
    <w:rsid w:val="00086A7E"/>
    <w:rsid w:val="00086E4A"/>
    <w:rsid w:val="00086ED7"/>
    <w:rsid w:val="000870E8"/>
    <w:rsid w:val="000871A2"/>
    <w:rsid w:val="00087207"/>
    <w:rsid w:val="00087DB5"/>
    <w:rsid w:val="00090043"/>
    <w:rsid w:val="0009048B"/>
    <w:rsid w:val="00090639"/>
    <w:rsid w:val="00090FD7"/>
    <w:rsid w:val="00091097"/>
    <w:rsid w:val="00091846"/>
    <w:rsid w:val="00091989"/>
    <w:rsid w:val="00091AAC"/>
    <w:rsid w:val="0009201F"/>
    <w:rsid w:val="000922AA"/>
    <w:rsid w:val="00092611"/>
    <w:rsid w:val="00093209"/>
    <w:rsid w:val="00093324"/>
    <w:rsid w:val="00093915"/>
    <w:rsid w:val="00093D9B"/>
    <w:rsid w:val="0009412B"/>
    <w:rsid w:val="000948C6"/>
    <w:rsid w:val="0009493C"/>
    <w:rsid w:val="00094E2A"/>
    <w:rsid w:val="00094F2B"/>
    <w:rsid w:val="00095147"/>
    <w:rsid w:val="00095942"/>
    <w:rsid w:val="00095B5A"/>
    <w:rsid w:val="00095BC9"/>
    <w:rsid w:val="00095E53"/>
    <w:rsid w:val="00096347"/>
    <w:rsid w:val="000964E0"/>
    <w:rsid w:val="00096760"/>
    <w:rsid w:val="000969A2"/>
    <w:rsid w:val="00096CF5"/>
    <w:rsid w:val="000973D6"/>
    <w:rsid w:val="000974B3"/>
    <w:rsid w:val="00097518"/>
    <w:rsid w:val="00097521"/>
    <w:rsid w:val="00097A41"/>
    <w:rsid w:val="00097EC0"/>
    <w:rsid w:val="00097FB9"/>
    <w:rsid w:val="000A0275"/>
    <w:rsid w:val="000A0575"/>
    <w:rsid w:val="000A05F2"/>
    <w:rsid w:val="000A06E3"/>
    <w:rsid w:val="000A0788"/>
    <w:rsid w:val="000A07F0"/>
    <w:rsid w:val="000A11BD"/>
    <w:rsid w:val="000A1285"/>
    <w:rsid w:val="000A16BF"/>
    <w:rsid w:val="000A1A2B"/>
    <w:rsid w:val="000A1D4F"/>
    <w:rsid w:val="000A1E97"/>
    <w:rsid w:val="000A2515"/>
    <w:rsid w:val="000A25B0"/>
    <w:rsid w:val="000A265C"/>
    <w:rsid w:val="000A2BA7"/>
    <w:rsid w:val="000A3B76"/>
    <w:rsid w:val="000A445C"/>
    <w:rsid w:val="000A47C0"/>
    <w:rsid w:val="000A48A0"/>
    <w:rsid w:val="000A4AD8"/>
    <w:rsid w:val="000A531A"/>
    <w:rsid w:val="000A5623"/>
    <w:rsid w:val="000A5D6F"/>
    <w:rsid w:val="000A6198"/>
    <w:rsid w:val="000A692B"/>
    <w:rsid w:val="000A6A2A"/>
    <w:rsid w:val="000A6DEB"/>
    <w:rsid w:val="000A720C"/>
    <w:rsid w:val="000A784A"/>
    <w:rsid w:val="000A7A1F"/>
    <w:rsid w:val="000A7B4F"/>
    <w:rsid w:val="000A7D0D"/>
    <w:rsid w:val="000B016C"/>
    <w:rsid w:val="000B0189"/>
    <w:rsid w:val="000B051E"/>
    <w:rsid w:val="000B0A46"/>
    <w:rsid w:val="000B0AEB"/>
    <w:rsid w:val="000B0CA5"/>
    <w:rsid w:val="000B0CF1"/>
    <w:rsid w:val="000B0F07"/>
    <w:rsid w:val="000B100E"/>
    <w:rsid w:val="000B10B2"/>
    <w:rsid w:val="000B121B"/>
    <w:rsid w:val="000B1B51"/>
    <w:rsid w:val="000B1F24"/>
    <w:rsid w:val="000B2221"/>
    <w:rsid w:val="000B2662"/>
    <w:rsid w:val="000B27EC"/>
    <w:rsid w:val="000B32FE"/>
    <w:rsid w:val="000B3FF4"/>
    <w:rsid w:val="000B48ED"/>
    <w:rsid w:val="000B4D14"/>
    <w:rsid w:val="000B51C2"/>
    <w:rsid w:val="000B52EC"/>
    <w:rsid w:val="000B5BD8"/>
    <w:rsid w:val="000B5DC0"/>
    <w:rsid w:val="000B5FED"/>
    <w:rsid w:val="000B611B"/>
    <w:rsid w:val="000B61BA"/>
    <w:rsid w:val="000B623A"/>
    <w:rsid w:val="000B661C"/>
    <w:rsid w:val="000B67B8"/>
    <w:rsid w:val="000B69C2"/>
    <w:rsid w:val="000B6E22"/>
    <w:rsid w:val="000B7089"/>
    <w:rsid w:val="000B73D3"/>
    <w:rsid w:val="000B7650"/>
    <w:rsid w:val="000B7850"/>
    <w:rsid w:val="000B793E"/>
    <w:rsid w:val="000B79BF"/>
    <w:rsid w:val="000B7C29"/>
    <w:rsid w:val="000C02D1"/>
    <w:rsid w:val="000C0413"/>
    <w:rsid w:val="000C0942"/>
    <w:rsid w:val="000C0A65"/>
    <w:rsid w:val="000C125D"/>
    <w:rsid w:val="000C12F5"/>
    <w:rsid w:val="000C146E"/>
    <w:rsid w:val="000C162F"/>
    <w:rsid w:val="000C1DE0"/>
    <w:rsid w:val="000C1E7E"/>
    <w:rsid w:val="000C1EA1"/>
    <w:rsid w:val="000C1F1A"/>
    <w:rsid w:val="000C20DF"/>
    <w:rsid w:val="000C2400"/>
    <w:rsid w:val="000C2E54"/>
    <w:rsid w:val="000C34B4"/>
    <w:rsid w:val="000C39CC"/>
    <w:rsid w:val="000C3D36"/>
    <w:rsid w:val="000C48A5"/>
    <w:rsid w:val="000C4B31"/>
    <w:rsid w:val="000C50AC"/>
    <w:rsid w:val="000C5430"/>
    <w:rsid w:val="000C561F"/>
    <w:rsid w:val="000C5B54"/>
    <w:rsid w:val="000C5F2B"/>
    <w:rsid w:val="000C64FB"/>
    <w:rsid w:val="000C66E4"/>
    <w:rsid w:val="000C6C81"/>
    <w:rsid w:val="000C6FA5"/>
    <w:rsid w:val="000C719A"/>
    <w:rsid w:val="000C7256"/>
    <w:rsid w:val="000C7283"/>
    <w:rsid w:val="000C740F"/>
    <w:rsid w:val="000C7772"/>
    <w:rsid w:val="000C79D1"/>
    <w:rsid w:val="000C7F66"/>
    <w:rsid w:val="000D0588"/>
    <w:rsid w:val="000D089A"/>
    <w:rsid w:val="000D0F44"/>
    <w:rsid w:val="000D1127"/>
    <w:rsid w:val="000D1163"/>
    <w:rsid w:val="000D14C3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A52"/>
    <w:rsid w:val="000D3C58"/>
    <w:rsid w:val="000D3CDB"/>
    <w:rsid w:val="000D3E3B"/>
    <w:rsid w:val="000D4271"/>
    <w:rsid w:val="000D5148"/>
    <w:rsid w:val="000D5AC0"/>
    <w:rsid w:val="000D6184"/>
    <w:rsid w:val="000D6B46"/>
    <w:rsid w:val="000D7ABC"/>
    <w:rsid w:val="000D7BFA"/>
    <w:rsid w:val="000D7C00"/>
    <w:rsid w:val="000D7D73"/>
    <w:rsid w:val="000E0188"/>
    <w:rsid w:val="000E088C"/>
    <w:rsid w:val="000E0AC8"/>
    <w:rsid w:val="000E0EEC"/>
    <w:rsid w:val="000E1FAC"/>
    <w:rsid w:val="000E288A"/>
    <w:rsid w:val="000E2BD1"/>
    <w:rsid w:val="000E316C"/>
    <w:rsid w:val="000E334E"/>
    <w:rsid w:val="000E3B1D"/>
    <w:rsid w:val="000E3CF6"/>
    <w:rsid w:val="000E3E19"/>
    <w:rsid w:val="000E3EF0"/>
    <w:rsid w:val="000E40A8"/>
    <w:rsid w:val="000E4207"/>
    <w:rsid w:val="000E444D"/>
    <w:rsid w:val="000E44A1"/>
    <w:rsid w:val="000E49B8"/>
    <w:rsid w:val="000E4F7F"/>
    <w:rsid w:val="000E5104"/>
    <w:rsid w:val="000E5340"/>
    <w:rsid w:val="000E54E5"/>
    <w:rsid w:val="000E5A47"/>
    <w:rsid w:val="000E5CFD"/>
    <w:rsid w:val="000E5F16"/>
    <w:rsid w:val="000E62F4"/>
    <w:rsid w:val="000E64DF"/>
    <w:rsid w:val="000E6EED"/>
    <w:rsid w:val="000E73E3"/>
    <w:rsid w:val="000E746C"/>
    <w:rsid w:val="000E79F9"/>
    <w:rsid w:val="000E7DF3"/>
    <w:rsid w:val="000E7F66"/>
    <w:rsid w:val="000F040E"/>
    <w:rsid w:val="000F0802"/>
    <w:rsid w:val="000F0B54"/>
    <w:rsid w:val="000F0E0E"/>
    <w:rsid w:val="000F0E6A"/>
    <w:rsid w:val="000F0F1E"/>
    <w:rsid w:val="000F0FD1"/>
    <w:rsid w:val="000F1E2F"/>
    <w:rsid w:val="000F206C"/>
    <w:rsid w:val="000F32A8"/>
    <w:rsid w:val="000F34DB"/>
    <w:rsid w:val="000F3569"/>
    <w:rsid w:val="000F3798"/>
    <w:rsid w:val="000F43B5"/>
    <w:rsid w:val="000F476B"/>
    <w:rsid w:val="000F4A51"/>
    <w:rsid w:val="000F4F12"/>
    <w:rsid w:val="000F50D4"/>
    <w:rsid w:val="000F529A"/>
    <w:rsid w:val="000F52FD"/>
    <w:rsid w:val="000F5F92"/>
    <w:rsid w:val="000F618B"/>
    <w:rsid w:val="000F633E"/>
    <w:rsid w:val="000F7878"/>
    <w:rsid w:val="000F78BA"/>
    <w:rsid w:val="000F7BA3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EE"/>
    <w:rsid w:val="001018FB"/>
    <w:rsid w:val="00101F6A"/>
    <w:rsid w:val="00101FB4"/>
    <w:rsid w:val="0010259C"/>
    <w:rsid w:val="00102A76"/>
    <w:rsid w:val="00102F3C"/>
    <w:rsid w:val="00102FBC"/>
    <w:rsid w:val="001030DF"/>
    <w:rsid w:val="00103244"/>
    <w:rsid w:val="001032BE"/>
    <w:rsid w:val="0010387A"/>
    <w:rsid w:val="00103CDD"/>
    <w:rsid w:val="00103D16"/>
    <w:rsid w:val="00103D64"/>
    <w:rsid w:val="001044A8"/>
    <w:rsid w:val="0010499A"/>
    <w:rsid w:val="00104EC3"/>
    <w:rsid w:val="00105426"/>
    <w:rsid w:val="001054EE"/>
    <w:rsid w:val="00105504"/>
    <w:rsid w:val="00105E40"/>
    <w:rsid w:val="00105FCD"/>
    <w:rsid w:val="0010667D"/>
    <w:rsid w:val="00106AB2"/>
    <w:rsid w:val="00107247"/>
    <w:rsid w:val="0010774D"/>
    <w:rsid w:val="00107DF0"/>
    <w:rsid w:val="0011055E"/>
    <w:rsid w:val="0011064B"/>
    <w:rsid w:val="00110713"/>
    <w:rsid w:val="00110AF0"/>
    <w:rsid w:val="00111256"/>
    <w:rsid w:val="001117E5"/>
    <w:rsid w:val="00112AEC"/>
    <w:rsid w:val="00112C62"/>
    <w:rsid w:val="001130EF"/>
    <w:rsid w:val="0011314E"/>
    <w:rsid w:val="0011315C"/>
    <w:rsid w:val="00113D0A"/>
    <w:rsid w:val="0011443A"/>
    <w:rsid w:val="00114661"/>
    <w:rsid w:val="00114D38"/>
    <w:rsid w:val="00114D9F"/>
    <w:rsid w:val="00114EAD"/>
    <w:rsid w:val="00114FF2"/>
    <w:rsid w:val="0011508D"/>
    <w:rsid w:val="001152D3"/>
    <w:rsid w:val="00115413"/>
    <w:rsid w:val="001155FE"/>
    <w:rsid w:val="001157F5"/>
    <w:rsid w:val="00115B24"/>
    <w:rsid w:val="00115CB1"/>
    <w:rsid w:val="00115F4D"/>
    <w:rsid w:val="001166F3"/>
    <w:rsid w:val="0011693E"/>
    <w:rsid w:val="00117BFF"/>
    <w:rsid w:val="0012015A"/>
    <w:rsid w:val="0012055B"/>
    <w:rsid w:val="00120637"/>
    <w:rsid w:val="001208DA"/>
    <w:rsid w:val="00120E4C"/>
    <w:rsid w:val="00121A4B"/>
    <w:rsid w:val="00121AE0"/>
    <w:rsid w:val="00122011"/>
    <w:rsid w:val="0012242A"/>
    <w:rsid w:val="00122437"/>
    <w:rsid w:val="00122638"/>
    <w:rsid w:val="001229D6"/>
    <w:rsid w:val="00122CB3"/>
    <w:rsid w:val="00123107"/>
    <w:rsid w:val="001234C3"/>
    <w:rsid w:val="00123A3E"/>
    <w:rsid w:val="00123C99"/>
    <w:rsid w:val="00123D03"/>
    <w:rsid w:val="001244F7"/>
    <w:rsid w:val="0012463C"/>
    <w:rsid w:val="00125392"/>
    <w:rsid w:val="00125F92"/>
    <w:rsid w:val="00126034"/>
    <w:rsid w:val="00126628"/>
    <w:rsid w:val="00126B91"/>
    <w:rsid w:val="00126FF6"/>
    <w:rsid w:val="001271E5"/>
    <w:rsid w:val="0012739E"/>
    <w:rsid w:val="00127801"/>
    <w:rsid w:val="001279F6"/>
    <w:rsid w:val="00127C6D"/>
    <w:rsid w:val="001304D3"/>
    <w:rsid w:val="00130B19"/>
    <w:rsid w:val="00130E4A"/>
    <w:rsid w:val="00131482"/>
    <w:rsid w:val="001316C6"/>
    <w:rsid w:val="00131D2F"/>
    <w:rsid w:val="00131E21"/>
    <w:rsid w:val="001320C7"/>
    <w:rsid w:val="00132375"/>
    <w:rsid w:val="00132381"/>
    <w:rsid w:val="00132716"/>
    <w:rsid w:val="0013292E"/>
    <w:rsid w:val="00133514"/>
    <w:rsid w:val="00133523"/>
    <w:rsid w:val="00133D7C"/>
    <w:rsid w:val="001341E4"/>
    <w:rsid w:val="0013430F"/>
    <w:rsid w:val="00134D0A"/>
    <w:rsid w:val="001351E0"/>
    <w:rsid w:val="0013564B"/>
    <w:rsid w:val="00135841"/>
    <w:rsid w:val="00136276"/>
    <w:rsid w:val="00136345"/>
    <w:rsid w:val="001368E0"/>
    <w:rsid w:val="00136CBC"/>
    <w:rsid w:val="00136EDF"/>
    <w:rsid w:val="0013730C"/>
    <w:rsid w:val="00137530"/>
    <w:rsid w:val="001375B9"/>
    <w:rsid w:val="0013771F"/>
    <w:rsid w:val="00137E37"/>
    <w:rsid w:val="00140188"/>
    <w:rsid w:val="0014025F"/>
    <w:rsid w:val="00140D79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AC2"/>
    <w:rsid w:val="00143C4A"/>
    <w:rsid w:val="00143DF9"/>
    <w:rsid w:val="00143F9D"/>
    <w:rsid w:val="00144090"/>
    <w:rsid w:val="001440D2"/>
    <w:rsid w:val="00144282"/>
    <w:rsid w:val="00144431"/>
    <w:rsid w:val="00144D69"/>
    <w:rsid w:val="00144D8F"/>
    <w:rsid w:val="00145023"/>
    <w:rsid w:val="001455A8"/>
    <w:rsid w:val="0014562C"/>
    <w:rsid w:val="001459D2"/>
    <w:rsid w:val="00145BA9"/>
    <w:rsid w:val="00145DCC"/>
    <w:rsid w:val="001461DD"/>
    <w:rsid w:val="0014636F"/>
    <w:rsid w:val="001465C0"/>
    <w:rsid w:val="001466C0"/>
    <w:rsid w:val="0014681B"/>
    <w:rsid w:val="00146C2C"/>
    <w:rsid w:val="00146D02"/>
    <w:rsid w:val="00146DE4"/>
    <w:rsid w:val="00147069"/>
    <w:rsid w:val="00147325"/>
    <w:rsid w:val="00147365"/>
    <w:rsid w:val="001505B7"/>
    <w:rsid w:val="00150695"/>
    <w:rsid w:val="0015094D"/>
    <w:rsid w:val="001509E5"/>
    <w:rsid w:val="00150D7C"/>
    <w:rsid w:val="0015179E"/>
    <w:rsid w:val="001518DF"/>
    <w:rsid w:val="0015191E"/>
    <w:rsid w:val="00151ABE"/>
    <w:rsid w:val="00151EB3"/>
    <w:rsid w:val="00152E4A"/>
    <w:rsid w:val="00153439"/>
    <w:rsid w:val="00153C29"/>
    <w:rsid w:val="00154B65"/>
    <w:rsid w:val="00154D0D"/>
    <w:rsid w:val="00154E64"/>
    <w:rsid w:val="0015540A"/>
    <w:rsid w:val="001558D9"/>
    <w:rsid w:val="00155B77"/>
    <w:rsid w:val="00155BB6"/>
    <w:rsid w:val="00155BBD"/>
    <w:rsid w:val="00155BDE"/>
    <w:rsid w:val="001564B6"/>
    <w:rsid w:val="001565A0"/>
    <w:rsid w:val="00156C44"/>
    <w:rsid w:val="00156ECE"/>
    <w:rsid w:val="00157DB8"/>
    <w:rsid w:val="00160F69"/>
    <w:rsid w:val="001611E5"/>
    <w:rsid w:val="001612E3"/>
    <w:rsid w:val="0016140D"/>
    <w:rsid w:val="00161AD7"/>
    <w:rsid w:val="00161BCE"/>
    <w:rsid w:val="00161CAC"/>
    <w:rsid w:val="001622D1"/>
    <w:rsid w:val="001628D5"/>
    <w:rsid w:val="001644BA"/>
    <w:rsid w:val="001645D4"/>
    <w:rsid w:val="001646D8"/>
    <w:rsid w:val="001649E2"/>
    <w:rsid w:val="00164B64"/>
    <w:rsid w:val="00165171"/>
    <w:rsid w:val="0016539C"/>
    <w:rsid w:val="001653E6"/>
    <w:rsid w:val="001655EC"/>
    <w:rsid w:val="00165E14"/>
    <w:rsid w:val="00166CE6"/>
    <w:rsid w:val="00166E5E"/>
    <w:rsid w:val="00166FDE"/>
    <w:rsid w:val="00167DA7"/>
    <w:rsid w:val="00170DBD"/>
    <w:rsid w:val="00170EA5"/>
    <w:rsid w:val="00170FCF"/>
    <w:rsid w:val="00171200"/>
    <w:rsid w:val="00171976"/>
    <w:rsid w:val="00171B3F"/>
    <w:rsid w:val="00171DF4"/>
    <w:rsid w:val="001723C9"/>
    <w:rsid w:val="00172575"/>
    <w:rsid w:val="00172E22"/>
    <w:rsid w:val="00172F5C"/>
    <w:rsid w:val="00173482"/>
    <w:rsid w:val="00173680"/>
    <w:rsid w:val="00174580"/>
    <w:rsid w:val="00174962"/>
    <w:rsid w:val="00174EA7"/>
    <w:rsid w:val="001758E1"/>
    <w:rsid w:val="00175BF2"/>
    <w:rsid w:val="00175C97"/>
    <w:rsid w:val="001761F6"/>
    <w:rsid w:val="001762F5"/>
    <w:rsid w:val="001762FF"/>
    <w:rsid w:val="00176B78"/>
    <w:rsid w:val="00176E50"/>
    <w:rsid w:val="00176F31"/>
    <w:rsid w:val="00177041"/>
    <w:rsid w:val="001771D4"/>
    <w:rsid w:val="0017771B"/>
    <w:rsid w:val="00177742"/>
    <w:rsid w:val="00177AF4"/>
    <w:rsid w:val="00177B0C"/>
    <w:rsid w:val="00177F6C"/>
    <w:rsid w:val="00180C3B"/>
    <w:rsid w:val="001810ED"/>
    <w:rsid w:val="0018166F"/>
    <w:rsid w:val="0018173B"/>
    <w:rsid w:val="001817D2"/>
    <w:rsid w:val="00181F37"/>
    <w:rsid w:val="0018238B"/>
    <w:rsid w:val="001823E3"/>
    <w:rsid w:val="0018285B"/>
    <w:rsid w:val="00182864"/>
    <w:rsid w:val="00182955"/>
    <w:rsid w:val="00182C00"/>
    <w:rsid w:val="00182C79"/>
    <w:rsid w:val="00182CC4"/>
    <w:rsid w:val="00182ED3"/>
    <w:rsid w:val="00182FC7"/>
    <w:rsid w:val="00183462"/>
    <w:rsid w:val="001835B3"/>
    <w:rsid w:val="00183708"/>
    <w:rsid w:val="0018373A"/>
    <w:rsid w:val="00183B1D"/>
    <w:rsid w:val="00183F1B"/>
    <w:rsid w:val="001847F5"/>
    <w:rsid w:val="001848D6"/>
    <w:rsid w:val="00184CD7"/>
    <w:rsid w:val="00184D90"/>
    <w:rsid w:val="001852F6"/>
    <w:rsid w:val="0018531C"/>
    <w:rsid w:val="0018621A"/>
    <w:rsid w:val="001876F7"/>
    <w:rsid w:val="001878BC"/>
    <w:rsid w:val="00187AE7"/>
    <w:rsid w:val="00187B16"/>
    <w:rsid w:val="00187E31"/>
    <w:rsid w:val="00187EAA"/>
    <w:rsid w:val="00190F7A"/>
    <w:rsid w:val="00191186"/>
    <w:rsid w:val="00191C22"/>
    <w:rsid w:val="00191CAD"/>
    <w:rsid w:val="00191D00"/>
    <w:rsid w:val="00191E98"/>
    <w:rsid w:val="0019202A"/>
    <w:rsid w:val="00192192"/>
    <w:rsid w:val="001926B2"/>
    <w:rsid w:val="00192982"/>
    <w:rsid w:val="0019335F"/>
    <w:rsid w:val="0019388D"/>
    <w:rsid w:val="00194BC8"/>
    <w:rsid w:val="001955A4"/>
    <w:rsid w:val="00195D31"/>
    <w:rsid w:val="00195D8B"/>
    <w:rsid w:val="0019652E"/>
    <w:rsid w:val="00196799"/>
    <w:rsid w:val="00196975"/>
    <w:rsid w:val="001969B4"/>
    <w:rsid w:val="00196ECB"/>
    <w:rsid w:val="001970E9"/>
    <w:rsid w:val="001974D3"/>
    <w:rsid w:val="001976E3"/>
    <w:rsid w:val="00197941"/>
    <w:rsid w:val="00197AAF"/>
    <w:rsid w:val="00197DC6"/>
    <w:rsid w:val="001A017E"/>
    <w:rsid w:val="001A0422"/>
    <w:rsid w:val="001A04CB"/>
    <w:rsid w:val="001A09E2"/>
    <w:rsid w:val="001A0DB6"/>
    <w:rsid w:val="001A1108"/>
    <w:rsid w:val="001A1136"/>
    <w:rsid w:val="001A190C"/>
    <w:rsid w:val="001A1C21"/>
    <w:rsid w:val="001A23EA"/>
    <w:rsid w:val="001A25C9"/>
    <w:rsid w:val="001A27DB"/>
    <w:rsid w:val="001A27ED"/>
    <w:rsid w:val="001A280C"/>
    <w:rsid w:val="001A2860"/>
    <w:rsid w:val="001A28E0"/>
    <w:rsid w:val="001A2A89"/>
    <w:rsid w:val="001A386A"/>
    <w:rsid w:val="001A3E14"/>
    <w:rsid w:val="001A484C"/>
    <w:rsid w:val="001A4A06"/>
    <w:rsid w:val="001A4C2A"/>
    <w:rsid w:val="001A54BF"/>
    <w:rsid w:val="001A5646"/>
    <w:rsid w:val="001A5A8D"/>
    <w:rsid w:val="001A6310"/>
    <w:rsid w:val="001A6414"/>
    <w:rsid w:val="001A68DD"/>
    <w:rsid w:val="001A6B51"/>
    <w:rsid w:val="001A6CC2"/>
    <w:rsid w:val="001A74A6"/>
    <w:rsid w:val="001B028C"/>
    <w:rsid w:val="001B0364"/>
    <w:rsid w:val="001B0410"/>
    <w:rsid w:val="001B0A89"/>
    <w:rsid w:val="001B0D5A"/>
    <w:rsid w:val="001B1117"/>
    <w:rsid w:val="001B184A"/>
    <w:rsid w:val="001B1A17"/>
    <w:rsid w:val="001B1D91"/>
    <w:rsid w:val="001B1DFC"/>
    <w:rsid w:val="001B21D4"/>
    <w:rsid w:val="001B2869"/>
    <w:rsid w:val="001B2BA3"/>
    <w:rsid w:val="001B3229"/>
    <w:rsid w:val="001B357A"/>
    <w:rsid w:val="001B38A5"/>
    <w:rsid w:val="001B39EC"/>
    <w:rsid w:val="001B3A05"/>
    <w:rsid w:val="001B3D0C"/>
    <w:rsid w:val="001B3FD1"/>
    <w:rsid w:val="001B400F"/>
    <w:rsid w:val="001B4833"/>
    <w:rsid w:val="001B4A86"/>
    <w:rsid w:val="001B5280"/>
    <w:rsid w:val="001B547F"/>
    <w:rsid w:val="001B56A6"/>
    <w:rsid w:val="001B5821"/>
    <w:rsid w:val="001B596C"/>
    <w:rsid w:val="001B5B73"/>
    <w:rsid w:val="001B5F9F"/>
    <w:rsid w:val="001B608C"/>
    <w:rsid w:val="001B61A7"/>
    <w:rsid w:val="001B632A"/>
    <w:rsid w:val="001B650E"/>
    <w:rsid w:val="001B6EA6"/>
    <w:rsid w:val="001C0207"/>
    <w:rsid w:val="001C07B2"/>
    <w:rsid w:val="001C0A57"/>
    <w:rsid w:val="001C0E06"/>
    <w:rsid w:val="001C1075"/>
    <w:rsid w:val="001C1114"/>
    <w:rsid w:val="001C143A"/>
    <w:rsid w:val="001C210E"/>
    <w:rsid w:val="001C260E"/>
    <w:rsid w:val="001C2676"/>
    <w:rsid w:val="001C35D1"/>
    <w:rsid w:val="001C36DA"/>
    <w:rsid w:val="001C3AC1"/>
    <w:rsid w:val="001C3B99"/>
    <w:rsid w:val="001C3F47"/>
    <w:rsid w:val="001C4077"/>
    <w:rsid w:val="001C4273"/>
    <w:rsid w:val="001C4509"/>
    <w:rsid w:val="001C4EE8"/>
    <w:rsid w:val="001C500C"/>
    <w:rsid w:val="001C586B"/>
    <w:rsid w:val="001C5D1A"/>
    <w:rsid w:val="001C5F13"/>
    <w:rsid w:val="001C61D2"/>
    <w:rsid w:val="001C7188"/>
    <w:rsid w:val="001C71ED"/>
    <w:rsid w:val="001C7237"/>
    <w:rsid w:val="001C78B4"/>
    <w:rsid w:val="001C7A6F"/>
    <w:rsid w:val="001C7C51"/>
    <w:rsid w:val="001D0158"/>
    <w:rsid w:val="001D08D9"/>
    <w:rsid w:val="001D0A3C"/>
    <w:rsid w:val="001D11DD"/>
    <w:rsid w:val="001D13A8"/>
    <w:rsid w:val="001D14D6"/>
    <w:rsid w:val="001D1853"/>
    <w:rsid w:val="001D1ACD"/>
    <w:rsid w:val="001D1D7E"/>
    <w:rsid w:val="001D1F26"/>
    <w:rsid w:val="001D1FEF"/>
    <w:rsid w:val="001D2AA8"/>
    <w:rsid w:val="001D2AF7"/>
    <w:rsid w:val="001D2FD3"/>
    <w:rsid w:val="001D2FDD"/>
    <w:rsid w:val="001D30D0"/>
    <w:rsid w:val="001D3A85"/>
    <w:rsid w:val="001D4149"/>
    <w:rsid w:val="001D4352"/>
    <w:rsid w:val="001D43B2"/>
    <w:rsid w:val="001D48D7"/>
    <w:rsid w:val="001D4D62"/>
    <w:rsid w:val="001D4F08"/>
    <w:rsid w:val="001D507F"/>
    <w:rsid w:val="001D56C2"/>
    <w:rsid w:val="001D58BE"/>
    <w:rsid w:val="001D5BA6"/>
    <w:rsid w:val="001D6857"/>
    <w:rsid w:val="001D796B"/>
    <w:rsid w:val="001D7974"/>
    <w:rsid w:val="001D7D34"/>
    <w:rsid w:val="001E0444"/>
    <w:rsid w:val="001E0576"/>
    <w:rsid w:val="001E0687"/>
    <w:rsid w:val="001E072A"/>
    <w:rsid w:val="001E1343"/>
    <w:rsid w:val="001E168E"/>
    <w:rsid w:val="001E18EF"/>
    <w:rsid w:val="001E1AA4"/>
    <w:rsid w:val="001E1CFF"/>
    <w:rsid w:val="001E24EC"/>
    <w:rsid w:val="001E2653"/>
    <w:rsid w:val="001E33D9"/>
    <w:rsid w:val="001E3499"/>
    <w:rsid w:val="001E3A73"/>
    <w:rsid w:val="001E414F"/>
    <w:rsid w:val="001E4B6E"/>
    <w:rsid w:val="001E4D35"/>
    <w:rsid w:val="001E5462"/>
    <w:rsid w:val="001E5613"/>
    <w:rsid w:val="001E5C78"/>
    <w:rsid w:val="001E5D1B"/>
    <w:rsid w:val="001E5F7D"/>
    <w:rsid w:val="001E645A"/>
    <w:rsid w:val="001E6791"/>
    <w:rsid w:val="001E6E02"/>
    <w:rsid w:val="001E7045"/>
    <w:rsid w:val="001E7102"/>
    <w:rsid w:val="001E73FC"/>
    <w:rsid w:val="001E7566"/>
    <w:rsid w:val="001E76C7"/>
    <w:rsid w:val="001E778D"/>
    <w:rsid w:val="001E7871"/>
    <w:rsid w:val="001E7DE3"/>
    <w:rsid w:val="001E7E73"/>
    <w:rsid w:val="001F0676"/>
    <w:rsid w:val="001F13EA"/>
    <w:rsid w:val="001F152E"/>
    <w:rsid w:val="001F2021"/>
    <w:rsid w:val="001F2616"/>
    <w:rsid w:val="001F29A3"/>
    <w:rsid w:val="001F2F12"/>
    <w:rsid w:val="001F341B"/>
    <w:rsid w:val="001F3F91"/>
    <w:rsid w:val="001F4750"/>
    <w:rsid w:val="001F4887"/>
    <w:rsid w:val="001F50E1"/>
    <w:rsid w:val="001F53C8"/>
    <w:rsid w:val="001F54CF"/>
    <w:rsid w:val="001F5D4A"/>
    <w:rsid w:val="001F5E49"/>
    <w:rsid w:val="001F5E71"/>
    <w:rsid w:val="001F7350"/>
    <w:rsid w:val="001F79ED"/>
    <w:rsid w:val="001F7E98"/>
    <w:rsid w:val="00200B79"/>
    <w:rsid w:val="00200C7A"/>
    <w:rsid w:val="00200C91"/>
    <w:rsid w:val="00200D72"/>
    <w:rsid w:val="00200F29"/>
    <w:rsid w:val="0020100F"/>
    <w:rsid w:val="002016BC"/>
    <w:rsid w:val="00202ADB"/>
    <w:rsid w:val="002032D8"/>
    <w:rsid w:val="00203E1A"/>
    <w:rsid w:val="00204154"/>
    <w:rsid w:val="00204194"/>
    <w:rsid w:val="002045AA"/>
    <w:rsid w:val="00204B5F"/>
    <w:rsid w:val="00204B9D"/>
    <w:rsid w:val="00205147"/>
    <w:rsid w:val="00205578"/>
    <w:rsid w:val="002056E5"/>
    <w:rsid w:val="00205C63"/>
    <w:rsid w:val="00205CF0"/>
    <w:rsid w:val="00205F9C"/>
    <w:rsid w:val="00205FCE"/>
    <w:rsid w:val="0020623A"/>
    <w:rsid w:val="00206A94"/>
    <w:rsid w:val="00206E58"/>
    <w:rsid w:val="0020713C"/>
    <w:rsid w:val="00207CF5"/>
    <w:rsid w:val="00207E0A"/>
    <w:rsid w:val="00207F51"/>
    <w:rsid w:val="002101E5"/>
    <w:rsid w:val="002102F9"/>
    <w:rsid w:val="002111A2"/>
    <w:rsid w:val="0021152C"/>
    <w:rsid w:val="00211643"/>
    <w:rsid w:val="0021170D"/>
    <w:rsid w:val="00211992"/>
    <w:rsid w:val="00211E5D"/>
    <w:rsid w:val="0021223B"/>
    <w:rsid w:val="00212940"/>
    <w:rsid w:val="002133E3"/>
    <w:rsid w:val="0021395B"/>
    <w:rsid w:val="00213A01"/>
    <w:rsid w:val="002141C2"/>
    <w:rsid w:val="00214B01"/>
    <w:rsid w:val="002156EB"/>
    <w:rsid w:val="002159D4"/>
    <w:rsid w:val="00215D80"/>
    <w:rsid w:val="00215FCB"/>
    <w:rsid w:val="002160BA"/>
    <w:rsid w:val="0021661D"/>
    <w:rsid w:val="00216883"/>
    <w:rsid w:val="00216AA1"/>
    <w:rsid w:val="00216ACB"/>
    <w:rsid w:val="00216CA8"/>
    <w:rsid w:val="0022088D"/>
    <w:rsid w:val="00220A59"/>
    <w:rsid w:val="00220BBC"/>
    <w:rsid w:val="00220BFC"/>
    <w:rsid w:val="002229B5"/>
    <w:rsid w:val="00223CC2"/>
    <w:rsid w:val="00223E1D"/>
    <w:rsid w:val="00224239"/>
    <w:rsid w:val="00224284"/>
    <w:rsid w:val="0022433F"/>
    <w:rsid w:val="002244B9"/>
    <w:rsid w:val="0022478C"/>
    <w:rsid w:val="00224EB6"/>
    <w:rsid w:val="00225138"/>
    <w:rsid w:val="002254F6"/>
    <w:rsid w:val="0022563C"/>
    <w:rsid w:val="00225A33"/>
    <w:rsid w:val="00225F8B"/>
    <w:rsid w:val="0022623C"/>
    <w:rsid w:val="002267DD"/>
    <w:rsid w:val="00226B94"/>
    <w:rsid w:val="00226E15"/>
    <w:rsid w:val="00226FCD"/>
    <w:rsid w:val="00226FD4"/>
    <w:rsid w:val="0022739D"/>
    <w:rsid w:val="0022753E"/>
    <w:rsid w:val="00227D23"/>
    <w:rsid w:val="00227D80"/>
    <w:rsid w:val="00227E4D"/>
    <w:rsid w:val="0023000B"/>
    <w:rsid w:val="00230208"/>
    <w:rsid w:val="00230317"/>
    <w:rsid w:val="0023054F"/>
    <w:rsid w:val="0023066E"/>
    <w:rsid w:val="002308A0"/>
    <w:rsid w:val="00230CC9"/>
    <w:rsid w:val="00230DAA"/>
    <w:rsid w:val="00231759"/>
    <w:rsid w:val="002320C7"/>
    <w:rsid w:val="00232598"/>
    <w:rsid w:val="002328CE"/>
    <w:rsid w:val="00232AA7"/>
    <w:rsid w:val="00232DA0"/>
    <w:rsid w:val="002336F7"/>
    <w:rsid w:val="002338F0"/>
    <w:rsid w:val="0023399E"/>
    <w:rsid w:val="00234589"/>
    <w:rsid w:val="00234D83"/>
    <w:rsid w:val="002355C7"/>
    <w:rsid w:val="0023569D"/>
    <w:rsid w:val="00235A3F"/>
    <w:rsid w:val="00236D70"/>
    <w:rsid w:val="00237091"/>
    <w:rsid w:val="00237A5D"/>
    <w:rsid w:val="00237B75"/>
    <w:rsid w:val="0024009E"/>
    <w:rsid w:val="002400D6"/>
    <w:rsid w:val="0024020D"/>
    <w:rsid w:val="002402AA"/>
    <w:rsid w:val="002403CC"/>
    <w:rsid w:val="00240576"/>
    <w:rsid w:val="00240744"/>
    <w:rsid w:val="00240CDC"/>
    <w:rsid w:val="0024105B"/>
    <w:rsid w:val="00241169"/>
    <w:rsid w:val="0024141E"/>
    <w:rsid w:val="00241B2C"/>
    <w:rsid w:val="00241C20"/>
    <w:rsid w:val="00241F42"/>
    <w:rsid w:val="00242670"/>
    <w:rsid w:val="00242B06"/>
    <w:rsid w:val="00242F84"/>
    <w:rsid w:val="002434B1"/>
    <w:rsid w:val="00243606"/>
    <w:rsid w:val="0024360D"/>
    <w:rsid w:val="00243970"/>
    <w:rsid w:val="002439B7"/>
    <w:rsid w:val="0024406A"/>
    <w:rsid w:val="002440A2"/>
    <w:rsid w:val="00244806"/>
    <w:rsid w:val="00244829"/>
    <w:rsid w:val="0024534A"/>
    <w:rsid w:val="0024618D"/>
    <w:rsid w:val="002465E8"/>
    <w:rsid w:val="00246E48"/>
    <w:rsid w:val="002479EB"/>
    <w:rsid w:val="00250018"/>
    <w:rsid w:val="00250567"/>
    <w:rsid w:val="002507B8"/>
    <w:rsid w:val="00250951"/>
    <w:rsid w:val="002515E1"/>
    <w:rsid w:val="002517C5"/>
    <w:rsid w:val="00251A8A"/>
    <w:rsid w:val="00251CE1"/>
    <w:rsid w:val="00251E8A"/>
    <w:rsid w:val="00252762"/>
    <w:rsid w:val="002528A5"/>
    <w:rsid w:val="002529C9"/>
    <w:rsid w:val="00252E5B"/>
    <w:rsid w:val="00253197"/>
    <w:rsid w:val="00253504"/>
    <w:rsid w:val="002538C8"/>
    <w:rsid w:val="002541AD"/>
    <w:rsid w:val="00254303"/>
    <w:rsid w:val="002546B8"/>
    <w:rsid w:val="002549E1"/>
    <w:rsid w:val="00254F20"/>
    <w:rsid w:val="0025501F"/>
    <w:rsid w:val="0025532A"/>
    <w:rsid w:val="0025598A"/>
    <w:rsid w:val="00255A85"/>
    <w:rsid w:val="00256361"/>
    <w:rsid w:val="0025668B"/>
    <w:rsid w:val="0025669A"/>
    <w:rsid w:val="002566C0"/>
    <w:rsid w:val="002566F8"/>
    <w:rsid w:val="00256721"/>
    <w:rsid w:val="002575C2"/>
    <w:rsid w:val="0025795A"/>
    <w:rsid w:val="00257A4D"/>
    <w:rsid w:val="0026068A"/>
    <w:rsid w:val="0026073B"/>
    <w:rsid w:val="00261417"/>
    <w:rsid w:val="00261486"/>
    <w:rsid w:val="00261880"/>
    <w:rsid w:val="00261CD8"/>
    <w:rsid w:val="00261F88"/>
    <w:rsid w:val="0026221B"/>
    <w:rsid w:val="002624A9"/>
    <w:rsid w:val="0026259F"/>
    <w:rsid w:val="002627DD"/>
    <w:rsid w:val="00262852"/>
    <w:rsid w:val="00262E53"/>
    <w:rsid w:val="002633F4"/>
    <w:rsid w:val="00263D8C"/>
    <w:rsid w:val="00263F4A"/>
    <w:rsid w:val="00264026"/>
    <w:rsid w:val="0026488C"/>
    <w:rsid w:val="00264B79"/>
    <w:rsid w:val="00265100"/>
    <w:rsid w:val="0026574D"/>
    <w:rsid w:val="00265AA0"/>
    <w:rsid w:val="0026603E"/>
    <w:rsid w:val="00266068"/>
    <w:rsid w:val="00266C91"/>
    <w:rsid w:val="00266DFD"/>
    <w:rsid w:val="002670F2"/>
    <w:rsid w:val="00267386"/>
    <w:rsid w:val="0026775C"/>
    <w:rsid w:val="00267A75"/>
    <w:rsid w:val="00267BA1"/>
    <w:rsid w:val="00267CCB"/>
    <w:rsid w:val="00267D3C"/>
    <w:rsid w:val="00270263"/>
    <w:rsid w:val="00270321"/>
    <w:rsid w:val="0027045B"/>
    <w:rsid w:val="00270593"/>
    <w:rsid w:val="00270B1F"/>
    <w:rsid w:val="00270E83"/>
    <w:rsid w:val="00271A3F"/>
    <w:rsid w:val="00271E20"/>
    <w:rsid w:val="002726BE"/>
    <w:rsid w:val="0027273D"/>
    <w:rsid w:val="0027284D"/>
    <w:rsid w:val="00272CEF"/>
    <w:rsid w:val="002734EF"/>
    <w:rsid w:val="00273B8F"/>
    <w:rsid w:val="00273BFA"/>
    <w:rsid w:val="00273FE8"/>
    <w:rsid w:val="002742E8"/>
    <w:rsid w:val="0027469C"/>
    <w:rsid w:val="002749A4"/>
    <w:rsid w:val="00274AD4"/>
    <w:rsid w:val="00274CAE"/>
    <w:rsid w:val="00275182"/>
    <w:rsid w:val="00275259"/>
    <w:rsid w:val="00275AD9"/>
    <w:rsid w:val="00275CA7"/>
    <w:rsid w:val="00275EA0"/>
    <w:rsid w:val="002766DE"/>
    <w:rsid w:val="0027728E"/>
    <w:rsid w:val="002775D4"/>
    <w:rsid w:val="0027768F"/>
    <w:rsid w:val="00277A93"/>
    <w:rsid w:val="00277C8F"/>
    <w:rsid w:val="00277D3E"/>
    <w:rsid w:val="0028026E"/>
    <w:rsid w:val="002806D3"/>
    <w:rsid w:val="002806E5"/>
    <w:rsid w:val="00280E4B"/>
    <w:rsid w:val="002812D0"/>
    <w:rsid w:val="0028160F"/>
    <w:rsid w:val="00281633"/>
    <w:rsid w:val="00281785"/>
    <w:rsid w:val="00281A67"/>
    <w:rsid w:val="0028219C"/>
    <w:rsid w:val="00282544"/>
    <w:rsid w:val="002826E5"/>
    <w:rsid w:val="002827F0"/>
    <w:rsid w:val="00282994"/>
    <w:rsid w:val="00282AB5"/>
    <w:rsid w:val="00282CCD"/>
    <w:rsid w:val="00283266"/>
    <w:rsid w:val="00283A72"/>
    <w:rsid w:val="00283DE7"/>
    <w:rsid w:val="002846C2"/>
    <w:rsid w:val="002847CE"/>
    <w:rsid w:val="002848B7"/>
    <w:rsid w:val="00284A7B"/>
    <w:rsid w:val="00284F21"/>
    <w:rsid w:val="00285056"/>
    <w:rsid w:val="00285725"/>
    <w:rsid w:val="00285C44"/>
    <w:rsid w:val="00286144"/>
    <w:rsid w:val="00286D4F"/>
    <w:rsid w:val="00286DF2"/>
    <w:rsid w:val="0028703B"/>
    <w:rsid w:val="00287509"/>
    <w:rsid w:val="00287577"/>
    <w:rsid w:val="002876B1"/>
    <w:rsid w:val="002879AF"/>
    <w:rsid w:val="00287D91"/>
    <w:rsid w:val="0029020A"/>
    <w:rsid w:val="00290515"/>
    <w:rsid w:val="002909A6"/>
    <w:rsid w:val="00290B2A"/>
    <w:rsid w:val="002916B1"/>
    <w:rsid w:val="00291985"/>
    <w:rsid w:val="00291FFD"/>
    <w:rsid w:val="002922DE"/>
    <w:rsid w:val="002923DA"/>
    <w:rsid w:val="0029242A"/>
    <w:rsid w:val="00292434"/>
    <w:rsid w:val="002925AD"/>
    <w:rsid w:val="0029370E"/>
    <w:rsid w:val="00293740"/>
    <w:rsid w:val="00293CB0"/>
    <w:rsid w:val="0029467E"/>
    <w:rsid w:val="002946DE"/>
    <w:rsid w:val="00294818"/>
    <w:rsid w:val="00294D83"/>
    <w:rsid w:val="00295AFF"/>
    <w:rsid w:val="00295DC6"/>
    <w:rsid w:val="00296771"/>
    <w:rsid w:val="002968D7"/>
    <w:rsid w:val="00296D50"/>
    <w:rsid w:val="00297008"/>
    <w:rsid w:val="00297A25"/>
    <w:rsid w:val="00297A57"/>
    <w:rsid w:val="00297BE7"/>
    <w:rsid w:val="00297CED"/>
    <w:rsid w:val="00297DB6"/>
    <w:rsid w:val="002A0120"/>
    <w:rsid w:val="002A1402"/>
    <w:rsid w:val="002A1EE4"/>
    <w:rsid w:val="002A27A2"/>
    <w:rsid w:val="002A2B99"/>
    <w:rsid w:val="002A2D44"/>
    <w:rsid w:val="002A2F98"/>
    <w:rsid w:val="002A2FE6"/>
    <w:rsid w:val="002A31FC"/>
    <w:rsid w:val="002A32CD"/>
    <w:rsid w:val="002A3480"/>
    <w:rsid w:val="002A37EA"/>
    <w:rsid w:val="002A37FC"/>
    <w:rsid w:val="002A3A95"/>
    <w:rsid w:val="002A4041"/>
    <w:rsid w:val="002A416F"/>
    <w:rsid w:val="002A4171"/>
    <w:rsid w:val="002A4B42"/>
    <w:rsid w:val="002A5030"/>
    <w:rsid w:val="002A506C"/>
    <w:rsid w:val="002A59A6"/>
    <w:rsid w:val="002A5EA8"/>
    <w:rsid w:val="002A6303"/>
    <w:rsid w:val="002A6584"/>
    <w:rsid w:val="002A6B26"/>
    <w:rsid w:val="002A6C19"/>
    <w:rsid w:val="002A6D14"/>
    <w:rsid w:val="002A71DB"/>
    <w:rsid w:val="002A743E"/>
    <w:rsid w:val="002A74CB"/>
    <w:rsid w:val="002A7C29"/>
    <w:rsid w:val="002A7D53"/>
    <w:rsid w:val="002B0258"/>
    <w:rsid w:val="002B03C6"/>
    <w:rsid w:val="002B0E7F"/>
    <w:rsid w:val="002B2202"/>
    <w:rsid w:val="002B2FC8"/>
    <w:rsid w:val="002B344C"/>
    <w:rsid w:val="002B3BBF"/>
    <w:rsid w:val="002B3C67"/>
    <w:rsid w:val="002B3D7B"/>
    <w:rsid w:val="002B3F36"/>
    <w:rsid w:val="002B4075"/>
    <w:rsid w:val="002B4B53"/>
    <w:rsid w:val="002B5734"/>
    <w:rsid w:val="002B5B96"/>
    <w:rsid w:val="002B6320"/>
    <w:rsid w:val="002B6619"/>
    <w:rsid w:val="002B668B"/>
    <w:rsid w:val="002B6D36"/>
    <w:rsid w:val="002B7220"/>
    <w:rsid w:val="002B748E"/>
    <w:rsid w:val="002B7515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19E8"/>
    <w:rsid w:val="002C2281"/>
    <w:rsid w:val="002C2583"/>
    <w:rsid w:val="002C2E70"/>
    <w:rsid w:val="002C3187"/>
    <w:rsid w:val="002C3257"/>
    <w:rsid w:val="002C332B"/>
    <w:rsid w:val="002C332E"/>
    <w:rsid w:val="002C3940"/>
    <w:rsid w:val="002C3CF3"/>
    <w:rsid w:val="002C3D75"/>
    <w:rsid w:val="002C3E82"/>
    <w:rsid w:val="002C435F"/>
    <w:rsid w:val="002C4710"/>
    <w:rsid w:val="002C4974"/>
    <w:rsid w:val="002C4A89"/>
    <w:rsid w:val="002C5067"/>
    <w:rsid w:val="002C513E"/>
    <w:rsid w:val="002C51AA"/>
    <w:rsid w:val="002C51CB"/>
    <w:rsid w:val="002C5244"/>
    <w:rsid w:val="002C52BB"/>
    <w:rsid w:val="002C5FF4"/>
    <w:rsid w:val="002C6308"/>
    <w:rsid w:val="002C64BA"/>
    <w:rsid w:val="002C6B3F"/>
    <w:rsid w:val="002C6E98"/>
    <w:rsid w:val="002C70EF"/>
    <w:rsid w:val="002C7389"/>
    <w:rsid w:val="002C75CD"/>
    <w:rsid w:val="002C7A94"/>
    <w:rsid w:val="002C7C0F"/>
    <w:rsid w:val="002D05F3"/>
    <w:rsid w:val="002D0F14"/>
    <w:rsid w:val="002D13BA"/>
    <w:rsid w:val="002D15A3"/>
    <w:rsid w:val="002D15DE"/>
    <w:rsid w:val="002D1759"/>
    <w:rsid w:val="002D1F0A"/>
    <w:rsid w:val="002D2092"/>
    <w:rsid w:val="002D2B9C"/>
    <w:rsid w:val="002D2D48"/>
    <w:rsid w:val="002D2D9F"/>
    <w:rsid w:val="002D2E76"/>
    <w:rsid w:val="002D361E"/>
    <w:rsid w:val="002D38A6"/>
    <w:rsid w:val="002D3B72"/>
    <w:rsid w:val="002D3CD3"/>
    <w:rsid w:val="002D4854"/>
    <w:rsid w:val="002D4CF4"/>
    <w:rsid w:val="002D4D00"/>
    <w:rsid w:val="002D50D3"/>
    <w:rsid w:val="002D578B"/>
    <w:rsid w:val="002D5A57"/>
    <w:rsid w:val="002D5D67"/>
    <w:rsid w:val="002D6065"/>
    <w:rsid w:val="002D621F"/>
    <w:rsid w:val="002D652F"/>
    <w:rsid w:val="002D6AC4"/>
    <w:rsid w:val="002D6E3D"/>
    <w:rsid w:val="002D6F79"/>
    <w:rsid w:val="002D7152"/>
    <w:rsid w:val="002D738E"/>
    <w:rsid w:val="002D73EB"/>
    <w:rsid w:val="002D7728"/>
    <w:rsid w:val="002D7C5A"/>
    <w:rsid w:val="002E017A"/>
    <w:rsid w:val="002E0185"/>
    <w:rsid w:val="002E05D5"/>
    <w:rsid w:val="002E06F3"/>
    <w:rsid w:val="002E08E7"/>
    <w:rsid w:val="002E0A32"/>
    <w:rsid w:val="002E0CA3"/>
    <w:rsid w:val="002E0F67"/>
    <w:rsid w:val="002E1B12"/>
    <w:rsid w:val="002E1B48"/>
    <w:rsid w:val="002E1C48"/>
    <w:rsid w:val="002E1FFD"/>
    <w:rsid w:val="002E2517"/>
    <w:rsid w:val="002E2931"/>
    <w:rsid w:val="002E29BF"/>
    <w:rsid w:val="002E30DB"/>
    <w:rsid w:val="002E3A72"/>
    <w:rsid w:val="002E459D"/>
    <w:rsid w:val="002E5293"/>
    <w:rsid w:val="002E52DB"/>
    <w:rsid w:val="002E5E5A"/>
    <w:rsid w:val="002E5F95"/>
    <w:rsid w:val="002E6B22"/>
    <w:rsid w:val="002E6C90"/>
    <w:rsid w:val="002F0507"/>
    <w:rsid w:val="002F090F"/>
    <w:rsid w:val="002F0A6C"/>
    <w:rsid w:val="002F10D5"/>
    <w:rsid w:val="002F1136"/>
    <w:rsid w:val="002F11AE"/>
    <w:rsid w:val="002F1D1C"/>
    <w:rsid w:val="002F1DBC"/>
    <w:rsid w:val="002F2289"/>
    <w:rsid w:val="002F2B84"/>
    <w:rsid w:val="002F39D1"/>
    <w:rsid w:val="002F3D01"/>
    <w:rsid w:val="002F3D62"/>
    <w:rsid w:val="002F4BE8"/>
    <w:rsid w:val="002F5472"/>
    <w:rsid w:val="002F604F"/>
    <w:rsid w:val="002F60E8"/>
    <w:rsid w:val="002F62D7"/>
    <w:rsid w:val="002F63E6"/>
    <w:rsid w:val="002F64C8"/>
    <w:rsid w:val="002F6503"/>
    <w:rsid w:val="002F7481"/>
    <w:rsid w:val="002F76CC"/>
    <w:rsid w:val="002F77F9"/>
    <w:rsid w:val="002F7C3E"/>
    <w:rsid w:val="003007AA"/>
    <w:rsid w:val="003008BA"/>
    <w:rsid w:val="00300D89"/>
    <w:rsid w:val="003014C9"/>
    <w:rsid w:val="00301BC3"/>
    <w:rsid w:val="00302246"/>
    <w:rsid w:val="00302334"/>
    <w:rsid w:val="003023BF"/>
    <w:rsid w:val="00302648"/>
    <w:rsid w:val="003026E1"/>
    <w:rsid w:val="00303998"/>
    <w:rsid w:val="00303D91"/>
    <w:rsid w:val="00304F26"/>
    <w:rsid w:val="00305252"/>
    <w:rsid w:val="003056FC"/>
    <w:rsid w:val="00305CD6"/>
    <w:rsid w:val="00305D5D"/>
    <w:rsid w:val="00305DD2"/>
    <w:rsid w:val="00306143"/>
    <w:rsid w:val="003067FB"/>
    <w:rsid w:val="00306F10"/>
    <w:rsid w:val="00306FB1"/>
    <w:rsid w:val="003071FF"/>
    <w:rsid w:val="0030795D"/>
    <w:rsid w:val="00307B12"/>
    <w:rsid w:val="003102F6"/>
    <w:rsid w:val="00310461"/>
    <w:rsid w:val="00310465"/>
    <w:rsid w:val="00311379"/>
    <w:rsid w:val="00311963"/>
    <w:rsid w:val="00312230"/>
    <w:rsid w:val="003124F0"/>
    <w:rsid w:val="003126F9"/>
    <w:rsid w:val="003130FD"/>
    <w:rsid w:val="00313AD7"/>
    <w:rsid w:val="00314164"/>
    <w:rsid w:val="00314348"/>
    <w:rsid w:val="00314371"/>
    <w:rsid w:val="00314406"/>
    <w:rsid w:val="00314630"/>
    <w:rsid w:val="00314940"/>
    <w:rsid w:val="00314ED0"/>
    <w:rsid w:val="00315DA9"/>
    <w:rsid w:val="003164E2"/>
    <w:rsid w:val="00316831"/>
    <w:rsid w:val="00316AAF"/>
    <w:rsid w:val="0031708F"/>
    <w:rsid w:val="00317157"/>
    <w:rsid w:val="00317295"/>
    <w:rsid w:val="00317377"/>
    <w:rsid w:val="00317506"/>
    <w:rsid w:val="00317DC4"/>
    <w:rsid w:val="00320F6E"/>
    <w:rsid w:val="003210BB"/>
    <w:rsid w:val="0032118D"/>
    <w:rsid w:val="0032140C"/>
    <w:rsid w:val="003216A3"/>
    <w:rsid w:val="00322710"/>
    <w:rsid w:val="00322B4D"/>
    <w:rsid w:val="00323413"/>
    <w:rsid w:val="00323490"/>
    <w:rsid w:val="0032552F"/>
    <w:rsid w:val="003266B2"/>
    <w:rsid w:val="00326F4F"/>
    <w:rsid w:val="00327081"/>
    <w:rsid w:val="00327141"/>
    <w:rsid w:val="003279B0"/>
    <w:rsid w:val="00330170"/>
    <w:rsid w:val="0033028D"/>
    <w:rsid w:val="00330665"/>
    <w:rsid w:val="00331076"/>
    <w:rsid w:val="00331090"/>
    <w:rsid w:val="00331382"/>
    <w:rsid w:val="003317D9"/>
    <w:rsid w:val="00331C6B"/>
    <w:rsid w:val="0033205B"/>
    <w:rsid w:val="003333EB"/>
    <w:rsid w:val="00333AE3"/>
    <w:rsid w:val="00333BBA"/>
    <w:rsid w:val="00333F48"/>
    <w:rsid w:val="0033417B"/>
    <w:rsid w:val="00334303"/>
    <w:rsid w:val="00334345"/>
    <w:rsid w:val="003345AE"/>
    <w:rsid w:val="00334B19"/>
    <w:rsid w:val="00334C55"/>
    <w:rsid w:val="00335727"/>
    <w:rsid w:val="0033605F"/>
    <w:rsid w:val="003364CD"/>
    <w:rsid w:val="00336824"/>
    <w:rsid w:val="00336FB5"/>
    <w:rsid w:val="00337068"/>
    <w:rsid w:val="00337D89"/>
    <w:rsid w:val="00340647"/>
    <w:rsid w:val="00340AE4"/>
    <w:rsid w:val="00340E9A"/>
    <w:rsid w:val="00340EE2"/>
    <w:rsid w:val="00341264"/>
    <w:rsid w:val="0034166C"/>
    <w:rsid w:val="00341D9E"/>
    <w:rsid w:val="00342E45"/>
    <w:rsid w:val="00343092"/>
    <w:rsid w:val="003434A1"/>
    <w:rsid w:val="003448BD"/>
    <w:rsid w:val="00344B52"/>
    <w:rsid w:val="0034506D"/>
    <w:rsid w:val="00345531"/>
    <w:rsid w:val="00345533"/>
    <w:rsid w:val="00345B62"/>
    <w:rsid w:val="00346531"/>
    <w:rsid w:val="003466F4"/>
    <w:rsid w:val="003469FC"/>
    <w:rsid w:val="0034736C"/>
    <w:rsid w:val="003476ED"/>
    <w:rsid w:val="00347807"/>
    <w:rsid w:val="003505BF"/>
    <w:rsid w:val="003505F1"/>
    <w:rsid w:val="0035075A"/>
    <w:rsid w:val="00350B87"/>
    <w:rsid w:val="00350BB6"/>
    <w:rsid w:val="00351108"/>
    <w:rsid w:val="003511E8"/>
    <w:rsid w:val="00351507"/>
    <w:rsid w:val="0035171E"/>
    <w:rsid w:val="00351EC9"/>
    <w:rsid w:val="003527B5"/>
    <w:rsid w:val="00352C8C"/>
    <w:rsid w:val="003534FB"/>
    <w:rsid w:val="00353514"/>
    <w:rsid w:val="00353968"/>
    <w:rsid w:val="0035446C"/>
    <w:rsid w:val="003545F8"/>
    <w:rsid w:val="00354B5F"/>
    <w:rsid w:val="00354BD9"/>
    <w:rsid w:val="003555BA"/>
    <w:rsid w:val="00355DE5"/>
    <w:rsid w:val="003568A8"/>
    <w:rsid w:val="003568BB"/>
    <w:rsid w:val="00356999"/>
    <w:rsid w:val="00356F17"/>
    <w:rsid w:val="00357761"/>
    <w:rsid w:val="00357A81"/>
    <w:rsid w:val="00357B6C"/>
    <w:rsid w:val="00360405"/>
    <w:rsid w:val="003604FB"/>
    <w:rsid w:val="00361118"/>
    <w:rsid w:val="00361230"/>
    <w:rsid w:val="003615C3"/>
    <w:rsid w:val="00361BD8"/>
    <w:rsid w:val="0036218C"/>
    <w:rsid w:val="00362B43"/>
    <w:rsid w:val="00362E24"/>
    <w:rsid w:val="00362E3B"/>
    <w:rsid w:val="00364066"/>
    <w:rsid w:val="00364212"/>
    <w:rsid w:val="0036447E"/>
    <w:rsid w:val="003649E4"/>
    <w:rsid w:val="0036512E"/>
    <w:rsid w:val="003659D2"/>
    <w:rsid w:val="003661FC"/>
    <w:rsid w:val="0036622E"/>
    <w:rsid w:val="00366A96"/>
    <w:rsid w:val="00366BCE"/>
    <w:rsid w:val="003671B9"/>
    <w:rsid w:val="00367A50"/>
    <w:rsid w:val="00367DE5"/>
    <w:rsid w:val="003704F7"/>
    <w:rsid w:val="003708D2"/>
    <w:rsid w:val="003709F7"/>
    <w:rsid w:val="0037133E"/>
    <w:rsid w:val="003713E6"/>
    <w:rsid w:val="003721E6"/>
    <w:rsid w:val="0037236C"/>
    <w:rsid w:val="00372403"/>
    <w:rsid w:val="003728E6"/>
    <w:rsid w:val="00372A1D"/>
    <w:rsid w:val="00372C5A"/>
    <w:rsid w:val="003736C8"/>
    <w:rsid w:val="003736E2"/>
    <w:rsid w:val="00373AC7"/>
    <w:rsid w:val="00373BA8"/>
    <w:rsid w:val="00373FE3"/>
    <w:rsid w:val="0037444E"/>
    <w:rsid w:val="00374CA2"/>
    <w:rsid w:val="00374EAE"/>
    <w:rsid w:val="00374F4B"/>
    <w:rsid w:val="003755B9"/>
    <w:rsid w:val="00375D23"/>
    <w:rsid w:val="00376332"/>
    <w:rsid w:val="0037668F"/>
    <w:rsid w:val="00376BE2"/>
    <w:rsid w:val="00376D42"/>
    <w:rsid w:val="00376EF5"/>
    <w:rsid w:val="0037746D"/>
    <w:rsid w:val="003774A8"/>
    <w:rsid w:val="00377601"/>
    <w:rsid w:val="00377E9D"/>
    <w:rsid w:val="00377F12"/>
    <w:rsid w:val="00380E17"/>
    <w:rsid w:val="0038100D"/>
    <w:rsid w:val="003824AD"/>
    <w:rsid w:val="0038258D"/>
    <w:rsid w:val="003838EC"/>
    <w:rsid w:val="00384543"/>
    <w:rsid w:val="00384A76"/>
    <w:rsid w:val="00384BE3"/>
    <w:rsid w:val="00384DD2"/>
    <w:rsid w:val="00385088"/>
    <w:rsid w:val="003855B8"/>
    <w:rsid w:val="00385778"/>
    <w:rsid w:val="00385985"/>
    <w:rsid w:val="00386574"/>
    <w:rsid w:val="00386A54"/>
    <w:rsid w:val="0038780D"/>
    <w:rsid w:val="00387C01"/>
    <w:rsid w:val="00387FAF"/>
    <w:rsid w:val="00390D65"/>
    <w:rsid w:val="00390E09"/>
    <w:rsid w:val="00390F20"/>
    <w:rsid w:val="00391166"/>
    <w:rsid w:val="0039120C"/>
    <w:rsid w:val="00391DE5"/>
    <w:rsid w:val="00392EDE"/>
    <w:rsid w:val="00393469"/>
    <w:rsid w:val="0039346A"/>
    <w:rsid w:val="0039347A"/>
    <w:rsid w:val="00394038"/>
    <w:rsid w:val="003946C7"/>
    <w:rsid w:val="00394969"/>
    <w:rsid w:val="00394E7A"/>
    <w:rsid w:val="00394F6A"/>
    <w:rsid w:val="003955D3"/>
    <w:rsid w:val="003961A4"/>
    <w:rsid w:val="00396AE0"/>
    <w:rsid w:val="00396C2B"/>
    <w:rsid w:val="00397BB7"/>
    <w:rsid w:val="003A00C2"/>
    <w:rsid w:val="003A1F9F"/>
    <w:rsid w:val="003A202E"/>
    <w:rsid w:val="003A212C"/>
    <w:rsid w:val="003A2293"/>
    <w:rsid w:val="003A2333"/>
    <w:rsid w:val="003A2422"/>
    <w:rsid w:val="003A2AA9"/>
    <w:rsid w:val="003A2D18"/>
    <w:rsid w:val="003A2EF5"/>
    <w:rsid w:val="003A3406"/>
    <w:rsid w:val="003A3C5C"/>
    <w:rsid w:val="003A3CB5"/>
    <w:rsid w:val="003A3E50"/>
    <w:rsid w:val="003A444D"/>
    <w:rsid w:val="003A4478"/>
    <w:rsid w:val="003A48AB"/>
    <w:rsid w:val="003A4CBF"/>
    <w:rsid w:val="003A4D07"/>
    <w:rsid w:val="003A5165"/>
    <w:rsid w:val="003A56A7"/>
    <w:rsid w:val="003A6115"/>
    <w:rsid w:val="003A612D"/>
    <w:rsid w:val="003A64F0"/>
    <w:rsid w:val="003A65E3"/>
    <w:rsid w:val="003A66FC"/>
    <w:rsid w:val="003A6800"/>
    <w:rsid w:val="003A6DF5"/>
    <w:rsid w:val="003A7306"/>
    <w:rsid w:val="003A7391"/>
    <w:rsid w:val="003A7536"/>
    <w:rsid w:val="003A774C"/>
    <w:rsid w:val="003A7940"/>
    <w:rsid w:val="003A7A76"/>
    <w:rsid w:val="003B036B"/>
    <w:rsid w:val="003B03A2"/>
    <w:rsid w:val="003B03E4"/>
    <w:rsid w:val="003B05BB"/>
    <w:rsid w:val="003B0710"/>
    <w:rsid w:val="003B07ED"/>
    <w:rsid w:val="003B1D18"/>
    <w:rsid w:val="003B2E8B"/>
    <w:rsid w:val="003B302A"/>
    <w:rsid w:val="003B322F"/>
    <w:rsid w:val="003B36FF"/>
    <w:rsid w:val="003B3C9F"/>
    <w:rsid w:val="003B3F0A"/>
    <w:rsid w:val="003B47BA"/>
    <w:rsid w:val="003B48EE"/>
    <w:rsid w:val="003B4A13"/>
    <w:rsid w:val="003B4D13"/>
    <w:rsid w:val="003B4E43"/>
    <w:rsid w:val="003B4F01"/>
    <w:rsid w:val="003B50A0"/>
    <w:rsid w:val="003B5173"/>
    <w:rsid w:val="003B538A"/>
    <w:rsid w:val="003B5590"/>
    <w:rsid w:val="003B566F"/>
    <w:rsid w:val="003B56CF"/>
    <w:rsid w:val="003B5716"/>
    <w:rsid w:val="003B5BA6"/>
    <w:rsid w:val="003B5CF0"/>
    <w:rsid w:val="003B60EA"/>
    <w:rsid w:val="003B6EB9"/>
    <w:rsid w:val="003B7262"/>
    <w:rsid w:val="003B735A"/>
    <w:rsid w:val="003B7810"/>
    <w:rsid w:val="003B7B52"/>
    <w:rsid w:val="003C0538"/>
    <w:rsid w:val="003C0668"/>
    <w:rsid w:val="003C117C"/>
    <w:rsid w:val="003C11D0"/>
    <w:rsid w:val="003C17A6"/>
    <w:rsid w:val="003C1827"/>
    <w:rsid w:val="003C1E91"/>
    <w:rsid w:val="003C2016"/>
    <w:rsid w:val="003C23D7"/>
    <w:rsid w:val="003C2426"/>
    <w:rsid w:val="003C2632"/>
    <w:rsid w:val="003C2714"/>
    <w:rsid w:val="003C3154"/>
    <w:rsid w:val="003C38CC"/>
    <w:rsid w:val="003C3C57"/>
    <w:rsid w:val="003C3CFF"/>
    <w:rsid w:val="003C4096"/>
    <w:rsid w:val="003C42F5"/>
    <w:rsid w:val="003C487E"/>
    <w:rsid w:val="003C50B1"/>
    <w:rsid w:val="003C5C05"/>
    <w:rsid w:val="003C5D31"/>
    <w:rsid w:val="003C631F"/>
    <w:rsid w:val="003C64CC"/>
    <w:rsid w:val="003C69FD"/>
    <w:rsid w:val="003C6D0E"/>
    <w:rsid w:val="003C6DEE"/>
    <w:rsid w:val="003C7122"/>
    <w:rsid w:val="003C73EC"/>
    <w:rsid w:val="003D01BB"/>
    <w:rsid w:val="003D064C"/>
    <w:rsid w:val="003D1090"/>
    <w:rsid w:val="003D16F5"/>
    <w:rsid w:val="003D20D5"/>
    <w:rsid w:val="003D2501"/>
    <w:rsid w:val="003D2F73"/>
    <w:rsid w:val="003D30F3"/>
    <w:rsid w:val="003D3622"/>
    <w:rsid w:val="003D371E"/>
    <w:rsid w:val="003D3773"/>
    <w:rsid w:val="003D3E82"/>
    <w:rsid w:val="003D42E7"/>
    <w:rsid w:val="003D4D47"/>
    <w:rsid w:val="003D5101"/>
    <w:rsid w:val="003D5140"/>
    <w:rsid w:val="003D525F"/>
    <w:rsid w:val="003D5764"/>
    <w:rsid w:val="003D5792"/>
    <w:rsid w:val="003D59DE"/>
    <w:rsid w:val="003D614C"/>
    <w:rsid w:val="003D675E"/>
    <w:rsid w:val="003D682B"/>
    <w:rsid w:val="003D687E"/>
    <w:rsid w:val="003D6B95"/>
    <w:rsid w:val="003D6F0A"/>
    <w:rsid w:val="003D6F7F"/>
    <w:rsid w:val="003D71BC"/>
    <w:rsid w:val="003D7A25"/>
    <w:rsid w:val="003E00E2"/>
    <w:rsid w:val="003E013B"/>
    <w:rsid w:val="003E021D"/>
    <w:rsid w:val="003E0283"/>
    <w:rsid w:val="003E048D"/>
    <w:rsid w:val="003E04AD"/>
    <w:rsid w:val="003E0AE8"/>
    <w:rsid w:val="003E10DF"/>
    <w:rsid w:val="003E149F"/>
    <w:rsid w:val="003E15BF"/>
    <w:rsid w:val="003E1BC3"/>
    <w:rsid w:val="003E1E77"/>
    <w:rsid w:val="003E1F43"/>
    <w:rsid w:val="003E2BC4"/>
    <w:rsid w:val="003E33CE"/>
    <w:rsid w:val="003E3808"/>
    <w:rsid w:val="003E381D"/>
    <w:rsid w:val="003E3B6D"/>
    <w:rsid w:val="003E4059"/>
    <w:rsid w:val="003E4066"/>
    <w:rsid w:val="003E41E8"/>
    <w:rsid w:val="003E4314"/>
    <w:rsid w:val="003E47CB"/>
    <w:rsid w:val="003E481F"/>
    <w:rsid w:val="003E489C"/>
    <w:rsid w:val="003E4A51"/>
    <w:rsid w:val="003E4ABA"/>
    <w:rsid w:val="003E4AC3"/>
    <w:rsid w:val="003E4C07"/>
    <w:rsid w:val="003E560D"/>
    <w:rsid w:val="003E5D70"/>
    <w:rsid w:val="003E5DD8"/>
    <w:rsid w:val="003E61D0"/>
    <w:rsid w:val="003E6B82"/>
    <w:rsid w:val="003E7DA4"/>
    <w:rsid w:val="003E7E4C"/>
    <w:rsid w:val="003F06FC"/>
    <w:rsid w:val="003F0EC2"/>
    <w:rsid w:val="003F125C"/>
    <w:rsid w:val="003F1680"/>
    <w:rsid w:val="003F1BFF"/>
    <w:rsid w:val="003F2233"/>
    <w:rsid w:val="003F2248"/>
    <w:rsid w:val="003F2729"/>
    <w:rsid w:val="003F3033"/>
    <w:rsid w:val="003F3415"/>
    <w:rsid w:val="003F4344"/>
    <w:rsid w:val="003F457A"/>
    <w:rsid w:val="003F4EC1"/>
    <w:rsid w:val="003F5217"/>
    <w:rsid w:val="003F5321"/>
    <w:rsid w:val="003F5A10"/>
    <w:rsid w:val="003F5A60"/>
    <w:rsid w:val="003F604C"/>
    <w:rsid w:val="003F63FB"/>
    <w:rsid w:val="003F6D0D"/>
    <w:rsid w:val="003F6DCB"/>
    <w:rsid w:val="003F78E4"/>
    <w:rsid w:val="003F7CFB"/>
    <w:rsid w:val="003F7F20"/>
    <w:rsid w:val="004000E1"/>
    <w:rsid w:val="00400A2F"/>
    <w:rsid w:val="00400BE2"/>
    <w:rsid w:val="0040131A"/>
    <w:rsid w:val="00401E36"/>
    <w:rsid w:val="004024D4"/>
    <w:rsid w:val="00402E44"/>
    <w:rsid w:val="00403474"/>
    <w:rsid w:val="004035D3"/>
    <w:rsid w:val="004036F7"/>
    <w:rsid w:val="004037CE"/>
    <w:rsid w:val="00403A05"/>
    <w:rsid w:val="00403A7F"/>
    <w:rsid w:val="00403D23"/>
    <w:rsid w:val="004051D7"/>
    <w:rsid w:val="00405554"/>
    <w:rsid w:val="0040565C"/>
    <w:rsid w:val="00405842"/>
    <w:rsid w:val="00405975"/>
    <w:rsid w:val="00405E41"/>
    <w:rsid w:val="00406B67"/>
    <w:rsid w:val="00407FB3"/>
    <w:rsid w:val="0041023E"/>
    <w:rsid w:val="00410751"/>
    <w:rsid w:val="0041114D"/>
    <w:rsid w:val="00411301"/>
    <w:rsid w:val="0041160E"/>
    <w:rsid w:val="00411718"/>
    <w:rsid w:val="0041182F"/>
    <w:rsid w:val="00411A18"/>
    <w:rsid w:val="00411EEE"/>
    <w:rsid w:val="00412152"/>
    <w:rsid w:val="004125B8"/>
    <w:rsid w:val="00412ACF"/>
    <w:rsid w:val="00412AE2"/>
    <w:rsid w:val="00412EFF"/>
    <w:rsid w:val="004133A2"/>
    <w:rsid w:val="00413F0E"/>
    <w:rsid w:val="004144FC"/>
    <w:rsid w:val="00414585"/>
    <w:rsid w:val="00415578"/>
    <w:rsid w:val="00415AB0"/>
    <w:rsid w:val="004172FF"/>
    <w:rsid w:val="0042011A"/>
    <w:rsid w:val="00420858"/>
    <w:rsid w:val="00420F9A"/>
    <w:rsid w:val="00421141"/>
    <w:rsid w:val="00422671"/>
    <w:rsid w:val="00422964"/>
    <w:rsid w:val="00423501"/>
    <w:rsid w:val="004236BA"/>
    <w:rsid w:val="00423982"/>
    <w:rsid w:val="00423F2E"/>
    <w:rsid w:val="00425072"/>
    <w:rsid w:val="004250A5"/>
    <w:rsid w:val="004254B9"/>
    <w:rsid w:val="004258FF"/>
    <w:rsid w:val="00425C1C"/>
    <w:rsid w:val="00426041"/>
    <w:rsid w:val="0042625D"/>
    <w:rsid w:val="004262F0"/>
    <w:rsid w:val="00426499"/>
    <w:rsid w:val="004264BC"/>
    <w:rsid w:val="004267A3"/>
    <w:rsid w:val="00427006"/>
    <w:rsid w:val="00427217"/>
    <w:rsid w:val="00427262"/>
    <w:rsid w:val="00427400"/>
    <w:rsid w:val="004275AD"/>
    <w:rsid w:val="00427D58"/>
    <w:rsid w:val="00430241"/>
    <w:rsid w:val="004302F6"/>
    <w:rsid w:val="004306FD"/>
    <w:rsid w:val="004308B6"/>
    <w:rsid w:val="0043135A"/>
    <w:rsid w:val="0043148F"/>
    <w:rsid w:val="004317F7"/>
    <w:rsid w:val="00432587"/>
    <w:rsid w:val="00432BD5"/>
    <w:rsid w:val="00432ECA"/>
    <w:rsid w:val="004331AA"/>
    <w:rsid w:val="004339C7"/>
    <w:rsid w:val="00433A60"/>
    <w:rsid w:val="00433D9A"/>
    <w:rsid w:val="004344B8"/>
    <w:rsid w:val="00434872"/>
    <w:rsid w:val="00434B05"/>
    <w:rsid w:val="00434FEF"/>
    <w:rsid w:val="00435280"/>
    <w:rsid w:val="00435BB2"/>
    <w:rsid w:val="00436ED6"/>
    <w:rsid w:val="00437569"/>
    <w:rsid w:val="0043770C"/>
    <w:rsid w:val="00440A83"/>
    <w:rsid w:val="00440BD9"/>
    <w:rsid w:val="00440CBA"/>
    <w:rsid w:val="0044116D"/>
    <w:rsid w:val="00441369"/>
    <w:rsid w:val="00441AC9"/>
    <w:rsid w:val="00441B8C"/>
    <w:rsid w:val="00442130"/>
    <w:rsid w:val="00442FA7"/>
    <w:rsid w:val="00443141"/>
    <w:rsid w:val="004435F6"/>
    <w:rsid w:val="00444603"/>
    <w:rsid w:val="00444672"/>
    <w:rsid w:val="00444B87"/>
    <w:rsid w:val="00445283"/>
    <w:rsid w:val="004453E2"/>
    <w:rsid w:val="004459C5"/>
    <w:rsid w:val="004464CA"/>
    <w:rsid w:val="004466B5"/>
    <w:rsid w:val="0044688B"/>
    <w:rsid w:val="00446940"/>
    <w:rsid w:val="00446986"/>
    <w:rsid w:val="00446C17"/>
    <w:rsid w:val="00446D24"/>
    <w:rsid w:val="00446D70"/>
    <w:rsid w:val="004473DD"/>
    <w:rsid w:val="004477A4"/>
    <w:rsid w:val="0044784C"/>
    <w:rsid w:val="00447F9A"/>
    <w:rsid w:val="004506DA"/>
    <w:rsid w:val="00450D1B"/>
    <w:rsid w:val="00450DF8"/>
    <w:rsid w:val="00450E93"/>
    <w:rsid w:val="004512D1"/>
    <w:rsid w:val="0045150D"/>
    <w:rsid w:val="00451587"/>
    <w:rsid w:val="0045204F"/>
    <w:rsid w:val="00452276"/>
    <w:rsid w:val="004522DE"/>
    <w:rsid w:val="00452908"/>
    <w:rsid w:val="00452A0A"/>
    <w:rsid w:val="00452B3B"/>
    <w:rsid w:val="00452C2C"/>
    <w:rsid w:val="00452F38"/>
    <w:rsid w:val="00453011"/>
    <w:rsid w:val="00453EAC"/>
    <w:rsid w:val="00453FEC"/>
    <w:rsid w:val="004541B2"/>
    <w:rsid w:val="0045453C"/>
    <w:rsid w:val="0045464B"/>
    <w:rsid w:val="004549CC"/>
    <w:rsid w:val="00454EC4"/>
    <w:rsid w:val="0045523F"/>
    <w:rsid w:val="00455267"/>
    <w:rsid w:val="004553C9"/>
    <w:rsid w:val="00455C78"/>
    <w:rsid w:val="00455D21"/>
    <w:rsid w:val="0045694D"/>
    <w:rsid w:val="00456983"/>
    <w:rsid w:val="00456CE2"/>
    <w:rsid w:val="00456E94"/>
    <w:rsid w:val="004573AF"/>
    <w:rsid w:val="004573BB"/>
    <w:rsid w:val="004573FA"/>
    <w:rsid w:val="00457B22"/>
    <w:rsid w:val="00457BD6"/>
    <w:rsid w:val="0046006B"/>
    <w:rsid w:val="0046066B"/>
    <w:rsid w:val="0046079F"/>
    <w:rsid w:val="00460AFE"/>
    <w:rsid w:val="00460DFF"/>
    <w:rsid w:val="00460E56"/>
    <w:rsid w:val="00460E69"/>
    <w:rsid w:val="004611E0"/>
    <w:rsid w:val="0046181C"/>
    <w:rsid w:val="0046278D"/>
    <w:rsid w:val="004627B2"/>
    <w:rsid w:val="00462969"/>
    <w:rsid w:val="00463174"/>
    <w:rsid w:val="004631AE"/>
    <w:rsid w:val="0046371A"/>
    <w:rsid w:val="00463DF6"/>
    <w:rsid w:val="00464057"/>
    <w:rsid w:val="004648EC"/>
    <w:rsid w:val="004649C1"/>
    <w:rsid w:val="00464E51"/>
    <w:rsid w:val="0046504C"/>
    <w:rsid w:val="0046577E"/>
    <w:rsid w:val="00465D69"/>
    <w:rsid w:val="00465ECC"/>
    <w:rsid w:val="004664FF"/>
    <w:rsid w:val="00466649"/>
    <w:rsid w:val="00467328"/>
    <w:rsid w:val="00467A7D"/>
    <w:rsid w:val="00467B62"/>
    <w:rsid w:val="004703D3"/>
    <w:rsid w:val="0047086C"/>
    <w:rsid w:val="00470960"/>
    <w:rsid w:val="00470A00"/>
    <w:rsid w:val="00470E80"/>
    <w:rsid w:val="004711DC"/>
    <w:rsid w:val="004714A7"/>
    <w:rsid w:val="004715C9"/>
    <w:rsid w:val="004719F3"/>
    <w:rsid w:val="00471BCD"/>
    <w:rsid w:val="00471C40"/>
    <w:rsid w:val="00471FEF"/>
    <w:rsid w:val="0047242C"/>
    <w:rsid w:val="004725F2"/>
    <w:rsid w:val="0047282B"/>
    <w:rsid w:val="00472945"/>
    <w:rsid w:val="00473341"/>
    <w:rsid w:val="00473433"/>
    <w:rsid w:val="00474065"/>
    <w:rsid w:val="004740E4"/>
    <w:rsid w:val="00474B42"/>
    <w:rsid w:val="00474E07"/>
    <w:rsid w:val="00474FC7"/>
    <w:rsid w:val="00475247"/>
    <w:rsid w:val="004758DF"/>
    <w:rsid w:val="00475994"/>
    <w:rsid w:val="00476026"/>
    <w:rsid w:val="00476D6C"/>
    <w:rsid w:val="00477393"/>
    <w:rsid w:val="004774FA"/>
    <w:rsid w:val="00477538"/>
    <w:rsid w:val="00477A83"/>
    <w:rsid w:val="00477CE6"/>
    <w:rsid w:val="0048020F"/>
    <w:rsid w:val="00480791"/>
    <w:rsid w:val="00480967"/>
    <w:rsid w:val="004810FA"/>
    <w:rsid w:val="004813B0"/>
    <w:rsid w:val="004816C8"/>
    <w:rsid w:val="004817FF"/>
    <w:rsid w:val="00481D8F"/>
    <w:rsid w:val="0048205D"/>
    <w:rsid w:val="004821ED"/>
    <w:rsid w:val="004828BB"/>
    <w:rsid w:val="0048300C"/>
    <w:rsid w:val="004833CA"/>
    <w:rsid w:val="0048392D"/>
    <w:rsid w:val="004842C3"/>
    <w:rsid w:val="004843B2"/>
    <w:rsid w:val="0048458B"/>
    <w:rsid w:val="00484984"/>
    <w:rsid w:val="00486063"/>
    <w:rsid w:val="00486251"/>
    <w:rsid w:val="00486442"/>
    <w:rsid w:val="00486831"/>
    <w:rsid w:val="00486889"/>
    <w:rsid w:val="00486BEC"/>
    <w:rsid w:val="004871B3"/>
    <w:rsid w:val="00487228"/>
    <w:rsid w:val="004877CD"/>
    <w:rsid w:val="00487DD5"/>
    <w:rsid w:val="0049012F"/>
    <w:rsid w:val="00490163"/>
    <w:rsid w:val="004901AE"/>
    <w:rsid w:val="00490945"/>
    <w:rsid w:val="00491A2E"/>
    <w:rsid w:val="00491E53"/>
    <w:rsid w:val="0049417E"/>
    <w:rsid w:val="00494482"/>
    <w:rsid w:val="00494A41"/>
    <w:rsid w:val="00494DB2"/>
    <w:rsid w:val="00494ED0"/>
    <w:rsid w:val="0049590B"/>
    <w:rsid w:val="00495F5D"/>
    <w:rsid w:val="00496532"/>
    <w:rsid w:val="00496E37"/>
    <w:rsid w:val="00496F57"/>
    <w:rsid w:val="004972E7"/>
    <w:rsid w:val="004973E1"/>
    <w:rsid w:val="00497583"/>
    <w:rsid w:val="004978C7"/>
    <w:rsid w:val="00497954"/>
    <w:rsid w:val="00497C3E"/>
    <w:rsid w:val="00497E61"/>
    <w:rsid w:val="004A00ED"/>
    <w:rsid w:val="004A01CE"/>
    <w:rsid w:val="004A064B"/>
    <w:rsid w:val="004A0BD0"/>
    <w:rsid w:val="004A1797"/>
    <w:rsid w:val="004A2982"/>
    <w:rsid w:val="004A2B7E"/>
    <w:rsid w:val="004A2D39"/>
    <w:rsid w:val="004A2F16"/>
    <w:rsid w:val="004A3146"/>
    <w:rsid w:val="004A3987"/>
    <w:rsid w:val="004A3A19"/>
    <w:rsid w:val="004A3A6B"/>
    <w:rsid w:val="004A3A83"/>
    <w:rsid w:val="004A3C8C"/>
    <w:rsid w:val="004A43E5"/>
    <w:rsid w:val="004A4D94"/>
    <w:rsid w:val="004A513A"/>
    <w:rsid w:val="004A52C5"/>
    <w:rsid w:val="004A6029"/>
    <w:rsid w:val="004A6A46"/>
    <w:rsid w:val="004A6DD8"/>
    <w:rsid w:val="004A6F45"/>
    <w:rsid w:val="004A7BE3"/>
    <w:rsid w:val="004B01DE"/>
    <w:rsid w:val="004B0EE6"/>
    <w:rsid w:val="004B0EF4"/>
    <w:rsid w:val="004B131B"/>
    <w:rsid w:val="004B153A"/>
    <w:rsid w:val="004B1EF4"/>
    <w:rsid w:val="004B24A6"/>
    <w:rsid w:val="004B25F5"/>
    <w:rsid w:val="004B287D"/>
    <w:rsid w:val="004B2B35"/>
    <w:rsid w:val="004B32C5"/>
    <w:rsid w:val="004B3F8D"/>
    <w:rsid w:val="004B4A55"/>
    <w:rsid w:val="004B4AF6"/>
    <w:rsid w:val="004B4ED9"/>
    <w:rsid w:val="004B5219"/>
    <w:rsid w:val="004B54A1"/>
    <w:rsid w:val="004B5670"/>
    <w:rsid w:val="004B56D5"/>
    <w:rsid w:val="004B5999"/>
    <w:rsid w:val="004B5D20"/>
    <w:rsid w:val="004B5E7E"/>
    <w:rsid w:val="004B63BF"/>
    <w:rsid w:val="004B6BCF"/>
    <w:rsid w:val="004B6BDB"/>
    <w:rsid w:val="004C047B"/>
    <w:rsid w:val="004C0773"/>
    <w:rsid w:val="004C0D1F"/>
    <w:rsid w:val="004C0E5D"/>
    <w:rsid w:val="004C1842"/>
    <w:rsid w:val="004C1996"/>
    <w:rsid w:val="004C1C85"/>
    <w:rsid w:val="004C26F5"/>
    <w:rsid w:val="004C274E"/>
    <w:rsid w:val="004C28A3"/>
    <w:rsid w:val="004C2BD5"/>
    <w:rsid w:val="004C2DA0"/>
    <w:rsid w:val="004C2EFE"/>
    <w:rsid w:val="004C464B"/>
    <w:rsid w:val="004C46D2"/>
    <w:rsid w:val="004C5ACB"/>
    <w:rsid w:val="004C5B23"/>
    <w:rsid w:val="004C63B5"/>
    <w:rsid w:val="004C675B"/>
    <w:rsid w:val="004C6933"/>
    <w:rsid w:val="004C6EE2"/>
    <w:rsid w:val="004C72D9"/>
    <w:rsid w:val="004C77B8"/>
    <w:rsid w:val="004C7C71"/>
    <w:rsid w:val="004D039F"/>
    <w:rsid w:val="004D0973"/>
    <w:rsid w:val="004D0E78"/>
    <w:rsid w:val="004D1BD5"/>
    <w:rsid w:val="004D1EA5"/>
    <w:rsid w:val="004D282D"/>
    <w:rsid w:val="004D2E20"/>
    <w:rsid w:val="004D2E88"/>
    <w:rsid w:val="004D3412"/>
    <w:rsid w:val="004D3430"/>
    <w:rsid w:val="004D36C0"/>
    <w:rsid w:val="004D395A"/>
    <w:rsid w:val="004D3967"/>
    <w:rsid w:val="004D3E01"/>
    <w:rsid w:val="004D40FC"/>
    <w:rsid w:val="004D4DFC"/>
    <w:rsid w:val="004D5023"/>
    <w:rsid w:val="004D5234"/>
    <w:rsid w:val="004D582F"/>
    <w:rsid w:val="004D59D9"/>
    <w:rsid w:val="004D5A23"/>
    <w:rsid w:val="004D5E34"/>
    <w:rsid w:val="004D6507"/>
    <w:rsid w:val="004D6573"/>
    <w:rsid w:val="004D6594"/>
    <w:rsid w:val="004D6639"/>
    <w:rsid w:val="004D674C"/>
    <w:rsid w:val="004D6D26"/>
    <w:rsid w:val="004D6F63"/>
    <w:rsid w:val="004D74FE"/>
    <w:rsid w:val="004D7F27"/>
    <w:rsid w:val="004E09B3"/>
    <w:rsid w:val="004E0C36"/>
    <w:rsid w:val="004E0D0C"/>
    <w:rsid w:val="004E0E23"/>
    <w:rsid w:val="004E0E4D"/>
    <w:rsid w:val="004E144A"/>
    <w:rsid w:val="004E14D8"/>
    <w:rsid w:val="004E1911"/>
    <w:rsid w:val="004E1ADC"/>
    <w:rsid w:val="004E1B27"/>
    <w:rsid w:val="004E1C60"/>
    <w:rsid w:val="004E231A"/>
    <w:rsid w:val="004E3095"/>
    <w:rsid w:val="004E31DB"/>
    <w:rsid w:val="004E35BD"/>
    <w:rsid w:val="004E367D"/>
    <w:rsid w:val="004E3692"/>
    <w:rsid w:val="004E4893"/>
    <w:rsid w:val="004E4AE8"/>
    <w:rsid w:val="004E4DFB"/>
    <w:rsid w:val="004E571E"/>
    <w:rsid w:val="004E590B"/>
    <w:rsid w:val="004E5D23"/>
    <w:rsid w:val="004E5E59"/>
    <w:rsid w:val="004E65D3"/>
    <w:rsid w:val="004E68AB"/>
    <w:rsid w:val="004E68C1"/>
    <w:rsid w:val="004E6B07"/>
    <w:rsid w:val="004E72BA"/>
    <w:rsid w:val="004E739A"/>
    <w:rsid w:val="004E764D"/>
    <w:rsid w:val="004E76BB"/>
    <w:rsid w:val="004E79CA"/>
    <w:rsid w:val="004E7ED7"/>
    <w:rsid w:val="004F0AEB"/>
    <w:rsid w:val="004F0B71"/>
    <w:rsid w:val="004F0DE5"/>
    <w:rsid w:val="004F0E99"/>
    <w:rsid w:val="004F1436"/>
    <w:rsid w:val="004F230E"/>
    <w:rsid w:val="004F3075"/>
    <w:rsid w:val="004F33E5"/>
    <w:rsid w:val="004F34B4"/>
    <w:rsid w:val="004F3C1F"/>
    <w:rsid w:val="004F3DB5"/>
    <w:rsid w:val="004F4772"/>
    <w:rsid w:val="004F4AD9"/>
    <w:rsid w:val="004F4F89"/>
    <w:rsid w:val="004F539D"/>
    <w:rsid w:val="004F5908"/>
    <w:rsid w:val="004F5AAC"/>
    <w:rsid w:val="004F6937"/>
    <w:rsid w:val="004F6BA7"/>
    <w:rsid w:val="004F7019"/>
    <w:rsid w:val="004F75CA"/>
    <w:rsid w:val="004F75EB"/>
    <w:rsid w:val="004F795C"/>
    <w:rsid w:val="004F7BD4"/>
    <w:rsid w:val="004F7C92"/>
    <w:rsid w:val="004F7D8C"/>
    <w:rsid w:val="005004B5"/>
    <w:rsid w:val="00500B41"/>
    <w:rsid w:val="00500D48"/>
    <w:rsid w:val="00500E6B"/>
    <w:rsid w:val="00501198"/>
    <w:rsid w:val="005012BD"/>
    <w:rsid w:val="005012E2"/>
    <w:rsid w:val="00501945"/>
    <w:rsid w:val="00501D30"/>
    <w:rsid w:val="00501E28"/>
    <w:rsid w:val="00502249"/>
    <w:rsid w:val="005022DF"/>
    <w:rsid w:val="00502951"/>
    <w:rsid w:val="00502C78"/>
    <w:rsid w:val="00502CAB"/>
    <w:rsid w:val="00503138"/>
    <w:rsid w:val="00503C09"/>
    <w:rsid w:val="005042E7"/>
    <w:rsid w:val="005042FB"/>
    <w:rsid w:val="00505E30"/>
    <w:rsid w:val="00505FF7"/>
    <w:rsid w:val="00506395"/>
    <w:rsid w:val="0050641B"/>
    <w:rsid w:val="00506647"/>
    <w:rsid w:val="00506863"/>
    <w:rsid w:val="0050691B"/>
    <w:rsid w:val="005069B5"/>
    <w:rsid w:val="00506AEF"/>
    <w:rsid w:val="00507154"/>
    <w:rsid w:val="005072E9"/>
    <w:rsid w:val="0050745B"/>
    <w:rsid w:val="00507969"/>
    <w:rsid w:val="00510654"/>
    <w:rsid w:val="0051065D"/>
    <w:rsid w:val="00510A1E"/>
    <w:rsid w:val="005110BA"/>
    <w:rsid w:val="00511216"/>
    <w:rsid w:val="005114CE"/>
    <w:rsid w:val="00511885"/>
    <w:rsid w:val="00511907"/>
    <w:rsid w:val="00511A46"/>
    <w:rsid w:val="00511AB6"/>
    <w:rsid w:val="00511BB2"/>
    <w:rsid w:val="00511D10"/>
    <w:rsid w:val="005122E8"/>
    <w:rsid w:val="00513381"/>
    <w:rsid w:val="0051380E"/>
    <w:rsid w:val="00513895"/>
    <w:rsid w:val="00513A61"/>
    <w:rsid w:val="0051403F"/>
    <w:rsid w:val="00514083"/>
    <w:rsid w:val="0051433C"/>
    <w:rsid w:val="005144AF"/>
    <w:rsid w:val="00514735"/>
    <w:rsid w:val="00514C15"/>
    <w:rsid w:val="00514D4B"/>
    <w:rsid w:val="00515145"/>
    <w:rsid w:val="00515715"/>
    <w:rsid w:val="005157C8"/>
    <w:rsid w:val="00515A4A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664"/>
    <w:rsid w:val="00517737"/>
    <w:rsid w:val="00517DA0"/>
    <w:rsid w:val="00520159"/>
    <w:rsid w:val="00520200"/>
    <w:rsid w:val="00520256"/>
    <w:rsid w:val="0052025F"/>
    <w:rsid w:val="00520D5C"/>
    <w:rsid w:val="00521060"/>
    <w:rsid w:val="00521182"/>
    <w:rsid w:val="005212E3"/>
    <w:rsid w:val="00521DE5"/>
    <w:rsid w:val="0052217D"/>
    <w:rsid w:val="00522293"/>
    <w:rsid w:val="005223F4"/>
    <w:rsid w:val="00522471"/>
    <w:rsid w:val="00523523"/>
    <w:rsid w:val="00523774"/>
    <w:rsid w:val="00523A73"/>
    <w:rsid w:val="00523F78"/>
    <w:rsid w:val="0052429E"/>
    <w:rsid w:val="00524574"/>
    <w:rsid w:val="005248CC"/>
    <w:rsid w:val="00524BA8"/>
    <w:rsid w:val="00524CFE"/>
    <w:rsid w:val="00524EE2"/>
    <w:rsid w:val="005264B5"/>
    <w:rsid w:val="0052659F"/>
    <w:rsid w:val="005268A9"/>
    <w:rsid w:val="00526E73"/>
    <w:rsid w:val="00527107"/>
    <w:rsid w:val="0052781D"/>
    <w:rsid w:val="00527D85"/>
    <w:rsid w:val="00527FD0"/>
    <w:rsid w:val="00530996"/>
    <w:rsid w:val="0053134A"/>
    <w:rsid w:val="005316C5"/>
    <w:rsid w:val="00531985"/>
    <w:rsid w:val="005320D6"/>
    <w:rsid w:val="005328AE"/>
    <w:rsid w:val="00532C2A"/>
    <w:rsid w:val="00532E24"/>
    <w:rsid w:val="0053385E"/>
    <w:rsid w:val="00533B7B"/>
    <w:rsid w:val="00533ECC"/>
    <w:rsid w:val="00534104"/>
    <w:rsid w:val="005342D6"/>
    <w:rsid w:val="00534592"/>
    <w:rsid w:val="00534B03"/>
    <w:rsid w:val="00534BC7"/>
    <w:rsid w:val="005355A7"/>
    <w:rsid w:val="00535C5B"/>
    <w:rsid w:val="00535FED"/>
    <w:rsid w:val="0053610C"/>
    <w:rsid w:val="0053616D"/>
    <w:rsid w:val="0053659F"/>
    <w:rsid w:val="00536D72"/>
    <w:rsid w:val="00536EE5"/>
    <w:rsid w:val="00537850"/>
    <w:rsid w:val="00537C61"/>
    <w:rsid w:val="005404EC"/>
    <w:rsid w:val="00541071"/>
    <w:rsid w:val="005414FC"/>
    <w:rsid w:val="00541CDE"/>
    <w:rsid w:val="00542843"/>
    <w:rsid w:val="00542FB5"/>
    <w:rsid w:val="00543013"/>
    <w:rsid w:val="00543B5F"/>
    <w:rsid w:val="00543E90"/>
    <w:rsid w:val="005442B5"/>
    <w:rsid w:val="00544A18"/>
    <w:rsid w:val="00544DD6"/>
    <w:rsid w:val="005450FD"/>
    <w:rsid w:val="005453B6"/>
    <w:rsid w:val="005464B8"/>
    <w:rsid w:val="005464B9"/>
    <w:rsid w:val="005465EE"/>
    <w:rsid w:val="00546781"/>
    <w:rsid w:val="005467E7"/>
    <w:rsid w:val="00546DBF"/>
    <w:rsid w:val="00546EAE"/>
    <w:rsid w:val="00547937"/>
    <w:rsid w:val="0054797A"/>
    <w:rsid w:val="005479D3"/>
    <w:rsid w:val="00547F50"/>
    <w:rsid w:val="005502A4"/>
    <w:rsid w:val="0055056B"/>
    <w:rsid w:val="00550746"/>
    <w:rsid w:val="00550B8E"/>
    <w:rsid w:val="00550E10"/>
    <w:rsid w:val="00550E3F"/>
    <w:rsid w:val="005514DD"/>
    <w:rsid w:val="00551692"/>
    <w:rsid w:val="00552959"/>
    <w:rsid w:val="00552A26"/>
    <w:rsid w:val="00552CF8"/>
    <w:rsid w:val="00552DD1"/>
    <w:rsid w:val="00553A6E"/>
    <w:rsid w:val="00553ADB"/>
    <w:rsid w:val="00553AFA"/>
    <w:rsid w:val="00553D35"/>
    <w:rsid w:val="00554409"/>
    <w:rsid w:val="00554CB1"/>
    <w:rsid w:val="005553E3"/>
    <w:rsid w:val="005556C1"/>
    <w:rsid w:val="00555778"/>
    <w:rsid w:val="00555C12"/>
    <w:rsid w:val="00556883"/>
    <w:rsid w:val="00556B88"/>
    <w:rsid w:val="00556FE1"/>
    <w:rsid w:val="00557171"/>
    <w:rsid w:val="00557188"/>
    <w:rsid w:val="005577F9"/>
    <w:rsid w:val="00557B6F"/>
    <w:rsid w:val="00557D0A"/>
    <w:rsid w:val="00557E8A"/>
    <w:rsid w:val="005603DF"/>
    <w:rsid w:val="00560867"/>
    <w:rsid w:val="0056133F"/>
    <w:rsid w:val="00561776"/>
    <w:rsid w:val="005617E6"/>
    <w:rsid w:val="00561898"/>
    <w:rsid w:val="00561C37"/>
    <w:rsid w:val="00561EE8"/>
    <w:rsid w:val="00561F1E"/>
    <w:rsid w:val="005620EC"/>
    <w:rsid w:val="00562766"/>
    <w:rsid w:val="0056297A"/>
    <w:rsid w:val="00563210"/>
    <w:rsid w:val="00563EA0"/>
    <w:rsid w:val="005643A6"/>
    <w:rsid w:val="0056517E"/>
    <w:rsid w:val="00565DF1"/>
    <w:rsid w:val="005660BC"/>
    <w:rsid w:val="00566C01"/>
    <w:rsid w:val="005671E9"/>
    <w:rsid w:val="005672FB"/>
    <w:rsid w:val="00567329"/>
    <w:rsid w:val="0056737B"/>
    <w:rsid w:val="005676AC"/>
    <w:rsid w:val="00567717"/>
    <w:rsid w:val="00567A3A"/>
    <w:rsid w:val="00570099"/>
    <w:rsid w:val="00570351"/>
    <w:rsid w:val="0057040B"/>
    <w:rsid w:val="00570D8C"/>
    <w:rsid w:val="005710C4"/>
    <w:rsid w:val="00571138"/>
    <w:rsid w:val="0057134D"/>
    <w:rsid w:val="0057199F"/>
    <w:rsid w:val="00571F7C"/>
    <w:rsid w:val="0057240E"/>
    <w:rsid w:val="005724A6"/>
    <w:rsid w:val="005728FC"/>
    <w:rsid w:val="00572915"/>
    <w:rsid w:val="00572A27"/>
    <w:rsid w:val="00572AAE"/>
    <w:rsid w:val="00572F50"/>
    <w:rsid w:val="0057336C"/>
    <w:rsid w:val="005735D6"/>
    <w:rsid w:val="00573A75"/>
    <w:rsid w:val="00573C3D"/>
    <w:rsid w:val="00573EB5"/>
    <w:rsid w:val="00573ED6"/>
    <w:rsid w:val="00573F1F"/>
    <w:rsid w:val="00574084"/>
    <w:rsid w:val="005740FF"/>
    <w:rsid w:val="00574569"/>
    <w:rsid w:val="00574776"/>
    <w:rsid w:val="00574942"/>
    <w:rsid w:val="0057495C"/>
    <w:rsid w:val="00575127"/>
    <w:rsid w:val="005753FB"/>
    <w:rsid w:val="00575404"/>
    <w:rsid w:val="00575A0F"/>
    <w:rsid w:val="0057641B"/>
    <w:rsid w:val="00577686"/>
    <w:rsid w:val="00577DEA"/>
    <w:rsid w:val="00580308"/>
    <w:rsid w:val="00581A5C"/>
    <w:rsid w:val="0058209E"/>
    <w:rsid w:val="00582638"/>
    <w:rsid w:val="005830DE"/>
    <w:rsid w:val="0058359B"/>
    <w:rsid w:val="005836A4"/>
    <w:rsid w:val="00583952"/>
    <w:rsid w:val="005839AA"/>
    <w:rsid w:val="00583E84"/>
    <w:rsid w:val="00583F4C"/>
    <w:rsid w:val="00583FD4"/>
    <w:rsid w:val="00584B29"/>
    <w:rsid w:val="005856F0"/>
    <w:rsid w:val="0058586A"/>
    <w:rsid w:val="005858E6"/>
    <w:rsid w:val="0058600D"/>
    <w:rsid w:val="0058653D"/>
    <w:rsid w:val="005865C0"/>
    <w:rsid w:val="00586934"/>
    <w:rsid w:val="00586C82"/>
    <w:rsid w:val="00587098"/>
    <w:rsid w:val="005870C6"/>
    <w:rsid w:val="005875DC"/>
    <w:rsid w:val="00587F6E"/>
    <w:rsid w:val="005900F1"/>
    <w:rsid w:val="00590A68"/>
    <w:rsid w:val="00590C18"/>
    <w:rsid w:val="00590FB7"/>
    <w:rsid w:val="00591021"/>
    <w:rsid w:val="00591C78"/>
    <w:rsid w:val="00591DDB"/>
    <w:rsid w:val="0059213D"/>
    <w:rsid w:val="0059225C"/>
    <w:rsid w:val="00592914"/>
    <w:rsid w:val="00592E59"/>
    <w:rsid w:val="00592EB3"/>
    <w:rsid w:val="00593050"/>
    <w:rsid w:val="005932F0"/>
    <w:rsid w:val="00593732"/>
    <w:rsid w:val="00593792"/>
    <w:rsid w:val="005938FA"/>
    <w:rsid w:val="00593E34"/>
    <w:rsid w:val="0059441D"/>
    <w:rsid w:val="00594695"/>
    <w:rsid w:val="00594F1F"/>
    <w:rsid w:val="0059545E"/>
    <w:rsid w:val="005954ED"/>
    <w:rsid w:val="005960D6"/>
    <w:rsid w:val="005964F6"/>
    <w:rsid w:val="00596733"/>
    <w:rsid w:val="00596922"/>
    <w:rsid w:val="005974D7"/>
    <w:rsid w:val="005A00A4"/>
    <w:rsid w:val="005A0252"/>
    <w:rsid w:val="005A026E"/>
    <w:rsid w:val="005A0A67"/>
    <w:rsid w:val="005A0E02"/>
    <w:rsid w:val="005A12B4"/>
    <w:rsid w:val="005A151A"/>
    <w:rsid w:val="005A2CC1"/>
    <w:rsid w:val="005A2D22"/>
    <w:rsid w:val="005A2E4B"/>
    <w:rsid w:val="005A2EE0"/>
    <w:rsid w:val="005A361F"/>
    <w:rsid w:val="005A37B7"/>
    <w:rsid w:val="005A38D4"/>
    <w:rsid w:val="005A395D"/>
    <w:rsid w:val="005A4999"/>
    <w:rsid w:val="005A49AF"/>
    <w:rsid w:val="005A4B65"/>
    <w:rsid w:val="005A4F1E"/>
    <w:rsid w:val="005A532B"/>
    <w:rsid w:val="005A57F8"/>
    <w:rsid w:val="005A5DD3"/>
    <w:rsid w:val="005A6222"/>
    <w:rsid w:val="005A653F"/>
    <w:rsid w:val="005A6C81"/>
    <w:rsid w:val="005A7023"/>
    <w:rsid w:val="005A7203"/>
    <w:rsid w:val="005A75D7"/>
    <w:rsid w:val="005A7629"/>
    <w:rsid w:val="005A766A"/>
    <w:rsid w:val="005A7DEF"/>
    <w:rsid w:val="005B013E"/>
    <w:rsid w:val="005B0D85"/>
    <w:rsid w:val="005B1326"/>
    <w:rsid w:val="005B1379"/>
    <w:rsid w:val="005B189B"/>
    <w:rsid w:val="005B1914"/>
    <w:rsid w:val="005B1E56"/>
    <w:rsid w:val="005B2010"/>
    <w:rsid w:val="005B2ED7"/>
    <w:rsid w:val="005B3347"/>
    <w:rsid w:val="005B372D"/>
    <w:rsid w:val="005B3A5D"/>
    <w:rsid w:val="005B3B02"/>
    <w:rsid w:val="005B47C6"/>
    <w:rsid w:val="005B4960"/>
    <w:rsid w:val="005B4C3C"/>
    <w:rsid w:val="005B4D9D"/>
    <w:rsid w:val="005B5043"/>
    <w:rsid w:val="005B5158"/>
    <w:rsid w:val="005B5277"/>
    <w:rsid w:val="005B55AF"/>
    <w:rsid w:val="005B571D"/>
    <w:rsid w:val="005B5C8B"/>
    <w:rsid w:val="005B6EAC"/>
    <w:rsid w:val="005B7037"/>
    <w:rsid w:val="005B7391"/>
    <w:rsid w:val="005B74FE"/>
    <w:rsid w:val="005B779C"/>
    <w:rsid w:val="005B77DD"/>
    <w:rsid w:val="005B78A9"/>
    <w:rsid w:val="005B7959"/>
    <w:rsid w:val="005C0984"/>
    <w:rsid w:val="005C118D"/>
    <w:rsid w:val="005C1AED"/>
    <w:rsid w:val="005C236B"/>
    <w:rsid w:val="005C27D5"/>
    <w:rsid w:val="005C2A06"/>
    <w:rsid w:val="005C2CF4"/>
    <w:rsid w:val="005C3006"/>
    <w:rsid w:val="005C31CB"/>
    <w:rsid w:val="005C31CD"/>
    <w:rsid w:val="005C36A0"/>
    <w:rsid w:val="005C3DFE"/>
    <w:rsid w:val="005C4A46"/>
    <w:rsid w:val="005C4D9A"/>
    <w:rsid w:val="005C52DF"/>
    <w:rsid w:val="005C5D71"/>
    <w:rsid w:val="005C5DA4"/>
    <w:rsid w:val="005C5E24"/>
    <w:rsid w:val="005C6778"/>
    <w:rsid w:val="005C7087"/>
    <w:rsid w:val="005C7240"/>
    <w:rsid w:val="005C7460"/>
    <w:rsid w:val="005C7C50"/>
    <w:rsid w:val="005C7C9C"/>
    <w:rsid w:val="005C7CA3"/>
    <w:rsid w:val="005CC861"/>
    <w:rsid w:val="005D0499"/>
    <w:rsid w:val="005D186F"/>
    <w:rsid w:val="005D1C08"/>
    <w:rsid w:val="005D1C65"/>
    <w:rsid w:val="005D22CC"/>
    <w:rsid w:val="005D2658"/>
    <w:rsid w:val="005D26DC"/>
    <w:rsid w:val="005D2870"/>
    <w:rsid w:val="005D28A6"/>
    <w:rsid w:val="005D2B12"/>
    <w:rsid w:val="005D2BCD"/>
    <w:rsid w:val="005D31DC"/>
    <w:rsid w:val="005D3909"/>
    <w:rsid w:val="005D46F6"/>
    <w:rsid w:val="005D4CE1"/>
    <w:rsid w:val="005D50AB"/>
    <w:rsid w:val="005D5A09"/>
    <w:rsid w:val="005D5C10"/>
    <w:rsid w:val="005D5D29"/>
    <w:rsid w:val="005D62D1"/>
    <w:rsid w:val="005D704F"/>
    <w:rsid w:val="005D7DD7"/>
    <w:rsid w:val="005E018A"/>
    <w:rsid w:val="005E043B"/>
    <w:rsid w:val="005E177E"/>
    <w:rsid w:val="005E1EA7"/>
    <w:rsid w:val="005E22F2"/>
    <w:rsid w:val="005E3100"/>
    <w:rsid w:val="005E3167"/>
    <w:rsid w:val="005E3527"/>
    <w:rsid w:val="005E3B52"/>
    <w:rsid w:val="005E4513"/>
    <w:rsid w:val="005E47B6"/>
    <w:rsid w:val="005E486E"/>
    <w:rsid w:val="005E4EB7"/>
    <w:rsid w:val="005E4F6E"/>
    <w:rsid w:val="005E4F70"/>
    <w:rsid w:val="005E5104"/>
    <w:rsid w:val="005E533E"/>
    <w:rsid w:val="005E53F3"/>
    <w:rsid w:val="005E560C"/>
    <w:rsid w:val="005E5C1C"/>
    <w:rsid w:val="005E6022"/>
    <w:rsid w:val="005E61F3"/>
    <w:rsid w:val="005E6486"/>
    <w:rsid w:val="005E673C"/>
    <w:rsid w:val="005E6CB3"/>
    <w:rsid w:val="005E6E9B"/>
    <w:rsid w:val="005E6EA2"/>
    <w:rsid w:val="005E786B"/>
    <w:rsid w:val="005E7980"/>
    <w:rsid w:val="005E7F21"/>
    <w:rsid w:val="005F0E46"/>
    <w:rsid w:val="005F0FF2"/>
    <w:rsid w:val="005F11C8"/>
    <w:rsid w:val="005F16C9"/>
    <w:rsid w:val="005F18FE"/>
    <w:rsid w:val="005F1CB8"/>
    <w:rsid w:val="005F202C"/>
    <w:rsid w:val="005F2223"/>
    <w:rsid w:val="005F2B1A"/>
    <w:rsid w:val="005F304C"/>
    <w:rsid w:val="005F31AB"/>
    <w:rsid w:val="005F33CD"/>
    <w:rsid w:val="005F3BAB"/>
    <w:rsid w:val="005F3F8A"/>
    <w:rsid w:val="005F406A"/>
    <w:rsid w:val="005F44F4"/>
    <w:rsid w:val="005F4E85"/>
    <w:rsid w:val="005F5112"/>
    <w:rsid w:val="005F5522"/>
    <w:rsid w:val="005F5550"/>
    <w:rsid w:val="005F5B3D"/>
    <w:rsid w:val="005F6234"/>
    <w:rsid w:val="005F6879"/>
    <w:rsid w:val="005F6BC6"/>
    <w:rsid w:val="005F6D9E"/>
    <w:rsid w:val="005F6E93"/>
    <w:rsid w:val="005F7605"/>
    <w:rsid w:val="005F761F"/>
    <w:rsid w:val="005F7970"/>
    <w:rsid w:val="005F7B91"/>
    <w:rsid w:val="005F7F5B"/>
    <w:rsid w:val="0060000A"/>
    <w:rsid w:val="006001C1"/>
    <w:rsid w:val="006001DC"/>
    <w:rsid w:val="006004F4"/>
    <w:rsid w:val="00600925"/>
    <w:rsid w:val="00600BC6"/>
    <w:rsid w:val="00600C18"/>
    <w:rsid w:val="00601505"/>
    <w:rsid w:val="00601B98"/>
    <w:rsid w:val="00602175"/>
    <w:rsid w:val="0060255F"/>
    <w:rsid w:val="00602D14"/>
    <w:rsid w:val="006030DB"/>
    <w:rsid w:val="0060375D"/>
    <w:rsid w:val="00603861"/>
    <w:rsid w:val="00603C5A"/>
    <w:rsid w:val="00603D0C"/>
    <w:rsid w:val="00603EA1"/>
    <w:rsid w:val="00604DAE"/>
    <w:rsid w:val="0060561A"/>
    <w:rsid w:val="00605997"/>
    <w:rsid w:val="00605FC1"/>
    <w:rsid w:val="006066A2"/>
    <w:rsid w:val="00606D71"/>
    <w:rsid w:val="0060711C"/>
    <w:rsid w:val="0060715F"/>
    <w:rsid w:val="00607637"/>
    <w:rsid w:val="00607864"/>
    <w:rsid w:val="006100B7"/>
    <w:rsid w:val="0061044B"/>
    <w:rsid w:val="006109A5"/>
    <w:rsid w:val="00610E84"/>
    <w:rsid w:val="0061146F"/>
    <w:rsid w:val="006116D6"/>
    <w:rsid w:val="00611EE7"/>
    <w:rsid w:val="006120C3"/>
    <w:rsid w:val="0061294C"/>
    <w:rsid w:val="00612BCA"/>
    <w:rsid w:val="00612D42"/>
    <w:rsid w:val="00612F97"/>
    <w:rsid w:val="006135CB"/>
    <w:rsid w:val="00613BA1"/>
    <w:rsid w:val="00613CFA"/>
    <w:rsid w:val="00613D7A"/>
    <w:rsid w:val="006140E3"/>
    <w:rsid w:val="00614411"/>
    <w:rsid w:val="006150F8"/>
    <w:rsid w:val="0061575C"/>
    <w:rsid w:val="00615AAC"/>
    <w:rsid w:val="00616711"/>
    <w:rsid w:val="00616B2A"/>
    <w:rsid w:val="00617A59"/>
    <w:rsid w:val="00617B53"/>
    <w:rsid w:val="00617D38"/>
    <w:rsid w:val="00617DBB"/>
    <w:rsid w:val="00617FA1"/>
    <w:rsid w:val="00620D13"/>
    <w:rsid w:val="0062117E"/>
    <w:rsid w:val="00621741"/>
    <w:rsid w:val="00621819"/>
    <w:rsid w:val="006218AC"/>
    <w:rsid w:val="00621A67"/>
    <w:rsid w:val="00621AB2"/>
    <w:rsid w:val="00621FD1"/>
    <w:rsid w:val="0062300C"/>
    <w:rsid w:val="006237BC"/>
    <w:rsid w:val="006238BB"/>
    <w:rsid w:val="00623BB5"/>
    <w:rsid w:val="006243CD"/>
    <w:rsid w:val="0062485A"/>
    <w:rsid w:val="00624911"/>
    <w:rsid w:val="006249EB"/>
    <w:rsid w:val="00624A92"/>
    <w:rsid w:val="00625111"/>
    <w:rsid w:val="006257B8"/>
    <w:rsid w:val="00625836"/>
    <w:rsid w:val="00625AA7"/>
    <w:rsid w:val="00625C10"/>
    <w:rsid w:val="0062665A"/>
    <w:rsid w:val="0062675B"/>
    <w:rsid w:val="00626AA7"/>
    <w:rsid w:val="00630003"/>
    <w:rsid w:val="0063022F"/>
    <w:rsid w:val="00630412"/>
    <w:rsid w:val="00631033"/>
    <w:rsid w:val="0063137F"/>
    <w:rsid w:val="00631C91"/>
    <w:rsid w:val="00631D13"/>
    <w:rsid w:val="00631D87"/>
    <w:rsid w:val="00631F37"/>
    <w:rsid w:val="006321E6"/>
    <w:rsid w:val="006324F0"/>
    <w:rsid w:val="00632AD1"/>
    <w:rsid w:val="00633258"/>
    <w:rsid w:val="00633957"/>
    <w:rsid w:val="00633C08"/>
    <w:rsid w:val="00633DE8"/>
    <w:rsid w:val="0063404A"/>
    <w:rsid w:val="00634760"/>
    <w:rsid w:val="00634F12"/>
    <w:rsid w:val="00635573"/>
    <w:rsid w:val="0063647D"/>
    <w:rsid w:val="006364C2"/>
    <w:rsid w:val="0063690C"/>
    <w:rsid w:val="00636FD6"/>
    <w:rsid w:val="0063747D"/>
    <w:rsid w:val="0063785C"/>
    <w:rsid w:val="00637973"/>
    <w:rsid w:val="00637D1C"/>
    <w:rsid w:val="006405FE"/>
    <w:rsid w:val="00640607"/>
    <w:rsid w:val="00640743"/>
    <w:rsid w:val="00640D50"/>
    <w:rsid w:val="00640E5D"/>
    <w:rsid w:val="006414E4"/>
    <w:rsid w:val="00641C58"/>
    <w:rsid w:val="00642759"/>
    <w:rsid w:val="0064296A"/>
    <w:rsid w:val="00642B29"/>
    <w:rsid w:val="00642C30"/>
    <w:rsid w:val="0064338C"/>
    <w:rsid w:val="006433D4"/>
    <w:rsid w:val="00643743"/>
    <w:rsid w:val="00643B22"/>
    <w:rsid w:val="00644312"/>
    <w:rsid w:val="00644932"/>
    <w:rsid w:val="0064495A"/>
    <w:rsid w:val="00644EBA"/>
    <w:rsid w:val="00646492"/>
    <w:rsid w:val="00646D61"/>
    <w:rsid w:val="00647332"/>
    <w:rsid w:val="006478B9"/>
    <w:rsid w:val="00647953"/>
    <w:rsid w:val="00647E37"/>
    <w:rsid w:val="0065009B"/>
    <w:rsid w:val="006509A8"/>
    <w:rsid w:val="006509AF"/>
    <w:rsid w:val="00650C44"/>
    <w:rsid w:val="00651B3E"/>
    <w:rsid w:val="00651C91"/>
    <w:rsid w:val="00651FBF"/>
    <w:rsid w:val="00651FC8"/>
    <w:rsid w:val="006525F0"/>
    <w:rsid w:val="006529BC"/>
    <w:rsid w:val="00652C22"/>
    <w:rsid w:val="0065395B"/>
    <w:rsid w:val="00653B75"/>
    <w:rsid w:val="00653E3A"/>
    <w:rsid w:val="0065422C"/>
    <w:rsid w:val="006543FA"/>
    <w:rsid w:val="006544AF"/>
    <w:rsid w:val="006546D8"/>
    <w:rsid w:val="00654C97"/>
    <w:rsid w:val="00654D49"/>
    <w:rsid w:val="00654FF6"/>
    <w:rsid w:val="0065547F"/>
    <w:rsid w:val="00655540"/>
    <w:rsid w:val="006556B2"/>
    <w:rsid w:val="00655819"/>
    <w:rsid w:val="00655930"/>
    <w:rsid w:val="00655AE4"/>
    <w:rsid w:val="00655E4F"/>
    <w:rsid w:val="00656026"/>
    <w:rsid w:val="0065636E"/>
    <w:rsid w:val="006569BB"/>
    <w:rsid w:val="006569CE"/>
    <w:rsid w:val="00656CD3"/>
    <w:rsid w:val="00656F27"/>
    <w:rsid w:val="00657276"/>
    <w:rsid w:val="0065731E"/>
    <w:rsid w:val="00657368"/>
    <w:rsid w:val="00657663"/>
    <w:rsid w:val="00657911"/>
    <w:rsid w:val="0065797E"/>
    <w:rsid w:val="00657D04"/>
    <w:rsid w:val="00657E50"/>
    <w:rsid w:val="00660367"/>
    <w:rsid w:val="00660428"/>
    <w:rsid w:val="00660B28"/>
    <w:rsid w:val="00660CB3"/>
    <w:rsid w:val="00660FB5"/>
    <w:rsid w:val="0066123E"/>
    <w:rsid w:val="006612B5"/>
    <w:rsid w:val="00661F51"/>
    <w:rsid w:val="00662259"/>
    <w:rsid w:val="006623BB"/>
    <w:rsid w:val="00663065"/>
    <w:rsid w:val="006635CE"/>
    <w:rsid w:val="006636E1"/>
    <w:rsid w:val="00663817"/>
    <w:rsid w:val="00663D8B"/>
    <w:rsid w:val="00663F55"/>
    <w:rsid w:val="006645AE"/>
    <w:rsid w:val="00664809"/>
    <w:rsid w:val="0066494D"/>
    <w:rsid w:val="00664F98"/>
    <w:rsid w:val="00665321"/>
    <w:rsid w:val="00665689"/>
    <w:rsid w:val="00665CD1"/>
    <w:rsid w:val="006662E9"/>
    <w:rsid w:val="0066634B"/>
    <w:rsid w:val="00666705"/>
    <w:rsid w:val="00666C15"/>
    <w:rsid w:val="0066745B"/>
    <w:rsid w:val="00667AA7"/>
    <w:rsid w:val="00667CFF"/>
    <w:rsid w:val="0067057F"/>
    <w:rsid w:val="00670585"/>
    <w:rsid w:val="00670C2C"/>
    <w:rsid w:val="00670E9D"/>
    <w:rsid w:val="00670FCF"/>
    <w:rsid w:val="00671067"/>
    <w:rsid w:val="00671228"/>
    <w:rsid w:val="00671D89"/>
    <w:rsid w:val="0067207C"/>
    <w:rsid w:val="00672215"/>
    <w:rsid w:val="00672A21"/>
    <w:rsid w:val="00672D75"/>
    <w:rsid w:val="006737D6"/>
    <w:rsid w:val="00673D69"/>
    <w:rsid w:val="00674591"/>
    <w:rsid w:val="006746F5"/>
    <w:rsid w:val="006749E5"/>
    <w:rsid w:val="00674B7B"/>
    <w:rsid w:val="00674C19"/>
    <w:rsid w:val="006755CB"/>
    <w:rsid w:val="00675D8D"/>
    <w:rsid w:val="00675FC5"/>
    <w:rsid w:val="006760D5"/>
    <w:rsid w:val="00676D87"/>
    <w:rsid w:val="00676E13"/>
    <w:rsid w:val="00676EDC"/>
    <w:rsid w:val="00677003"/>
    <w:rsid w:val="006775A9"/>
    <w:rsid w:val="00677989"/>
    <w:rsid w:val="006779EC"/>
    <w:rsid w:val="0068006F"/>
    <w:rsid w:val="00680578"/>
    <w:rsid w:val="00680797"/>
    <w:rsid w:val="00681530"/>
    <w:rsid w:val="00681680"/>
    <w:rsid w:val="00681AF6"/>
    <w:rsid w:val="00681E88"/>
    <w:rsid w:val="00681F59"/>
    <w:rsid w:val="006826F3"/>
    <w:rsid w:val="00682DAB"/>
    <w:rsid w:val="0068328A"/>
    <w:rsid w:val="0068360F"/>
    <w:rsid w:val="0068368D"/>
    <w:rsid w:val="00683B7F"/>
    <w:rsid w:val="00683F58"/>
    <w:rsid w:val="00684545"/>
    <w:rsid w:val="00684B63"/>
    <w:rsid w:val="00684C3C"/>
    <w:rsid w:val="00684CF6"/>
    <w:rsid w:val="006853F6"/>
    <w:rsid w:val="006858EA"/>
    <w:rsid w:val="00685CC9"/>
    <w:rsid w:val="00685D05"/>
    <w:rsid w:val="00685DC1"/>
    <w:rsid w:val="00685ED7"/>
    <w:rsid w:val="00685F12"/>
    <w:rsid w:val="0068622E"/>
    <w:rsid w:val="0068626B"/>
    <w:rsid w:val="0068690B"/>
    <w:rsid w:val="00686C55"/>
    <w:rsid w:val="00686CDD"/>
    <w:rsid w:val="00686DB9"/>
    <w:rsid w:val="00686EDA"/>
    <w:rsid w:val="00687142"/>
    <w:rsid w:val="006872CE"/>
    <w:rsid w:val="00687466"/>
    <w:rsid w:val="006875ED"/>
    <w:rsid w:val="0068767C"/>
    <w:rsid w:val="00687C91"/>
    <w:rsid w:val="00687F45"/>
    <w:rsid w:val="00687F9D"/>
    <w:rsid w:val="0069001F"/>
    <w:rsid w:val="00690771"/>
    <w:rsid w:val="00691079"/>
    <w:rsid w:val="00691498"/>
    <w:rsid w:val="006915E5"/>
    <w:rsid w:val="00691851"/>
    <w:rsid w:val="00691E86"/>
    <w:rsid w:val="006922D4"/>
    <w:rsid w:val="006923FB"/>
    <w:rsid w:val="006928DB"/>
    <w:rsid w:val="0069291F"/>
    <w:rsid w:val="00692A3A"/>
    <w:rsid w:val="00692B08"/>
    <w:rsid w:val="00692ECF"/>
    <w:rsid w:val="00692F2D"/>
    <w:rsid w:val="00693506"/>
    <w:rsid w:val="00693511"/>
    <w:rsid w:val="00693D35"/>
    <w:rsid w:val="00693F64"/>
    <w:rsid w:val="006946AA"/>
    <w:rsid w:val="0069494F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292"/>
    <w:rsid w:val="006A08E0"/>
    <w:rsid w:val="006A177B"/>
    <w:rsid w:val="006A1C3D"/>
    <w:rsid w:val="006A274C"/>
    <w:rsid w:val="006A2B98"/>
    <w:rsid w:val="006A2D49"/>
    <w:rsid w:val="006A3198"/>
    <w:rsid w:val="006A3649"/>
    <w:rsid w:val="006A39B2"/>
    <w:rsid w:val="006A3B29"/>
    <w:rsid w:val="006A3C9C"/>
    <w:rsid w:val="006A46C8"/>
    <w:rsid w:val="006A535F"/>
    <w:rsid w:val="006A5B40"/>
    <w:rsid w:val="006A5D0A"/>
    <w:rsid w:val="006A5D22"/>
    <w:rsid w:val="006A6447"/>
    <w:rsid w:val="006A6E95"/>
    <w:rsid w:val="006A740D"/>
    <w:rsid w:val="006A7842"/>
    <w:rsid w:val="006A7BFB"/>
    <w:rsid w:val="006B000A"/>
    <w:rsid w:val="006B016C"/>
    <w:rsid w:val="006B040F"/>
    <w:rsid w:val="006B05A3"/>
    <w:rsid w:val="006B09B2"/>
    <w:rsid w:val="006B0CD6"/>
    <w:rsid w:val="006B0E16"/>
    <w:rsid w:val="006B157C"/>
    <w:rsid w:val="006B17A5"/>
    <w:rsid w:val="006B196A"/>
    <w:rsid w:val="006B2175"/>
    <w:rsid w:val="006B2573"/>
    <w:rsid w:val="006B2AFE"/>
    <w:rsid w:val="006B31F8"/>
    <w:rsid w:val="006B35A2"/>
    <w:rsid w:val="006B387C"/>
    <w:rsid w:val="006B3D76"/>
    <w:rsid w:val="006B440D"/>
    <w:rsid w:val="006B44B3"/>
    <w:rsid w:val="006B461C"/>
    <w:rsid w:val="006B4A34"/>
    <w:rsid w:val="006B4A68"/>
    <w:rsid w:val="006B4F5C"/>
    <w:rsid w:val="006B52C3"/>
    <w:rsid w:val="006B6205"/>
    <w:rsid w:val="006B652A"/>
    <w:rsid w:val="006B67E8"/>
    <w:rsid w:val="006B6BB6"/>
    <w:rsid w:val="006B6C11"/>
    <w:rsid w:val="006B6C90"/>
    <w:rsid w:val="006B6E2E"/>
    <w:rsid w:val="006B6E9C"/>
    <w:rsid w:val="006B7038"/>
    <w:rsid w:val="006B74A7"/>
    <w:rsid w:val="006B74EC"/>
    <w:rsid w:val="006B796C"/>
    <w:rsid w:val="006B7DC5"/>
    <w:rsid w:val="006B7E77"/>
    <w:rsid w:val="006B7EEF"/>
    <w:rsid w:val="006B7EFB"/>
    <w:rsid w:val="006C0391"/>
    <w:rsid w:val="006C08B1"/>
    <w:rsid w:val="006C0A33"/>
    <w:rsid w:val="006C111C"/>
    <w:rsid w:val="006C113D"/>
    <w:rsid w:val="006C13A4"/>
    <w:rsid w:val="006C14C9"/>
    <w:rsid w:val="006C1547"/>
    <w:rsid w:val="006C1CE7"/>
    <w:rsid w:val="006C1E2F"/>
    <w:rsid w:val="006C337A"/>
    <w:rsid w:val="006C34FB"/>
    <w:rsid w:val="006C3590"/>
    <w:rsid w:val="006C3609"/>
    <w:rsid w:val="006C368B"/>
    <w:rsid w:val="006C3729"/>
    <w:rsid w:val="006C3820"/>
    <w:rsid w:val="006C3A3F"/>
    <w:rsid w:val="006C3FDE"/>
    <w:rsid w:val="006C439E"/>
    <w:rsid w:val="006C43DC"/>
    <w:rsid w:val="006C4613"/>
    <w:rsid w:val="006C4932"/>
    <w:rsid w:val="006C4C9D"/>
    <w:rsid w:val="006C51CF"/>
    <w:rsid w:val="006C533A"/>
    <w:rsid w:val="006C5A33"/>
    <w:rsid w:val="006C5DC8"/>
    <w:rsid w:val="006C5EDB"/>
    <w:rsid w:val="006C602E"/>
    <w:rsid w:val="006C6281"/>
    <w:rsid w:val="006C655C"/>
    <w:rsid w:val="006C6FBD"/>
    <w:rsid w:val="006C7797"/>
    <w:rsid w:val="006C7905"/>
    <w:rsid w:val="006C79B2"/>
    <w:rsid w:val="006C7AF7"/>
    <w:rsid w:val="006D0E9B"/>
    <w:rsid w:val="006D120D"/>
    <w:rsid w:val="006D23EA"/>
    <w:rsid w:val="006D2425"/>
    <w:rsid w:val="006D2AF4"/>
    <w:rsid w:val="006D30A0"/>
    <w:rsid w:val="006D318B"/>
    <w:rsid w:val="006D325E"/>
    <w:rsid w:val="006D3740"/>
    <w:rsid w:val="006D3BF5"/>
    <w:rsid w:val="006D4B7B"/>
    <w:rsid w:val="006D50B1"/>
    <w:rsid w:val="006D5D20"/>
    <w:rsid w:val="006D5DC3"/>
    <w:rsid w:val="006D69DA"/>
    <w:rsid w:val="006D6EAA"/>
    <w:rsid w:val="006E0041"/>
    <w:rsid w:val="006E067B"/>
    <w:rsid w:val="006E07DB"/>
    <w:rsid w:val="006E092A"/>
    <w:rsid w:val="006E0B08"/>
    <w:rsid w:val="006E0D7C"/>
    <w:rsid w:val="006E0E00"/>
    <w:rsid w:val="006E113C"/>
    <w:rsid w:val="006E13EC"/>
    <w:rsid w:val="006E22D6"/>
    <w:rsid w:val="006E2DFF"/>
    <w:rsid w:val="006E2FFF"/>
    <w:rsid w:val="006E378F"/>
    <w:rsid w:val="006E3B3E"/>
    <w:rsid w:val="006E3E9D"/>
    <w:rsid w:val="006E4924"/>
    <w:rsid w:val="006E4F08"/>
    <w:rsid w:val="006E518A"/>
    <w:rsid w:val="006E56AA"/>
    <w:rsid w:val="006E5F53"/>
    <w:rsid w:val="006E6447"/>
    <w:rsid w:val="006E69EA"/>
    <w:rsid w:val="006E7331"/>
    <w:rsid w:val="006E776B"/>
    <w:rsid w:val="006E797A"/>
    <w:rsid w:val="006E7D77"/>
    <w:rsid w:val="006F003E"/>
    <w:rsid w:val="006F07BB"/>
    <w:rsid w:val="006F0A66"/>
    <w:rsid w:val="006F0ABC"/>
    <w:rsid w:val="006F0EAC"/>
    <w:rsid w:val="006F0FF7"/>
    <w:rsid w:val="006F11D5"/>
    <w:rsid w:val="006F138E"/>
    <w:rsid w:val="006F14C9"/>
    <w:rsid w:val="006F1825"/>
    <w:rsid w:val="006F19C1"/>
    <w:rsid w:val="006F2BAE"/>
    <w:rsid w:val="006F3102"/>
    <w:rsid w:val="006F33AD"/>
    <w:rsid w:val="006F3C2B"/>
    <w:rsid w:val="006F3CE8"/>
    <w:rsid w:val="006F3ECD"/>
    <w:rsid w:val="006F46E8"/>
    <w:rsid w:val="006F4BA2"/>
    <w:rsid w:val="006F50C4"/>
    <w:rsid w:val="006F517A"/>
    <w:rsid w:val="006F6F4F"/>
    <w:rsid w:val="006F78AA"/>
    <w:rsid w:val="006F78F7"/>
    <w:rsid w:val="006F7C1C"/>
    <w:rsid w:val="006F7FFB"/>
    <w:rsid w:val="00700427"/>
    <w:rsid w:val="0070048F"/>
    <w:rsid w:val="007005BA"/>
    <w:rsid w:val="0070097C"/>
    <w:rsid w:val="00700B04"/>
    <w:rsid w:val="00701293"/>
    <w:rsid w:val="0070189C"/>
    <w:rsid w:val="00701AA8"/>
    <w:rsid w:val="00701DC6"/>
    <w:rsid w:val="00701F88"/>
    <w:rsid w:val="00702676"/>
    <w:rsid w:val="0070272C"/>
    <w:rsid w:val="00702B34"/>
    <w:rsid w:val="00702C96"/>
    <w:rsid w:val="00702EC6"/>
    <w:rsid w:val="00704ACE"/>
    <w:rsid w:val="00704D81"/>
    <w:rsid w:val="00704F06"/>
    <w:rsid w:val="0070505A"/>
    <w:rsid w:val="00705126"/>
    <w:rsid w:val="007053DA"/>
    <w:rsid w:val="0070595B"/>
    <w:rsid w:val="00707434"/>
    <w:rsid w:val="0070796A"/>
    <w:rsid w:val="00707DBC"/>
    <w:rsid w:val="0071056E"/>
    <w:rsid w:val="00710680"/>
    <w:rsid w:val="00710894"/>
    <w:rsid w:val="00710D89"/>
    <w:rsid w:val="00710E02"/>
    <w:rsid w:val="007115EB"/>
    <w:rsid w:val="00711B0F"/>
    <w:rsid w:val="007125F1"/>
    <w:rsid w:val="0071272A"/>
    <w:rsid w:val="00712D36"/>
    <w:rsid w:val="00712FA1"/>
    <w:rsid w:val="0071323B"/>
    <w:rsid w:val="0071339C"/>
    <w:rsid w:val="00713415"/>
    <w:rsid w:val="00713459"/>
    <w:rsid w:val="007135FD"/>
    <w:rsid w:val="007136C8"/>
    <w:rsid w:val="00713894"/>
    <w:rsid w:val="0071394B"/>
    <w:rsid w:val="0071396D"/>
    <w:rsid w:val="00713AB2"/>
    <w:rsid w:val="00713FDE"/>
    <w:rsid w:val="0071435F"/>
    <w:rsid w:val="00714ED8"/>
    <w:rsid w:val="00715410"/>
    <w:rsid w:val="0071589A"/>
    <w:rsid w:val="00716E08"/>
    <w:rsid w:val="0071727A"/>
    <w:rsid w:val="00717B18"/>
    <w:rsid w:val="00717F78"/>
    <w:rsid w:val="0072164A"/>
    <w:rsid w:val="00721933"/>
    <w:rsid w:val="00721AD7"/>
    <w:rsid w:val="00721B0E"/>
    <w:rsid w:val="00721F47"/>
    <w:rsid w:val="00722443"/>
    <w:rsid w:val="00722916"/>
    <w:rsid w:val="0072308B"/>
    <w:rsid w:val="007232B2"/>
    <w:rsid w:val="00723A70"/>
    <w:rsid w:val="007242E4"/>
    <w:rsid w:val="007244A2"/>
    <w:rsid w:val="00725CDC"/>
    <w:rsid w:val="0072606E"/>
    <w:rsid w:val="0072661E"/>
    <w:rsid w:val="00726681"/>
    <w:rsid w:val="00726712"/>
    <w:rsid w:val="00726761"/>
    <w:rsid w:val="007271EB"/>
    <w:rsid w:val="00727E90"/>
    <w:rsid w:val="00730273"/>
    <w:rsid w:val="007304F5"/>
    <w:rsid w:val="00731716"/>
    <w:rsid w:val="0073196E"/>
    <w:rsid w:val="007319A9"/>
    <w:rsid w:val="00731CF2"/>
    <w:rsid w:val="00731DA8"/>
    <w:rsid w:val="00731F1B"/>
    <w:rsid w:val="00732000"/>
    <w:rsid w:val="00732278"/>
    <w:rsid w:val="00732296"/>
    <w:rsid w:val="0073285D"/>
    <w:rsid w:val="00732C9E"/>
    <w:rsid w:val="00733CAA"/>
    <w:rsid w:val="00733DE0"/>
    <w:rsid w:val="00734A7C"/>
    <w:rsid w:val="00734B9F"/>
    <w:rsid w:val="00734FD7"/>
    <w:rsid w:val="00735110"/>
    <w:rsid w:val="00735137"/>
    <w:rsid w:val="00735146"/>
    <w:rsid w:val="007351B1"/>
    <w:rsid w:val="007355C9"/>
    <w:rsid w:val="007359FA"/>
    <w:rsid w:val="00735BEF"/>
    <w:rsid w:val="00735FB3"/>
    <w:rsid w:val="00736185"/>
    <w:rsid w:val="0073640B"/>
    <w:rsid w:val="007364B8"/>
    <w:rsid w:val="00736566"/>
    <w:rsid w:val="0073676C"/>
    <w:rsid w:val="00737783"/>
    <w:rsid w:val="0074071C"/>
    <w:rsid w:val="007408CB"/>
    <w:rsid w:val="007409D0"/>
    <w:rsid w:val="00740AFD"/>
    <w:rsid w:val="00740B5D"/>
    <w:rsid w:val="00740DC8"/>
    <w:rsid w:val="00740F0F"/>
    <w:rsid w:val="007413EE"/>
    <w:rsid w:val="0074169B"/>
    <w:rsid w:val="00741807"/>
    <w:rsid w:val="00741ADC"/>
    <w:rsid w:val="00742026"/>
    <w:rsid w:val="007423EB"/>
    <w:rsid w:val="00742817"/>
    <w:rsid w:val="00742843"/>
    <w:rsid w:val="00742984"/>
    <w:rsid w:val="00742F8C"/>
    <w:rsid w:val="00743266"/>
    <w:rsid w:val="00743A90"/>
    <w:rsid w:val="00743BDB"/>
    <w:rsid w:val="0074435A"/>
    <w:rsid w:val="007443D8"/>
    <w:rsid w:val="0074486D"/>
    <w:rsid w:val="00744913"/>
    <w:rsid w:val="00744BF6"/>
    <w:rsid w:val="00745017"/>
    <w:rsid w:val="007455AE"/>
    <w:rsid w:val="007457AD"/>
    <w:rsid w:val="00745844"/>
    <w:rsid w:val="00745B86"/>
    <w:rsid w:val="00745BEA"/>
    <w:rsid w:val="00746189"/>
    <w:rsid w:val="0074647F"/>
    <w:rsid w:val="00746630"/>
    <w:rsid w:val="00746648"/>
    <w:rsid w:val="00746794"/>
    <w:rsid w:val="00747203"/>
    <w:rsid w:val="00747719"/>
    <w:rsid w:val="00747FA7"/>
    <w:rsid w:val="00750303"/>
    <w:rsid w:val="00750DFB"/>
    <w:rsid w:val="00751504"/>
    <w:rsid w:val="00751899"/>
    <w:rsid w:val="00751C19"/>
    <w:rsid w:val="00752443"/>
    <w:rsid w:val="007529F2"/>
    <w:rsid w:val="007544C5"/>
    <w:rsid w:val="007552A0"/>
    <w:rsid w:val="00755A6D"/>
    <w:rsid w:val="00755B8E"/>
    <w:rsid w:val="00756638"/>
    <w:rsid w:val="00756724"/>
    <w:rsid w:val="00756A7E"/>
    <w:rsid w:val="00756CBD"/>
    <w:rsid w:val="0075715D"/>
    <w:rsid w:val="00757A03"/>
    <w:rsid w:val="007603DC"/>
    <w:rsid w:val="0076057D"/>
    <w:rsid w:val="00760747"/>
    <w:rsid w:val="007608B5"/>
    <w:rsid w:val="007609E5"/>
    <w:rsid w:val="00760B8C"/>
    <w:rsid w:val="007611E2"/>
    <w:rsid w:val="0076121A"/>
    <w:rsid w:val="00761331"/>
    <w:rsid w:val="00762AB9"/>
    <w:rsid w:val="00763393"/>
    <w:rsid w:val="0076351D"/>
    <w:rsid w:val="007636D3"/>
    <w:rsid w:val="00763D4B"/>
    <w:rsid w:val="00764334"/>
    <w:rsid w:val="0076453F"/>
    <w:rsid w:val="00764825"/>
    <w:rsid w:val="00764906"/>
    <w:rsid w:val="007649E9"/>
    <w:rsid w:val="007650C8"/>
    <w:rsid w:val="00765772"/>
    <w:rsid w:val="00765F50"/>
    <w:rsid w:val="00766B26"/>
    <w:rsid w:val="00766D06"/>
    <w:rsid w:val="00766D49"/>
    <w:rsid w:val="00767127"/>
    <w:rsid w:val="007676B0"/>
    <w:rsid w:val="00767930"/>
    <w:rsid w:val="007704BE"/>
    <w:rsid w:val="00770B7C"/>
    <w:rsid w:val="00770D70"/>
    <w:rsid w:val="00770F9F"/>
    <w:rsid w:val="00771163"/>
    <w:rsid w:val="007712BD"/>
    <w:rsid w:val="00771589"/>
    <w:rsid w:val="007717EF"/>
    <w:rsid w:val="00771916"/>
    <w:rsid w:val="00771A78"/>
    <w:rsid w:val="00771AEF"/>
    <w:rsid w:val="007722E5"/>
    <w:rsid w:val="0077278C"/>
    <w:rsid w:val="00772DAA"/>
    <w:rsid w:val="00773FB1"/>
    <w:rsid w:val="00774064"/>
    <w:rsid w:val="007745D9"/>
    <w:rsid w:val="0077466C"/>
    <w:rsid w:val="00774CC2"/>
    <w:rsid w:val="00774D9C"/>
    <w:rsid w:val="00774E69"/>
    <w:rsid w:val="007752A7"/>
    <w:rsid w:val="00775629"/>
    <w:rsid w:val="0077570B"/>
    <w:rsid w:val="0077596F"/>
    <w:rsid w:val="00775D4F"/>
    <w:rsid w:val="00775F79"/>
    <w:rsid w:val="007762CE"/>
    <w:rsid w:val="00776540"/>
    <w:rsid w:val="00776A2F"/>
    <w:rsid w:val="00776EA5"/>
    <w:rsid w:val="00776F48"/>
    <w:rsid w:val="0077757E"/>
    <w:rsid w:val="00780048"/>
    <w:rsid w:val="00780560"/>
    <w:rsid w:val="0078086A"/>
    <w:rsid w:val="00780E74"/>
    <w:rsid w:val="00780F50"/>
    <w:rsid w:val="00781315"/>
    <w:rsid w:val="00781A95"/>
    <w:rsid w:val="00781D3D"/>
    <w:rsid w:val="0078209C"/>
    <w:rsid w:val="00782EFB"/>
    <w:rsid w:val="007834F2"/>
    <w:rsid w:val="00783745"/>
    <w:rsid w:val="00783A75"/>
    <w:rsid w:val="00783C2A"/>
    <w:rsid w:val="00783CDC"/>
    <w:rsid w:val="00783E0A"/>
    <w:rsid w:val="00784800"/>
    <w:rsid w:val="00784ABD"/>
    <w:rsid w:val="00784EF2"/>
    <w:rsid w:val="00785519"/>
    <w:rsid w:val="00785573"/>
    <w:rsid w:val="00785992"/>
    <w:rsid w:val="00785B6A"/>
    <w:rsid w:val="00785F67"/>
    <w:rsid w:val="007860F0"/>
    <w:rsid w:val="007865AB"/>
    <w:rsid w:val="00786680"/>
    <w:rsid w:val="007867C7"/>
    <w:rsid w:val="0078687F"/>
    <w:rsid w:val="00787149"/>
    <w:rsid w:val="00787D19"/>
    <w:rsid w:val="0079016D"/>
    <w:rsid w:val="00790620"/>
    <w:rsid w:val="007906CE"/>
    <w:rsid w:val="00790AAD"/>
    <w:rsid w:val="00790DCD"/>
    <w:rsid w:val="007911AF"/>
    <w:rsid w:val="00791396"/>
    <w:rsid w:val="007916EC"/>
    <w:rsid w:val="007919EC"/>
    <w:rsid w:val="00792B84"/>
    <w:rsid w:val="00792F75"/>
    <w:rsid w:val="00793008"/>
    <w:rsid w:val="0079326F"/>
    <w:rsid w:val="00793DD6"/>
    <w:rsid w:val="00793FE5"/>
    <w:rsid w:val="007942E9"/>
    <w:rsid w:val="00794313"/>
    <w:rsid w:val="007944D0"/>
    <w:rsid w:val="007944F5"/>
    <w:rsid w:val="0079487E"/>
    <w:rsid w:val="00794959"/>
    <w:rsid w:val="00794996"/>
    <w:rsid w:val="0079525A"/>
    <w:rsid w:val="00795C43"/>
    <w:rsid w:val="00795C65"/>
    <w:rsid w:val="00795DAF"/>
    <w:rsid w:val="00796CD6"/>
    <w:rsid w:val="00797064"/>
    <w:rsid w:val="007972D7"/>
    <w:rsid w:val="00797320"/>
    <w:rsid w:val="00797771"/>
    <w:rsid w:val="007A0054"/>
    <w:rsid w:val="007A048B"/>
    <w:rsid w:val="007A0592"/>
    <w:rsid w:val="007A0B2B"/>
    <w:rsid w:val="007A0F32"/>
    <w:rsid w:val="007A1613"/>
    <w:rsid w:val="007A1A49"/>
    <w:rsid w:val="007A1BC3"/>
    <w:rsid w:val="007A23F3"/>
    <w:rsid w:val="007A2715"/>
    <w:rsid w:val="007A28A9"/>
    <w:rsid w:val="007A28B6"/>
    <w:rsid w:val="007A29CA"/>
    <w:rsid w:val="007A3104"/>
    <w:rsid w:val="007A317F"/>
    <w:rsid w:val="007A3560"/>
    <w:rsid w:val="007A36A7"/>
    <w:rsid w:val="007A3A51"/>
    <w:rsid w:val="007A404A"/>
    <w:rsid w:val="007A4114"/>
    <w:rsid w:val="007A425C"/>
    <w:rsid w:val="007A43C6"/>
    <w:rsid w:val="007A4469"/>
    <w:rsid w:val="007A4886"/>
    <w:rsid w:val="007A4AD4"/>
    <w:rsid w:val="007A5038"/>
    <w:rsid w:val="007A50A2"/>
    <w:rsid w:val="007A5223"/>
    <w:rsid w:val="007A54AA"/>
    <w:rsid w:val="007A54EE"/>
    <w:rsid w:val="007A5523"/>
    <w:rsid w:val="007A5C5C"/>
    <w:rsid w:val="007A5CB0"/>
    <w:rsid w:val="007A65A5"/>
    <w:rsid w:val="007A664B"/>
    <w:rsid w:val="007A6678"/>
    <w:rsid w:val="007A7893"/>
    <w:rsid w:val="007A7D10"/>
    <w:rsid w:val="007A7D55"/>
    <w:rsid w:val="007A7E41"/>
    <w:rsid w:val="007B01BE"/>
    <w:rsid w:val="007B0AC2"/>
    <w:rsid w:val="007B0E5A"/>
    <w:rsid w:val="007B1275"/>
    <w:rsid w:val="007B1412"/>
    <w:rsid w:val="007B1A49"/>
    <w:rsid w:val="007B1C95"/>
    <w:rsid w:val="007B1D31"/>
    <w:rsid w:val="007B1F4E"/>
    <w:rsid w:val="007B1FBE"/>
    <w:rsid w:val="007B22DE"/>
    <w:rsid w:val="007B25FD"/>
    <w:rsid w:val="007B278F"/>
    <w:rsid w:val="007B2B67"/>
    <w:rsid w:val="007B2CC5"/>
    <w:rsid w:val="007B2D62"/>
    <w:rsid w:val="007B33A9"/>
    <w:rsid w:val="007B33D8"/>
    <w:rsid w:val="007B3604"/>
    <w:rsid w:val="007B3C1D"/>
    <w:rsid w:val="007B3FA9"/>
    <w:rsid w:val="007B49AB"/>
    <w:rsid w:val="007B4EBA"/>
    <w:rsid w:val="007B5588"/>
    <w:rsid w:val="007B62E7"/>
    <w:rsid w:val="007B642F"/>
    <w:rsid w:val="007B69ED"/>
    <w:rsid w:val="007B78C5"/>
    <w:rsid w:val="007B7925"/>
    <w:rsid w:val="007B794C"/>
    <w:rsid w:val="007C049F"/>
    <w:rsid w:val="007C0AF3"/>
    <w:rsid w:val="007C1352"/>
    <w:rsid w:val="007C1477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3DE6"/>
    <w:rsid w:val="007C3E40"/>
    <w:rsid w:val="007C424F"/>
    <w:rsid w:val="007C4B28"/>
    <w:rsid w:val="007C4BBA"/>
    <w:rsid w:val="007C50E9"/>
    <w:rsid w:val="007C51E6"/>
    <w:rsid w:val="007C53E9"/>
    <w:rsid w:val="007C570D"/>
    <w:rsid w:val="007C65A7"/>
    <w:rsid w:val="007C672A"/>
    <w:rsid w:val="007C6870"/>
    <w:rsid w:val="007C6E4F"/>
    <w:rsid w:val="007C7452"/>
    <w:rsid w:val="007C7AD3"/>
    <w:rsid w:val="007C7D2A"/>
    <w:rsid w:val="007D024C"/>
    <w:rsid w:val="007D0308"/>
    <w:rsid w:val="007D03F4"/>
    <w:rsid w:val="007D0731"/>
    <w:rsid w:val="007D0DFD"/>
    <w:rsid w:val="007D0FDF"/>
    <w:rsid w:val="007D1754"/>
    <w:rsid w:val="007D1AC8"/>
    <w:rsid w:val="007D20AA"/>
    <w:rsid w:val="007D2285"/>
    <w:rsid w:val="007D2A41"/>
    <w:rsid w:val="007D2BBB"/>
    <w:rsid w:val="007D30BE"/>
    <w:rsid w:val="007D31D7"/>
    <w:rsid w:val="007D3885"/>
    <w:rsid w:val="007D3A7F"/>
    <w:rsid w:val="007D40DA"/>
    <w:rsid w:val="007D42A6"/>
    <w:rsid w:val="007D4477"/>
    <w:rsid w:val="007D44F2"/>
    <w:rsid w:val="007D4E0E"/>
    <w:rsid w:val="007D4ED7"/>
    <w:rsid w:val="007D4F83"/>
    <w:rsid w:val="007D5EE5"/>
    <w:rsid w:val="007D693B"/>
    <w:rsid w:val="007D6AC5"/>
    <w:rsid w:val="007D6D14"/>
    <w:rsid w:val="007D70AF"/>
    <w:rsid w:val="007D7158"/>
    <w:rsid w:val="007E004C"/>
    <w:rsid w:val="007E0BA3"/>
    <w:rsid w:val="007E192F"/>
    <w:rsid w:val="007E2283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4928"/>
    <w:rsid w:val="007E4A26"/>
    <w:rsid w:val="007E55C4"/>
    <w:rsid w:val="007E5986"/>
    <w:rsid w:val="007E5A17"/>
    <w:rsid w:val="007E5D4F"/>
    <w:rsid w:val="007E6149"/>
    <w:rsid w:val="007E6456"/>
    <w:rsid w:val="007E6656"/>
    <w:rsid w:val="007E6C48"/>
    <w:rsid w:val="007E6FE7"/>
    <w:rsid w:val="007E739C"/>
    <w:rsid w:val="007E7722"/>
    <w:rsid w:val="007E7B65"/>
    <w:rsid w:val="007E7E6E"/>
    <w:rsid w:val="007E7EA5"/>
    <w:rsid w:val="007F00B4"/>
    <w:rsid w:val="007F01B2"/>
    <w:rsid w:val="007F0832"/>
    <w:rsid w:val="007F091F"/>
    <w:rsid w:val="007F096F"/>
    <w:rsid w:val="007F09C1"/>
    <w:rsid w:val="007F1191"/>
    <w:rsid w:val="007F11BF"/>
    <w:rsid w:val="007F1505"/>
    <w:rsid w:val="007F255C"/>
    <w:rsid w:val="007F25DB"/>
    <w:rsid w:val="007F2BF0"/>
    <w:rsid w:val="007F2F97"/>
    <w:rsid w:val="007F322B"/>
    <w:rsid w:val="007F3779"/>
    <w:rsid w:val="007F39B8"/>
    <w:rsid w:val="007F3CB8"/>
    <w:rsid w:val="007F4224"/>
    <w:rsid w:val="007F4C76"/>
    <w:rsid w:val="007F4CCC"/>
    <w:rsid w:val="007F5AFC"/>
    <w:rsid w:val="007F5DAA"/>
    <w:rsid w:val="007F5E74"/>
    <w:rsid w:val="007F682F"/>
    <w:rsid w:val="007F7072"/>
    <w:rsid w:val="007F75FE"/>
    <w:rsid w:val="007F7A4C"/>
    <w:rsid w:val="007F7BFE"/>
    <w:rsid w:val="00800222"/>
    <w:rsid w:val="008008AA"/>
    <w:rsid w:val="00800BF4"/>
    <w:rsid w:val="00800F81"/>
    <w:rsid w:val="008010BC"/>
    <w:rsid w:val="00801829"/>
    <w:rsid w:val="008019D2"/>
    <w:rsid w:val="0080200F"/>
    <w:rsid w:val="00803237"/>
    <w:rsid w:val="0080350F"/>
    <w:rsid w:val="00803540"/>
    <w:rsid w:val="00803569"/>
    <w:rsid w:val="008036C7"/>
    <w:rsid w:val="008037B9"/>
    <w:rsid w:val="00803BC4"/>
    <w:rsid w:val="00803D35"/>
    <w:rsid w:val="00804B09"/>
    <w:rsid w:val="00804B0A"/>
    <w:rsid w:val="00804B17"/>
    <w:rsid w:val="00804F24"/>
    <w:rsid w:val="008052DE"/>
    <w:rsid w:val="008053DE"/>
    <w:rsid w:val="00805788"/>
    <w:rsid w:val="008063AA"/>
    <w:rsid w:val="00806412"/>
    <w:rsid w:val="0080649F"/>
    <w:rsid w:val="008067DD"/>
    <w:rsid w:val="00806C0C"/>
    <w:rsid w:val="00806D00"/>
    <w:rsid w:val="00807091"/>
    <w:rsid w:val="00807203"/>
    <w:rsid w:val="00807357"/>
    <w:rsid w:val="00807976"/>
    <w:rsid w:val="008100C1"/>
    <w:rsid w:val="00810BDA"/>
    <w:rsid w:val="008114E2"/>
    <w:rsid w:val="00811AF3"/>
    <w:rsid w:val="00811DE3"/>
    <w:rsid w:val="008123F5"/>
    <w:rsid w:val="00812AF8"/>
    <w:rsid w:val="00812C4F"/>
    <w:rsid w:val="00812DB3"/>
    <w:rsid w:val="00812F77"/>
    <w:rsid w:val="0081333E"/>
    <w:rsid w:val="00813824"/>
    <w:rsid w:val="00813DA9"/>
    <w:rsid w:val="00814070"/>
    <w:rsid w:val="00814403"/>
    <w:rsid w:val="008144DB"/>
    <w:rsid w:val="00814727"/>
    <w:rsid w:val="008148A4"/>
    <w:rsid w:val="00814A90"/>
    <w:rsid w:val="00815052"/>
    <w:rsid w:val="00815B36"/>
    <w:rsid w:val="00815CEB"/>
    <w:rsid w:val="00815D48"/>
    <w:rsid w:val="00815EBE"/>
    <w:rsid w:val="008162A9"/>
    <w:rsid w:val="00816896"/>
    <w:rsid w:val="00816AC9"/>
    <w:rsid w:val="00816EE1"/>
    <w:rsid w:val="00817C3A"/>
    <w:rsid w:val="00817D29"/>
    <w:rsid w:val="008202D2"/>
    <w:rsid w:val="008204DE"/>
    <w:rsid w:val="00820614"/>
    <w:rsid w:val="00820702"/>
    <w:rsid w:val="008207EB"/>
    <w:rsid w:val="00820972"/>
    <w:rsid w:val="00820AF6"/>
    <w:rsid w:val="00820D18"/>
    <w:rsid w:val="00820FC8"/>
    <w:rsid w:val="0082149C"/>
    <w:rsid w:val="00821686"/>
    <w:rsid w:val="00821818"/>
    <w:rsid w:val="00821900"/>
    <w:rsid w:val="00821BA7"/>
    <w:rsid w:val="00821C02"/>
    <w:rsid w:val="00822C2A"/>
    <w:rsid w:val="0082317E"/>
    <w:rsid w:val="0082329E"/>
    <w:rsid w:val="00823F05"/>
    <w:rsid w:val="00824586"/>
    <w:rsid w:val="008250C7"/>
    <w:rsid w:val="0082528E"/>
    <w:rsid w:val="00825B1A"/>
    <w:rsid w:val="00826082"/>
    <w:rsid w:val="00826233"/>
    <w:rsid w:val="00826C17"/>
    <w:rsid w:val="00826EE0"/>
    <w:rsid w:val="00826F96"/>
    <w:rsid w:val="008277E4"/>
    <w:rsid w:val="00830EE1"/>
    <w:rsid w:val="00831AE8"/>
    <w:rsid w:val="00832838"/>
    <w:rsid w:val="00832C54"/>
    <w:rsid w:val="00832EEB"/>
    <w:rsid w:val="00833128"/>
    <w:rsid w:val="008336DE"/>
    <w:rsid w:val="00833738"/>
    <w:rsid w:val="00833AF0"/>
    <w:rsid w:val="008341CA"/>
    <w:rsid w:val="0083461B"/>
    <w:rsid w:val="0083491A"/>
    <w:rsid w:val="008349A3"/>
    <w:rsid w:val="00834D61"/>
    <w:rsid w:val="00834D92"/>
    <w:rsid w:val="00835183"/>
    <w:rsid w:val="0083534A"/>
    <w:rsid w:val="0083549C"/>
    <w:rsid w:val="008359A6"/>
    <w:rsid w:val="00835D72"/>
    <w:rsid w:val="0083602C"/>
    <w:rsid w:val="0083610C"/>
    <w:rsid w:val="00836162"/>
    <w:rsid w:val="008363C2"/>
    <w:rsid w:val="008368F8"/>
    <w:rsid w:val="00836F42"/>
    <w:rsid w:val="0083738B"/>
    <w:rsid w:val="00837453"/>
    <w:rsid w:val="00837475"/>
    <w:rsid w:val="0083755F"/>
    <w:rsid w:val="008376B5"/>
    <w:rsid w:val="00837805"/>
    <w:rsid w:val="00837D3E"/>
    <w:rsid w:val="0084018F"/>
    <w:rsid w:val="008402CC"/>
    <w:rsid w:val="008407E3"/>
    <w:rsid w:val="00840C44"/>
    <w:rsid w:val="00842E90"/>
    <w:rsid w:val="008431E9"/>
    <w:rsid w:val="00843243"/>
    <w:rsid w:val="0084374C"/>
    <w:rsid w:val="00843BC9"/>
    <w:rsid w:val="00843E8B"/>
    <w:rsid w:val="0084432D"/>
    <w:rsid w:val="00844498"/>
    <w:rsid w:val="00845523"/>
    <w:rsid w:val="0084567D"/>
    <w:rsid w:val="00845810"/>
    <w:rsid w:val="00845A88"/>
    <w:rsid w:val="0084612C"/>
    <w:rsid w:val="008464B9"/>
    <w:rsid w:val="00846A97"/>
    <w:rsid w:val="00846F32"/>
    <w:rsid w:val="008473BF"/>
    <w:rsid w:val="008473CE"/>
    <w:rsid w:val="0084769E"/>
    <w:rsid w:val="008476B0"/>
    <w:rsid w:val="008477C7"/>
    <w:rsid w:val="00847947"/>
    <w:rsid w:val="00847B22"/>
    <w:rsid w:val="008500E3"/>
    <w:rsid w:val="008503AF"/>
    <w:rsid w:val="0085055B"/>
    <w:rsid w:val="008512BD"/>
    <w:rsid w:val="008531BE"/>
    <w:rsid w:val="008534B3"/>
    <w:rsid w:val="00853979"/>
    <w:rsid w:val="00853D77"/>
    <w:rsid w:val="00853E2E"/>
    <w:rsid w:val="00854494"/>
    <w:rsid w:val="00854D06"/>
    <w:rsid w:val="008554B2"/>
    <w:rsid w:val="0085589D"/>
    <w:rsid w:val="00856181"/>
    <w:rsid w:val="008569DD"/>
    <w:rsid w:val="00856E45"/>
    <w:rsid w:val="00857046"/>
    <w:rsid w:val="008574EB"/>
    <w:rsid w:val="00857648"/>
    <w:rsid w:val="008607B3"/>
    <w:rsid w:val="008609CF"/>
    <w:rsid w:val="00860CED"/>
    <w:rsid w:val="008614FC"/>
    <w:rsid w:val="008627AB"/>
    <w:rsid w:val="00862ECD"/>
    <w:rsid w:val="00863096"/>
    <w:rsid w:val="00863250"/>
    <w:rsid w:val="00863555"/>
    <w:rsid w:val="00863567"/>
    <w:rsid w:val="008644BF"/>
    <w:rsid w:val="00864683"/>
    <w:rsid w:val="00864F2C"/>
    <w:rsid w:val="00865350"/>
    <w:rsid w:val="00865F33"/>
    <w:rsid w:val="00866B4F"/>
    <w:rsid w:val="00866D6F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2495"/>
    <w:rsid w:val="008726BE"/>
    <w:rsid w:val="00872BCF"/>
    <w:rsid w:val="0087328B"/>
    <w:rsid w:val="00873781"/>
    <w:rsid w:val="00873B5A"/>
    <w:rsid w:val="0087412F"/>
    <w:rsid w:val="00874140"/>
    <w:rsid w:val="00874278"/>
    <w:rsid w:val="00874445"/>
    <w:rsid w:val="0087469B"/>
    <w:rsid w:val="0087479F"/>
    <w:rsid w:val="00874B03"/>
    <w:rsid w:val="00874C11"/>
    <w:rsid w:val="00875001"/>
    <w:rsid w:val="00875899"/>
    <w:rsid w:val="00875A4E"/>
    <w:rsid w:val="00876103"/>
    <w:rsid w:val="00876E28"/>
    <w:rsid w:val="00876E68"/>
    <w:rsid w:val="00876F8A"/>
    <w:rsid w:val="00876FAD"/>
    <w:rsid w:val="00877012"/>
    <w:rsid w:val="00877524"/>
    <w:rsid w:val="00877745"/>
    <w:rsid w:val="008779A9"/>
    <w:rsid w:val="00877C1B"/>
    <w:rsid w:val="008805DA"/>
    <w:rsid w:val="00880CD4"/>
    <w:rsid w:val="0088139E"/>
    <w:rsid w:val="008814F7"/>
    <w:rsid w:val="0088158A"/>
    <w:rsid w:val="008820BD"/>
    <w:rsid w:val="008827DA"/>
    <w:rsid w:val="0088310B"/>
    <w:rsid w:val="008836D7"/>
    <w:rsid w:val="00883F2E"/>
    <w:rsid w:val="008840AD"/>
    <w:rsid w:val="008845C1"/>
    <w:rsid w:val="008845F0"/>
    <w:rsid w:val="0088468E"/>
    <w:rsid w:val="00884B6E"/>
    <w:rsid w:val="00884E4A"/>
    <w:rsid w:val="0088518C"/>
    <w:rsid w:val="0088585A"/>
    <w:rsid w:val="008859F9"/>
    <w:rsid w:val="00885C74"/>
    <w:rsid w:val="00886278"/>
    <w:rsid w:val="008866C4"/>
    <w:rsid w:val="00886748"/>
    <w:rsid w:val="008867E6"/>
    <w:rsid w:val="00886936"/>
    <w:rsid w:val="008869D7"/>
    <w:rsid w:val="00886AA8"/>
    <w:rsid w:val="00886BAD"/>
    <w:rsid w:val="00886D96"/>
    <w:rsid w:val="00886D9B"/>
    <w:rsid w:val="00886E65"/>
    <w:rsid w:val="00887C0D"/>
    <w:rsid w:val="00887F8B"/>
    <w:rsid w:val="00887FB3"/>
    <w:rsid w:val="00890EF1"/>
    <w:rsid w:val="00890F76"/>
    <w:rsid w:val="008912ED"/>
    <w:rsid w:val="00891A4B"/>
    <w:rsid w:val="00891B5D"/>
    <w:rsid w:val="0089211B"/>
    <w:rsid w:val="00892527"/>
    <w:rsid w:val="00892E68"/>
    <w:rsid w:val="00893537"/>
    <w:rsid w:val="008935C6"/>
    <w:rsid w:val="008937B1"/>
    <w:rsid w:val="00893BAA"/>
    <w:rsid w:val="00893ECC"/>
    <w:rsid w:val="00894775"/>
    <w:rsid w:val="00894A3B"/>
    <w:rsid w:val="0089519F"/>
    <w:rsid w:val="008952BF"/>
    <w:rsid w:val="008959E4"/>
    <w:rsid w:val="00895C0A"/>
    <w:rsid w:val="00895C48"/>
    <w:rsid w:val="008964E9"/>
    <w:rsid w:val="0089655A"/>
    <w:rsid w:val="00896833"/>
    <w:rsid w:val="00896854"/>
    <w:rsid w:val="00897491"/>
    <w:rsid w:val="008974ED"/>
    <w:rsid w:val="008975D7"/>
    <w:rsid w:val="00897644"/>
    <w:rsid w:val="0089793C"/>
    <w:rsid w:val="008979A8"/>
    <w:rsid w:val="008979C5"/>
    <w:rsid w:val="00897E3E"/>
    <w:rsid w:val="00897ECC"/>
    <w:rsid w:val="008A031E"/>
    <w:rsid w:val="008A0D9E"/>
    <w:rsid w:val="008A253A"/>
    <w:rsid w:val="008A3155"/>
    <w:rsid w:val="008A3936"/>
    <w:rsid w:val="008A3ADC"/>
    <w:rsid w:val="008A3BB3"/>
    <w:rsid w:val="008A457A"/>
    <w:rsid w:val="008A467C"/>
    <w:rsid w:val="008A4C84"/>
    <w:rsid w:val="008A5024"/>
    <w:rsid w:val="008A50F6"/>
    <w:rsid w:val="008A59F3"/>
    <w:rsid w:val="008A5CDE"/>
    <w:rsid w:val="008A69EE"/>
    <w:rsid w:val="008A6C1E"/>
    <w:rsid w:val="008A6D22"/>
    <w:rsid w:val="008A6E7E"/>
    <w:rsid w:val="008A6ECD"/>
    <w:rsid w:val="008A7C30"/>
    <w:rsid w:val="008B0010"/>
    <w:rsid w:val="008B0127"/>
    <w:rsid w:val="008B0601"/>
    <w:rsid w:val="008B09C7"/>
    <w:rsid w:val="008B09E4"/>
    <w:rsid w:val="008B0B1E"/>
    <w:rsid w:val="008B152F"/>
    <w:rsid w:val="008B15DC"/>
    <w:rsid w:val="008B1671"/>
    <w:rsid w:val="008B1A7F"/>
    <w:rsid w:val="008B1C06"/>
    <w:rsid w:val="008B1C18"/>
    <w:rsid w:val="008B21BC"/>
    <w:rsid w:val="008B25AA"/>
    <w:rsid w:val="008B2BE7"/>
    <w:rsid w:val="008B334D"/>
    <w:rsid w:val="008B3863"/>
    <w:rsid w:val="008B3A18"/>
    <w:rsid w:val="008B400C"/>
    <w:rsid w:val="008B476D"/>
    <w:rsid w:val="008B4992"/>
    <w:rsid w:val="008B4A08"/>
    <w:rsid w:val="008B4B4D"/>
    <w:rsid w:val="008B4F08"/>
    <w:rsid w:val="008B4F26"/>
    <w:rsid w:val="008B5522"/>
    <w:rsid w:val="008B5848"/>
    <w:rsid w:val="008B58BD"/>
    <w:rsid w:val="008B5E89"/>
    <w:rsid w:val="008B6255"/>
    <w:rsid w:val="008B6428"/>
    <w:rsid w:val="008B676D"/>
    <w:rsid w:val="008B6D3D"/>
    <w:rsid w:val="008B7922"/>
    <w:rsid w:val="008B7981"/>
    <w:rsid w:val="008B7CED"/>
    <w:rsid w:val="008B7FCA"/>
    <w:rsid w:val="008C0168"/>
    <w:rsid w:val="008C072E"/>
    <w:rsid w:val="008C0E08"/>
    <w:rsid w:val="008C13C3"/>
    <w:rsid w:val="008C16DC"/>
    <w:rsid w:val="008C2044"/>
    <w:rsid w:val="008C2116"/>
    <w:rsid w:val="008C2190"/>
    <w:rsid w:val="008C24D5"/>
    <w:rsid w:val="008C267B"/>
    <w:rsid w:val="008C2EB0"/>
    <w:rsid w:val="008C383D"/>
    <w:rsid w:val="008C3A8F"/>
    <w:rsid w:val="008C3E37"/>
    <w:rsid w:val="008C3E89"/>
    <w:rsid w:val="008C41AE"/>
    <w:rsid w:val="008C49FD"/>
    <w:rsid w:val="008C4A2B"/>
    <w:rsid w:val="008C4F64"/>
    <w:rsid w:val="008C559B"/>
    <w:rsid w:val="008C583F"/>
    <w:rsid w:val="008C5846"/>
    <w:rsid w:val="008C59C7"/>
    <w:rsid w:val="008C5FBB"/>
    <w:rsid w:val="008C5FDE"/>
    <w:rsid w:val="008C619E"/>
    <w:rsid w:val="008C6DBF"/>
    <w:rsid w:val="008C6F4C"/>
    <w:rsid w:val="008C71A7"/>
    <w:rsid w:val="008C753A"/>
    <w:rsid w:val="008C7A95"/>
    <w:rsid w:val="008D03B7"/>
    <w:rsid w:val="008D05EC"/>
    <w:rsid w:val="008D08DF"/>
    <w:rsid w:val="008D0C0E"/>
    <w:rsid w:val="008D0DAD"/>
    <w:rsid w:val="008D0F5B"/>
    <w:rsid w:val="008D1F78"/>
    <w:rsid w:val="008D2304"/>
    <w:rsid w:val="008D24DC"/>
    <w:rsid w:val="008D251C"/>
    <w:rsid w:val="008D2871"/>
    <w:rsid w:val="008D296A"/>
    <w:rsid w:val="008D2A05"/>
    <w:rsid w:val="008D2EF6"/>
    <w:rsid w:val="008D2F1E"/>
    <w:rsid w:val="008D3420"/>
    <w:rsid w:val="008D38C4"/>
    <w:rsid w:val="008D4026"/>
    <w:rsid w:val="008D4479"/>
    <w:rsid w:val="008D4493"/>
    <w:rsid w:val="008D49BB"/>
    <w:rsid w:val="008D4BBA"/>
    <w:rsid w:val="008D4BE6"/>
    <w:rsid w:val="008D5269"/>
    <w:rsid w:val="008D53DA"/>
    <w:rsid w:val="008D659E"/>
    <w:rsid w:val="008D668C"/>
    <w:rsid w:val="008D6A94"/>
    <w:rsid w:val="008D76C3"/>
    <w:rsid w:val="008D790F"/>
    <w:rsid w:val="008D7AB7"/>
    <w:rsid w:val="008D7D91"/>
    <w:rsid w:val="008E09A3"/>
    <w:rsid w:val="008E09EC"/>
    <w:rsid w:val="008E0B97"/>
    <w:rsid w:val="008E0EC7"/>
    <w:rsid w:val="008E160F"/>
    <w:rsid w:val="008E16F4"/>
    <w:rsid w:val="008E19D3"/>
    <w:rsid w:val="008E245F"/>
    <w:rsid w:val="008E2E0B"/>
    <w:rsid w:val="008E2E2E"/>
    <w:rsid w:val="008E4688"/>
    <w:rsid w:val="008E468F"/>
    <w:rsid w:val="008E4D3B"/>
    <w:rsid w:val="008E53FA"/>
    <w:rsid w:val="008E542F"/>
    <w:rsid w:val="008E5F3E"/>
    <w:rsid w:val="008E60C3"/>
    <w:rsid w:val="008E63C5"/>
    <w:rsid w:val="008E63CC"/>
    <w:rsid w:val="008E6C7C"/>
    <w:rsid w:val="008E7B17"/>
    <w:rsid w:val="008E7B58"/>
    <w:rsid w:val="008F0546"/>
    <w:rsid w:val="008F06A8"/>
    <w:rsid w:val="008F0953"/>
    <w:rsid w:val="008F0B4C"/>
    <w:rsid w:val="008F0B7C"/>
    <w:rsid w:val="008F0C4E"/>
    <w:rsid w:val="008F1110"/>
    <w:rsid w:val="008F145A"/>
    <w:rsid w:val="008F1AB9"/>
    <w:rsid w:val="008F1ADE"/>
    <w:rsid w:val="008F1DA9"/>
    <w:rsid w:val="008F1E61"/>
    <w:rsid w:val="008F248F"/>
    <w:rsid w:val="008F2577"/>
    <w:rsid w:val="008F2613"/>
    <w:rsid w:val="008F29B6"/>
    <w:rsid w:val="008F3589"/>
    <w:rsid w:val="008F3634"/>
    <w:rsid w:val="008F3666"/>
    <w:rsid w:val="008F38BD"/>
    <w:rsid w:val="008F3977"/>
    <w:rsid w:val="008F3FD2"/>
    <w:rsid w:val="008F49A1"/>
    <w:rsid w:val="008F4C42"/>
    <w:rsid w:val="008F523B"/>
    <w:rsid w:val="008F5652"/>
    <w:rsid w:val="008F5A26"/>
    <w:rsid w:val="008F6036"/>
    <w:rsid w:val="008F60E4"/>
    <w:rsid w:val="008F6207"/>
    <w:rsid w:val="008F62C0"/>
    <w:rsid w:val="008F6AA0"/>
    <w:rsid w:val="008F766A"/>
    <w:rsid w:val="008F7682"/>
    <w:rsid w:val="008F7767"/>
    <w:rsid w:val="008F7866"/>
    <w:rsid w:val="008F7874"/>
    <w:rsid w:val="008F7AB2"/>
    <w:rsid w:val="008F7E9A"/>
    <w:rsid w:val="00900059"/>
    <w:rsid w:val="00900AC6"/>
    <w:rsid w:val="00900DA6"/>
    <w:rsid w:val="00901008"/>
    <w:rsid w:val="00901650"/>
    <w:rsid w:val="00901975"/>
    <w:rsid w:val="00901FE2"/>
    <w:rsid w:val="00902099"/>
    <w:rsid w:val="00902119"/>
    <w:rsid w:val="009023B1"/>
    <w:rsid w:val="0090264A"/>
    <w:rsid w:val="00903581"/>
    <w:rsid w:val="0090367B"/>
    <w:rsid w:val="00904AD3"/>
    <w:rsid w:val="00904B2D"/>
    <w:rsid w:val="00905306"/>
    <w:rsid w:val="009054FD"/>
    <w:rsid w:val="00905539"/>
    <w:rsid w:val="009059FB"/>
    <w:rsid w:val="00905A7C"/>
    <w:rsid w:val="00905E93"/>
    <w:rsid w:val="00905F50"/>
    <w:rsid w:val="0090639F"/>
    <w:rsid w:val="0090653E"/>
    <w:rsid w:val="009065F4"/>
    <w:rsid w:val="00906B3B"/>
    <w:rsid w:val="00906D25"/>
    <w:rsid w:val="00906EDB"/>
    <w:rsid w:val="009077EA"/>
    <w:rsid w:val="009078E0"/>
    <w:rsid w:val="00907940"/>
    <w:rsid w:val="00907F2A"/>
    <w:rsid w:val="0091048B"/>
    <w:rsid w:val="009109C3"/>
    <w:rsid w:val="00910F4C"/>
    <w:rsid w:val="0091130D"/>
    <w:rsid w:val="00911614"/>
    <w:rsid w:val="00911B65"/>
    <w:rsid w:val="00911CA9"/>
    <w:rsid w:val="0091213F"/>
    <w:rsid w:val="00912296"/>
    <w:rsid w:val="009127A2"/>
    <w:rsid w:val="00913295"/>
    <w:rsid w:val="00913423"/>
    <w:rsid w:val="0091353E"/>
    <w:rsid w:val="00913A95"/>
    <w:rsid w:val="009142F9"/>
    <w:rsid w:val="00914B9D"/>
    <w:rsid w:val="009150FE"/>
    <w:rsid w:val="0091522E"/>
    <w:rsid w:val="00915355"/>
    <w:rsid w:val="00915F92"/>
    <w:rsid w:val="00916366"/>
    <w:rsid w:val="00916C6F"/>
    <w:rsid w:val="009170A3"/>
    <w:rsid w:val="00917645"/>
    <w:rsid w:val="009177E5"/>
    <w:rsid w:val="00917F35"/>
    <w:rsid w:val="009208A8"/>
    <w:rsid w:val="00922778"/>
    <w:rsid w:val="00922FE9"/>
    <w:rsid w:val="009235CB"/>
    <w:rsid w:val="00923987"/>
    <w:rsid w:val="00923E57"/>
    <w:rsid w:val="009240FE"/>
    <w:rsid w:val="009241C7"/>
    <w:rsid w:val="00924460"/>
    <w:rsid w:val="0092519B"/>
    <w:rsid w:val="009256A7"/>
    <w:rsid w:val="00925F18"/>
    <w:rsid w:val="009269FF"/>
    <w:rsid w:val="00927456"/>
    <w:rsid w:val="009277F3"/>
    <w:rsid w:val="00927847"/>
    <w:rsid w:val="00927968"/>
    <w:rsid w:val="00930133"/>
    <w:rsid w:val="0093059A"/>
    <w:rsid w:val="00930BB5"/>
    <w:rsid w:val="00931487"/>
    <w:rsid w:val="00931826"/>
    <w:rsid w:val="00931938"/>
    <w:rsid w:val="0093223D"/>
    <w:rsid w:val="009329C0"/>
    <w:rsid w:val="00932B00"/>
    <w:rsid w:val="00932BCA"/>
    <w:rsid w:val="00932DC4"/>
    <w:rsid w:val="00933C19"/>
    <w:rsid w:val="00933FD6"/>
    <w:rsid w:val="00934776"/>
    <w:rsid w:val="00934820"/>
    <w:rsid w:val="00934896"/>
    <w:rsid w:val="009348D7"/>
    <w:rsid w:val="009349AF"/>
    <w:rsid w:val="0093516E"/>
    <w:rsid w:val="0093591E"/>
    <w:rsid w:val="00935B52"/>
    <w:rsid w:val="00935CCC"/>
    <w:rsid w:val="00935D18"/>
    <w:rsid w:val="0093606E"/>
    <w:rsid w:val="0093658F"/>
    <w:rsid w:val="00936915"/>
    <w:rsid w:val="0093789B"/>
    <w:rsid w:val="00937D58"/>
    <w:rsid w:val="00937E4D"/>
    <w:rsid w:val="0094057B"/>
    <w:rsid w:val="0094163A"/>
    <w:rsid w:val="00941723"/>
    <w:rsid w:val="00941936"/>
    <w:rsid w:val="00941D45"/>
    <w:rsid w:val="00941F02"/>
    <w:rsid w:val="009431DA"/>
    <w:rsid w:val="00943707"/>
    <w:rsid w:val="00943777"/>
    <w:rsid w:val="00943826"/>
    <w:rsid w:val="00943AA0"/>
    <w:rsid w:val="00943B50"/>
    <w:rsid w:val="00943C2C"/>
    <w:rsid w:val="00943E61"/>
    <w:rsid w:val="009441E4"/>
    <w:rsid w:val="00944AAC"/>
    <w:rsid w:val="00945057"/>
    <w:rsid w:val="0094517B"/>
    <w:rsid w:val="00945261"/>
    <w:rsid w:val="009456BF"/>
    <w:rsid w:val="00945B88"/>
    <w:rsid w:val="009460DF"/>
    <w:rsid w:val="0094615B"/>
    <w:rsid w:val="00946241"/>
    <w:rsid w:val="00946450"/>
    <w:rsid w:val="0094694E"/>
    <w:rsid w:val="00946A98"/>
    <w:rsid w:val="009474F4"/>
    <w:rsid w:val="00947F6B"/>
    <w:rsid w:val="00950005"/>
    <w:rsid w:val="009500C3"/>
    <w:rsid w:val="00950389"/>
    <w:rsid w:val="0095041E"/>
    <w:rsid w:val="0095068D"/>
    <w:rsid w:val="009507B9"/>
    <w:rsid w:val="009511FC"/>
    <w:rsid w:val="009518B7"/>
    <w:rsid w:val="00951930"/>
    <w:rsid w:val="00952302"/>
    <w:rsid w:val="009529A9"/>
    <w:rsid w:val="00952D8B"/>
    <w:rsid w:val="00953963"/>
    <w:rsid w:val="00953DAD"/>
    <w:rsid w:val="00953DDA"/>
    <w:rsid w:val="009541A8"/>
    <w:rsid w:val="009543E8"/>
    <w:rsid w:val="0095448D"/>
    <w:rsid w:val="00954781"/>
    <w:rsid w:val="00955079"/>
    <w:rsid w:val="00955E62"/>
    <w:rsid w:val="0095631D"/>
    <w:rsid w:val="009570E0"/>
    <w:rsid w:val="00957220"/>
    <w:rsid w:val="009577DE"/>
    <w:rsid w:val="00957CE9"/>
    <w:rsid w:val="00960152"/>
    <w:rsid w:val="00960572"/>
    <w:rsid w:val="009609F9"/>
    <w:rsid w:val="00960A2E"/>
    <w:rsid w:val="0096103E"/>
    <w:rsid w:val="00961359"/>
    <w:rsid w:val="00961560"/>
    <w:rsid w:val="00961D62"/>
    <w:rsid w:val="00962CF6"/>
    <w:rsid w:val="0096306A"/>
    <w:rsid w:val="00963280"/>
    <w:rsid w:val="00963BC8"/>
    <w:rsid w:val="00963CCA"/>
    <w:rsid w:val="009643B9"/>
    <w:rsid w:val="00964732"/>
    <w:rsid w:val="00964C8F"/>
    <w:rsid w:val="009650FA"/>
    <w:rsid w:val="00965885"/>
    <w:rsid w:val="00965E53"/>
    <w:rsid w:val="00965F56"/>
    <w:rsid w:val="009660A8"/>
    <w:rsid w:val="00966116"/>
    <w:rsid w:val="009667BC"/>
    <w:rsid w:val="00966995"/>
    <w:rsid w:val="00966B03"/>
    <w:rsid w:val="00966E2C"/>
    <w:rsid w:val="00966FAB"/>
    <w:rsid w:val="00967114"/>
    <w:rsid w:val="00967162"/>
    <w:rsid w:val="009676E2"/>
    <w:rsid w:val="009678B4"/>
    <w:rsid w:val="0096791A"/>
    <w:rsid w:val="00967AFE"/>
    <w:rsid w:val="00967CFB"/>
    <w:rsid w:val="0097028B"/>
    <w:rsid w:val="00970B08"/>
    <w:rsid w:val="00970C49"/>
    <w:rsid w:val="009713AE"/>
    <w:rsid w:val="00971A6E"/>
    <w:rsid w:val="00971FC9"/>
    <w:rsid w:val="0097203F"/>
    <w:rsid w:val="0097239B"/>
    <w:rsid w:val="0097272A"/>
    <w:rsid w:val="00972CD6"/>
    <w:rsid w:val="00972DCA"/>
    <w:rsid w:val="009731EF"/>
    <w:rsid w:val="00973C1D"/>
    <w:rsid w:val="00974108"/>
    <w:rsid w:val="0097448F"/>
    <w:rsid w:val="00974EA1"/>
    <w:rsid w:val="009750EE"/>
    <w:rsid w:val="00975223"/>
    <w:rsid w:val="00975440"/>
    <w:rsid w:val="009754D8"/>
    <w:rsid w:val="00975719"/>
    <w:rsid w:val="00975922"/>
    <w:rsid w:val="00975CEF"/>
    <w:rsid w:val="00975E76"/>
    <w:rsid w:val="00975E7D"/>
    <w:rsid w:val="00975ECE"/>
    <w:rsid w:val="0097631F"/>
    <w:rsid w:val="009767A8"/>
    <w:rsid w:val="009767BC"/>
    <w:rsid w:val="009774F2"/>
    <w:rsid w:val="009776CE"/>
    <w:rsid w:val="00977BDE"/>
    <w:rsid w:val="00977DEC"/>
    <w:rsid w:val="00977F01"/>
    <w:rsid w:val="009806BA"/>
    <w:rsid w:val="00980A26"/>
    <w:rsid w:val="00980CA9"/>
    <w:rsid w:val="00980CD3"/>
    <w:rsid w:val="00980E55"/>
    <w:rsid w:val="00981386"/>
    <w:rsid w:val="0098184B"/>
    <w:rsid w:val="0098190E"/>
    <w:rsid w:val="00981E02"/>
    <w:rsid w:val="0098270F"/>
    <w:rsid w:val="00982DE6"/>
    <w:rsid w:val="0098328A"/>
    <w:rsid w:val="00983A48"/>
    <w:rsid w:val="00983C11"/>
    <w:rsid w:val="009841E3"/>
    <w:rsid w:val="009847C7"/>
    <w:rsid w:val="0098576A"/>
    <w:rsid w:val="009859F6"/>
    <w:rsid w:val="00985ADC"/>
    <w:rsid w:val="00985B65"/>
    <w:rsid w:val="00985C25"/>
    <w:rsid w:val="00985C96"/>
    <w:rsid w:val="00985D18"/>
    <w:rsid w:val="009861E6"/>
    <w:rsid w:val="009864DC"/>
    <w:rsid w:val="009865C3"/>
    <w:rsid w:val="0098695B"/>
    <w:rsid w:val="00986F74"/>
    <w:rsid w:val="0098726D"/>
    <w:rsid w:val="00987548"/>
    <w:rsid w:val="0098766E"/>
    <w:rsid w:val="009900E9"/>
    <w:rsid w:val="0099011C"/>
    <w:rsid w:val="009902AC"/>
    <w:rsid w:val="0099042A"/>
    <w:rsid w:val="0099057A"/>
    <w:rsid w:val="00990977"/>
    <w:rsid w:val="00991230"/>
    <w:rsid w:val="00991297"/>
    <w:rsid w:val="0099162A"/>
    <w:rsid w:val="00993985"/>
    <w:rsid w:val="00993B91"/>
    <w:rsid w:val="00993CF4"/>
    <w:rsid w:val="00994186"/>
    <w:rsid w:val="00994802"/>
    <w:rsid w:val="00994DE8"/>
    <w:rsid w:val="00994EA6"/>
    <w:rsid w:val="0099569F"/>
    <w:rsid w:val="00995723"/>
    <w:rsid w:val="00995828"/>
    <w:rsid w:val="00995DC3"/>
    <w:rsid w:val="009961AC"/>
    <w:rsid w:val="0099633D"/>
    <w:rsid w:val="009969DF"/>
    <w:rsid w:val="00996AAF"/>
    <w:rsid w:val="0099721E"/>
    <w:rsid w:val="00997B29"/>
    <w:rsid w:val="00997DC9"/>
    <w:rsid w:val="009A01F3"/>
    <w:rsid w:val="009A0BA7"/>
    <w:rsid w:val="009A0BDB"/>
    <w:rsid w:val="009A1321"/>
    <w:rsid w:val="009A1636"/>
    <w:rsid w:val="009A17A3"/>
    <w:rsid w:val="009A1A2C"/>
    <w:rsid w:val="009A1E06"/>
    <w:rsid w:val="009A22D1"/>
    <w:rsid w:val="009A24C0"/>
    <w:rsid w:val="009A256A"/>
    <w:rsid w:val="009A2596"/>
    <w:rsid w:val="009A2B88"/>
    <w:rsid w:val="009A2DE6"/>
    <w:rsid w:val="009A2F32"/>
    <w:rsid w:val="009A3551"/>
    <w:rsid w:val="009A3C04"/>
    <w:rsid w:val="009A3CFC"/>
    <w:rsid w:val="009A3D84"/>
    <w:rsid w:val="009A47D7"/>
    <w:rsid w:val="009A4E9F"/>
    <w:rsid w:val="009A4FE6"/>
    <w:rsid w:val="009A562D"/>
    <w:rsid w:val="009A5C98"/>
    <w:rsid w:val="009A665D"/>
    <w:rsid w:val="009A69F6"/>
    <w:rsid w:val="009A6A04"/>
    <w:rsid w:val="009A6E29"/>
    <w:rsid w:val="009A769E"/>
    <w:rsid w:val="009A7724"/>
    <w:rsid w:val="009A7964"/>
    <w:rsid w:val="009A7AB0"/>
    <w:rsid w:val="009A7FED"/>
    <w:rsid w:val="009B0235"/>
    <w:rsid w:val="009B05E5"/>
    <w:rsid w:val="009B08FA"/>
    <w:rsid w:val="009B16D6"/>
    <w:rsid w:val="009B19DC"/>
    <w:rsid w:val="009B1A43"/>
    <w:rsid w:val="009B2336"/>
    <w:rsid w:val="009B24A0"/>
    <w:rsid w:val="009B2556"/>
    <w:rsid w:val="009B2E53"/>
    <w:rsid w:val="009B30AC"/>
    <w:rsid w:val="009B3F6C"/>
    <w:rsid w:val="009B464F"/>
    <w:rsid w:val="009B4A87"/>
    <w:rsid w:val="009B55C8"/>
    <w:rsid w:val="009B5E98"/>
    <w:rsid w:val="009B6142"/>
    <w:rsid w:val="009B6409"/>
    <w:rsid w:val="009B664F"/>
    <w:rsid w:val="009B691C"/>
    <w:rsid w:val="009B6AE6"/>
    <w:rsid w:val="009B6B4B"/>
    <w:rsid w:val="009B77A4"/>
    <w:rsid w:val="009B7E9C"/>
    <w:rsid w:val="009B7F42"/>
    <w:rsid w:val="009C04E7"/>
    <w:rsid w:val="009C078B"/>
    <w:rsid w:val="009C1226"/>
    <w:rsid w:val="009C1516"/>
    <w:rsid w:val="009C17D8"/>
    <w:rsid w:val="009C1804"/>
    <w:rsid w:val="009C246B"/>
    <w:rsid w:val="009C26AC"/>
    <w:rsid w:val="009C287D"/>
    <w:rsid w:val="009C2D99"/>
    <w:rsid w:val="009C3064"/>
    <w:rsid w:val="009C31E1"/>
    <w:rsid w:val="009C4196"/>
    <w:rsid w:val="009C41F6"/>
    <w:rsid w:val="009C4DC5"/>
    <w:rsid w:val="009C4F28"/>
    <w:rsid w:val="009C4F54"/>
    <w:rsid w:val="009C4F95"/>
    <w:rsid w:val="009C5C3E"/>
    <w:rsid w:val="009C5CAC"/>
    <w:rsid w:val="009C60DB"/>
    <w:rsid w:val="009C6371"/>
    <w:rsid w:val="009C6776"/>
    <w:rsid w:val="009C686E"/>
    <w:rsid w:val="009C68AF"/>
    <w:rsid w:val="009C6C89"/>
    <w:rsid w:val="009C73B0"/>
    <w:rsid w:val="009C73D7"/>
    <w:rsid w:val="009C7422"/>
    <w:rsid w:val="009C784C"/>
    <w:rsid w:val="009C787F"/>
    <w:rsid w:val="009C7C74"/>
    <w:rsid w:val="009D0A11"/>
    <w:rsid w:val="009D0DE9"/>
    <w:rsid w:val="009D189C"/>
    <w:rsid w:val="009D2722"/>
    <w:rsid w:val="009D2B21"/>
    <w:rsid w:val="009D2EEE"/>
    <w:rsid w:val="009D2EF6"/>
    <w:rsid w:val="009D304E"/>
    <w:rsid w:val="009D3730"/>
    <w:rsid w:val="009D3FD7"/>
    <w:rsid w:val="009D4562"/>
    <w:rsid w:val="009D497E"/>
    <w:rsid w:val="009D55E2"/>
    <w:rsid w:val="009D5F2D"/>
    <w:rsid w:val="009D6064"/>
    <w:rsid w:val="009D7822"/>
    <w:rsid w:val="009D7C77"/>
    <w:rsid w:val="009E008D"/>
    <w:rsid w:val="009E0126"/>
    <w:rsid w:val="009E02E1"/>
    <w:rsid w:val="009E0332"/>
    <w:rsid w:val="009E0457"/>
    <w:rsid w:val="009E0701"/>
    <w:rsid w:val="009E0B2C"/>
    <w:rsid w:val="009E0E9E"/>
    <w:rsid w:val="009E16BD"/>
    <w:rsid w:val="009E1C7F"/>
    <w:rsid w:val="009E1D83"/>
    <w:rsid w:val="009E1EAA"/>
    <w:rsid w:val="009E2431"/>
    <w:rsid w:val="009E25CB"/>
    <w:rsid w:val="009E2CEA"/>
    <w:rsid w:val="009E2E13"/>
    <w:rsid w:val="009E33A7"/>
    <w:rsid w:val="009E3802"/>
    <w:rsid w:val="009E4239"/>
    <w:rsid w:val="009E4467"/>
    <w:rsid w:val="009E48E1"/>
    <w:rsid w:val="009E4D44"/>
    <w:rsid w:val="009E5CA9"/>
    <w:rsid w:val="009E5F41"/>
    <w:rsid w:val="009E62AF"/>
    <w:rsid w:val="009E6E95"/>
    <w:rsid w:val="009E700B"/>
    <w:rsid w:val="009E79F0"/>
    <w:rsid w:val="009E7DD6"/>
    <w:rsid w:val="009F09BD"/>
    <w:rsid w:val="009F0B81"/>
    <w:rsid w:val="009F0DD4"/>
    <w:rsid w:val="009F106D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5EB"/>
    <w:rsid w:val="009F2B63"/>
    <w:rsid w:val="009F2FA6"/>
    <w:rsid w:val="009F35DA"/>
    <w:rsid w:val="009F3660"/>
    <w:rsid w:val="009F38F3"/>
    <w:rsid w:val="009F3CAD"/>
    <w:rsid w:val="009F3EA0"/>
    <w:rsid w:val="009F4683"/>
    <w:rsid w:val="009F5015"/>
    <w:rsid w:val="009F536F"/>
    <w:rsid w:val="009F5FD9"/>
    <w:rsid w:val="009F6406"/>
    <w:rsid w:val="009F6653"/>
    <w:rsid w:val="009F6B5B"/>
    <w:rsid w:val="009F6D34"/>
    <w:rsid w:val="009F7982"/>
    <w:rsid w:val="00A00195"/>
    <w:rsid w:val="00A0084B"/>
    <w:rsid w:val="00A016EC"/>
    <w:rsid w:val="00A0183D"/>
    <w:rsid w:val="00A01D48"/>
    <w:rsid w:val="00A01D69"/>
    <w:rsid w:val="00A024DD"/>
    <w:rsid w:val="00A02BC9"/>
    <w:rsid w:val="00A0344C"/>
    <w:rsid w:val="00A036B8"/>
    <w:rsid w:val="00A04976"/>
    <w:rsid w:val="00A04A80"/>
    <w:rsid w:val="00A05145"/>
    <w:rsid w:val="00A05856"/>
    <w:rsid w:val="00A05A07"/>
    <w:rsid w:val="00A05E37"/>
    <w:rsid w:val="00A0630C"/>
    <w:rsid w:val="00A07398"/>
    <w:rsid w:val="00A07843"/>
    <w:rsid w:val="00A07E94"/>
    <w:rsid w:val="00A10225"/>
    <w:rsid w:val="00A109BD"/>
    <w:rsid w:val="00A10AE0"/>
    <w:rsid w:val="00A1109F"/>
    <w:rsid w:val="00A1113B"/>
    <w:rsid w:val="00A11428"/>
    <w:rsid w:val="00A1148D"/>
    <w:rsid w:val="00A119E9"/>
    <w:rsid w:val="00A11BF0"/>
    <w:rsid w:val="00A124C3"/>
    <w:rsid w:val="00A12669"/>
    <w:rsid w:val="00A12A7E"/>
    <w:rsid w:val="00A12E0A"/>
    <w:rsid w:val="00A130BC"/>
    <w:rsid w:val="00A13113"/>
    <w:rsid w:val="00A13A9C"/>
    <w:rsid w:val="00A14054"/>
    <w:rsid w:val="00A14F84"/>
    <w:rsid w:val="00A14FAF"/>
    <w:rsid w:val="00A151EF"/>
    <w:rsid w:val="00A155B3"/>
    <w:rsid w:val="00A15AA7"/>
    <w:rsid w:val="00A15CEF"/>
    <w:rsid w:val="00A160BA"/>
    <w:rsid w:val="00A16105"/>
    <w:rsid w:val="00A1631D"/>
    <w:rsid w:val="00A16D42"/>
    <w:rsid w:val="00A16FB2"/>
    <w:rsid w:val="00A17676"/>
    <w:rsid w:val="00A178B2"/>
    <w:rsid w:val="00A17B82"/>
    <w:rsid w:val="00A20054"/>
    <w:rsid w:val="00A20A2D"/>
    <w:rsid w:val="00A20C0A"/>
    <w:rsid w:val="00A20EEE"/>
    <w:rsid w:val="00A210CF"/>
    <w:rsid w:val="00A21EAA"/>
    <w:rsid w:val="00A221B0"/>
    <w:rsid w:val="00A22658"/>
    <w:rsid w:val="00A22D9F"/>
    <w:rsid w:val="00A22E0E"/>
    <w:rsid w:val="00A23856"/>
    <w:rsid w:val="00A2416C"/>
    <w:rsid w:val="00A244DC"/>
    <w:rsid w:val="00A248CE"/>
    <w:rsid w:val="00A24C0F"/>
    <w:rsid w:val="00A24DCC"/>
    <w:rsid w:val="00A25418"/>
    <w:rsid w:val="00A257B7"/>
    <w:rsid w:val="00A25881"/>
    <w:rsid w:val="00A25BEE"/>
    <w:rsid w:val="00A264E0"/>
    <w:rsid w:val="00A2678D"/>
    <w:rsid w:val="00A27B40"/>
    <w:rsid w:val="00A3028C"/>
    <w:rsid w:val="00A312B6"/>
    <w:rsid w:val="00A3151A"/>
    <w:rsid w:val="00A31665"/>
    <w:rsid w:val="00A31B46"/>
    <w:rsid w:val="00A32543"/>
    <w:rsid w:val="00A32934"/>
    <w:rsid w:val="00A331C2"/>
    <w:rsid w:val="00A3331A"/>
    <w:rsid w:val="00A33591"/>
    <w:rsid w:val="00A337C4"/>
    <w:rsid w:val="00A3500D"/>
    <w:rsid w:val="00A353A5"/>
    <w:rsid w:val="00A35558"/>
    <w:rsid w:val="00A35A9F"/>
    <w:rsid w:val="00A35C4B"/>
    <w:rsid w:val="00A364BF"/>
    <w:rsid w:val="00A364E6"/>
    <w:rsid w:val="00A36526"/>
    <w:rsid w:val="00A369D8"/>
    <w:rsid w:val="00A37183"/>
    <w:rsid w:val="00A3718E"/>
    <w:rsid w:val="00A37474"/>
    <w:rsid w:val="00A37CD1"/>
    <w:rsid w:val="00A4021C"/>
    <w:rsid w:val="00A4031E"/>
    <w:rsid w:val="00A4056E"/>
    <w:rsid w:val="00A410CF"/>
    <w:rsid w:val="00A412AB"/>
    <w:rsid w:val="00A416AB"/>
    <w:rsid w:val="00A41CB6"/>
    <w:rsid w:val="00A42154"/>
    <w:rsid w:val="00A43CA1"/>
    <w:rsid w:val="00A43D4B"/>
    <w:rsid w:val="00A43F6C"/>
    <w:rsid w:val="00A43FFD"/>
    <w:rsid w:val="00A440DF"/>
    <w:rsid w:val="00A44405"/>
    <w:rsid w:val="00A45104"/>
    <w:rsid w:val="00A4550F"/>
    <w:rsid w:val="00A455FE"/>
    <w:rsid w:val="00A4586F"/>
    <w:rsid w:val="00A467AA"/>
    <w:rsid w:val="00A4696A"/>
    <w:rsid w:val="00A46F26"/>
    <w:rsid w:val="00A476CB"/>
    <w:rsid w:val="00A476FE"/>
    <w:rsid w:val="00A47764"/>
    <w:rsid w:val="00A4798A"/>
    <w:rsid w:val="00A47D9C"/>
    <w:rsid w:val="00A503F7"/>
    <w:rsid w:val="00A50D86"/>
    <w:rsid w:val="00A50FE6"/>
    <w:rsid w:val="00A51144"/>
    <w:rsid w:val="00A5182E"/>
    <w:rsid w:val="00A51EBB"/>
    <w:rsid w:val="00A51F83"/>
    <w:rsid w:val="00A51F84"/>
    <w:rsid w:val="00A51FBF"/>
    <w:rsid w:val="00A5209B"/>
    <w:rsid w:val="00A5224F"/>
    <w:rsid w:val="00A52346"/>
    <w:rsid w:val="00A523D7"/>
    <w:rsid w:val="00A52D5E"/>
    <w:rsid w:val="00A53039"/>
    <w:rsid w:val="00A531D5"/>
    <w:rsid w:val="00A535C1"/>
    <w:rsid w:val="00A5370B"/>
    <w:rsid w:val="00A54019"/>
    <w:rsid w:val="00A54307"/>
    <w:rsid w:val="00A54BC8"/>
    <w:rsid w:val="00A54D8A"/>
    <w:rsid w:val="00A54EE3"/>
    <w:rsid w:val="00A55136"/>
    <w:rsid w:val="00A559F2"/>
    <w:rsid w:val="00A56AB5"/>
    <w:rsid w:val="00A570DD"/>
    <w:rsid w:val="00A5754E"/>
    <w:rsid w:val="00A60558"/>
    <w:rsid w:val="00A609BC"/>
    <w:rsid w:val="00A60CFA"/>
    <w:rsid w:val="00A6102A"/>
    <w:rsid w:val="00A61427"/>
    <w:rsid w:val="00A616F4"/>
    <w:rsid w:val="00A61AB2"/>
    <w:rsid w:val="00A61B1D"/>
    <w:rsid w:val="00A61FB9"/>
    <w:rsid w:val="00A6237E"/>
    <w:rsid w:val="00A628DF"/>
    <w:rsid w:val="00A62AA3"/>
    <w:rsid w:val="00A63090"/>
    <w:rsid w:val="00A6364A"/>
    <w:rsid w:val="00A642A5"/>
    <w:rsid w:val="00A6444D"/>
    <w:rsid w:val="00A644CB"/>
    <w:rsid w:val="00A6471D"/>
    <w:rsid w:val="00A65BB4"/>
    <w:rsid w:val="00A662E6"/>
    <w:rsid w:val="00A668D9"/>
    <w:rsid w:val="00A6720D"/>
    <w:rsid w:val="00A67F4F"/>
    <w:rsid w:val="00A67FF0"/>
    <w:rsid w:val="00A706AB"/>
    <w:rsid w:val="00A7167C"/>
    <w:rsid w:val="00A7169C"/>
    <w:rsid w:val="00A718F4"/>
    <w:rsid w:val="00A719C9"/>
    <w:rsid w:val="00A71A52"/>
    <w:rsid w:val="00A71B29"/>
    <w:rsid w:val="00A71FD1"/>
    <w:rsid w:val="00A7252F"/>
    <w:rsid w:val="00A7333A"/>
    <w:rsid w:val="00A733E9"/>
    <w:rsid w:val="00A737E8"/>
    <w:rsid w:val="00A73A7F"/>
    <w:rsid w:val="00A73B55"/>
    <w:rsid w:val="00A73D1B"/>
    <w:rsid w:val="00A73FDB"/>
    <w:rsid w:val="00A740F0"/>
    <w:rsid w:val="00A74383"/>
    <w:rsid w:val="00A748AA"/>
    <w:rsid w:val="00A74A77"/>
    <w:rsid w:val="00A74A97"/>
    <w:rsid w:val="00A74C3B"/>
    <w:rsid w:val="00A74CE5"/>
    <w:rsid w:val="00A75010"/>
    <w:rsid w:val="00A75481"/>
    <w:rsid w:val="00A757FF"/>
    <w:rsid w:val="00A7582A"/>
    <w:rsid w:val="00A75FA5"/>
    <w:rsid w:val="00A767E1"/>
    <w:rsid w:val="00A76826"/>
    <w:rsid w:val="00A76A86"/>
    <w:rsid w:val="00A77E98"/>
    <w:rsid w:val="00A800A3"/>
    <w:rsid w:val="00A806B4"/>
    <w:rsid w:val="00A812EF"/>
    <w:rsid w:val="00A813BC"/>
    <w:rsid w:val="00A8154E"/>
    <w:rsid w:val="00A81574"/>
    <w:rsid w:val="00A8172B"/>
    <w:rsid w:val="00A81E06"/>
    <w:rsid w:val="00A81EE5"/>
    <w:rsid w:val="00A82B06"/>
    <w:rsid w:val="00A834CA"/>
    <w:rsid w:val="00A838C9"/>
    <w:rsid w:val="00A839C0"/>
    <w:rsid w:val="00A84351"/>
    <w:rsid w:val="00A84374"/>
    <w:rsid w:val="00A84B53"/>
    <w:rsid w:val="00A84BEC"/>
    <w:rsid w:val="00A854E0"/>
    <w:rsid w:val="00A857EC"/>
    <w:rsid w:val="00A85894"/>
    <w:rsid w:val="00A85F43"/>
    <w:rsid w:val="00A8615A"/>
    <w:rsid w:val="00A864E7"/>
    <w:rsid w:val="00A86C3B"/>
    <w:rsid w:val="00A870DC"/>
    <w:rsid w:val="00A872DE"/>
    <w:rsid w:val="00A87551"/>
    <w:rsid w:val="00A87DAA"/>
    <w:rsid w:val="00A906FC"/>
    <w:rsid w:val="00A90846"/>
    <w:rsid w:val="00A90CC3"/>
    <w:rsid w:val="00A90F1F"/>
    <w:rsid w:val="00A91128"/>
    <w:rsid w:val="00A912BD"/>
    <w:rsid w:val="00A912D1"/>
    <w:rsid w:val="00A9136A"/>
    <w:rsid w:val="00A91579"/>
    <w:rsid w:val="00A91EC9"/>
    <w:rsid w:val="00A92369"/>
    <w:rsid w:val="00A929B9"/>
    <w:rsid w:val="00A92B8A"/>
    <w:rsid w:val="00A92C49"/>
    <w:rsid w:val="00A92FF4"/>
    <w:rsid w:val="00A93034"/>
    <w:rsid w:val="00A93316"/>
    <w:rsid w:val="00A9399D"/>
    <w:rsid w:val="00A93F73"/>
    <w:rsid w:val="00A944E0"/>
    <w:rsid w:val="00A94685"/>
    <w:rsid w:val="00A9536E"/>
    <w:rsid w:val="00A95602"/>
    <w:rsid w:val="00A9588A"/>
    <w:rsid w:val="00A95D62"/>
    <w:rsid w:val="00A961C4"/>
    <w:rsid w:val="00A9622A"/>
    <w:rsid w:val="00A9657E"/>
    <w:rsid w:val="00A96765"/>
    <w:rsid w:val="00A968B8"/>
    <w:rsid w:val="00A9716D"/>
    <w:rsid w:val="00A972AF"/>
    <w:rsid w:val="00A97300"/>
    <w:rsid w:val="00A9757B"/>
    <w:rsid w:val="00A976E2"/>
    <w:rsid w:val="00A97C49"/>
    <w:rsid w:val="00AA017C"/>
    <w:rsid w:val="00AA0910"/>
    <w:rsid w:val="00AA0C31"/>
    <w:rsid w:val="00AA1839"/>
    <w:rsid w:val="00AA1A65"/>
    <w:rsid w:val="00AA217A"/>
    <w:rsid w:val="00AA265C"/>
    <w:rsid w:val="00AA2981"/>
    <w:rsid w:val="00AA2B1E"/>
    <w:rsid w:val="00AA2DF8"/>
    <w:rsid w:val="00AA3069"/>
    <w:rsid w:val="00AA307E"/>
    <w:rsid w:val="00AA384A"/>
    <w:rsid w:val="00AA39FF"/>
    <w:rsid w:val="00AA42DD"/>
    <w:rsid w:val="00AA45EA"/>
    <w:rsid w:val="00AA4840"/>
    <w:rsid w:val="00AA4970"/>
    <w:rsid w:val="00AA4A66"/>
    <w:rsid w:val="00AA4DF6"/>
    <w:rsid w:val="00AA5B9D"/>
    <w:rsid w:val="00AA5EF4"/>
    <w:rsid w:val="00AA6137"/>
    <w:rsid w:val="00AA6CC9"/>
    <w:rsid w:val="00AA7170"/>
    <w:rsid w:val="00AA7517"/>
    <w:rsid w:val="00AA7527"/>
    <w:rsid w:val="00AA77D3"/>
    <w:rsid w:val="00AB07DD"/>
    <w:rsid w:val="00AB0B7A"/>
    <w:rsid w:val="00AB0E34"/>
    <w:rsid w:val="00AB1BE9"/>
    <w:rsid w:val="00AB1C49"/>
    <w:rsid w:val="00AB1F2D"/>
    <w:rsid w:val="00AB220B"/>
    <w:rsid w:val="00AB254F"/>
    <w:rsid w:val="00AB3394"/>
    <w:rsid w:val="00AB3E35"/>
    <w:rsid w:val="00AB4231"/>
    <w:rsid w:val="00AB504D"/>
    <w:rsid w:val="00AB5A32"/>
    <w:rsid w:val="00AB5EBF"/>
    <w:rsid w:val="00AB60AB"/>
    <w:rsid w:val="00AB6ECE"/>
    <w:rsid w:val="00AB6EFB"/>
    <w:rsid w:val="00AB746E"/>
    <w:rsid w:val="00AB7DAE"/>
    <w:rsid w:val="00AB7DB0"/>
    <w:rsid w:val="00AC0086"/>
    <w:rsid w:val="00AC01F5"/>
    <w:rsid w:val="00AC033A"/>
    <w:rsid w:val="00AC094C"/>
    <w:rsid w:val="00AC0A70"/>
    <w:rsid w:val="00AC10E1"/>
    <w:rsid w:val="00AC1425"/>
    <w:rsid w:val="00AC2240"/>
    <w:rsid w:val="00AC2A7F"/>
    <w:rsid w:val="00AC2F4C"/>
    <w:rsid w:val="00AC321C"/>
    <w:rsid w:val="00AC34E5"/>
    <w:rsid w:val="00AC3B14"/>
    <w:rsid w:val="00AC3B57"/>
    <w:rsid w:val="00AC3E7C"/>
    <w:rsid w:val="00AC3EEE"/>
    <w:rsid w:val="00AC4581"/>
    <w:rsid w:val="00AC4B1C"/>
    <w:rsid w:val="00AC4F2A"/>
    <w:rsid w:val="00AC5DE4"/>
    <w:rsid w:val="00AC6986"/>
    <w:rsid w:val="00AC6AB1"/>
    <w:rsid w:val="00AC6AB4"/>
    <w:rsid w:val="00AC6CF7"/>
    <w:rsid w:val="00AC6EFE"/>
    <w:rsid w:val="00AC6FB7"/>
    <w:rsid w:val="00AC7152"/>
    <w:rsid w:val="00AC7667"/>
    <w:rsid w:val="00AC7D92"/>
    <w:rsid w:val="00AD0519"/>
    <w:rsid w:val="00AD0835"/>
    <w:rsid w:val="00AD0B7B"/>
    <w:rsid w:val="00AD0F3B"/>
    <w:rsid w:val="00AD11BC"/>
    <w:rsid w:val="00AD1463"/>
    <w:rsid w:val="00AD1D0F"/>
    <w:rsid w:val="00AD1DCD"/>
    <w:rsid w:val="00AD1EB5"/>
    <w:rsid w:val="00AD1F18"/>
    <w:rsid w:val="00AD1F3D"/>
    <w:rsid w:val="00AD1FEA"/>
    <w:rsid w:val="00AD209F"/>
    <w:rsid w:val="00AD2489"/>
    <w:rsid w:val="00AD24D8"/>
    <w:rsid w:val="00AD2731"/>
    <w:rsid w:val="00AD27FC"/>
    <w:rsid w:val="00AD2C1F"/>
    <w:rsid w:val="00AD3513"/>
    <w:rsid w:val="00AD38B8"/>
    <w:rsid w:val="00AD3E8E"/>
    <w:rsid w:val="00AD3F79"/>
    <w:rsid w:val="00AD408E"/>
    <w:rsid w:val="00AD40E5"/>
    <w:rsid w:val="00AD4582"/>
    <w:rsid w:val="00AD4694"/>
    <w:rsid w:val="00AD48B8"/>
    <w:rsid w:val="00AD5224"/>
    <w:rsid w:val="00AD5503"/>
    <w:rsid w:val="00AD5638"/>
    <w:rsid w:val="00AD56B0"/>
    <w:rsid w:val="00AD579E"/>
    <w:rsid w:val="00AD5FA3"/>
    <w:rsid w:val="00AD6B35"/>
    <w:rsid w:val="00AD6F6A"/>
    <w:rsid w:val="00AD72E2"/>
    <w:rsid w:val="00AD732A"/>
    <w:rsid w:val="00AD73B9"/>
    <w:rsid w:val="00AD7A56"/>
    <w:rsid w:val="00AD7B44"/>
    <w:rsid w:val="00AE01F4"/>
    <w:rsid w:val="00AE049E"/>
    <w:rsid w:val="00AE125A"/>
    <w:rsid w:val="00AE1670"/>
    <w:rsid w:val="00AE1FE0"/>
    <w:rsid w:val="00AE2BA6"/>
    <w:rsid w:val="00AE2F1C"/>
    <w:rsid w:val="00AE37F5"/>
    <w:rsid w:val="00AE3A4D"/>
    <w:rsid w:val="00AE3B50"/>
    <w:rsid w:val="00AE3E94"/>
    <w:rsid w:val="00AE4031"/>
    <w:rsid w:val="00AE44B4"/>
    <w:rsid w:val="00AE48EE"/>
    <w:rsid w:val="00AE4B33"/>
    <w:rsid w:val="00AE4C68"/>
    <w:rsid w:val="00AE4EF3"/>
    <w:rsid w:val="00AE5C81"/>
    <w:rsid w:val="00AE64D9"/>
    <w:rsid w:val="00AE65B1"/>
    <w:rsid w:val="00AE67D3"/>
    <w:rsid w:val="00AE6D03"/>
    <w:rsid w:val="00AE6DAB"/>
    <w:rsid w:val="00AE72DA"/>
    <w:rsid w:val="00AE7342"/>
    <w:rsid w:val="00AE745F"/>
    <w:rsid w:val="00AF00F6"/>
    <w:rsid w:val="00AF046E"/>
    <w:rsid w:val="00AF076A"/>
    <w:rsid w:val="00AF08C4"/>
    <w:rsid w:val="00AF0E6D"/>
    <w:rsid w:val="00AF0EBD"/>
    <w:rsid w:val="00AF1195"/>
    <w:rsid w:val="00AF11CA"/>
    <w:rsid w:val="00AF1ADF"/>
    <w:rsid w:val="00AF1C62"/>
    <w:rsid w:val="00AF1D96"/>
    <w:rsid w:val="00AF202D"/>
    <w:rsid w:val="00AF2332"/>
    <w:rsid w:val="00AF2963"/>
    <w:rsid w:val="00AF2AE1"/>
    <w:rsid w:val="00AF2FDA"/>
    <w:rsid w:val="00AF3292"/>
    <w:rsid w:val="00AF33D9"/>
    <w:rsid w:val="00AF399C"/>
    <w:rsid w:val="00AF39EE"/>
    <w:rsid w:val="00AF3B72"/>
    <w:rsid w:val="00AF412B"/>
    <w:rsid w:val="00AF440C"/>
    <w:rsid w:val="00AF4536"/>
    <w:rsid w:val="00AF4BB0"/>
    <w:rsid w:val="00AF4D17"/>
    <w:rsid w:val="00AF59CE"/>
    <w:rsid w:val="00AF5E97"/>
    <w:rsid w:val="00AF60CF"/>
    <w:rsid w:val="00AF62E9"/>
    <w:rsid w:val="00AF6886"/>
    <w:rsid w:val="00AF69B5"/>
    <w:rsid w:val="00AF6AA7"/>
    <w:rsid w:val="00AF6CE6"/>
    <w:rsid w:val="00AF6F15"/>
    <w:rsid w:val="00AF6F46"/>
    <w:rsid w:val="00AF7047"/>
    <w:rsid w:val="00AF78BF"/>
    <w:rsid w:val="00AF7C88"/>
    <w:rsid w:val="00AF7CCF"/>
    <w:rsid w:val="00AF7E9B"/>
    <w:rsid w:val="00B00499"/>
    <w:rsid w:val="00B009F4"/>
    <w:rsid w:val="00B00EC6"/>
    <w:rsid w:val="00B01CF0"/>
    <w:rsid w:val="00B01FAB"/>
    <w:rsid w:val="00B0203C"/>
    <w:rsid w:val="00B022B3"/>
    <w:rsid w:val="00B029BD"/>
    <w:rsid w:val="00B02D6E"/>
    <w:rsid w:val="00B02E88"/>
    <w:rsid w:val="00B03313"/>
    <w:rsid w:val="00B034B8"/>
    <w:rsid w:val="00B046EE"/>
    <w:rsid w:val="00B04B94"/>
    <w:rsid w:val="00B05292"/>
    <w:rsid w:val="00B0550A"/>
    <w:rsid w:val="00B05C8A"/>
    <w:rsid w:val="00B05F15"/>
    <w:rsid w:val="00B05FB2"/>
    <w:rsid w:val="00B0621E"/>
    <w:rsid w:val="00B06A50"/>
    <w:rsid w:val="00B06B05"/>
    <w:rsid w:val="00B06C0C"/>
    <w:rsid w:val="00B06D61"/>
    <w:rsid w:val="00B070D1"/>
    <w:rsid w:val="00B0717A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892"/>
    <w:rsid w:val="00B12E84"/>
    <w:rsid w:val="00B13252"/>
    <w:rsid w:val="00B1326C"/>
    <w:rsid w:val="00B13476"/>
    <w:rsid w:val="00B1351F"/>
    <w:rsid w:val="00B13615"/>
    <w:rsid w:val="00B13662"/>
    <w:rsid w:val="00B13A55"/>
    <w:rsid w:val="00B13C7E"/>
    <w:rsid w:val="00B13E67"/>
    <w:rsid w:val="00B13F9F"/>
    <w:rsid w:val="00B146D3"/>
    <w:rsid w:val="00B14888"/>
    <w:rsid w:val="00B1536E"/>
    <w:rsid w:val="00B161D2"/>
    <w:rsid w:val="00B1623A"/>
    <w:rsid w:val="00B16D47"/>
    <w:rsid w:val="00B16D85"/>
    <w:rsid w:val="00B17332"/>
    <w:rsid w:val="00B173DE"/>
    <w:rsid w:val="00B173E2"/>
    <w:rsid w:val="00B179C5"/>
    <w:rsid w:val="00B17DA2"/>
    <w:rsid w:val="00B20240"/>
    <w:rsid w:val="00B20492"/>
    <w:rsid w:val="00B2098C"/>
    <w:rsid w:val="00B20B54"/>
    <w:rsid w:val="00B21801"/>
    <w:rsid w:val="00B21B57"/>
    <w:rsid w:val="00B21E20"/>
    <w:rsid w:val="00B22163"/>
    <w:rsid w:val="00B224D7"/>
    <w:rsid w:val="00B225CE"/>
    <w:rsid w:val="00B2265C"/>
    <w:rsid w:val="00B22957"/>
    <w:rsid w:val="00B22E0B"/>
    <w:rsid w:val="00B236C4"/>
    <w:rsid w:val="00B23F22"/>
    <w:rsid w:val="00B240BD"/>
    <w:rsid w:val="00B24258"/>
    <w:rsid w:val="00B243F8"/>
    <w:rsid w:val="00B2481A"/>
    <w:rsid w:val="00B25021"/>
    <w:rsid w:val="00B25122"/>
    <w:rsid w:val="00B252AD"/>
    <w:rsid w:val="00B25397"/>
    <w:rsid w:val="00B25CBC"/>
    <w:rsid w:val="00B25CDC"/>
    <w:rsid w:val="00B266A8"/>
    <w:rsid w:val="00B273AD"/>
    <w:rsid w:val="00B278BC"/>
    <w:rsid w:val="00B30467"/>
    <w:rsid w:val="00B306D6"/>
    <w:rsid w:val="00B308B1"/>
    <w:rsid w:val="00B3132B"/>
    <w:rsid w:val="00B3185B"/>
    <w:rsid w:val="00B31B76"/>
    <w:rsid w:val="00B31ECA"/>
    <w:rsid w:val="00B31FC8"/>
    <w:rsid w:val="00B32448"/>
    <w:rsid w:val="00B324DD"/>
    <w:rsid w:val="00B3331D"/>
    <w:rsid w:val="00B338B4"/>
    <w:rsid w:val="00B33996"/>
    <w:rsid w:val="00B34065"/>
    <w:rsid w:val="00B34242"/>
    <w:rsid w:val="00B34325"/>
    <w:rsid w:val="00B34C94"/>
    <w:rsid w:val="00B34DAB"/>
    <w:rsid w:val="00B34DB2"/>
    <w:rsid w:val="00B356CA"/>
    <w:rsid w:val="00B359F8"/>
    <w:rsid w:val="00B37279"/>
    <w:rsid w:val="00B37657"/>
    <w:rsid w:val="00B37E87"/>
    <w:rsid w:val="00B408B9"/>
    <w:rsid w:val="00B40CF6"/>
    <w:rsid w:val="00B41123"/>
    <w:rsid w:val="00B4155A"/>
    <w:rsid w:val="00B41DDF"/>
    <w:rsid w:val="00B4208C"/>
    <w:rsid w:val="00B427EB"/>
    <w:rsid w:val="00B436E9"/>
    <w:rsid w:val="00B437D5"/>
    <w:rsid w:val="00B43842"/>
    <w:rsid w:val="00B439E4"/>
    <w:rsid w:val="00B43A87"/>
    <w:rsid w:val="00B44803"/>
    <w:rsid w:val="00B44FE2"/>
    <w:rsid w:val="00B45B10"/>
    <w:rsid w:val="00B46436"/>
    <w:rsid w:val="00B46600"/>
    <w:rsid w:val="00B46C97"/>
    <w:rsid w:val="00B474DD"/>
    <w:rsid w:val="00B47DB4"/>
    <w:rsid w:val="00B50244"/>
    <w:rsid w:val="00B51583"/>
    <w:rsid w:val="00B51628"/>
    <w:rsid w:val="00B51787"/>
    <w:rsid w:val="00B518D7"/>
    <w:rsid w:val="00B51E72"/>
    <w:rsid w:val="00B52002"/>
    <w:rsid w:val="00B52068"/>
    <w:rsid w:val="00B5263B"/>
    <w:rsid w:val="00B52738"/>
    <w:rsid w:val="00B52856"/>
    <w:rsid w:val="00B52873"/>
    <w:rsid w:val="00B5297B"/>
    <w:rsid w:val="00B52C28"/>
    <w:rsid w:val="00B533E2"/>
    <w:rsid w:val="00B5395C"/>
    <w:rsid w:val="00B53DBD"/>
    <w:rsid w:val="00B53DC8"/>
    <w:rsid w:val="00B53DFB"/>
    <w:rsid w:val="00B5452B"/>
    <w:rsid w:val="00B54AB1"/>
    <w:rsid w:val="00B54B7D"/>
    <w:rsid w:val="00B55165"/>
    <w:rsid w:val="00B55397"/>
    <w:rsid w:val="00B55ACB"/>
    <w:rsid w:val="00B55BD1"/>
    <w:rsid w:val="00B56056"/>
    <w:rsid w:val="00B562B2"/>
    <w:rsid w:val="00B56A8E"/>
    <w:rsid w:val="00B5702A"/>
    <w:rsid w:val="00B570AB"/>
    <w:rsid w:val="00B5717B"/>
    <w:rsid w:val="00B5751D"/>
    <w:rsid w:val="00B57F6E"/>
    <w:rsid w:val="00B601A7"/>
    <w:rsid w:val="00B60315"/>
    <w:rsid w:val="00B60649"/>
    <w:rsid w:val="00B61B1E"/>
    <w:rsid w:val="00B61D75"/>
    <w:rsid w:val="00B62389"/>
    <w:rsid w:val="00B6248B"/>
    <w:rsid w:val="00B62745"/>
    <w:rsid w:val="00B6277A"/>
    <w:rsid w:val="00B62BB2"/>
    <w:rsid w:val="00B62D48"/>
    <w:rsid w:val="00B62E5E"/>
    <w:rsid w:val="00B63048"/>
    <w:rsid w:val="00B63083"/>
    <w:rsid w:val="00B6312B"/>
    <w:rsid w:val="00B63486"/>
    <w:rsid w:val="00B63AF8"/>
    <w:rsid w:val="00B63E50"/>
    <w:rsid w:val="00B6408B"/>
    <w:rsid w:val="00B640A3"/>
    <w:rsid w:val="00B648E1"/>
    <w:rsid w:val="00B648F6"/>
    <w:rsid w:val="00B64BBA"/>
    <w:rsid w:val="00B64F1F"/>
    <w:rsid w:val="00B65777"/>
    <w:rsid w:val="00B65ED8"/>
    <w:rsid w:val="00B66C01"/>
    <w:rsid w:val="00B66D1F"/>
    <w:rsid w:val="00B6738B"/>
    <w:rsid w:val="00B67660"/>
    <w:rsid w:val="00B67FA6"/>
    <w:rsid w:val="00B70115"/>
    <w:rsid w:val="00B7063F"/>
    <w:rsid w:val="00B707E9"/>
    <w:rsid w:val="00B70B59"/>
    <w:rsid w:val="00B7179C"/>
    <w:rsid w:val="00B71B28"/>
    <w:rsid w:val="00B71FC9"/>
    <w:rsid w:val="00B72462"/>
    <w:rsid w:val="00B727EC"/>
    <w:rsid w:val="00B72C57"/>
    <w:rsid w:val="00B73BDE"/>
    <w:rsid w:val="00B73D5D"/>
    <w:rsid w:val="00B7486D"/>
    <w:rsid w:val="00B7498A"/>
    <w:rsid w:val="00B749CA"/>
    <w:rsid w:val="00B7552D"/>
    <w:rsid w:val="00B756A8"/>
    <w:rsid w:val="00B762AD"/>
    <w:rsid w:val="00B76669"/>
    <w:rsid w:val="00B7692A"/>
    <w:rsid w:val="00B76CC3"/>
    <w:rsid w:val="00B76D74"/>
    <w:rsid w:val="00B76E99"/>
    <w:rsid w:val="00B771F3"/>
    <w:rsid w:val="00B77BB9"/>
    <w:rsid w:val="00B80060"/>
    <w:rsid w:val="00B8011F"/>
    <w:rsid w:val="00B8015A"/>
    <w:rsid w:val="00B807E8"/>
    <w:rsid w:val="00B80994"/>
    <w:rsid w:val="00B812CA"/>
    <w:rsid w:val="00B81403"/>
    <w:rsid w:val="00B81569"/>
    <w:rsid w:val="00B8156B"/>
    <w:rsid w:val="00B817E7"/>
    <w:rsid w:val="00B821FD"/>
    <w:rsid w:val="00B8247E"/>
    <w:rsid w:val="00B82810"/>
    <w:rsid w:val="00B828A0"/>
    <w:rsid w:val="00B828FA"/>
    <w:rsid w:val="00B82AB8"/>
    <w:rsid w:val="00B82E53"/>
    <w:rsid w:val="00B83C21"/>
    <w:rsid w:val="00B83D75"/>
    <w:rsid w:val="00B83ECF"/>
    <w:rsid w:val="00B847E6"/>
    <w:rsid w:val="00B84B1C"/>
    <w:rsid w:val="00B84E3E"/>
    <w:rsid w:val="00B84EB4"/>
    <w:rsid w:val="00B8544C"/>
    <w:rsid w:val="00B8556D"/>
    <w:rsid w:val="00B861AD"/>
    <w:rsid w:val="00B869F7"/>
    <w:rsid w:val="00B87D31"/>
    <w:rsid w:val="00B87FE4"/>
    <w:rsid w:val="00B90074"/>
    <w:rsid w:val="00B902A5"/>
    <w:rsid w:val="00B90587"/>
    <w:rsid w:val="00B90592"/>
    <w:rsid w:val="00B909BB"/>
    <w:rsid w:val="00B9130B"/>
    <w:rsid w:val="00B914CE"/>
    <w:rsid w:val="00B91666"/>
    <w:rsid w:val="00B9237F"/>
    <w:rsid w:val="00B92626"/>
    <w:rsid w:val="00B9275B"/>
    <w:rsid w:val="00B92CFF"/>
    <w:rsid w:val="00B93312"/>
    <w:rsid w:val="00B93857"/>
    <w:rsid w:val="00B93DCE"/>
    <w:rsid w:val="00B93F91"/>
    <w:rsid w:val="00B94112"/>
    <w:rsid w:val="00B9433C"/>
    <w:rsid w:val="00B94B35"/>
    <w:rsid w:val="00B94B6A"/>
    <w:rsid w:val="00B94D95"/>
    <w:rsid w:val="00B950E1"/>
    <w:rsid w:val="00B9513F"/>
    <w:rsid w:val="00B955E9"/>
    <w:rsid w:val="00B95801"/>
    <w:rsid w:val="00B95FA2"/>
    <w:rsid w:val="00B97B25"/>
    <w:rsid w:val="00B97E38"/>
    <w:rsid w:val="00BA01D1"/>
    <w:rsid w:val="00BA0CF5"/>
    <w:rsid w:val="00BA0DA5"/>
    <w:rsid w:val="00BA0EF4"/>
    <w:rsid w:val="00BA126E"/>
    <w:rsid w:val="00BA1980"/>
    <w:rsid w:val="00BA200F"/>
    <w:rsid w:val="00BA22F0"/>
    <w:rsid w:val="00BA24E0"/>
    <w:rsid w:val="00BA2678"/>
    <w:rsid w:val="00BA296F"/>
    <w:rsid w:val="00BA33A4"/>
    <w:rsid w:val="00BA3692"/>
    <w:rsid w:val="00BA36A9"/>
    <w:rsid w:val="00BA36F7"/>
    <w:rsid w:val="00BA3B5C"/>
    <w:rsid w:val="00BA40DA"/>
    <w:rsid w:val="00BA45D4"/>
    <w:rsid w:val="00BA4712"/>
    <w:rsid w:val="00BA4A38"/>
    <w:rsid w:val="00BA4FCA"/>
    <w:rsid w:val="00BA5127"/>
    <w:rsid w:val="00BA582E"/>
    <w:rsid w:val="00BA5986"/>
    <w:rsid w:val="00BA5D28"/>
    <w:rsid w:val="00BA60F0"/>
    <w:rsid w:val="00BA6159"/>
    <w:rsid w:val="00BA6191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19B"/>
    <w:rsid w:val="00BB05E1"/>
    <w:rsid w:val="00BB05ED"/>
    <w:rsid w:val="00BB0E70"/>
    <w:rsid w:val="00BB1034"/>
    <w:rsid w:val="00BB120C"/>
    <w:rsid w:val="00BB129C"/>
    <w:rsid w:val="00BB1499"/>
    <w:rsid w:val="00BB15BD"/>
    <w:rsid w:val="00BB1750"/>
    <w:rsid w:val="00BB1FC3"/>
    <w:rsid w:val="00BB231D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3E0"/>
    <w:rsid w:val="00BB440C"/>
    <w:rsid w:val="00BB47AB"/>
    <w:rsid w:val="00BB49F7"/>
    <w:rsid w:val="00BB4D79"/>
    <w:rsid w:val="00BB5040"/>
    <w:rsid w:val="00BB5A3D"/>
    <w:rsid w:val="00BB5BBD"/>
    <w:rsid w:val="00BB5D6F"/>
    <w:rsid w:val="00BB656C"/>
    <w:rsid w:val="00BB68EF"/>
    <w:rsid w:val="00BB6EF2"/>
    <w:rsid w:val="00BB72A0"/>
    <w:rsid w:val="00BB75D2"/>
    <w:rsid w:val="00BB79B7"/>
    <w:rsid w:val="00BB7E67"/>
    <w:rsid w:val="00BC016B"/>
    <w:rsid w:val="00BC0764"/>
    <w:rsid w:val="00BC0995"/>
    <w:rsid w:val="00BC0A73"/>
    <w:rsid w:val="00BC1364"/>
    <w:rsid w:val="00BC28ED"/>
    <w:rsid w:val="00BC3242"/>
    <w:rsid w:val="00BC3903"/>
    <w:rsid w:val="00BC391E"/>
    <w:rsid w:val="00BC3C5D"/>
    <w:rsid w:val="00BC3FCE"/>
    <w:rsid w:val="00BC456E"/>
    <w:rsid w:val="00BC45F7"/>
    <w:rsid w:val="00BC4712"/>
    <w:rsid w:val="00BC4938"/>
    <w:rsid w:val="00BC4D42"/>
    <w:rsid w:val="00BC5754"/>
    <w:rsid w:val="00BC59FD"/>
    <w:rsid w:val="00BC6516"/>
    <w:rsid w:val="00BC66E3"/>
    <w:rsid w:val="00BC6895"/>
    <w:rsid w:val="00BC690E"/>
    <w:rsid w:val="00BC6B46"/>
    <w:rsid w:val="00BC6D1B"/>
    <w:rsid w:val="00BC7078"/>
    <w:rsid w:val="00BC73B7"/>
    <w:rsid w:val="00BC7957"/>
    <w:rsid w:val="00BC7AD7"/>
    <w:rsid w:val="00BC7B06"/>
    <w:rsid w:val="00BC7C80"/>
    <w:rsid w:val="00BC7D57"/>
    <w:rsid w:val="00BD0066"/>
    <w:rsid w:val="00BD03FB"/>
    <w:rsid w:val="00BD0E39"/>
    <w:rsid w:val="00BD0EA7"/>
    <w:rsid w:val="00BD134E"/>
    <w:rsid w:val="00BD1479"/>
    <w:rsid w:val="00BD158E"/>
    <w:rsid w:val="00BD18AC"/>
    <w:rsid w:val="00BD1DF4"/>
    <w:rsid w:val="00BD23CE"/>
    <w:rsid w:val="00BD2515"/>
    <w:rsid w:val="00BD2CA1"/>
    <w:rsid w:val="00BD2DDE"/>
    <w:rsid w:val="00BD2E7F"/>
    <w:rsid w:val="00BD35EF"/>
    <w:rsid w:val="00BD3640"/>
    <w:rsid w:val="00BD36E9"/>
    <w:rsid w:val="00BD36EB"/>
    <w:rsid w:val="00BD39D4"/>
    <w:rsid w:val="00BD3A20"/>
    <w:rsid w:val="00BD3B82"/>
    <w:rsid w:val="00BD40DA"/>
    <w:rsid w:val="00BD478B"/>
    <w:rsid w:val="00BD4DD4"/>
    <w:rsid w:val="00BD5000"/>
    <w:rsid w:val="00BD5004"/>
    <w:rsid w:val="00BD5199"/>
    <w:rsid w:val="00BD55DC"/>
    <w:rsid w:val="00BD5EF5"/>
    <w:rsid w:val="00BD678E"/>
    <w:rsid w:val="00BD6886"/>
    <w:rsid w:val="00BD7009"/>
    <w:rsid w:val="00BD71B0"/>
    <w:rsid w:val="00BD7620"/>
    <w:rsid w:val="00BD7728"/>
    <w:rsid w:val="00BD786B"/>
    <w:rsid w:val="00BE0903"/>
    <w:rsid w:val="00BE0A9A"/>
    <w:rsid w:val="00BE14F3"/>
    <w:rsid w:val="00BE17DC"/>
    <w:rsid w:val="00BE185C"/>
    <w:rsid w:val="00BE1A9F"/>
    <w:rsid w:val="00BE216A"/>
    <w:rsid w:val="00BE21C9"/>
    <w:rsid w:val="00BE22F4"/>
    <w:rsid w:val="00BE2B12"/>
    <w:rsid w:val="00BE31D3"/>
    <w:rsid w:val="00BE372D"/>
    <w:rsid w:val="00BE3DDD"/>
    <w:rsid w:val="00BE4D25"/>
    <w:rsid w:val="00BE4DA4"/>
    <w:rsid w:val="00BE513F"/>
    <w:rsid w:val="00BE5673"/>
    <w:rsid w:val="00BE57D7"/>
    <w:rsid w:val="00BE5CAB"/>
    <w:rsid w:val="00BE61FB"/>
    <w:rsid w:val="00BE63F7"/>
    <w:rsid w:val="00BE678E"/>
    <w:rsid w:val="00BE6888"/>
    <w:rsid w:val="00BE6C4A"/>
    <w:rsid w:val="00BE6E98"/>
    <w:rsid w:val="00BE739E"/>
    <w:rsid w:val="00BF04BE"/>
    <w:rsid w:val="00BF05CF"/>
    <w:rsid w:val="00BF062B"/>
    <w:rsid w:val="00BF1B44"/>
    <w:rsid w:val="00BF1F5A"/>
    <w:rsid w:val="00BF2766"/>
    <w:rsid w:val="00BF291E"/>
    <w:rsid w:val="00BF2BE1"/>
    <w:rsid w:val="00BF3437"/>
    <w:rsid w:val="00BF39E2"/>
    <w:rsid w:val="00BF3C06"/>
    <w:rsid w:val="00BF3EC1"/>
    <w:rsid w:val="00BF4749"/>
    <w:rsid w:val="00BF4D2C"/>
    <w:rsid w:val="00BF4E6A"/>
    <w:rsid w:val="00BF5339"/>
    <w:rsid w:val="00BF5BB3"/>
    <w:rsid w:val="00BF5D7A"/>
    <w:rsid w:val="00BF5E41"/>
    <w:rsid w:val="00BF6205"/>
    <w:rsid w:val="00BF6EC2"/>
    <w:rsid w:val="00BF7DBC"/>
    <w:rsid w:val="00BF7F00"/>
    <w:rsid w:val="00C00101"/>
    <w:rsid w:val="00C00260"/>
    <w:rsid w:val="00C002CD"/>
    <w:rsid w:val="00C0066B"/>
    <w:rsid w:val="00C0079D"/>
    <w:rsid w:val="00C00857"/>
    <w:rsid w:val="00C0092E"/>
    <w:rsid w:val="00C00991"/>
    <w:rsid w:val="00C00B48"/>
    <w:rsid w:val="00C00ED8"/>
    <w:rsid w:val="00C0116A"/>
    <w:rsid w:val="00C01517"/>
    <w:rsid w:val="00C02346"/>
    <w:rsid w:val="00C02358"/>
    <w:rsid w:val="00C02B4A"/>
    <w:rsid w:val="00C02D47"/>
    <w:rsid w:val="00C0343F"/>
    <w:rsid w:val="00C03A84"/>
    <w:rsid w:val="00C03C74"/>
    <w:rsid w:val="00C03CC6"/>
    <w:rsid w:val="00C03DE3"/>
    <w:rsid w:val="00C04398"/>
    <w:rsid w:val="00C0469D"/>
    <w:rsid w:val="00C0499A"/>
    <w:rsid w:val="00C04B74"/>
    <w:rsid w:val="00C04C64"/>
    <w:rsid w:val="00C05A00"/>
    <w:rsid w:val="00C05E1F"/>
    <w:rsid w:val="00C06483"/>
    <w:rsid w:val="00C065A6"/>
    <w:rsid w:val="00C06975"/>
    <w:rsid w:val="00C06B31"/>
    <w:rsid w:val="00C06D72"/>
    <w:rsid w:val="00C06E4E"/>
    <w:rsid w:val="00C06EAF"/>
    <w:rsid w:val="00C06EBE"/>
    <w:rsid w:val="00C070E9"/>
    <w:rsid w:val="00C07DAB"/>
    <w:rsid w:val="00C1004C"/>
    <w:rsid w:val="00C1059C"/>
    <w:rsid w:val="00C1078D"/>
    <w:rsid w:val="00C10B5C"/>
    <w:rsid w:val="00C10CA7"/>
    <w:rsid w:val="00C10EA2"/>
    <w:rsid w:val="00C114B2"/>
    <w:rsid w:val="00C117E2"/>
    <w:rsid w:val="00C12616"/>
    <w:rsid w:val="00C128D3"/>
    <w:rsid w:val="00C12B62"/>
    <w:rsid w:val="00C12E6E"/>
    <w:rsid w:val="00C12FF6"/>
    <w:rsid w:val="00C131A7"/>
    <w:rsid w:val="00C13A52"/>
    <w:rsid w:val="00C13C0D"/>
    <w:rsid w:val="00C14222"/>
    <w:rsid w:val="00C14292"/>
    <w:rsid w:val="00C143AD"/>
    <w:rsid w:val="00C144DC"/>
    <w:rsid w:val="00C14848"/>
    <w:rsid w:val="00C14A90"/>
    <w:rsid w:val="00C14B67"/>
    <w:rsid w:val="00C14C64"/>
    <w:rsid w:val="00C14C83"/>
    <w:rsid w:val="00C155CE"/>
    <w:rsid w:val="00C15A92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F37"/>
    <w:rsid w:val="00C20FAA"/>
    <w:rsid w:val="00C21438"/>
    <w:rsid w:val="00C216CF"/>
    <w:rsid w:val="00C218CB"/>
    <w:rsid w:val="00C21B9A"/>
    <w:rsid w:val="00C21D02"/>
    <w:rsid w:val="00C228A7"/>
    <w:rsid w:val="00C22EC3"/>
    <w:rsid w:val="00C22FC8"/>
    <w:rsid w:val="00C24036"/>
    <w:rsid w:val="00C248CE"/>
    <w:rsid w:val="00C24C70"/>
    <w:rsid w:val="00C24DDC"/>
    <w:rsid w:val="00C2512E"/>
    <w:rsid w:val="00C25551"/>
    <w:rsid w:val="00C25F77"/>
    <w:rsid w:val="00C263A0"/>
    <w:rsid w:val="00C26840"/>
    <w:rsid w:val="00C27171"/>
    <w:rsid w:val="00C27306"/>
    <w:rsid w:val="00C27961"/>
    <w:rsid w:val="00C30030"/>
    <w:rsid w:val="00C30202"/>
    <w:rsid w:val="00C30313"/>
    <w:rsid w:val="00C30F1F"/>
    <w:rsid w:val="00C30F20"/>
    <w:rsid w:val="00C31A66"/>
    <w:rsid w:val="00C32110"/>
    <w:rsid w:val="00C32521"/>
    <w:rsid w:val="00C32E94"/>
    <w:rsid w:val="00C33195"/>
    <w:rsid w:val="00C33A23"/>
    <w:rsid w:val="00C33C63"/>
    <w:rsid w:val="00C344C1"/>
    <w:rsid w:val="00C3466F"/>
    <w:rsid w:val="00C34674"/>
    <w:rsid w:val="00C3490C"/>
    <w:rsid w:val="00C34916"/>
    <w:rsid w:val="00C3561A"/>
    <w:rsid w:val="00C356D2"/>
    <w:rsid w:val="00C367CA"/>
    <w:rsid w:val="00C3681A"/>
    <w:rsid w:val="00C3719A"/>
    <w:rsid w:val="00C376F1"/>
    <w:rsid w:val="00C37A47"/>
    <w:rsid w:val="00C40239"/>
    <w:rsid w:val="00C4062B"/>
    <w:rsid w:val="00C40702"/>
    <w:rsid w:val="00C419BC"/>
    <w:rsid w:val="00C42161"/>
    <w:rsid w:val="00C42924"/>
    <w:rsid w:val="00C439FC"/>
    <w:rsid w:val="00C43EC0"/>
    <w:rsid w:val="00C43F79"/>
    <w:rsid w:val="00C446D9"/>
    <w:rsid w:val="00C44CDA"/>
    <w:rsid w:val="00C45512"/>
    <w:rsid w:val="00C4578D"/>
    <w:rsid w:val="00C45AFB"/>
    <w:rsid w:val="00C46693"/>
    <w:rsid w:val="00C46A11"/>
    <w:rsid w:val="00C47162"/>
    <w:rsid w:val="00C4729F"/>
    <w:rsid w:val="00C4784B"/>
    <w:rsid w:val="00C47F0B"/>
    <w:rsid w:val="00C50514"/>
    <w:rsid w:val="00C50EDF"/>
    <w:rsid w:val="00C519BB"/>
    <w:rsid w:val="00C519CA"/>
    <w:rsid w:val="00C520CF"/>
    <w:rsid w:val="00C521F2"/>
    <w:rsid w:val="00C5262E"/>
    <w:rsid w:val="00C52BFA"/>
    <w:rsid w:val="00C53C1F"/>
    <w:rsid w:val="00C53D1D"/>
    <w:rsid w:val="00C53DE3"/>
    <w:rsid w:val="00C53DF7"/>
    <w:rsid w:val="00C5403A"/>
    <w:rsid w:val="00C5419A"/>
    <w:rsid w:val="00C546D7"/>
    <w:rsid w:val="00C54AC0"/>
    <w:rsid w:val="00C55108"/>
    <w:rsid w:val="00C554B0"/>
    <w:rsid w:val="00C5562B"/>
    <w:rsid w:val="00C5562E"/>
    <w:rsid w:val="00C557E4"/>
    <w:rsid w:val="00C55AA1"/>
    <w:rsid w:val="00C55B8F"/>
    <w:rsid w:val="00C55C35"/>
    <w:rsid w:val="00C56354"/>
    <w:rsid w:val="00C567DE"/>
    <w:rsid w:val="00C56831"/>
    <w:rsid w:val="00C56974"/>
    <w:rsid w:val="00C5733D"/>
    <w:rsid w:val="00C57635"/>
    <w:rsid w:val="00C57FA8"/>
    <w:rsid w:val="00C60569"/>
    <w:rsid w:val="00C605D0"/>
    <w:rsid w:val="00C60BFC"/>
    <w:rsid w:val="00C60DA0"/>
    <w:rsid w:val="00C60FB4"/>
    <w:rsid w:val="00C6114F"/>
    <w:rsid w:val="00C613EB"/>
    <w:rsid w:val="00C61580"/>
    <w:rsid w:val="00C61D08"/>
    <w:rsid w:val="00C62451"/>
    <w:rsid w:val="00C624A0"/>
    <w:rsid w:val="00C62625"/>
    <w:rsid w:val="00C629DD"/>
    <w:rsid w:val="00C62B2F"/>
    <w:rsid w:val="00C63051"/>
    <w:rsid w:val="00C63154"/>
    <w:rsid w:val="00C632AC"/>
    <w:rsid w:val="00C6341E"/>
    <w:rsid w:val="00C6368D"/>
    <w:rsid w:val="00C6374D"/>
    <w:rsid w:val="00C639AE"/>
    <w:rsid w:val="00C6493B"/>
    <w:rsid w:val="00C64CC3"/>
    <w:rsid w:val="00C6553F"/>
    <w:rsid w:val="00C656B3"/>
    <w:rsid w:val="00C659B5"/>
    <w:rsid w:val="00C65BC2"/>
    <w:rsid w:val="00C65FBC"/>
    <w:rsid w:val="00C660D3"/>
    <w:rsid w:val="00C66774"/>
    <w:rsid w:val="00C67CAE"/>
    <w:rsid w:val="00C67E53"/>
    <w:rsid w:val="00C700F7"/>
    <w:rsid w:val="00C7047A"/>
    <w:rsid w:val="00C704F6"/>
    <w:rsid w:val="00C706B1"/>
    <w:rsid w:val="00C70A50"/>
    <w:rsid w:val="00C70B82"/>
    <w:rsid w:val="00C70DED"/>
    <w:rsid w:val="00C71096"/>
    <w:rsid w:val="00C71170"/>
    <w:rsid w:val="00C711D4"/>
    <w:rsid w:val="00C71319"/>
    <w:rsid w:val="00C7169B"/>
    <w:rsid w:val="00C71CD9"/>
    <w:rsid w:val="00C71E4F"/>
    <w:rsid w:val="00C7200E"/>
    <w:rsid w:val="00C720F4"/>
    <w:rsid w:val="00C7212F"/>
    <w:rsid w:val="00C728F4"/>
    <w:rsid w:val="00C72AC6"/>
    <w:rsid w:val="00C737D2"/>
    <w:rsid w:val="00C73B08"/>
    <w:rsid w:val="00C73EFB"/>
    <w:rsid w:val="00C73F9A"/>
    <w:rsid w:val="00C741B8"/>
    <w:rsid w:val="00C748D7"/>
    <w:rsid w:val="00C749D2"/>
    <w:rsid w:val="00C74C93"/>
    <w:rsid w:val="00C754C4"/>
    <w:rsid w:val="00C756CC"/>
    <w:rsid w:val="00C75827"/>
    <w:rsid w:val="00C75B40"/>
    <w:rsid w:val="00C7605D"/>
    <w:rsid w:val="00C760CB"/>
    <w:rsid w:val="00C765B1"/>
    <w:rsid w:val="00C76DD8"/>
    <w:rsid w:val="00C774DE"/>
    <w:rsid w:val="00C7777D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0B3"/>
    <w:rsid w:val="00C81701"/>
    <w:rsid w:val="00C817B9"/>
    <w:rsid w:val="00C81F2A"/>
    <w:rsid w:val="00C82156"/>
    <w:rsid w:val="00C82296"/>
    <w:rsid w:val="00C822B2"/>
    <w:rsid w:val="00C824A1"/>
    <w:rsid w:val="00C82D5E"/>
    <w:rsid w:val="00C8321E"/>
    <w:rsid w:val="00C8327B"/>
    <w:rsid w:val="00C83458"/>
    <w:rsid w:val="00C83D5A"/>
    <w:rsid w:val="00C83DD1"/>
    <w:rsid w:val="00C842AD"/>
    <w:rsid w:val="00C8436E"/>
    <w:rsid w:val="00C8494A"/>
    <w:rsid w:val="00C84F80"/>
    <w:rsid w:val="00C851D4"/>
    <w:rsid w:val="00C8563B"/>
    <w:rsid w:val="00C85BF3"/>
    <w:rsid w:val="00C85F7D"/>
    <w:rsid w:val="00C86851"/>
    <w:rsid w:val="00C86E95"/>
    <w:rsid w:val="00C86F6D"/>
    <w:rsid w:val="00C87066"/>
    <w:rsid w:val="00C87552"/>
    <w:rsid w:val="00C8756A"/>
    <w:rsid w:val="00C87F61"/>
    <w:rsid w:val="00C90A56"/>
    <w:rsid w:val="00C90AB6"/>
    <w:rsid w:val="00C90E48"/>
    <w:rsid w:val="00C91058"/>
    <w:rsid w:val="00C9127F"/>
    <w:rsid w:val="00C9190C"/>
    <w:rsid w:val="00C91A8E"/>
    <w:rsid w:val="00C91EAC"/>
    <w:rsid w:val="00C91F45"/>
    <w:rsid w:val="00C91F8E"/>
    <w:rsid w:val="00C92593"/>
    <w:rsid w:val="00C926E6"/>
    <w:rsid w:val="00C929BF"/>
    <w:rsid w:val="00C92AAC"/>
    <w:rsid w:val="00C93063"/>
    <w:rsid w:val="00C93258"/>
    <w:rsid w:val="00C93B82"/>
    <w:rsid w:val="00C94AFB"/>
    <w:rsid w:val="00C95070"/>
    <w:rsid w:val="00C95529"/>
    <w:rsid w:val="00C957D4"/>
    <w:rsid w:val="00C95A19"/>
    <w:rsid w:val="00C95BAE"/>
    <w:rsid w:val="00C95E4D"/>
    <w:rsid w:val="00C95F30"/>
    <w:rsid w:val="00C95FDC"/>
    <w:rsid w:val="00C9606B"/>
    <w:rsid w:val="00C96180"/>
    <w:rsid w:val="00C96246"/>
    <w:rsid w:val="00C9629E"/>
    <w:rsid w:val="00C96921"/>
    <w:rsid w:val="00C96A07"/>
    <w:rsid w:val="00C96B53"/>
    <w:rsid w:val="00C970D3"/>
    <w:rsid w:val="00C97339"/>
    <w:rsid w:val="00C97483"/>
    <w:rsid w:val="00C97757"/>
    <w:rsid w:val="00C97B62"/>
    <w:rsid w:val="00C97E1D"/>
    <w:rsid w:val="00CA0D4F"/>
    <w:rsid w:val="00CA1C37"/>
    <w:rsid w:val="00CA1CCA"/>
    <w:rsid w:val="00CA204D"/>
    <w:rsid w:val="00CA20CF"/>
    <w:rsid w:val="00CA2DAD"/>
    <w:rsid w:val="00CA2F88"/>
    <w:rsid w:val="00CA3292"/>
    <w:rsid w:val="00CA35BF"/>
    <w:rsid w:val="00CA383D"/>
    <w:rsid w:val="00CA3D8A"/>
    <w:rsid w:val="00CA3DE5"/>
    <w:rsid w:val="00CA3E06"/>
    <w:rsid w:val="00CA433E"/>
    <w:rsid w:val="00CA4660"/>
    <w:rsid w:val="00CA4934"/>
    <w:rsid w:val="00CA5546"/>
    <w:rsid w:val="00CA5D4C"/>
    <w:rsid w:val="00CA5EE1"/>
    <w:rsid w:val="00CA5F9C"/>
    <w:rsid w:val="00CA6213"/>
    <w:rsid w:val="00CA66FE"/>
    <w:rsid w:val="00CA6C75"/>
    <w:rsid w:val="00CA77D8"/>
    <w:rsid w:val="00CA7E66"/>
    <w:rsid w:val="00CB0BEE"/>
    <w:rsid w:val="00CB0FF2"/>
    <w:rsid w:val="00CB10C2"/>
    <w:rsid w:val="00CB1818"/>
    <w:rsid w:val="00CB19EC"/>
    <w:rsid w:val="00CB1BA8"/>
    <w:rsid w:val="00CB25C2"/>
    <w:rsid w:val="00CB2C3B"/>
    <w:rsid w:val="00CB30D1"/>
    <w:rsid w:val="00CB3B47"/>
    <w:rsid w:val="00CB4260"/>
    <w:rsid w:val="00CB4590"/>
    <w:rsid w:val="00CB4741"/>
    <w:rsid w:val="00CB47E7"/>
    <w:rsid w:val="00CB4936"/>
    <w:rsid w:val="00CB4B8D"/>
    <w:rsid w:val="00CB4E04"/>
    <w:rsid w:val="00CB5D6A"/>
    <w:rsid w:val="00CB684E"/>
    <w:rsid w:val="00CB689B"/>
    <w:rsid w:val="00CB6F4F"/>
    <w:rsid w:val="00CB6FD4"/>
    <w:rsid w:val="00CB7451"/>
    <w:rsid w:val="00CB7653"/>
    <w:rsid w:val="00CB7DCE"/>
    <w:rsid w:val="00CB7FF2"/>
    <w:rsid w:val="00CC01F0"/>
    <w:rsid w:val="00CC05DA"/>
    <w:rsid w:val="00CC05E9"/>
    <w:rsid w:val="00CC07B2"/>
    <w:rsid w:val="00CC1590"/>
    <w:rsid w:val="00CC198A"/>
    <w:rsid w:val="00CC2260"/>
    <w:rsid w:val="00CC22B9"/>
    <w:rsid w:val="00CC2887"/>
    <w:rsid w:val="00CC28B9"/>
    <w:rsid w:val="00CC2A93"/>
    <w:rsid w:val="00CC39EF"/>
    <w:rsid w:val="00CC454C"/>
    <w:rsid w:val="00CC4CB1"/>
    <w:rsid w:val="00CC4E81"/>
    <w:rsid w:val="00CC5013"/>
    <w:rsid w:val="00CC54B9"/>
    <w:rsid w:val="00CC5893"/>
    <w:rsid w:val="00CC5F10"/>
    <w:rsid w:val="00CC5FD2"/>
    <w:rsid w:val="00CC60A5"/>
    <w:rsid w:val="00CC6D28"/>
    <w:rsid w:val="00CC7D7E"/>
    <w:rsid w:val="00CD00A4"/>
    <w:rsid w:val="00CD0362"/>
    <w:rsid w:val="00CD0632"/>
    <w:rsid w:val="00CD09D5"/>
    <w:rsid w:val="00CD0B23"/>
    <w:rsid w:val="00CD0D9A"/>
    <w:rsid w:val="00CD0E03"/>
    <w:rsid w:val="00CD1243"/>
    <w:rsid w:val="00CD14AD"/>
    <w:rsid w:val="00CD16E2"/>
    <w:rsid w:val="00CD1DA1"/>
    <w:rsid w:val="00CD1DF0"/>
    <w:rsid w:val="00CD1EB5"/>
    <w:rsid w:val="00CD28F2"/>
    <w:rsid w:val="00CD2E43"/>
    <w:rsid w:val="00CD2F0D"/>
    <w:rsid w:val="00CD3692"/>
    <w:rsid w:val="00CD3BF5"/>
    <w:rsid w:val="00CD47DB"/>
    <w:rsid w:val="00CD498B"/>
    <w:rsid w:val="00CD4CA2"/>
    <w:rsid w:val="00CD4DEE"/>
    <w:rsid w:val="00CD502C"/>
    <w:rsid w:val="00CD51DE"/>
    <w:rsid w:val="00CD52B7"/>
    <w:rsid w:val="00CD6015"/>
    <w:rsid w:val="00CD6504"/>
    <w:rsid w:val="00CD670A"/>
    <w:rsid w:val="00CD73BD"/>
    <w:rsid w:val="00CD742B"/>
    <w:rsid w:val="00CD7437"/>
    <w:rsid w:val="00CD762B"/>
    <w:rsid w:val="00CE022C"/>
    <w:rsid w:val="00CE0FC2"/>
    <w:rsid w:val="00CE10B1"/>
    <w:rsid w:val="00CE14F6"/>
    <w:rsid w:val="00CE1651"/>
    <w:rsid w:val="00CE1C55"/>
    <w:rsid w:val="00CE1D83"/>
    <w:rsid w:val="00CE1E8D"/>
    <w:rsid w:val="00CE1FA6"/>
    <w:rsid w:val="00CE202B"/>
    <w:rsid w:val="00CE2867"/>
    <w:rsid w:val="00CE291A"/>
    <w:rsid w:val="00CE2F90"/>
    <w:rsid w:val="00CE3A18"/>
    <w:rsid w:val="00CE3FC3"/>
    <w:rsid w:val="00CE405D"/>
    <w:rsid w:val="00CE44B3"/>
    <w:rsid w:val="00CE4622"/>
    <w:rsid w:val="00CE4E08"/>
    <w:rsid w:val="00CE4F06"/>
    <w:rsid w:val="00CE5417"/>
    <w:rsid w:val="00CE546F"/>
    <w:rsid w:val="00CE58C4"/>
    <w:rsid w:val="00CE5A2C"/>
    <w:rsid w:val="00CE5B5C"/>
    <w:rsid w:val="00CE612B"/>
    <w:rsid w:val="00CE61B1"/>
    <w:rsid w:val="00CE6BCC"/>
    <w:rsid w:val="00CE6CA4"/>
    <w:rsid w:val="00CE7381"/>
    <w:rsid w:val="00CE741E"/>
    <w:rsid w:val="00CE755A"/>
    <w:rsid w:val="00CE7607"/>
    <w:rsid w:val="00CE7642"/>
    <w:rsid w:val="00CE7CE4"/>
    <w:rsid w:val="00CE7D0D"/>
    <w:rsid w:val="00CF039A"/>
    <w:rsid w:val="00CF0878"/>
    <w:rsid w:val="00CF0C75"/>
    <w:rsid w:val="00CF0DAF"/>
    <w:rsid w:val="00CF1620"/>
    <w:rsid w:val="00CF1D53"/>
    <w:rsid w:val="00CF29BF"/>
    <w:rsid w:val="00CF2D07"/>
    <w:rsid w:val="00CF3145"/>
    <w:rsid w:val="00CF368A"/>
    <w:rsid w:val="00CF3B7F"/>
    <w:rsid w:val="00CF3C4D"/>
    <w:rsid w:val="00CF4270"/>
    <w:rsid w:val="00CF4442"/>
    <w:rsid w:val="00CF4634"/>
    <w:rsid w:val="00CF4F24"/>
    <w:rsid w:val="00CF503A"/>
    <w:rsid w:val="00CF5AF7"/>
    <w:rsid w:val="00CF5F31"/>
    <w:rsid w:val="00CF6052"/>
    <w:rsid w:val="00CF60F3"/>
    <w:rsid w:val="00CF62D2"/>
    <w:rsid w:val="00CF6BBB"/>
    <w:rsid w:val="00CF6E05"/>
    <w:rsid w:val="00CF6F94"/>
    <w:rsid w:val="00D002F0"/>
    <w:rsid w:val="00D010EE"/>
    <w:rsid w:val="00D01453"/>
    <w:rsid w:val="00D01A41"/>
    <w:rsid w:val="00D01BD9"/>
    <w:rsid w:val="00D022F3"/>
    <w:rsid w:val="00D029BE"/>
    <w:rsid w:val="00D029C7"/>
    <w:rsid w:val="00D02A71"/>
    <w:rsid w:val="00D037DF"/>
    <w:rsid w:val="00D03A1C"/>
    <w:rsid w:val="00D03BBC"/>
    <w:rsid w:val="00D04C2F"/>
    <w:rsid w:val="00D04F41"/>
    <w:rsid w:val="00D052B3"/>
    <w:rsid w:val="00D05391"/>
    <w:rsid w:val="00D0571C"/>
    <w:rsid w:val="00D05BB7"/>
    <w:rsid w:val="00D05DB0"/>
    <w:rsid w:val="00D05EE6"/>
    <w:rsid w:val="00D063A3"/>
    <w:rsid w:val="00D06B4A"/>
    <w:rsid w:val="00D077FA"/>
    <w:rsid w:val="00D07A5C"/>
    <w:rsid w:val="00D07C96"/>
    <w:rsid w:val="00D10BB5"/>
    <w:rsid w:val="00D10E5E"/>
    <w:rsid w:val="00D1112C"/>
    <w:rsid w:val="00D11918"/>
    <w:rsid w:val="00D1236D"/>
    <w:rsid w:val="00D1251D"/>
    <w:rsid w:val="00D12D24"/>
    <w:rsid w:val="00D13246"/>
    <w:rsid w:val="00D13322"/>
    <w:rsid w:val="00D137F2"/>
    <w:rsid w:val="00D13919"/>
    <w:rsid w:val="00D13B82"/>
    <w:rsid w:val="00D1463D"/>
    <w:rsid w:val="00D14718"/>
    <w:rsid w:val="00D14F49"/>
    <w:rsid w:val="00D15150"/>
    <w:rsid w:val="00D1544E"/>
    <w:rsid w:val="00D157C0"/>
    <w:rsid w:val="00D159D0"/>
    <w:rsid w:val="00D15A99"/>
    <w:rsid w:val="00D15C6F"/>
    <w:rsid w:val="00D15FFD"/>
    <w:rsid w:val="00D1618E"/>
    <w:rsid w:val="00D16374"/>
    <w:rsid w:val="00D169BE"/>
    <w:rsid w:val="00D172F1"/>
    <w:rsid w:val="00D17964"/>
    <w:rsid w:val="00D17C99"/>
    <w:rsid w:val="00D203CC"/>
    <w:rsid w:val="00D21375"/>
    <w:rsid w:val="00D213C0"/>
    <w:rsid w:val="00D217BA"/>
    <w:rsid w:val="00D21A0F"/>
    <w:rsid w:val="00D21B43"/>
    <w:rsid w:val="00D21DA2"/>
    <w:rsid w:val="00D21F31"/>
    <w:rsid w:val="00D22130"/>
    <w:rsid w:val="00D2279A"/>
    <w:rsid w:val="00D22ACA"/>
    <w:rsid w:val="00D22E32"/>
    <w:rsid w:val="00D23318"/>
    <w:rsid w:val="00D233B8"/>
    <w:rsid w:val="00D235EF"/>
    <w:rsid w:val="00D24068"/>
    <w:rsid w:val="00D24470"/>
    <w:rsid w:val="00D245E9"/>
    <w:rsid w:val="00D247B0"/>
    <w:rsid w:val="00D24C12"/>
    <w:rsid w:val="00D24CF1"/>
    <w:rsid w:val="00D24D70"/>
    <w:rsid w:val="00D250E4"/>
    <w:rsid w:val="00D253D8"/>
    <w:rsid w:val="00D2592C"/>
    <w:rsid w:val="00D25E5A"/>
    <w:rsid w:val="00D26AC8"/>
    <w:rsid w:val="00D26FAE"/>
    <w:rsid w:val="00D27207"/>
    <w:rsid w:val="00D27827"/>
    <w:rsid w:val="00D27A8A"/>
    <w:rsid w:val="00D30100"/>
    <w:rsid w:val="00D30FC4"/>
    <w:rsid w:val="00D3115A"/>
    <w:rsid w:val="00D31DCB"/>
    <w:rsid w:val="00D31DD8"/>
    <w:rsid w:val="00D3259F"/>
    <w:rsid w:val="00D329D0"/>
    <w:rsid w:val="00D32AB0"/>
    <w:rsid w:val="00D32B73"/>
    <w:rsid w:val="00D3345F"/>
    <w:rsid w:val="00D337A2"/>
    <w:rsid w:val="00D340C9"/>
    <w:rsid w:val="00D34312"/>
    <w:rsid w:val="00D34555"/>
    <w:rsid w:val="00D3520F"/>
    <w:rsid w:val="00D363C5"/>
    <w:rsid w:val="00D36BF2"/>
    <w:rsid w:val="00D36F03"/>
    <w:rsid w:val="00D37A7C"/>
    <w:rsid w:val="00D37BE7"/>
    <w:rsid w:val="00D37C55"/>
    <w:rsid w:val="00D37CF1"/>
    <w:rsid w:val="00D408A5"/>
    <w:rsid w:val="00D40931"/>
    <w:rsid w:val="00D40E6A"/>
    <w:rsid w:val="00D41555"/>
    <w:rsid w:val="00D420C1"/>
    <w:rsid w:val="00D42107"/>
    <w:rsid w:val="00D421CB"/>
    <w:rsid w:val="00D42964"/>
    <w:rsid w:val="00D42B05"/>
    <w:rsid w:val="00D4302B"/>
    <w:rsid w:val="00D434D6"/>
    <w:rsid w:val="00D4361A"/>
    <w:rsid w:val="00D438CD"/>
    <w:rsid w:val="00D43ECA"/>
    <w:rsid w:val="00D44ACA"/>
    <w:rsid w:val="00D45384"/>
    <w:rsid w:val="00D455CF"/>
    <w:rsid w:val="00D4569A"/>
    <w:rsid w:val="00D45F1D"/>
    <w:rsid w:val="00D46243"/>
    <w:rsid w:val="00D46870"/>
    <w:rsid w:val="00D46A95"/>
    <w:rsid w:val="00D46EA1"/>
    <w:rsid w:val="00D47587"/>
    <w:rsid w:val="00D47B9F"/>
    <w:rsid w:val="00D47CCB"/>
    <w:rsid w:val="00D47EEA"/>
    <w:rsid w:val="00D501F5"/>
    <w:rsid w:val="00D5036F"/>
    <w:rsid w:val="00D50471"/>
    <w:rsid w:val="00D508DB"/>
    <w:rsid w:val="00D511D0"/>
    <w:rsid w:val="00D514FC"/>
    <w:rsid w:val="00D51B01"/>
    <w:rsid w:val="00D51BBC"/>
    <w:rsid w:val="00D5225F"/>
    <w:rsid w:val="00D52300"/>
    <w:rsid w:val="00D52516"/>
    <w:rsid w:val="00D527A1"/>
    <w:rsid w:val="00D52BF1"/>
    <w:rsid w:val="00D53E1A"/>
    <w:rsid w:val="00D53FEB"/>
    <w:rsid w:val="00D54241"/>
    <w:rsid w:val="00D54348"/>
    <w:rsid w:val="00D545DD"/>
    <w:rsid w:val="00D54C3B"/>
    <w:rsid w:val="00D55069"/>
    <w:rsid w:val="00D553B2"/>
    <w:rsid w:val="00D556A1"/>
    <w:rsid w:val="00D558DD"/>
    <w:rsid w:val="00D55966"/>
    <w:rsid w:val="00D55AE8"/>
    <w:rsid w:val="00D56086"/>
    <w:rsid w:val="00D56125"/>
    <w:rsid w:val="00D571C1"/>
    <w:rsid w:val="00D571D3"/>
    <w:rsid w:val="00D572A4"/>
    <w:rsid w:val="00D57789"/>
    <w:rsid w:val="00D57CB0"/>
    <w:rsid w:val="00D57D84"/>
    <w:rsid w:val="00D57EF9"/>
    <w:rsid w:val="00D606CB"/>
    <w:rsid w:val="00D60933"/>
    <w:rsid w:val="00D60936"/>
    <w:rsid w:val="00D60C29"/>
    <w:rsid w:val="00D61253"/>
    <w:rsid w:val="00D613E6"/>
    <w:rsid w:val="00D620DD"/>
    <w:rsid w:val="00D62711"/>
    <w:rsid w:val="00D63004"/>
    <w:rsid w:val="00D63060"/>
    <w:rsid w:val="00D630B0"/>
    <w:rsid w:val="00D63138"/>
    <w:rsid w:val="00D6347E"/>
    <w:rsid w:val="00D63CD9"/>
    <w:rsid w:val="00D641C1"/>
    <w:rsid w:val="00D64578"/>
    <w:rsid w:val="00D647AD"/>
    <w:rsid w:val="00D64A61"/>
    <w:rsid w:val="00D6555F"/>
    <w:rsid w:val="00D65BD3"/>
    <w:rsid w:val="00D66173"/>
    <w:rsid w:val="00D662D1"/>
    <w:rsid w:val="00D6662C"/>
    <w:rsid w:val="00D66B70"/>
    <w:rsid w:val="00D67370"/>
    <w:rsid w:val="00D67576"/>
    <w:rsid w:val="00D6766F"/>
    <w:rsid w:val="00D678BE"/>
    <w:rsid w:val="00D67ADC"/>
    <w:rsid w:val="00D67B9E"/>
    <w:rsid w:val="00D7037D"/>
    <w:rsid w:val="00D70C34"/>
    <w:rsid w:val="00D70D27"/>
    <w:rsid w:val="00D70DB4"/>
    <w:rsid w:val="00D70F6E"/>
    <w:rsid w:val="00D7159B"/>
    <w:rsid w:val="00D715D4"/>
    <w:rsid w:val="00D7189A"/>
    <w:rsid w:val="00D71ECE"/>
    <w:rsid w:val="00D72026"/>
    <w:rsid w:val="00D72077"/>
    <w:rsid w:val="00D720CF"/>
    <w:rsid w:val="00D72FF3"/>
    <w:rsid w:val="00D73594"/>
    <w:rsid w:val="00D73651"/>
    <w:rsid w:val="00D73D02"/>
    <w:rsid w:val="00D73EE1"/>
    <w:rsid w:val="00D742F5"/>
    <w:rsid w:val="00D74492"/>
    <w:rsid w:val="00D7536D"/>
    <w:rsid w:val="00D75397"/>
    <w:rsid w:val="00D75757"/>
    <w:rsid w:val="00D75CBF"/>
    <w:rsid w:val="00D75FCE"/>
    <w:rsid w:val="00D7638B"/>
    <w:rsid w:val="00D76DDD"/>
    <w:rsid w:val="00D77AA6"/>
    <w:rsid w:val="00D77B5B"/>
    <w:rsid w:val="00D77C5C"/>
    <w:rsid w:val="00D801C7"/>
    <w:rsid w:val="00D80635"/>
    <w:rsid w:val="00D80678"/>
    <w:rsid w:val="00D819B3"/>
    <w:rsid w:val="00D819F1"/>
    <w:rsid w:val="00D81EF1"/>
    <w:rsid w:val="00D825E8"/>
    <w:rsid w:val="00D82CC5"/>
    <w:rsid w:val="00D847B5"/>
    <w:rsid w:val="00D84AB4"/>
    <w:rsid w:val="00D84C59"/>
    <w:rsid w:val="00D85220"/>
    <w:rsid w:val="00D85441"/>
    <w:rsid w:val="00D85615"/>
    <w:rsid w:val="00D862B5"/>
    <w:rsid w:val="00D8670D"/>
    <w:rsid w:val="00D8672E"/>
    <w:rsid w:val="00D86923"/>
    <w:rsid w:val="00D86C10"/>
    <w:rsid w:val="00D870F6"/>
    <w:rsid w:val="00D87120"/>
    <w:rsid w:val="00D878F0"/>
    <w:rsid w:val="00D87BA3"/>
    <w:rsid w:val="00D87BF8"/>
    <w:rsid w:val="00D87C3E"/>
    <w:rsid w:val="00D87E26"/>
    <w:rsid w:val="00D900D4"/>
    <w:rsid w:val="00D902C4"/>
    <w:rsid w:val="00D9046B"/>
    <w:rsid w:val="00D90862"/>
    <w:rsid w:val="00D90BDA"/>
    <w:rsid w:val="00D90E01"/>
    <w:rsid w:val="00D912C3"/>
    <w:rsid w:val="00D9180C"/>
    <w:rsid w:val="00D91893"/>
    <w:rsid w:val="00D91BA8"/>
    <w:rsid w:val="00D92077"/>
    <w:rsid w:val="00D925B4"/>
    <w:rsid w:val="00D925CE"/>
    <w:rsid w:val="00D92CE7"/>
    <w:rsid w:val="00D930A0"/>
    <w:rsid w:val="00D93268"/>
    <w:rsid w:val="00D94022"/>
    <w:rsid w:val="00D940EF"/>
    <w:rsid w:val="00D94412"/>
    <w:rsid w:val="00D94864"/>
    <w:rsid w:val="00D94B91"/>
    <w:rsid w:val="00D95077"/>
    <w:rsid w:val="00D9508B"/>
    <w:rsid w:val="00D95884"/>
    <w:rsid w:val="00D95D5B"/>
    <w:rsid w:val="00D960F8"/>
    <w:rsid w:val="00D96480"/>
    <w:rsid w:val="00D969FB"/>
    <w:rsid w:val="00D96ACB"/>
    <w:rsid w:val="00D96CD6"/>
    <w:rsid w:val="00D978F6"/>
    <w:rsid w:val="00D97BE6"/>
    <w:rsid w:val="00D97CD7"/>
    <w:rsid w:val="00D97F00"/>
    <w:rsid w:val="00DA0397"/>
    <w:rsid w:val="00DA0478"/>
    <w:rsid w:val="00DA147C"/>
    <w:rsid w:val="00DA45EB"/>
    <w:rsid w:val="00DA47EA"/>
    <w:rsid w:val="00DA5266"/>
    <w:rsid w:val="00DA5A21"/>
    <w:rsid w:val="00DA5A69"/>
    <w:rsid w:val="00DA5B45"/>
    <w:rsid w:val="00DA610A"/>
    <w:rsid w:val="00DA6677"/>
    <w:rsid w:val="00DA686A"/>
    <w:rsid w:val="00DA69FD"/>
    <w:rsid w:val="00DA7461"/>
    <w:rsid w:val="00DA7E4B"/>
    <w:rsid w:val="00DA7F77"/>
    <w:rsid w:val="00DB00C4"/>
    <w:rsid w:val="00DB02A1"/>
    <w:rsid w:val="00DB03A7"/>
    <w:rsid w:val="00DB03AE"/>
    <w:rsid w:val="00DB0769"/>
    <w:rsid w:val="00DB0B5B"/>
    <w:rsid w:val="00DB199F"/>
    <w:rsid w:val="00DB1C50"/>
    <w:rsid w:val="00DB2073"/>
    <w:rsid w:val="00DB2482"/>
    <w:rsid w:val="00DB2A75"/>
    <w:rsid w:val="00DB3591"/>
    <w:rsid w:val="00DB3BB5"/>
    <w:rsid w:val="00DB3E12"/>
    <w:rsid w:val="00DB4741"/>
    <w:rsid w:val="00DB47A4"/>
    <w:rsid w:val="00DB4820"/>
    <w:rsid w:val="00DB48F8"/>
    <w:rsid w:val="00DB4E99"/>
    <w:rsid w:val="00DB4FE0"/>
    <w:rsid w:val="00DB53D1"/>
    <w:rsid w:val="00DB5448"/>
    <w:rsid w:val="00DB5511"/>
    <w:rsid w:val="00DB565A"/>
    <w:rsid w:val="00DB5A0B"/>
    <w:rsid w:val="00DB5AFA"/>
    <w:rsid w:val="00DB5B41"/>
    <w:rsid w:val="00DB5BED"/>
    <w:rsid w:val="00DB5C55"/>
    <w:rsid w:val="00DB5C5B"/>
    <w:rsid w:val="00DB6346"/>
    <w:rsid w:val="00DB6491"/>
    <w:rsid w:val="00DB69CB"/>
    <w:rsid w:val="00DB6F5F"/>
    <w:rsid w:val="00DB7388"/>
    <w:rsid w:val="00DB7693"/>
    <w:rsid w:val="00DB776D"/>
    <w:rsid w:val="00DB7D2D"/>
    <w:rsid w:val="00DB7FE7"/>
    <w:rsid w:val="00DC0173"/>
    <w:rsid w:val="00DC0751"/>
    <w:rsid w:val="00DC0BF9"/>
    <w:rsid w:val="00DC0C74"/>
    <w:rsid w:val="00DC0D0E"/>
    <w:rsid w:val="00DC1C10"/>
    <w:rsid w:val="00DC1FF6"/>
    <w:rsid w:val="00DC22E2"/>
    <w:rsid w:val="00DC2B2B"/>
    <w:rsid w:val="00DC2D58"/>
    <w:rsid w:val="00DC2E91"/>
    <w:rsid w:val="00DC2F2D"/>
    <w:rsid w:val="00DC31E6"/>
    <w:rsid w:val="00DC404F"/>
    <w:rsid w:val="00DC43F3"/>
    <w:rsid w:val="00DC440E"/>
    <w:rsid w:val="00DC461E"/>
    <w:rsid w:val="00DC471C"/>
    <w:rsid w:val="00DC4F2D"/>
    <w:rsid w:val="00DC4F4C"/>
    <w:rsid w:val="00DC51A5"/>
    <w:rsid w:val="00DC5326"/>
    <w:rsid w:val="00DC59E1"/>
    <w:rsid w:val="00DC5BDD"/>
    <w:rsid w:val="00DC5C8F"/>
    <w:rsid w:val="00DC6B73"/>
    <w:rsid w:val="00DC6BBD"/>
    <w:rsid w:val="00DC772A"/>
    <w:rsid w:val="00DC7BF9"/>
    <w:rsid w:val="00DC7E68"/>
    <w:rsid w:val="00DD0623"/>
    <w:rsid w:val="00DD0FBF"/>
    <w:rsid w:val="00DD1732"/>
    <w:rsid w:val="00DD1B8A"/>
    <w:rsid w:val="00DD1BBF"/>
    <w:rsid w:val="00DD1BFC"/>
    <w:rsid w:val="00DD1F7F"/>
    <w:rsid w:val="00DD24CB"/>
    <w:rsid w:val="00DD2675"/>
    <w:rsid w:val="00DD2826"/>
    <w:rsid w:val="00DD309F"/>
    <w:rsid w:val="00DD399C"/>
    <w:rsid w:val="00DD3D8B"/>
    <w:rsid w:val="00DD3D9C"/>
    <w:rsid w:val="00DD3FDF"/>
    <w:rsid w:val="00DD497E"/>
    <w:rsid w:val="00DD5852"/>
    <w:rsid w:val="00DD5AD0"/>
    <w:rsid w:val="00DD5AF0"/>
    <w:rsid w:val="00DD5BEB"/>
    <w:rsid w:val="00DD5BFD"/>
    <w:rsid w:val="00DD5D10"/>
    <w:rsid w:val="00DD60EB"/>
    <w:rsid w:val="00DD6769"/>
    <w:rsid w:val="00DD69DF"/>
    <w:rsid w:val="00DD6D36"/>
    <w:rsid w:val="00DD6D4A"/>
    <w:rsid w:val="00DD6E27"/>
    <w:rsid w:val="00DD72BA"/>
    <w:rsid w:val="00DD72BC"/>
    <w:rsid w:val="00DD7C37"/>
    <w:rsid w:val="00DE0261"/>
    <w:rsid w:val="00DE09BB"/>
    <w:rsid w:val="00DE0BCF"/>
    <w:rsid w:val="00DE0D06"/>
    <w:rsid w:val="00DE0D93"/>
    <w:rsid w:val="00DE0F52"/>
    <w:rsid w:val="00DE109E"/>
    <w:rsid w:val="00DE11BB"/>
    <w:rsid w:val="00DE2920"/>
    <w:rsid w:val="00DE2D4A"/>
    <w:rsid w:val="00DE3820"/>
    <w:rsid w:val="00DE38BA"/>
    <w:rsid w:val="00DE4171"/>
    <w:rsid w:val="00DE47AC"/>
    <w:rsid w:val="00DE4BD3"/>
    <w:rsid w:val="00DE4FA7"/>
    <w:rsid w:val="00DE52A7"/>
    <w:rsid w:val="00DE54F2"/>
    <w:rsid w:val="00DE5855"/>
    <w:rsid w:val="00DE5BD4"/>
    <w:rsid w:val="00DE5FFF"/>
    <w:rsid w:val="00DE66D3"/>
    <w:rsid w:val="00DE6A5A"/>
    <w:rsid w:val="00DE7098"/>
    <w:rsid w:val="00DE7313"/>
    <w:rsid w:val="00DE7F5D"/>
    <w:rsid w:val="00DE7FDA"/>
    <w:rsid w:val="00DF056A"/>
    <w:rsid w:val="00DF0779"/>
    <w:rsid w:val="00DF2786"/>
    <w:rsid w:val="00DF450D"/>
    <w:rsid w:val="00DF4808"/>
    <w:rsid w:val="00DF4BA8"/>
    <w:rsid w:val="00DF4C19"/>
    <w:rsid w:val="00DF534D"/>
    <w:rsid w:val="00DF62A4"/>
    <w:rsid w:val="00DF6949"/>
    <w:rsid w:val="00DF6AA7"/>
    <w:rsid w:val="00DF6AF0"/>
    <w:rsid w:val="00DF6B2F"/>
    <w:rsid w:val="00DF70E8"/>
    <w:rsid w:val="00DF7A4B"/>
    <w:rsid w:val="00E000DC"/>
    <w:rsid w:val="00E00F4C"/>
    <w:rsid w:val="00E010A1"/>
    <w:rsid w:val="00E0112B"/>
    <w:rsid w:val="00E013F3"/>
    <w:rsid w:val="00E0154E"/>
    <w:rsid w:val="00E0197D"/>
    <w:rsid w:val="00E019FA"/>
    <w:rsid w:val="00E024FF"/>
    <w:rsid w:val="00E026C5"/>
    <w:rsid w:val="00E030FA"/>
    <w:rsid w:val="00E03A49"/>
    <w:rsid w:val="00E03D54"/>
    <w:rsid w:val="00E043F8"/>
    <w:rsid w:val="00E04641"/>
    <w:rsid w:val="00E04D62"/>
    <w:rsid w:val="00E051E3"/>
    <w:rsid w:val="00E0532B"/>
    <w:rsid w:val="00E060FF"/>
    <w:rsid w:val="00E063D1"/>
    <w:rsid w:val="00E064E9"/>
    <w:rsid w:val="00E06652"/>
    <w:rsid w:val="00E070D7"/>
    <w:rsid w:val="00E07E60"/>
    <w:rsid w:val="00E101E5"/>
    <w:rsid w:val="00E10A9F"/>
    <w:rsid w:val="00E10AAB"/>
    <w:rsid w:val="00E10B23"/>
    <w:rsid w:val="00E110DB"/>
    <w:rsid w:val="00E11110"/>
    <w:rsid w:val="00E116CD"/>
    <w:rsid w:val="00E11BE1"/>
    <w:rsid w:val="00E11CC8"/>
    <w:rsid w:val="00E11D26"/>
    <w:rsid w:val="00E11D83"/>
    <w:rsid w:val="00E1256D"/>
    <w:rsid w:val="00E12AC7"/>
    <w:rsid w:val="00E13CB8"/>
    <w:rsid w:val="00E13EE1"/>
    <w:rsid w:val="00E13FB0"/>
    <w:rsid w:val="00E1454A"/>
    <w:rsid w:val="00E14A54"/>
    <w:rsid w:val="00E14A6E"/>
    <w:rsid w:val="00E14A8D"/>
    <w:rsid w:val="00E15988"/>
    <w:rsid w:val="00E15AC8"/>
    <w:rsid w:val="00E15CAD"/>
    <w:rsid w:val="00E15E3A"/>
    <w:rsid w:val="00E15E45"/>
    <w:rsid w:val="00E15F64"/>
    <w:rsid w:val="00E16410"/>
    <w:rsid w:val="00E1659D"/>
    <w:rsid w:val="00E16FAB"/>
    <w:rsid w:val="00E17444"/>
    <w:rsid w:val="00E1787E"/>
    <w:rsid w:val="00E178D0"/>
    <w:rsid w:val="00E17DDC"/>
    <w:rsid w:val="00E20023"/>
    <w:rsid w:val="00E210C9"/>
    <w:rsid w:val="00E21542"/>
    <w:rsid w:val="00E21622"/>
    <w:rsid w:val="00E21C62"/>
    <w:rsid w:val="00E223EF"/>
    <w:rsid w:val="00E22452"/>
    <w:rsid w:val="00E227E2"/>
    <w:rsid w:val="00E2294A"/>
    <w:rsid w:val="00E229FF"/>
    <w:rsid w:val="00E2321E"/>
    <w:rsid w:val="00E23881"/>
    <w:rsid w:val="00E23886"/>
    <w:rsid w:val="00E23FD4"/>
    <w:rsid w:val="00E245BA"/>
    <w:rsid w:val="00E24AD3"/>
    <w:rsid w:val="00E24ED5"/>
    <w:rsid w:val="00E25013"/>
    <w:rsid w:val="00E251C6"/>
    <w:rsid w:val="00E25650"/>
    <w:rsid w:val="00E260AF"/>
    <w:rsid w:val="00E26161"/>
    <w:rsid w:val="00E267BB"/>
    <w:rsid w:val="00E268A8"/>
    <w:rsid w:val="00E26B5C"/>
    <w:rsid w:val="00E26E48"/>
    <w:rsid w:val="00E27023"/>
    <w:rsid w:val="00E272FA"/>
    <w:rsid w:val="00E303B3"/>
    <w:rsid w:val="00E30891"/>
    <w:rsid w:val="00E30D25"/>
    <w:rsid w:val="00E31028"/>
    <w:rsid w:val="00E31C01"/>
    <w:rsid w:val="00E31D30"/>
    <w:rsid w:val="00E32513"/>
    <w:rsid w:val="00E32ADE"/>
    <w:rsid w:val="00E32E7A"/>
    <w:rsid w:val="00E331AF"/>
    <w:rsid w:val="00E33F02"/>
    <w:rsid w:val="00E34284"/>
    <w:rsid w:val="00E34408"/>
    <w:rsid w:val="00E3455A"/>
    <w:rsid w:val="00E353AC"/>
    <w:rsid w:val="00E362B7"/>
    <w:rsid w:val="00E36754"/>
    <w:rsid w:val="00E36C4B"/>
    <w:rsid w:val="00E373BC"/>
    <w:rsid w:val="00E37B00"/>
    <w:rsid w:val="00E4034F"/>
    <w:rsid w:val="00E40738"/>
    <w:rsid w:val="00E40D33"/>
    <w:rsid w:val="00E41341"/>
    <w:rsid w:val="00E413E4"/>
    <w:rsid w:val="00E41514"/>
    <w:rsid w:val="00E41C19"/>
    <w:rsid w:val="00E42242"/>
    <w:rsid w:val="00E42D0B"/>
    <w:rsid w:val="00E43048"/>
    <w:rsid w:val="00E43330"/>
    <w:rsid w:val="00E43426"/>
    <w:rsid w:val="00E445EF"/>
    <w:rsid w:val="00E4601F"/>
    <w:rsid w:val="00E46721"/>
    <w:rsid w:val="00E468A1"/>
    <w:rsid w:val="00E46C10"/>
    <w:rsid w:val="00E46EDD"/>
    <w:rsid w:val="00E479AA"/>
    <w:rsid w:val="00E47FB0"/>
    <w:rsid w:val="00E501CC"/>
    <w:rsid w:val="00E50BF4"/>
    <w:rsid w:val="00E515E8"/>
    <w:rsid w:val="00E518DD"/>
    <w:rsid w:val="00E51957"/>
    <w:rsid w:val="00E51B0F"/>
    <w:rsid w:val="00E51B11"/>
    <w:rsid w:val="00E51B1D"/>
    <w:rsid w:val="00E51D41"/>
    <w:rsid w:val="00E52718"/>
    <w:rsid w:val="00E527BB"/>
    <w:rsid w:val="00E5282F"/>
    <w:rsid w:val="00E53884"/>
    <w:rsid w:val="00E53A96"/>
    <w:rsid w:val="00E53B92"/>
    <w:rsid w:val="00E53BBB"/>
    <w:rsid w:val="00E540FA"/>
    <w:rsid w:val="00E54B64"/>
    <w:rsid w:val="00E54D9F"/>
    <w:rsid w:val="00E5562F"/>
    <w:rsid w:val="00E56347"/>
    <w:rsid w:val="00E56687"/>
    <w:rsid w:val="00E568E8"/>
    <w:rsid w:val="00E57259"/>
    <w:rsid w:val="00E577BA"/>
    <w:rsid w:val="00E578A1"/>
    <w:rsid w:val="00E57D52"/>
    <w:rsid w:val="00E60033"/>
    <w:rsid w:val="00E60129"/>
    <w:rsid w:val="00E60271"/>
    <w:rsid w:val="00E60534"/>
    <w:rsid w:val="00E605E6"/>
    <w:rsid w:val="00E606EA"/>
    <w:rsid w:val="00E6075A"/>
    <w:rsid w:val="00E60B0B"/>
    <w:rsid w:val="00E60D12"/>
    <w:rsid w:val="00E6119F"/>
    <w:rsid w:val="00E6146B"/>
    <w:rsid w:val="00E615DC"/>
    <w:rsid w:val="00E619A5"/>
    <w:rsid w:val="00E61A37"/>
    <w:rsid w:val="00E621C2"/>
    <w:rsid w:val="00E622B5"/>
    <w:rsid w:val="00E625D0"/>
    <w:rsid w:val="00E627CE"/>
    <w:rsid w:val="00E631F9"/>
    <w:rsid w:val="00E63326"/>
    <w:rsid w:val="00E63732"/>
    <w:rsid w:val="00E63C13"/>
    <w:rsid w:val="00E643D2"/>
    <w:rsid w:val="00E64930"/>
    <w:rsid w:val="00E649F7"/>
    <w:rsid w:val="00E65029"/>
    <w:rsid w:val="00E6563C"/>
    <w:rsid w:val="00E65F1E"/>
    <w:rsid w:val="00E66B57"/>
    <w:rsid w:val="00E66BC6"/>
    <w:rsid w:val="00E67807"/>
    <w:rsid w:val="00E67CCF"/>
    <w:rsid w:val="00E700B7"/>
    <w:rsid w:val="00E7020C"/>
    <w:rsid w:val="00E70D3A"/>
    <w:rsid w:val="00E71059"/>
    <w:rsid w:val="00E71A20"/>
    <w:rsid w:val="00E71CE5"/>
    <w:rsid w:val="00E725D5"/>
    <w:rsid w:val="00E72641"/>
    <w:rsid w:val="00E727EC"/>
    <w:rsid w:val="00E728F0"/>
    <w:rsid w:val="00E72ADA"/>
    <w:rsid w:val="00E72B47"/>
    <w:rsid w:val="00E73034"/>
    <w:rsid w:val="00E73064"/>
    <w:rsid w:val="00E733B7"/>
    <w:rsid w:val="00E7344C"/>
    <w:rsid w:val="00E73CED"/>
    <w:rsid w:val="00E73F0F"/>
    <w:rsid w:val="00E74128"/>
    <w:rsid w:val="00E74792"/>
    <w:rsid w:val="00E748FC"/>
    <w:rsid w:val="00E74C0E"/>
    <w:rsid w:val="00E74C40"/>
    <w:rsid w:val="00E752B1"/>
    <w:rsid w:val="00E75412"/>
    <w:rsid w:val="00E7550E"/>
    <w:rsid w:val="00E756EE"/>
    <w:rsid w:val="00E75AFF"/>
    <w:rsid w:val="00E75D54"/>
    <w:rsid w:val="00E761EB"/>
    <w:rsid w:val="00E76B8E"/>
    <w:rsid w:val="00E76D72"/>
    <w:rsid w:val="00E771FD"/>
    <w:rsid w:val="00E777E2"/>
    <w:rsid w:val="00E77891"/>
    <w:rsid w:val="00E77C0E"/>
    <w:rsid w:val="00E808CC"/>
    <w:rsid w:val="00E80E6D"/>
    <w:rsid w:val="00E81377"/>
    <w:rsid w:val="00E8147E"/>
    <w:rsid w:val="00E81610"/>
    <w:rsid w:val="00E8281E"/>
    <w:rsid w:val="00E82945"/>
    <w:rsid w:val="00E82CEC"/>
    <w:rsid w:val="00E82E00"/>
    <w:rsid w:val="00E83182"/>
    <w:rsid w:val="00E8398B"/>
    <w:rsid w:val="00E83B4F"/>
    <w:rsid w:val="00E84AFD"/>
    <w:rsid w:val="00E84EA5"/>
    <w:rsid w:val="00E861FA"/>
    <w:rsid w:val="00E869AA"/>
    <w:rsid w:val="00E87174"/>
    <w:rsid w:val="00E87BE9"/>
    <w:rsid w:val="00E87BFB"/>
    <w:rsid w:val="00E87CD0"/>
    <w:rsid w:val="00E9066E"/>
    <w:rsid w:val="00E90772"/>
    <w:rsid w:val="00E90D20"/>
    <w:rsid w:val="00E90F63"/>
    <w:rsid w:val="00E915F0"/>
    <w:rsid w:val="00E91653"/>
    <w:rsid w:val="00E91B52"/>
    <w:rsid w:val="00E91E7D"/>
    <w:rsid w:val="00E92055"/>
    <w:rsid w:val="00E92387"/>
    <w:rsid w:val="00E9242D"/>
    <w:rsid w:val="00E9276A"/>
    <w:rsid w:val="00E92D38"/>
    <w:rsid w:val="00E92F52"/>
    <w:rsid w:val="00E942D0"/>
    <w:rsid w:val="00E94B7F"/>
    <w:rsid w:val="00E9580F"/>
    <w:rsid w:val="00E960EA"/>
    <w:rsid w:val="00E963E9"/>
    <w:rsid w:val="00E96A02"/>
    <w:rsid w:val="00E96FA8"/>
    <w:rsid w:val="00E97378"/>
    <w:rsid w:val="00E97411"/>
    <w:rsid w:val="00E97887"/>
    <w:rsid w:val="00E979B2"/>
    <w:rsid w:val="00E97BD2"/>
    <w:rsid w:val="00EA0103"/>
    <w:rsid w:val="00EA02F1"/>
    <w:rsid w:val="00EA0304"/>
    <w:rsid w:val="00EA0CFA"/>
    <w:rsid w:val="00EA1489"/>
    <w:rsid w:val="00EA14FC"/>
    <w:rsid w:val="00EA1A92"/>
    <w:rsid w:val="00EA1B10"/>
    <w:rsid w:val="00EA263B"/>
    <w:rsid w:val="00EA2828"/>
    <w:rsid w:val="00EA2A83"/>
    <w:rsid w:val="00EA40DF"/>
    <w:rsid w:val="00EA41D6"/>
    <w:rsid w:val="00EA437A"/>
    <w:rsid w:val="00EA477A"/>
    <w:rsid w:val="00EA48FC"/>
    <w:rsid w:val="00EA49EB"/>
    <w:rsid w:val="00EA4D84"/>
    <w:rsid w:val="00EA5073"/>
    <w:rsid w:val="00EA54F1"/>
    <w:rsid w:val="00EA55F6"/>
    <w:rsid w:val="00EA6603"/>
    <w:rsid w:val="00EA68AC"/>
    <w:rsid w:val="00EA6C4F"/>
    <w:rsid w:val="00EA6CA1"/>
    <w:rsid w:val="00EA711F"/>
    <w:rsid w:val="00EA7685"/>
    <w:rsid w:val="00EA7AA2"/>
    <w:rsid w:val="00EA7ECD"/>
    <w:rsid w:val="00EB0103"/>
    <w:rsid w:val="00EB049F"/>
    <w:rsid w:val="00EB0C61"/>
    <w:rsid w:val="00EB0F2D"/>
    <w:rsid w:val="00EB144D"/>
    <w:rsid w:val="00EB15A4"/>
    <w:rsid w:val="00EB15DD"/>
    <w:rsid w:val="00EB2532"/>
    <w:rsid w:val="00EB2C9A"/>
    <w:rsid w:val="00EB2F12"/>
    <w:rsid w:val="00EB3063"/>
    <w:rsid w:val="00EB313A"/>
    <w:rsid w:val="00EB3DD6"/>
    <w:rsid w:val="00EB40CB"/>
    <w:rsid w:val="00EB458D"/>
    <w:rsid w:val="00EB466D"/>
    <w:rsid w:val="00EB49E3"/>
    <w:rsid w:val="00EB4EF8"/>
    <w:rsid w:val="00EB5179"/>
    <w:rsid w:val="00EB5358"/>
    <w:rsid w:val="00EB5749"/>
    <w:rsid w:val="00EB64BC"/>
    <w:rsid w:val="00EB7AFE"/>
    <w:rsid w:val="00EB7CF5"/>
    <w:rsid w:val="00EB7E9B"/>
    <w:rsid w:val="00EC01AF"/>
    <w:rsid w:val="00EC01D8"/>
    <w:rsid w:val="00EC109D"/>
    <w:rsid w:val="00EC167F"/>
    <w:rsid w:val="00EC17AE"/>
    <w:rsid w:val="00EC1A80"/>
    <w:rsid w:val="00EC1F35"/>
    <w:rsid w:val="00EC21E5"/>
    <w:rsid w:val="00EC264D"/>
    <w:rsid w:val="00EC2D5D"/>
    <w:rsid w:val="00EC3959"/>
    <w:rsid w:val="00EC3999"/>
    <w:rsid w:val="00EC3D2D"/>
    <w:rsid w:val="00EC4342"/>
    <w:rsid w:val="00EC4866"/>
    <w:rsid w:val="00EC527C"/>
    <w:rsid w:val="00EC528C"/>
    <w:rsid w:val="00EC537B"/>
    <w:rsid w:val="00EC6B33"/>
    <w:rsid w:val="00EC7A54"/>
    <w:rsid w:val="00EC7A7B"/>
    <w:rsid w:val="00EC7C23"/>
    <w:rsid w:val="00EC7E0E"/>
    <w:rsid w:val="00EC7F5A"/>
    <w:rsid w:val="00ED0376"/>
    <w:rsid w:val="00ED0637"/>
    <w:rsid w:val="00ED2098"/>
    <w:rsid w:val="00ED2399"/>
    <w:rsid w:val="00ED291D"/>
    <w:rsid w:val="00ED29B9"/>
    <w:rsid w:val="00ED2B9E"/>
    <w:rsid w:val="00ED2C2E"/>
    <w:rsid w:val="00ED3B57"/>
    <w:rsid w:val="00ED458A"/>
    <w:rsid w:val="00ED45DB"/>
    <w:rsid w:val="00ED4C33"/>
    <w:rsid w:val="00ED4CBA"/>
    <w:rsid w:val="00ED52E4"/>
    <w:rsid w:val="00ED55DB"/>
    <w:rsid w:val="00ED6027"/>
    <w:rsid w:val="00ED60E9"/>
    <w:rsid w:val="00ED63A8"/>
    <w:rsid w:val="00ED6553"/>
    <w:rsid w:val="00ED6715"/>
    <w:rsid w:val="00ED6BE5"/>
    <w:rsid w:val="00ED74F6"/>
    <w:rsid w:val="00ED7E7A"/>
    <w:rsid w:val="00EE0890"/>
    <w:rsid w:val="00EE096D"/>
    <w:rsid w:val="00EE0C6C"/>
    <w:rsid w:val="00EE0EEE"/>
    <w:rsid w:val="00EE0F6E"/>
    <w:rsid w:val="00EE1506"/>
    <w:rsid w:val="00EE1CF7"/>
    <w:rsid w:val="00EE2084"/>
    <w:rsid w:val="00EE2086"/>
    <w:rsid w:val="00EE2CE7"/>
    <w:rsid w:val="00EE3102"/>
    <w:rsid w:val="00EE3C32"/>
    <w:rsid w:val="00EE3C3C"/>
    <w:rsid w:val="00EE428A"/>
    <w:rsid w:val="00EE43E9"/>
    <w:rsid w:val="00EE446F"/>
    <w:rsid w:val="00EE5586"/>
    <w:rsid w:val="00EE56E7"/>
    <w:rsid w:val="00EE68BD"/>
    <w:rsid w:val="00EE7161"/>
    <w:rsid w:val="00EE7221"/>
    <w:rsid w:val="00EE75EA"/>
    <w:rsid w:val="00EE7680"/>
    <w:rsid w:val="00EE78DF"/>
    <w:rsid w:val="00EE7A60"/>
    <w:rsid w:val="00EE7B22"/>
    <w:rsid w:val="00EE7E65"/>
    <w:rsid w:val="00EF074A"/>
    <w:rsid w:val="00EF0A13"/>
    <w:rsid w:val="00EF1133"/>
    <w:rsid w:val="00EF11A6"/>
    <w:rsid w:val="00EF15E8"/>
    <w:rsid w:val="00EF1CCE"/>
    <w:rsid w:val="00EF1CD2"/>
    <w:rsid w:val="00EF1ED0"/>
    <w:rsid w:val="00EF2321"/>
    <w:rsid w:val="00EF2643"/>
    <w:rsid w:val="00EF30F8"/>
    <w:rsid w:val="00EF3504"/>
    <w:rsid w:val="00EF3A52"/>
    <w:rsid w:val="00EF3B15"/>
    <w:rsid w:val="00EF4438"/>
    <w:rsid w:val="00EF4674"/>
    <w:rsid w:val="00EF4D6D"/>
    <w:rsid w:val="00EF4F75"/>
    <w:rsid w:val="00EF5B97"/>
    <w:rsid w:val="00EF612C"/>
    <w:rsid w:val="00EF678F"/>
    <w:rsid w:val="00EF6871"/>
    <w:rsid w:val="00EF73C5"/>
    <w:rsid w:val="00EF7BEC"/>
    <w:rsid w:val="00F00433"/>
    <w:rsid w:val="00F012A4"/>
    <w:rsid w:val="00F01634"/>
    <w:rsid w:val="00F01A11"/>
    <w:rsid w:val="00F01C82"/>
    <w:rsid w:val="00F02692"/>
    <w:rsid w:val="00F026A8"/>
    <w:rsid w:val="00F02C61"/>
    <w:rsid w:val="00F02C9C"/>
    <w:rsid w:val="00F03270"/>
    <w:rsid w:val="00F039B0"/>
    <w:rsid w:val="00F04137"/>
    <w:rsid w:val="00F0477C"/>
    <w:rsid w:val="00F0479E"/>
    <w:rsid w:val="00F05275"/>
    <w:rsid w:val="00F05372"/>
    <w:rsid w:val="00F0641B"/>
    <w:rsid w:val="00F06566"/>
    <w:rsid w:val="00F06581"/>
    <w:rsid w:val="00F0658D"/>
    <w:rsid w:val="00F06AF9"/>
    <w:rsid w:val="00F06D24"/>
    <w:rsid w:val="00F06DAD"/>
    <w:rsid w:val="00F0711D"/>
    <w:rsid w:val="00F07154"/>
    <w:rsid w:val="00F0725A"/>
    <w:rsid w:val="00F072AA"/>
    <w:rsid w:val="00F07644"/>
    <w:rsid w:val="00F07979"/>
    <w:rsid w:val="00F07D6F"/>
    <w:rsid w:val="00F1007E"/>
    <w:rsid w:val="00F1019D"/>
    <w:rsid w:val="00F102D2"/>
    <w:rsid w:val="00F10341"/>
    <w:rsid w:val="00F1041B"/>
    <w:rsid w:val="00F1046A"/>
    <w:rsid w:val="00F10A91"/>
    <w:rsid w:val="00F1164C"/>
    <w:rsid w:val="00F1173B"/>
    <w:rsid w:val="00F11913"/>
    <w:rsid w:val="00F1192B"/>
    <w:rsid w:val="00F11E4F"/>
    <w:rsid w:val="00F11EC5"/>
    <w:rsid w:val="00F124D0"/>
    <w:rsid w:val="00F125D9"/>
    <w:rsid w:val="00F12D32"/>
    <w:rsid w:val="00F13314"/>
    <w:rsid w:val="00F13585"/>
    <w:rsid w:val="00F1381B"/>
    <w:rsid w:val="00F138C2"/>
    <w:rsid w:val="00F13AA7"/>
    <w:rsid w:val="00F13AC5"/>
    <w:rsid w:val="00F13B1A"/>
    <w:rsid w:val="00F13DA7"/>
    <w:rsid w:val="00F141AC"/>
    <w:rsid w:val="00F1425C"/>
    <w:rsid w:val="00F142F9"/>
    <w:rsid w:val="00F14F09"/>
    <w:rsid w:val="00F1502D"/>
    <w:rsid w:val="00F15223"/>
    <w:rsid w:val="00F153FA"/>
    <w:rsid w:val="00F15D7D"/>
    <w:rsid w:val="00F1665B"/>
    <w:rsid w:val="00F16703"/>
    <w:rsid w:val="00F16E3B"/>
    <w:rsid w:val="00F17882"/>
    <w:rsid w:val="00F17EFB"/>
    <w:rsid w:val="00F205EA"/>
    <w:rsid w:val="00F20CF6"/>
    <w:rsid w:val="00F20E9A"/>
    <w:rsid w:val="00F217F9"/>
    <w:rsid w:val="00F21901"/>
    <w:rsid w:val="00F22124"/>
    <w:rsid w:val="00F22392"/>
    <w:rsid w:val="00F232F3"/>
    <w:rsid w:val="00F23C9C"/>
    <w:rsid w:val="00F23E27"/>
    <w:rsid w:val="00F23FBA"/>
    <w:rsid w:val="00F243FC"/>
    <w:rsid w:val="00F24A82"/>
    <w:rsid w:val="00F2539E"/>
    <w:rsid w:val="00F257B5"/>
    <w:rsid w:val="00F27EC0"/>
    <w:rsid w:val="00F3037D"/>
    <w:rsid w:val="00F30553"/>
    <w:rsid w:val="00F308B0"/>
    <w:rsid w:val="00F30B96"/>
    <w:rsid w:val="00F31458"/>
    <w:rsid w:val="00F31A05"/>
    <w:rsid w:val="00F32B5C"/>
    <w:rsid w:val="00F32ECD"/>
    <w:rsid w:val="00F3306F"/>
    <w:rsid w:val="00F33E83"/>
    <w:rsid w:val="00F33FE2"/>
    <w:rsid w:val="00F34387"/>
    <w:rsid w:val="00F34780"/>
    <w:rsid w:val="00F348F7"/>
    <w:rsid w:val="00F34B45"/>
    <w:rsid w:val="00F34C06"/>
    <w:rsid w:val="00F34C7B"/>
    <w:rsid w:val="00F35766"/>
    <w:rsid w:val="00F35BE5"/>
    <w:rsid w:val="00F367AA"/>
    <w:rsid w:val="00F368CB"/>
    <w:rsid w:val="00F36EF7"/>
    <w:rsid w:val="00F3733F"/>
    <w:rsid w:val="00F3759E"/>
    <w:rsid w:val="00F377D9"/>
    <w:rsid w:val="00F407A7"/>
    <w:rsid w:val="00F40857"/>
    <w:rsid w:val="00F40A35"/>
    <w:rsid w:val="00F413BB"/>
    <w:rsid w:val="00F41582"/>
    <w:rsid w:val="00F416CC"/>
    <w:rsid w:val="00F42097"/>
    <w:rsid w:val="00F420B9"/>
    <w:rsid w:val="00F4265D"/>
    <w:rsid w:val="00F42953"/>
    <w:rsid w:val="00F42ADE"/>
    <w:rsid w:val="00F42CBD"/>
    <w:rsid w:val="00F4313C"/>
    <w:rsid w:val="00F4346A"/>
    <w:rsid w:val="00F438E8"/>
    <w:rsid w:val="00F43BF9"/>
    <w:rsid w:val="00F43CDA"/>
    <w:rsid w:val="00F43D12"/>
    <w:rsid w:val="00F44605"/>
    <w:rsid w:val="00F447BE"/>
    <w:rsid w:val="00F44A21"/>
    <w:rsid w:val="00F44C31"/>
    <w:rsid w:val="00F44D55"/>
    <w:rsid w:val="00F4547C"/>
    <w:rsid w:val="00F455D4"/>
    <w:rsid w:val="00F459A7"/>
    <w:rsid w:val="00F45FFF"/>
    <w:rsid w:val="00F46207"/>
    <w:rsid w:val="00F46BD0"/>
    <w:rsid w:val="00F46BEA"/>
    <w:rsid w:val="00F4710F"/>
    <w:rsid w:val="00F47781"/>
    <w:rsid w:val="00F479DA"/>
    <w:rsid w:val="00F47A31"/>
    <w:rsid w:val="00F5173A"/>
    <w:rsid w:val="00F51828"/>
    <w:rsid w:val="00F5188D"/>
    <w:rsid w:val="00F52004"/>
    <w:rsid w:val="00F52794"/>
    <w:rsid w:val="00F52DFE"/>
    <w:rsid w:val="00F52FD7"/>
    <w:rsid w:val="00F53116"/>
    <w:rsid w:val="00F532F1"/>
    <w:rsid w:val="00F53526"/>
    <w:rsid w:val="00F536E1"/>
    <w:rsid w:val="00F53E72"/>
    <w:rsid w:val="00F5401B"/>
    <w:rsid w:val="00F5414F"/>
    <w:rsid w:val="00F544FB"/>
    <w:rsid w:val="00F5469C"/>
    <w:rsid w:val="00F54C1E"/>
    <w:rsid w:val="00F54FA8"/>
    <w:rsid w:val="00F550DE"/>
    <w:rsid w:val="00F558B7"/>
    <w:rsid w:val="00F55C8B"/>
    <w:rsid w:val="00F572BF"/>
    <w:rsid w:val="00F575DA"/>
    <w:rsid w:val="00F57DFA"/>
    <w:rsid w:val="00F57E3B"/>
    <w:rsid w:val="00F606A0"/>
    <w:rsid w:val="00F612C4"/>
    <w:rsid w:val="00F612E4"/>
    <w:rsid w:val="00F61326"/>
    <w:rsid w:val="00F6179E"/>
    <w:rsid w:val="00F617CE"/>
    <w:rsid w:val="00F6182E"/>
    <w:rsid w:val="00F62587"/>
    <w:rsid w:val="00F62713"/>
    <w:rsid w:val="00F6279B"/>
    <w:rsid w:val="00F6318B"/>
    <w:rsid w:val="00F6321E"/>
    <w:rsid w:val="00F6381B"/>
    <w:rsid w:val="00F647F4"/>
    <w:rsid w:val="00F649BA"/>
    <w:rsid w:val="00F64A5E"/>
    <w:rsid w:val="00F650E7"/>
    <w:rsid w:val="00F6555A"/>
    <w:rsid w:val="00F657FD"/>
    <w:rsid w:val="00F65A25"/>
    <w:rsid w:val="00F66CCD"/>
    <w:rsid w:val="00F67330"/>
    <w:rsid w:val="00F6748C"/>
    <w:rsid w:val="00F6754B"/>
    <w:rsid w:val="00F67EFA"/>
    <w:rsid w:val="00F70AA2"/>
    <w:rsid w:val="00F70FAD"/>
    <w:rsid w:val="00F7149F"/>
    <w:rsid w:val="00F719F5"/>
    <w:rsid w:val="00F71CD8"/>
    <w:rsid w:val="00F71E3E"/>
    <w:rsid w:val="00F725F7"/>
    <w:rsid w:val="00F72E52"/>
    <w:rsid w:val="00F72EC3"/>
    <w:rsid w:val="00F730AB"/>
    <w:rsid w:val="00F733BB"/>
    <w:rsid w:val="00F73436"/>
    <w:rsid w:val="00F7378E"/>
    <w:rsid w:val="00F737B2"/>
    <w:rsid w:val="00F73B26"/>
    <w:rsid w:val="00F73C53"/>
    <w:rsid w:val="00F73D6A"/>
    <w:rsid w:val="00F740F3"/>
    <w:rsid w:val="00F74B35"/>
    <w:rsid w:val="00F7523E"/>
    <w:rsid w:val="00F758A0"/>
    <w:rsid w:val="00F75A4F"/>
    <w:rsid w:val="00F75BE4"/>
    <w:rsid w:val="00F75D78"/>
    <w:rsid w:val="00F75FC3"/>
    <w:rsid w:val="00F77012"/>
    <w:rsid w:val="00F77CB0"/>
    <w:rsid w:val="00F77FC1"/>
    <w:rsid w:val="00F800CF"/>
    <w:rsid w:val="00F8088C"/>
    <w:rsid w:val="00F80B2D"/>
    <w:rsid w:val="00F80EAD"/>
    <w:rsid w:val="00F81F2F"/>
    <w:rsid w:val="00F8214C"/>
    <w:rsid w:val="00F82ABF"/>
    <w:rsid w:val="00F82EE9"/>
    <w:rsid w:val="00F830CF"/>
    <w:rsid w:val="00F8355E"/>
    <w:rsid w:val="00F83986"/>
    <w:rsid w:val="00F84895"/>
    <w:rsid w:val="00F848A3"/>
    <w:rsid w:val="00F84A4B"/>
    <w:rsid w:val="00F84AA9"/>
    <w:rsid w:val="00F8701E"/>
    <w:rsid w:val="00F87D43"/>
    <w:rsid w:val="00F87E4E"/>
    <w:rsid w:val="00F908AC"/>
    <w:rsid w:val="00F90926"/>
    <w:rsid w:val="00F90BC5"/>
    <w:rsid w:val="00F90F04"/>
    <w:rsid w:val="00F90FFF"/>
    <w:rsid w:val="00F91AE0"/>
    <w:rsid w:val="00F92181"/>
    <w:rsid w:val="00F92287"/>
    <w:rsid w:val="00F92615"/>
    <w:rsid w:val="00F934FD"/>
    <w:rsid w:val="00F93705"/>
    <w:rsid w:val="00F93AAF"/>
    <w:rsid w:val="00F93E3F"/>
    <w:rsid w:val="00F9421E"/>
    <w:rsid w:val="00F94723"/>
    <w:rsid w:val="00F94A00"/>
    <w:rsid w:val="00F94C05"/>
    <w:rsid w:val="00F94C06"/>
    <w:rsid w:val="00F9560E"/>
    <w:rsid w:val="00F95A33"/>
    <w:rsid w:val="00F966AE"/>
    <w:rsid w:val="00F96B88"/>
    <w:rsid w:val="00F96C25"/>
    <w:rsid w:val="00F96F68"/>
    <w:rsid w:val="00F975CD"/>
    <w:rsid w:val="00F97BEE"/>
    <w:rsid w:val="00F97DB9"/>
    <w:rsid w:val="00F97E57"/>
    <w:rsid w:val="00FA051A"/>
    <w:rsid w:val="00FA059E"/>
    <w:rsid w:val="00FA0738"/>
    <w:rsid w:val="00FA158C"/>
    <w:rsid w:val="00FA190E"/>
    <w:rsid w:val="00FA1A8E"/>
    <w:rsid w:val="00FA1B4F"/>
    <w:rsid w:val="00FA1C41"/>
    <w:rsid w:val="00FA2525"/>
    <w:rsid w:val="00FA2676"/>
    <w:rsid w:val="00FA26CD"/>
    <w:rsid w:val="00FA2CC2"/>
    <w:rsid w:val="00FA2E37"/>
    <w:rsid w:val="00FA3216"/>
    <w:rsid w:val="00FA33F7"/>
    <w:rsid w:val="00FA3748"/>
    <w:rsid w:val="00FA3C89"/>
    <w:rsid w:val="00FA418F"/>
    <w:rsid w:val="00FA460B"/>
    <w:rsid w:val="00FA4AF6"/>
    <w:rsid w:val="00FA4E76"/>
    <w:rsid w:val="00FA5088"/>
    <w:rsid w:val="00FA54DC"/>
    <w:rsid w:val="00FA5611"/>
    <w:rsid w:val="00FA5AB5"/>
    <w:rsid w:val="00FA5DB6"/>
    <w:rsid w:val="00FA6353"/>
    <w:rsid w:val="00FA6A9C"/>
    <w:rsid w:val="00FA6C41"/>
    <w:rsid w:val="00FA70E2"/>
    <w:rsid w:val="00FA73BA"/>
    <w:rsid w:val="00FA7440"/>
    <w:rsid w:val="00FA7450"/>
    <w:rsid w:val="00FA7E1C"/>
    <w:rsid w:val="00FB02C6"/>
    <w:rsid w:val="00FB08FE"/>
    <w:rsid w:val="00FB0C75"/>
    <w:rsid w:val="00FB0E34"/>
    <w:rsid w:val="00FB1141"/>
    <w:rsid w:val="00FB11B4"/>
    <w:rsid w:val="00FB1A2D"/>
    <w:rsid w:val="00FB2149"/>
    <w:rsid w:val="00FB2331"/>
    <w:rsid w:val="00FB2BEF"/>
    <w:rsid w:val="00FB2E21"/>
    <w:rsid w:val="00FB303B"/>
    <w:rsid w:val="00FB3356"/>
    <w:rsid w:val="00FB34DD"/>
    <w:rsid w:val="00FB34F6"/>
    <w:rsid w:val="00FB3696"/>
    <w:rsid w:val="00FB3A6A"/>
    <w:rsid w:val="00FB406F"/>
    <w:rsid w:val="00FB47D9"/>
    <w:rsid w:val="00FB4C1B"/>
    <w:rsid w:val="00FB4D6C"/>
    <w:rsid w:val="00FB4DE5"/>
    <w:rsid w:val="00FB4FFA"/>
    <w:rsid w:val="00FB5311"/>
    <w:rsid w:val="00FB5734"/>
    <w:rsid w:val="00FB5B91"/>
    <w:rsid w:val="00FB5C4E"/>
    <w:rsid w:val="00FB635F"/>
    <w:rsid w:val="00FB6383"/>
    <w:rsid w:val="00FB6718"/>
    <w:rsid w:val="00FB6ECC"/>
    <w:rsid w:val="00FB72F3"/>
    <w:rsid w:val="00FB7470"/>
    <w:rsid w:val="00FB7CAB"/>
    <w:rsid w:val="00FB7E71"/>
    <w:rsid w:val="00FC015C"/>
    <w:rsid w:val="00FC03C6"/>
    <w:rsid w:val="00FC0A3F"/>
    <w:rsid w:val="00FC1568"/>
    <w:rsid w:val="00FC178C"/>
    <w:rsid w:val="00FC1871"/>
    <w:rsid w:val="00FC1EA7"/>
    <w:rsid w:val="00FC20FC"/>
    <w:rsid w:val="00FC24CF"/>
    <w:rsid w:val="00FC255F"/>
    <w:rsid w:val="00FC25BC"/>
    <w:rsid w:val="00FC26CC"/>
    <w:rsid w:val="00FC26E5"/>
    <w:rsid w:val="00FC2840"/>
    <w:rsid w:val="00FC2AD0"/>
    <w:rsid w:val="00FC32C6"/>
    <w:rsid w:val="00FC3757"/>
    <w:rsid w:val="00FC3CEE"/>
    <w:rsid w:val="00FC421D"/>
    <w:rsid w:val="00FC455A"/>
    <w:rsid w:val="00FC4577"/>
    <w:rsid w:val="00FC478C"/>
    <w:rsid w:val="00FC4AB1"/>
    <w:rsid w:val="00FC58D8"/>
    <w:rsid w:val="00FC58EF"/>
    <w:rsid w:val="00FC5CA2"/>
    <w:rsid w:val="00FC6058"/>
    <w:rsid w:val="00FC65CA"/>
    <w:rsid w:val="00FC70FB"/>
    <w:rsid w:val="00FC78B5"/>
    <w:rsid w:val="00FC79D4"/>
    <w:rsid w:val="00FC7B1C"/>
    <w:rsid w:val="00FC7B7A"/>
    <w:rsid w:val="00FC7D08"/>
    <w:rsid w:val="00FD00CA"/>
    <w:rsid w:val="00FD02C8"/>
    <w:rsid w:val="00FD047A"/>
    <w:rsid w:val="00FD0C24"/>
    <w:rsid w:val="00FD0C9D"/>
    <w:rsid w:val="00FD0DA8"/>
    <w:rsid w:val="00FD1C90"/>
    <w:rsid w:val="00FD1DF7"/>
    <w:rsid w:val="00FD23CA"/>
    <w:rsid w:val="00FD23DD"/>
    <w:rsid w:val="00FD261D"/>
    <w:rsid w:val="00FD2CA4"/>
    <w:rsid w:val="00FD2ECB"/>
    <w:rsid w:val="00FD35A5"/>
    <w:rsid w:val="00FD3791"/>
    <w:rsid w:val="00FD39D7"/>
    <w:rsid w:val="00FD3CF5"/>
    <w:rsid w:val="00FD40F4"/>
    <w:rsid w:val="00FD440A"/>
    <w:rsid w:val="00FD479A"/>
    <w:rsid w:val="00FD4C8F"/>
    <w:rsid w:val="00FD4FDE"/>
    <w:rsid w:val="00FD50CF"/>
    <w:rsid w:val="00FD52DD"/>
    <w:rsid w:val="00FD54AC"/>
    <w:rsid w:val="00FD57CE"/>
    <w:rsid w:val="00FD59CB"/>
    <w:rsid w:val="00FD59D7"/>
    <w:rsid w:val="00FD5BAE"/>
    <w:rsid w:val="00FD5E9F"/>
    <w:rsid w:val="00FD692B"/>
    <w:rsid w:val="00FD6CB7"/>
    <w:rsid w:val="00FD720E"/>
    <w:rsid w:val="00FD7304"/>
    <w:rsid w:val="00FD7406"/>
    <w:rsid w:val="00FD7560"/>
    <w:rsid w:val="00FD7CF1"/>
    <w:rsid w:val="00FD7D5A"/>
    <w:rsid w:val="00FD7F22"/>
    <w:rsid w:val="00FE00D1"/>
    <w:rsid w:val="00FE00E0"/>
    <w:rsid w:val="00FE0830"/>
    <w:rsid w:val="00FE0980"/>
    <w:rsid w:val="00FE0A9F"/>
    <w:rsid w:val="00FE0D71"/>
    <w:rsid w:val="00FE0E7C"/>
    <w:rsid w:val="00FE0F66"/>
    <w:rsid w:val="00FE102C"/>
    <w:rsid w:val="00FE11CC"/>
    <w:rsid w:val="00FE1408"/>
    <w:rsid w:val="00FE157E"/>
    <w:rsid w:val="00FE1624"/>
    <w:rsid w:val="00FE175B"/>
    <w:rsid w:val="00FE2573"/>
    <w:rsid w:val="00FE2F8A"/>
    <w:rsid w:val="00FE32C3"/>
    <w:rsid w:val="00FE364D"/>
    <w:rsid w:val="00FE39E6"/>
    <w:rsid w:val="00FE3D39"/>
    <w:rsid w:val="00FE4157"/>
    <w:rsid w:val="00FE422D"/>
    <w:rsid w:val="00FE425B"/>
    <w:rsid w:val="00FE42ED"/>
    <w:rsid w:val="00FE4915"/>
    <w:rsid w:val="00FE6085"/>
    <w:rsid w:val="00FE6250"/>
    <w:rsid w:val="00FE63F3"/>
    <w:rsid w:val="00FE66B4"/>
    <w:rsid w:val="00FE6B78"/>
    <w:rsid w:val="00FE7501"/>
    <w:rsid w:val="00FE7659"/>
    <w:rsid w:val="00FF04BA"/>
    <w:rsid w:val="00FF063B"/>
    <w:rsid w:val="00FF08F4"/>
    <w:rsid w:val="00FF0B9D"/>
    <w:rsid w:val="00FF0FDF"/>
    <w:rsid w:val="00FF1171"/>
    <w:rsid w:val="00FF14D5"/>
    <w:rsid w:val="00FF1898"/>
    <w:rsid w:val="00FF1E8B"/>
    <w:rsid w:val="00FF23BC"/>
    <w:rsid w:val="00FF28B9"/>
    <w:rsid w:val="00FF2BC7"/>
    <w:rsid w:val="00FF313A"/>
    <w:rsid w:val="00FF35D3"/>
    <w:rsid w:val="00FF3B39"/>
    <w:rsid w:val="00FF3C77"/>
    <w:rsid w:val="00FF3CC7"/>
    <w:rsid w:val="00FF3CD7"/>
    <w:rsid w:val="00FF3F25"/>
    <w:rsid w:val="00FF4218"/>
    <w:rsid w:val="00FF4FE2"/>
    <w:rsid w:val="00FF4FFC"/>
    <w:rsid w:val="00FF57CD"/>
    <w:rsid w:val="00FF58E4"/>
    <w:rsid w:val="00FF5A6B"/>
    <w:rsid w:val="00FF5E31"/>
    <w:rsid w:val="00FF5E35"/>
    <w:rsid w:val="00FF606A"/>
    <w:rsid w:val="00FF6262"/>
    <w:rsid w:val="00FF6712"/>
    <w:rsid w:val="00FF6F54"/>
    <w:rsid w:val="00FF7084"/>
    <w:rsid w:val="02C12070"/>
    <w:rsid w:val="02F23D3D"/>
    <w:rsid w:val="0377CE10"/>
    <w:rsid w:val="050BD83F"/>
    <w:rsid w:val="06BD6F17"/>
    <w:rsid w:val="080D7CDB"/>
    <w:rsid w:val="0A4D2D1E"/>
    <w:rsid w:val="0AAB9EC3"/>
    <w:rsid w:val="0C7E7654"/>
    <w:rsid w:val="0D1799FD"/>
    <w:rsid w:val="0E75CAB8"/>
    <w:rsid w:val="0EC3F14E"/>
    <w:rsid w:val="0F0C9D4F"/>
    <w:rsid w:val="0F90E66B"/>
    <w:rsid w:val="125D666E"/>
    <w:rsid w:val="13F936CF"/>
    <w:rsid w:val="14CA5143"/>
    <w:rsid w:val="158A2DF1"/>
    <w:rsid w:val="15E5C1C3"/>
    <w:rsid w:val="16BE789B"/>
    <w:rsid w:val="18509B64"/>
    <w:rsid w:val="199DC266"/>
    <w:rsid w:val="1A2FCFA0"/>
    <w:rsid w:val="1A4F5766"/>
    <w:rsid w:val="1BCBA001"/>
    <w:rsid w:val="1BEB2057"/>
    <w:rsid w:val="1C0A6FD2"/>
    <w:rsid w:val="1CDA12E3"/>
    <w:rsid w:val="1DCA619A"/>
    <w:rsid w:val="1E9A9DDB"/>
    <w:rsid w:val="1F5E42D8"/>
    <w:rsid w:val="1F94C07A"/>
    <w:rsid w:val="1FFF1CAB"/>
    <w:rsid w:val="2213A57F"/>
    <w:rsid w:val="230BC928"/>
    <w:rsid w:val="2450DA95"/>
    <w:rsid w:val="25F9AD9E"/>
    <w:rsid w:val="276D45DA"/>
    <w:rsid w:val="28E6C748"/>
    <w:rsid w:val="2A04291F"/>
    <w:rsid w:val="2ACA15E4"/>
    <w:rsid w:val="2AFABA85"/>
    <w:rsid w:val="2B545EDE"/>
    <w:rsid w:val="2B7EECA7"/>
    <w:rsid w:val="2C0E71BA"/>
    <w:rsid w:val="2DA50208"/>
    <w:rsid w:val="30621C8D"/>
    <w:rsid w:val="30AA88F0"/>
    <w:rsid w:val="317D5238"/>
    <w:rsid w:val="31E344E1"/>
    <w:rsid w:val="33192299"/>
    <w:rsid w:val="3525BE64"/>
    <w:rsid w:val="3C0F78FF"/>
    <w:rsid w:val="3CD0C325"/>
    <w:rsid w:val="3CFDFD07"/>
    <w:rsid w:val="3E471686"/>
    <w:rsid w:val="3E8132E0"/>
    <w:rsid w:val="3E95C068"/>
    <w:rsid w:val="40AF2BD8"/>
    <w:rsid w:val="413CB5B1"/>
    <w:rsid w:val="43FC039D"/>
    <w:rsid w:val="44ABF66B"/>
    <w:rsid w:val="46542810"/>
    <w:rsid w:val="49267F5A"/>
    <w:rsid w:val="4A3EF662"/>
    <w:rsid w:val="4A7D8C20"/>
    <w:rsid w:val="4AC5EEAC"/>
    <w:rsid w:val="4C6D757F"/>
    <w:rsid w:val="4CF79D65"/>
    <w:rsid w:val="4D108026"/>
    <w:rsid w:val="4E55B26C"/>
    <w:rsid w:val="4EE8206E"/>
    <w:rsid w:val="4FF182CD"/>
    <w:rsid w:val="5118CF07"/>
    <w:rsid w:val="51AADC41"/>
    <w:rsid w:val="5284D758"/>
    <w:rsid w:val="5476FF65"/>
    <w:rsid w:val="55BF3F17"/>
    <w:rsid w:val="55E5BAD4"/>
    <w:rsid w:val="5755C3B8"/>
    <w:rsid w:val="57EC97C5"/>
    <w:rsid w:val="5AA16FA2"/>
    <w:rsid w:val="5BA1A359"/>
    <w:rsid w:val="5BB3CD41"/>
    <w:rsid w:val="5C806ACF"/>
    <w:rsid w:val="5C8F2962"/>
    <w:rsid w:val="5DA7ECCE"/>
    <w:rsid w:val="5EF4AD5E"/>
    <w:rsid w:val="5F278E10"/>
    <w:rsid w:val="5FB8B3AB"/>
    <w:rsid w:val="613872F3"/>
    <w:rsid w:val="63771A22"/>
    <w:rsid w:val="63BD3B74"/>
    <w:rsid w:val="64BE3D43"/>
    <w:rsid w:val="664FA328"/>
    <w:rsid w:val="66B13421"/>
    <w:rsid w:val="66BB4124"/>
    <w:rsid w:val="676BD9FE"/>
    <w:rsid w:val="6878CEEB"/>
    <w:rsid w:val="68C6174C"/>
    <w:rsid w:val="68FA0572"/>
    <w:rsid w:val="6BC15909"/>
    <w:rsid w:val="6FBAB3E2"/>
    <w:rsid w:val="710EC71D"/>
    <w:rsid w:val="71568443"/>
    <w:rsid w:val="733264BF"/>
    <w:rsid w:val="7360B737"/>
    <w:rsid w:val="7474FCA8"/>
    <w:rsid w:val="77248D29"/>
    <w:rsid w:val="7823CDBF"/>
    <w:rsid w:val="790892CD"/>
    <w:rsid w:val="795DA42E"/>
    <w:rsid w:val="7AA09731"/>
    <w:rsid w:val="7B8714FA"/>
    <w:rsid w:val="7C073448"/>
    <w:rsid w:val="7D4BDEC5"/>
    <w:rsid w:val="7E1BDEEE"/>
    <w:rsid w:val="7E3CFE6E"/>
    <w:rsid w:val="7F7AA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  <w15:docId w15:val="{69A36BC1-CD76-453F-8543-F0B2BAE0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0CF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933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32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rsid w:val="00D72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2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D7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paragraph" w:customStyle="1" w:styleId="Default">
    <w:name w:val="Default"/>
    <w:rsid w:val="00123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4CBA"/>
    <w:rPr>
      <w:color w:val="605E5C"/>
      <w:shd w:val="clear" w:color="auto" w:fill="E1DFDD"/>
    </w:rPr>
  </w:style>
  <w:style w:type="paragraph" w:customStyle="1" w:styleId="indent-4">
    <w:name w:val="indent-4"/>
    <w:basedOn w:val="Normal"/>
    <w:rsid w:val="007A29CA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7A29CA"/>
  </w:style>
  <w:style w:type="character" w:customStyle="1" w:styleId="paren">
    <w:name w:val="paren"/>
    <w:basedOn w:val="DefaultParagraphFont"/>
    <w:rsid w:val="007A29CA"/>
  </w:style>
  <w:style w:type="paragraph" w:customStyle="1" w:styleId="pf0">
    <w:name w:val="pf0"/>
    <w:basedOn w:val="Normal"/>
    <w:rsid w:val="00804F2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804F24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804F2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804F24"/>
    <w:rPr>
      <w:rFonts w:ascii="Segoe UI" w:hAnsi="Segoe UI" w:cs="Segoe UI" w:hint="default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.gov/vaw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administration/hudclips/forms/hud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07EA5-62F5-4B6C-8601-3BF898959992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2.xml><?xml version="1.0" encoding="utf-8"?>
<ds:datastoreItem xmlns:ds="http://schemas.openxmlformats.org/officeDocument/2006/customXml" ds:itemID="{B1CF7E0C-12B9-4C34-9208-A95C8D605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953E8-F463-40EF-BDC6-CEA5B68CB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CE1A0-E44C-4E14-BBF7-D3B92E08D3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03063D-E6B8-4144-B26D-C326AEA6E1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James Ward</cp:lastModifiedBy>
  <cp:revision>106</cp:revision>
  <dcterms:created xsi:type="dcterms:W3CDTF">2025-02-18T21:07:00Z</dcterms:created>
  <dcterms:modified xsi:type="dcterms:W3CDTF">2025-06-18T14:11:00Z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6a2cdada-b784-4cc6-91a4-237867c2e098</vt:lpwstr>
  </property>
  <property fmtid="{D5CDD505-2E9C-101B-9397-08002B2CF9AE}" pid="4" name="GrammarlyDocumentId">
    <vt:lpwstr>e5c7251c17e7272bc42054569c3531f40f77040948affab93c025e9ed102a701</vt:lpwstr>
  </property>
  <property fmtid="{D5CDD505-2E9C-101B-9397-08002B2CF9AE}" pid="5" name="MediaServiceImageTags">
    <vt:lpwstr/>
  </property>
</Properties>
</file>