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1DE8" w14:textId="4D34DE6C" w:rsidR="00A410CF" w:rsidRPr="00C1776D" w:rsidRDefault="00A410CF" w:rsidP="001828DF">
      <w:pPr>
        <w:tabs>
          <w:tab w:val="left" w:pos="5760"/>
        </w:tabs>
        <w:bidi/>
        <w:jc w:val="lowKashida"/>
        <w:rPr>
          <w:b/>
          <w:bCs/>
          <w:sz w:val="22"/>
          <w:szCs w:val="22"/>
          <w:lang w:bidi="ar"/>
        </w:rPr>
      </w:pPr>
      <w:r>
        <w:rPr>
          <w:b/>
          <w:bCs/>
          <w:sz w:val="22"/>
          <w:szCs w:val="22"/>
          <w:rtl/>
          <w:lang w:bidi="ar"/>
        </w:rPr>
        <w:t xml:space="preserve">طلب انتقال طارئ لضحايا </w:t>
      </w:r>
      <w:proofErr w:type="spellStart"/>
      <w:r>
        <w:rPr>
          <w:b/>
          <w:bCs/>
          <w:sz w:val="22"/>
          <w:szCs w:val="22"/>
          <w:lang w:bidi="ar"/>
        </w:rPr>
        <w:t>العنف</w:t>
      </w:r>
      <w:proofErr w:type="spellEnd"/>
      <w:r>
        <w:rPr>
          <w:b/>
          <w:bCs/>
          <w:sz w:val="22"/>
          <w:szCs w:val="22"/>
          <w:lang w:bidi="ar"/>
        </w:rPr>
        <w:t xml:space="preserve"> </w:t>
      </w:r>
      <w:proofErr w:type="spellStart"/>
      <w:r>
        <w:rPr>
          <w:b/>
          <w:bCs/>
          <w:sz w:val="22"/>
          <w:szCs w:val="22"/>
          <w:lang w:bidi="ar"/>
        </w:rPr>
        <w:t>الأسري</w:t>
      </w:r>
      <w:proofErr w:type="spellEnd"/>
      <w:r>
        <w:rPr>
          <w:b/>
          <w:bCs/>
          <w:sz w:val="22"/>
          <w:szCs w:val="22"/>
          <w:lang w:bidi="ar"/>
        </w:rPr>
        <w:t xml:space="preserve"> </w:t>
      </w:r>
      <w:proofErr w:type="spellStart"/>
      <w:r>
        <w:rPr>
          <w:b/>
          <w:bCs/>
          <w:sz w:val="22"/>
          <w:szCs w:val="22"/>
          <w:lang w:bidi="ar"/>
        </w:rPr>
        <w:t>أو</w:t>
      </w:r>
      <w:proofErr w:type="spellEnd"/>
      <w:r>
        <w:rPr>
          <w:b/>
          <w:bCs/>
          <w:sz w:val="22"/>
          <w:szCs w:val="22"/>
          <w:lang w:bidi="ar"/>
        </w:rPr>
        <w:t xml:space="preserve"> </w:t>
      </w:r>
      <w:proofErr w:type="spellStart"/>
      <w:r>
        <w:rPr>
          <w:b/>
          <w:bCs/>
          <w:sz w:val="22"/>
          <w:szCs w:val="22"/>
          <w:lang w:bidi="ar"/>
        </w:rPr>
        <w:t>العنف</w:t>
      </w:r>
      <w:proofErr w:type="spellEnd"/>
      <w:r>
        <w:rPr>
          <w:b/>
          <w:bCs/>
          <w:sz w:val="22"/>
          <w:szCs w:val="22"/>
          <w:lang w:bidi="ar"/>
        </w:rPr>
        <w:t xml:space="preserve"> </w:t>
      </w:r>
      <w:proofErr w:type="spellStart"/>
      <w:r>
        <w:rPr>
          <w:b/>
          <w:bCs/>
          <w:sz w:val="22"/>
          <w:szCs w:val="22"/>
          <w:lang w:bidi="ar"/>
        </w:rPr>
        <w:t>أثناء</w:t>
      </w:r>
      <w:proofErr w:type="spellEnd"/>
      <w:r>
        <w:rPr>
          <w:b/>
          <w:bCs/>
          <w:sz w:val="22"/>
          <w:szCs w:val="22"/>
          <w:lang w:bidi="ar"/>
        </w:rPr>
        <w:t xml:space="preserve"> </w:t>
      </w:r>
      <w:proofErr w:type="spellStart"/>
      <w:r>
        <w:rPr>
          <w:b/>
          <w:bCs/>
          <w:sz w:val="22"/>
          <w:szCs w:val="22"/>
          <w:lang w:bidi="ar"/>
        </w:rPr>
        <w:t>المواعدة</w:t>
      </w:r>
      <w:proofErr w:type="spellEnd"/>
      <w:r w:rsidR="00135EFE">
        <w:rPr>
          <w:b/>
          <w:bCs/>
          <w:sz w:val="22"/>
          <w:szCs w:val="22"/>
          <w:lang w:bidi="ar"/>
        </w:rPr>
        <w:t xml:space="preserve"> </w:t>
      </w:r>
      <w:proofErr w:type="spellStart"/>
      <w:r>
        <w:rPr>
          <w:b/>
          <w:bCs/>
          <w:sz w:val="22"/>
          <w:szCs w:val="22"/>
          <w:lang w:bidi="ar"/>
        </w:rPr>
        <w:t>أو</w:t>
      </w:r>
      <w:proofErr w:type="spellEnd"/>
      <w:r>
        <w:rPr>
          <w:b/>
          <w:bCs/>
          <w:sz w:val="22"/>
          <w:szCs w:val="22"/>
          <w:lang w:bidi="ar"/>
        </w:rPr>
        <w:t xml:space="preserve"> </w:t>
      </w:r>
      <w:proofErr w:type="spellStart"/>
      <w:r>
        <w:rPr>
          <w:b/>
          <w:bCs/>
          <w:sz w:val="22"/>
          <w:szCs w:val="22"/>
          <w:lang w:bidi="ar"/>
        </w:rPr>
        <w:t>الاعتداء</w:t>
      </w:r>
      <w:proofErr w:type="spellEnd"/>
      <w:r>
        <w:rPr>
          <w:b/>
          <w:bCs/>
          <w:sz w:val="22"/>
          <w:szCs w:val="22"/>
          <w:lang w:bidi="ar"/>
        </w:rPr>
        <w:t xml:space="preserve"> الجنسي أو التحرش بالملاحقة</w:t>
      </w:r>
    </w:p>
    <w:p w14:paraId="34D9D0F3" w14:textId="16757238" w:rsidR="00286DF2" w:rsidRPr="00286DF2" w:rsidRDefault="00286DF2" w:rsidP="001828DF"/>
    <w:p w14:paraId="4921FA64" w14:textId="0D557236" w:rsidR="00286DF2" w:rsidRPr="00BF5339" w:rsidRDefault="002C64BA" w:rsidP="001828DF">
      <w:pPr>
        <w:bidi/>
        <w:spacing w:after="40"/>
        <w:rPr>
          <w:sz w:val="22"/>
          <w:szCs w:val="22"/>
        </w:rPr>
      </w:pPr>
      <w:r>
        <w:rPr>
          <w:b/>
          <w:bCs/>
          <w:sz w:val="22"/>
          <w:szCs w:val="22"/>
          <w:rtl/>
          <w:lang w:bidi="ar"/>
        </w:rPr>
        <w:t>ملاحظة بشأن الخصوصية:</w:t>
      </w:r>
      <w:r>
        <w:rPr>
          <w:sz w:val="22"/>
          <w:szCs w:val="22"/>
          <w:rtl/>
          <w:lang w:bidi="ar"/>
        </w:rPr>
        <w:t xml:space="preserve"> أي معلومات شخصية تقدمها في هذا النموذج سوف تُحفَظ لدى الجهة المزوِّدة لخدمات الإسكان والمشمولة بقانون العنف ضد المرأة، وذلك فقًا لأحكام سرية البيانات الموضحة أدناه. </w:t>
      </w:r>
    </w:p>
    <w:p w14:paraId="10ECC927" w14:textId="63C96D0F" w:rsidR="00D43ECA" w:rsidRPr="00BF5339" w:rsidRDefault="00591DDB" w:rsidP="001828DF">
      <w:pPr>
        <w:bidi/>
        <w:spacing w:after="80"/>
        <w:rPr>
          <w:sz w:val="22"/>
          <w:szCs w:val="22"/>
        </w:rPr>
      </w:pPr>
      <w:r>
        <w:rPr>
          <w:noProof/>
          <w:sz w:val="22"/>
          <w:szCs w:val="22"/>
        </w:rPr>
        <mc:AlternateContent>
          <mc:Choice Requires="wps">
            <w:drawing>
              <wp:anchor distT="0" distB="0" distL="114300" distR="114300" simplePos="0" relativeHeight="251658242" behindDoc="0" locked="0" layoutInCell="1" allowOverlap="1" wp14:anchorId="17A4E9BD" wp14:editId="62EB8927">
                <wp:simplePos x="0" y="0"/>
                <wp:positionH relativeFrom="margin">
                  <wp:posOffset>-906780</wp:posOffset>
                </wp:positionH>
                <wp:positionV relativeFrom="paragraph">
                  <wp:posOffset>-2110105</wp:posOffset>
                </wp:positionV>
                <wp:extent cx="6473190"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731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33E2F" id="Straight Connector 19" o:spid="_x0000_s1026" alt="&quot;&quot;"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1.4pt,-166.15pt" to="438.3pt,-1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" strokecolor="black [3040]">
                <w10:wrap anchorx="margin"/>
              </v:line>
            </w:pict>
          </mc:Fallback>
        </mc:AlternateContent>
      </w:r>
      <w:r>
        <w:rPr>
          <w:b/>
          <w:bCs/>
          <w:sz w:val="22"/>
          <w:szCs w:val="22"/>
          <w:rtl/>
          <w:lang w:bidi="ar"/>
        </w:rPr>
        <w:t>الغرض من هذه الاستمارة:</w:t>
      </w:r>
      <w:r>
        <w:rPr>
          <w:sz w:val="22"/>
          <w:szCs w:val="22"/>
          <w:rtl/>
          <w:lang w:bidi="ar"/>
        </w:rPr>
        <w:t xml:space="preserve"> إذا كنت مستأجرًا لمسكن مدعوم من برنامج إسكان مشمول بقانون العنف ضد المرأة، أو إذا كنت حاصلًا على سكن انتقالي أو مساعدة في الإيجار بدعمٍ من برنامج إسكان مشمول بالقانون، فيمكنك استخدام هذا النموذج لتقديم طلب انتقال سكني طارئ وإثبات أهليتك للحصول عليه بموجب </w:t>
      </w:r>
      <w:bookmarkStart w:id="0" w:name="_Hlk58412699"/>
      <w:r>
        <w:rPr>
          <w:sz w:val="22"/>
          <w:szCs w:val="22"/>
          <w:rtl/>
          <w:lang w:bidi="ar"/>
        </w:rPr>
        <w:t>قانون العنف ضد المرأة.</w:t>
      </w:r>
      <w:r w:rsidR="001828DF">
        <w:rPr>
          <w:sz w:val="22"/>
          <w:szCs w:val="22"/>
          <w:rtl/>
          <w:lang w:bidi="ar"/>
        </w:rPr>
        <w:t xml:space="preserve"> </w:t>
      </w:r>
      <w:bookmarkEnd w:id="0"/>
      <w:r>
        <w:rPr>
          <w:sz w:val="22"/>
          <w:szCs w:val="22"/>
          <w:rtl/>
          <w:lang w:bidi="ar"/>
        </w:rPr>
        <w:t>في هذه النموذج، يُشار إلى العنف الأسري أو العنف أثناء المواعدة أو الاعتداء الجنسي أو التحرش بالملاحقة بمصطلح "عنف أو إساءة بموجب قانون العنف ضد المرأة".</w:t>
      </w:r>
      <w:r w:rsidR="001828DF">
        <w:rPr>
          <w:sz w:val="22"/>
          <w:szCs w:val="22"/>
          <w:rtl/>
          <w:lang w:bidi="ar"/>
        </w:rPr>
        <w:t xml:space="preserve"> </w:t>
      </w:r>
    </w:p>
    <w:p w14:paraId="2843F0B9" w14:textId="7D7AC06B" w:rsidR="001A6310" w:rsidRPr="003C2632" w:rsidRDefault="00D43ECA" w:rsidP="001828DF">
      <w:pPr>
        <w:bidi/>
        <w:spacing w:after="80"/>
        <w:rPr>
          <w:bCs/>
          <w:sz w:val="22"/>
          <w:szCs w:val="22"/>
        </w:rPr>
      </w:pPr>
      <w:r>
        <w:rPr>
          <w:b/>
          <w:bCs/>
          <w:sz w:val="22"/>
          <w:szCs w:val="22"/>
          <w:rtl/>
          <w:lang w:bidi="ar"/>
        </w:rPr>
        <w:t>يحمي قانون العنف ضد المرأة الضحايا من الأفراد والأسر بغض النظر عن العمر أو الجنس أو الحالة الاجتماعية.</w:t>
      </w:r>
    </w:p>
    <w:p w14:paraId="052A68C4" w14:textId="1AF11A01" w:rsidR="0059545E" w:rsidRPr="00BF5339" w:rsidRDefault="0059545E" w:rsidP="001828DF">
      <w:pPr>
        <w:bidi/>
        <w:spacing w:after="80"/>
        <w:rPr>
          <w:b/>
          <w:sz w:val="22"/>
          <w:szCs w:val="22"/>
        </w:rPr>
      </w:pPr>
      <w:r>
        <w:rPr>
          <w:b/>
          <w:bCs/>
          <w:sz w:val="22"/>
          <w:szCs w:val="22"/>
          <w:rtl/>
          <w:lang w:bidi="ar"/>
        </w:rPr>
        <w:t>يمكنك التقدم بطلب انتقال طارئ في الحالات الآتية:</w:t>
      </w:r>
    </w:p>
    <w:p w14:paraId="113E5165" w14:textId="25CCC28E" w:rsidR="00054368" w:rsidRPr="00BF5339" w:rsidRDefault="00054368" w:rsidP="001828DF">
      <w:pPr>
        <w:pStyle w:val="CommentText"/>
        <w:numPr>
          <w:ilvl w:val="0"/>
          <w:numId w:val="61"/>
        </w:numPr>
        <w:tabs>
          <w:tab w:val="left" w:pos="9360"/>
        </w:tabs>
        <w:bidi/>
        <w:spacing w:after="80"/>
        <w:ind w:left="882" w:right="720"/>
        <w:contextualSpacing/>
        <w:rPr>
          <w:bCs/>
          <w:sz w:val="22"/>
          <w:szCs w:val="22"/>
        </w:rPr>
      </w:pPr>
      <w:r>
        <w:rPr>
          <w:sz w:val="22"/>
          <w:szCs w:val="22"/>
          <w:rtl/>
          <w:lang w:bidi="ar"/>
        </w:rPr>
        <w:t xml:space="preserve">إذا كنت </w:t>
      </w:r>
      <w:bookmarkStart w:id="1" w:name="_Hlk77334663"/>
      <w:r>
        <w:rPr>
          <w:sz w:val="22"/>
          <w:szCs w:val="22"/>
          <w:rtl/>
          <w:lang w:bidi="ar"/>
        </w:rPr>
        <w:t>(</w:t>
      </w:r>
      <w:bookmarkEnd w:id="1"/>
      <w:r>
        <w:rPr>
          <w:sz w:val="22"/>
          <w:szCs w:val="22"/>
          <w:rtl/>
          <w:lang w:bidi="ar"/>
        </w:rPr>
        <w:t>أو كان أحد أفراد أسرتك) ضحية لعنفٍ أو إساءة بموجب قانون العنف ضد المرأة.</w:t>
      </w:r>
    </w:p>
    <w:p w14:paraId="1EC55381" w14:textId="19630347" w:rsidR="00054368" w:rsidRPr="00BF5339" w:rsidRDefault="00054368" w:rsidP="001828DF">
      <w:pPr>
        <w:pStyle w:val="CommentText"/>
        <w:numPr>
          <w:ilvl w:val="0"/>
          <w:numId w:val="61"/>
        </w:numPr>
        <w:tabs>
          <w:tab w:val="left" w:pos="9360"/>
        </w:tabs>
        <w:bidi/>
        <w:spacing w:after="80"/>
        <w:ind w:left="882" w:right="720"/>
        <w:contextualSpacing/>
        <w:rPr>
          <w:b/>
          <w:sz w:val="22"/>
          <w:szCs w:val="22"/>
        </w:rPr>
      </w:pPr>
      <w:r>
        <w:rPr>
          <w:sz w:val="22"/>
          <w:szCs w:val="22"/>
          <w:rtl/>
          <w:lang w:bidi="ar"/>
        </w:rPr>
        <w:t xml:space="preserve">إذا طلبت صراحةً الحصول على انتقال طارئ، </w:t>
      </w:r>
      <w:r>
        <w:rPr>
          <w:b/>
          <w:bCs/>
          <w:sz w:val="22"/>
          <w:szCs w:val="22"/>
          <w:rtl/>
          <w:lang w:bidi="ar"/>
        </w:rPr>
        <w:t xml:space="preserve">و </w:t>
      </w:r>
    </w:p>
    <w:p w14:paraId="087B0F52" w14:textId="52C3888A" w:rsidR="0099633D" w:rsidRPr="00EA437A" w:rsidRDefault="006E092A" w:rsidP="001828DF">
      <w:pPr>
        <w:pStyle w:val="CommentText"/>
        <w:numPr>
          <w:ilvl w:val="0"/>
          <w:numId w:val="61"/>
        </w:numPr>
        <w:tabs>
          <w:tab w:val="left" w:pos="9360"/>
        </w:tabs>
        <w:bidi/>
        <w:spacing w:after="80"/>
        <w:ind w:left="882" w:right="720"/>
        <w:contextualSpacing/>
        <w:rPr>
          <w:b/>
          <w:sz w:val="22"/>
        </w:rPr>
      </w:pPr>
      <w:r>
        <w:rPr>
          <w:b/>
          <w:bCs/>
          <w:sz w:val="22"/>
          <w:szCs w:val="22"/>
          <w:rtl/>
          <w:lang w:bidi="ar"/>
        </w:rPr>
        <w:t>إما</w:t>
      </w:r>
    </w:p>
    <w:p w14:paraId="18ECBAC8" w14:textId="7C8E0F80" w:rsidR="0099633D" w:rsidRPr="00BF5339" w:rsidRDefault="00941936" w:rsidP="001828DF">
      <w:pPr>
        <w:pStyle w:val="CommentText"/>
        <w:numPr>
          <w:ilvl w:val="0"/>
          <w:numId w:val="63"/>
        </w:numPr>
        <w:tabs>
          <w:tab w:val="left" w:pos="9360"/>
        </w:tabs>
        <w:bidi/>
        <w:spacing w:after="80"/>
        <w:ind w:right="720"/>
        <w:contextualSpacing/>
        <w:rPr>
          <w:bCs/>
          <w:sz w:val="22"/>
          <w:szCs w:val="22"/>
        </w:rPr>
      </w:pPr>
      <w:r>
        <w:rPr>
          <w:sz w:val="22"/>
          <w:szCs w:val="22"/>
          <w:rtl/>
          <w:lang w:bidi="ar"/>
        </w:rPr>
        <w:t xml:space="preserve">إذا كان لديك اعتقاد معقول </w:t>
      </w:r>
      <w:bookmarkStart w:id="2" w:name="_Hlk57891523"/>
      <w:r>
        <w:rPr>
          <w:sz w:val="22"/>
          <w:szCs w:val="22"/>
          <w:rtl/>
          <w:lang w:bidi="ar"/>
        </w:rPr>
        <w:t xml:space="preserve">بوجود خطر وشيك بالتعرض لمزيد من العنف، بما في ذلك الأذى النفسي، إذا استمرت إقامتك (أو إقامة أحد أفراد أسرتك) في الوحدة السكنية نفسها؛ </w:t>
      </w:r>
      <w:r>
        <w:rPr>
          <w:b/>
          <w:bCs/>
          <w:sz w:val="22"/>
          <w:szCs w:val="22"/>
          <w:rtl/>
          <w:lang w:bidi="ar"/>
        </w:rPr>
        <w:t>أو</w:t>
      </w:r>
      <w:r>
        <w:rPr>
          <w:sz w:val="22"/>
          <w:szCs w:val="22"/>
          <w:rtl/>
          <w:lang w:bidi="ar"/>
        </w:rPr>
        <w:t xml:space="preserve"> </w:t>
      </w:r>
      <w:bookmarkEnd w:id="2"/>
    </w:p>
    <w:p w14:paraId="25C6DD59" w14:textId="09A8BCC9" w:rsidR="005E533E" w:rsidRPr="00BF5339" w:rsidRDefault="0099633D" w:rsidP="001828DF">
      <w:pPr>
        <w:pStyle w:val="CommentText"/>
        <w:numPr>
          <w:ilvl w:val="0"/>
          <w:numId w:val="63"/>
        </w:numPr>
        <w:tabs>
          <w:tab w:val="left" w:pos="9360"/>
        </w:tabs>
        <w:bidi/>
        <w:spacing w:after="80"/>
        <w:ind w:right="720"/>
        <w:contextualSpacing/>
        <w:rPr>
          <w:bCs/>
          <w:sz w:val="22"/>
          <w:szCs w:val="22"/>
        </w:rPr>
      </w:pPr>
      <w:r>
        <w:rPr>
          <w:sz w:val="22"/>
          <w:szCs w:val="22"/>
          <w:rtl/>
          <w:lang w:bidi="ar"/>
        </w:rPr>
        <w:t xml:space="preserve">إذا كنت (أو كان أحد أفرد أسرتك) ضحية للاعتداء الجنسي، سواءً كان لديك اعتقاد معقول بوجود خطر وشيك بالتعرض لمزيد من العنف، بما في ذلك الأذى النفسي، إذا استمرت إقامتك (أو إقامة أحد أفراد أسرتك) في الوحدة السكنية نفسها؛ أو كانت واقعة الاعتداء الجنسي قد حدثت في مقر سكنك وتقدمت بطلب انتقال طارئ خلال 90 يومًا (شاملة أيام الإجازات وعطلات نهاية الأسبوع) من تاريخ الواقعة. </w:t>
      </w:r>
    </w:p>
    <w:p w14:paraId="7F21BB70" w14:textId="20874650" w:rsidR="000161BF" w:rsidRPr="00BF5339" w:rsidRDefault="00A84B53" w:rsidP="001828DF">
      <w:pPr>
        <w:bidi/>
        <w:spacing w:after="80"/>
        <w:jc w:val="both"/>
        <w:rPr>
          <w:rFonts w:eastAsia="Calibri"/>
          <w:sz w:val="22"/>
          <w:szCs w:val="22"/>
        </w:rPr>
      </w:pPr>
      <w:r>
        <w:rPr>
          <w:rFonts w:eastAsia="Calibri"/>
          <w:sz w:val="22"/>
          <w:szCs w:val="22"/>
          <w:rtl/>
          <w:lang w:bidi="ar"/>
        </w:rPr>
        <w:t>ولا ينبغي للجهة المزوِّدة لخدمات الإسكان والمشمولة بقانون العنف ضد المرأة أن تقيِّم سجلك الإسكاني السابق كجزء من استجابتها عند تقييم طلبك للانتقال الطارئ أو تنفيذه.</w:t>
      </w:r>
      <w:r w:rsidR="001828DF">
        <w:rPr>
          <w:rFonts w:eastAsia="Calibri"/>
          <w:sz w:val="22"/>
          <w:szCs w:val="22"/>
          <w:rtl/>
          <w:lang w:bidi="ar"/>
        </w:rPr>
        <w:t xml:space="preserve"> </w:t>
      </w:r>
      <w:r>
        <w:rPr>
          <w:rFonts w:eastAsia="Calibri"/>
          <w:sz w:val="22"/>
          <w:szCs w:val="22"/>
          <w:rtl/>
          <w:lang w:bidi="ar"/>
        </w:rPr>
        <w:t>فلا يؤثر سجلك السكني في إمكانية تقديمك لطلب للانتقال الطارئ بموجب قانون العنف ضد المرأة.</w:t>
      </w:r>
      <w:r w:rsidR="001828DF">
        <w:rPr>
          <w:rFonts w:eastAsia="Calibri"/>
          <w:sz w:val="22"/>
          <w:szCs w:val="22"/>
          <w:rtl/>
          <w:lang w:bidi="ar"/>
        </w:rPr>
        <w:t xml:space="preserve"> </w:t>
      </w:r>
    </w:p>
    <w:p w14:paraId="117036AA" w14:textId="1F62A331" w:rsidR="0083491A" w:rsidRPr="00BF5339" w:rsidRDefault="001828DF" w:rsidP="001828DF">
      <w:pPr>
        <w:bidi/>
        <w:spacing w:after="80"/>
        <w:jc w:val="both"/>
        <w:rPr>
          <w:sz w:val="22"/>
          <w:szCs w:val="22"/>
        </w:rPr>
      </w:pPr>
      <w:r>
        <w:rPr>
          <w:rFonts w:hint="cs"/>
          <w:sz w:val="22"/>
          <w:szCs w:val="22"/>
          <w:rtl/>
          <w:lang w:bidi="ar"/>
        </w:rPr>
        <w:t>غير</w:t>
      </w:r>
      <w:r w:rsidR="000161BF">
        <w:rPr>
          <w:sz w:val="22"/>
          <w:szCs w:val="22"/>
          <w:rtl/>
          <w:lang w:bidi="ar"/>
        </w:rPr>
        <w:t xml:space="preserve"> أن إمكانية تقديم هذا النموذج لا تعني بالضرورة أن طلبك بالانتقال الطارئ </w:t>
      </w:r>
      <w:r>
        <w:rPr>
          <w:rFonts w:hint="cs"/>
          <w:sz w:val="22"/>
          <w:szCs w:val="22"/>
          <w:rtl/>
          <w:lang w:bidi="ar"/>
        </w:rPr>
        <w:t>سوف يُلبّى</w:t>
      </w:r>
      <w:r w:rsidR="000161BF">
        <w:rPr>
          <w:sz w:val="22"/>
          <w:szCs w:val="22"/>
          <w:rtl/>
          <w:lang w:bidi="ar"/>
        </w:rPr>
        <w:t>.</w:t>
      </w:r>
      <w:r>
        <w:rPr>
          <w:sz w:val="22"/>
          <w:szCs w:val="22"/>
          <w:rtl/>
          <w:lang w:bidi="ar"/>
        </w:rPr>
        <w:t xml:space="preserve"> </w:t>
      </w:r>
      <w:r w:rsidR="000161BF">
        <w:rPr>
          <w:sz w:val="22"/>
          <w:szCs w:val="22"/>
          <w:rtl/>
          <w:lang w:bidi="ar"/>
        </w:rPr>
        <w:t xml:space="preserve">اطلع على خطة الانتقال الطارئ لدى الجهة المزوِّدة لخدمات الإسكان والمشمولة بالقانون للحصول على مزيد من المعلومات عن الانتقال الطارئ، واطلع أيضًا على "إشعار حقوق الإشغال بموجب قانون العنف ضد المرأة"، النموذج </w:t>
      </w:r>
      <w:r w:rsidR="000161BF">
        <w:rPr>
          <w:sz w:val="22"/>
          <w:szCs w:val="22"/>
        </w:rPr>
        <w:t>HUD-5380</w:t>
      </w:r>
      <w:r w:rsidR="000161BF">
        <w:rPr>
          <w:sz w:val="22"/>
          <w:szCs w:val="22"/>
          <w:rtl/>
          <w:lang w:bidi="ar"/>
        </w:rPr>
        <w:t xml:space="preserve"> لمعرفة مزيدٍ عن حقوق الإسكان التي قد تكون مستحقًا لها.</w:t>
      </w:r>
    </w:p>
    <w:p w14:paraId="7C1FE29E" w14:textId="7EE16E6D" w:rsidR="00F84A4B" w:rsidRPr="00BF5339" w:rsidRDefault="00DB2073" w:rsidP="001828DF">
      <w:pPr>
        <w:bidi/>
        <w:spacing w:after="80"/>
        <w:rPr>
          <w:sz w:val="22"/>
          <w:szCs w:val="22"/>
        </w:rPr>
      </w:pPr>
      <w:r>
        <w:rPr>
          <w:b/>
          <w:bCs/>
          <w:sz w:val="22"/>
          <w:szCs w:val="22"/>
          <w:rtl/>
          <w:lang w:bidi="ar"/>
        </w:rPr>
        <w:t>هل يجب عل</w:t>
      </w:r>
      <w:r w:rsidR="001828DF">
        <w:rPr>
          <w:rFonts w:hint="cs"/>
          <w:b/>
          <w:bCs/>
          <w:sz w:val="22"/>
          <w:szCs w:val="22"/>
          <w:rtl/>
          <w:lang w:bidi="ar"/>
        </w:rPr>
        <w:t>ى</w:t>
      </w:r>
      <w:r>
        <w:rPr>
          <w:b/>
          <w:bCs/>
          <w:sz w:val="22"/>
          <w:szCs w:val="22"/>
          <w:rtl/>
          <w:lang w:bidi="ar"/>
        </w:rPr>
        <w:t xml:space="preserve"> تقديم أي وثائق للجهة المزوِّدة لخدمات الإسكان والمشمولة بقانون العنف ضد المرأة؟</w:t>
      </w:r>
      <w:r>
        <w:rPr>
          <w:sz w:val="22"/>
          <w:szCs w:val="22"/>
          <w:rtl/>
          <w:lang w:bidi="ar"/>
        </w:rPr>
        <w:t xml:space="preserve"> قد تطلب الجهة المزوِّدة لخدمات الإسكان والمشمولة بالقانون وثائق تثبت أنك (أو أحد أفراد أسرتك) ضحية لعنفٍ أو إساءة بموجب قانون العنف ضد المرأة، إلى جانب ملأ هذا النموذج الخاص بطلب الانتقال الطارئ.</w:t>
      </w:r>
      <w:r w:rsidR="001828DF">
        <w:rPr>
          <w:sz w:val="22"/>
          <w:szCs w:val="22"/>
          <w:rtl/>
          <w:lang w:bidi="ar"/>
        </w:rPr>
        <w:t xml:space="preserve"> </w:t>
      </w:r>
      <w:r>
        <w:rPr>
          <w:sz w:val="22"/>
          <w:szCs w:val="22"/>
          <w:rtl/>
          <w:lang w:bidi="ar"/>
        </w:rPr>
        <w:t xml:space="preserve">ويمكنك استيفاء هذا الطلب عن طريق ملأ نموذج الإقرار الذاتي (نموذج </w:t>
      </w:r>
      <w:r>
        <w:rPr>
          <w:sz w:val="22"/>
          <w:szCs w:val="22"/>
        </w:rPr>
        <w:t>HUD-5382</w:t>
      </w:r>
      <w:r>
        <w:rPr>
          <w:sz w:val="22"/>
          <w:szCs w:val="22"/>
          <w:rtl/>
          <w:lang w:bidi="ar"/>
        </w:rPr>
        <w:t>)، إلا إذا تلقت الجهة المزوِّدة لخدمات الإسكان معلومات متضاربة بشأن واقعة العنف أو الإساءة.</w:t>
      </w:r>
      <w:r w:rsidR="001828DF">
        <w:rPr>
          <w:sz w:val="22"/>
          <w:szCs w:val="22"/>
          <w:rtl/>
          <w:lang w:bidi="ar"/>
        </w:rPr>
        <w:t xml:space="preserve"> </w:t>
      </w:r>
      <w:r>
        <w:rPr>
          <w:sz w:val="22"/>
          <w:szCs w:val="22"/>
          <w:rtl/>
          <w:lang w:bidi="ar"/>
        </w:rPr>
        <w:t>إذا توفرت لديك وثيقة من طرف ثالث تثبت أهليتك للانتقال الطارئ، فيمكنك تقديمها إلى الجهة المزوِّدة لخدمات الإسكان والمشمولة بالقانون بدلًا من ملأ نموذج الإقرار الذاتي.</w:t>
      </w:r>
      <w:r w:rsidR="001828DF">
        <w:rPr>
          <w:sz w:val="22"/>
          <w:szCs w:val="22"/>
          <w:rtl/>
          <w:lang w:bidi="ar"/>
        </w:rPr>
        <w:t xml:space="preserve"> </w:t>
      </w:r>
      <w:r>
        <w:rPr>
          <w:sz w:val="22"/>
          <w:szCs w:val="22"/>
          <w:rtl/>
          <w:lang w:bidi="ar"/>
        </w:rPr>
        <w:t xml:space="preserve">لمزيد من المعلومات، اطلع على نموذج "إشعار حقوق الإشغال بموجب قانون العنف ضد المرأة"، النموذج </w:t>
      </w:r>
      <w:r>
        <w:rPr>
          <w:sz w:val="22"/>
          <w:szCs w:val="22"/>
        </w:rPr>
        <w:t>HUD-5380</w:t>
      </w:r>
      <w:r>
        <w:rPr>
          <w:sz w:val="22"/>
          <w:szCs w:val="22"/>
          <w:rtl/>
          <w:lang w:bidi="ar"/>
        </w:rPr>
        <w:t>.</w:t>
      </w:r>
    </w:p>
    <w:p w14:paraId="0F5D5D4B" w14:textId="1851D3CB" w:rsidR="00BF5339" w:rsidRPr="00BF5339" w:rsidRDefault="000571B2" w:rsidP="001828DF">
      <w:pPr>
        <w:bidi/>
        <w:spacing w:after="80"/>
        <w:rPr>
          <w:sz w:val="22"/>
          <w:szCs w:val="22"/>
        </w:rPr>
      </w:pPr>
      <w:r>
        <w:rPr>
          <w:b/>
          <w:bCs/>
          <w:sz w:val="22"/>
          <w:szCs w:val="22"/>
          <w:rtl/>
          <w:lang w:bidi="ar"/>
        </w:rPr>
        <w:t>هل ستكون معلوماتي سرية؟</w:t>
      </w:r>
      <w:r>
        <w:rPr>
          <w:sz w:val="22"/>
          <w:szCs w:val="22"/>
          <w:rtl/>
          <w:lang w:bidi="ar"/>
        </w:rPr>
        <w:t xml:space="preserve"> في كل مرة تطلب فيها أو تستفسر عن الحماية بموجب قانون العنف ضد المرأة، تلتزم الجهة المزوِّدة لخدمات الإسكان والمشمولة بالقانون بالحفاظ على السرية التامة لأي معلومات تقدمها بشأن العنف أو الإساءة بموجب القانون، أو بشأن كونك (أو أحد أفراد أسرتك) ضحية، بما في ذلك المعلومات الواردة في هذا النموذج. تُحفظ تلك المعلومات بطريقة آمنة وفي ملف منفصل عن ملفات الإيجار الأخرى الخاصة بك. لا يسمح بالوصول إلى هذه المعلومات إلا لموظفٍ أو وكيلٍ تابع للجهة المزوِّدة لخدمات الإسكان والمشمولة بالقانون، وذلك عند </w:t>
      </w:r>
      <w:r>
        <w:rPr>
          <w:sz w:val="22"/>
          <w:rtl/>
          <w:lang w:bidi="ar"/>
        </w:rPr>
        <w:t>استيفاء</w:t>
      </w:r>
      <w:r>
        <w:rPr>
          <w:sz w:val="22"/>
          <w:szCs w:val="22"/>
          <w:rtl/>
          <w:lang w:bidi="ar"/>
        </w:rPr>
        <w:t xml:space="preserve"> الشروط التالية: (1) إذا كان الاطلاع على هذه المعلومات ضروريًّا لغرض محدد، (2) إذا منحت الجهة المزودة لخدمات الإسكان والمشمولة بالقانون تفويضًا صريحًا لذلك الشخص بالوصول إلى هذه المعلومات لهذا الغرض المحدد، </w:t>
      </w:r>
      <w:r w:rsidRPr="001828DF">
        <w:rPr>
          <w:b/>
          <w:bCs/>
          <w:sz w:val="22"/>
          <w:szCs w:val="22"/>
          <w:rtl/>
          <w:lang w:bidi="ar"/>
        </w:rPr>
        <w:t>و</w:t>
      </w:r>
      <w:r>
        <w:rPr>
          <w:sz w:val="22"/>
          <w:szCs w:val="22"/>
          <w:rtl/>
          <w:lang w:bidi="ar"/>
        </w:rPr>
        <w:t>(3) كان هذا التفويض متوافقًا مع القوانين المعمول بها.</w:t>
      </w:r>
      <w:r w:rsidR="001828DF">
        <w:rPr>
          <w:sz w:val="22"/>
          <w:szCs w:val="22"/>
          <w:rtl/>
          <w:lang w:bidi="ar"/>
        </w:rPr>
        <w:t xml:space="preserve"> </w:t>
      </w:r>
      <w:r>
        <w:rPr>
          <w:sz w:val="22"/>
          <w:szCs w:val="22"/>
          <w:rtl/>
          <w:lang w:bidi="ar"/>
        </w:rPr>
        <w:t xml:space="preserve">لن تُعطى المعلومات لأي شخص آخر أو تضاف إلى قاعدة بيانات يطلع عليها أي شخص آخر إلا إذا: (1) حصلت الجهة المزوِّدة لخدمات الإسكان والمشمولة بالقانون على إذن مكتوب منك للقيام بذلك لفترة محددة، </w:t>
      </w:r>
      <w:r>
        <w:rPr>
          <w:b/>
          <w:bCs/>
          <w:sz w:val="22"/>
          <w:szCs w:val="22"/>
          <w:rtl/>
          <w:lang w:bidi="ar"/>
        </w:rPr>
        <w:t>أو</w:t>
      </w:r>
      <w:r>
        <w:rPr>
          <w:sz w:val="22"/>
          <w:szCs w:val="22"/>
          <w:rtl/>
          <w:lang w:bidi="ar"/>
        </w:rPr>
        <w:t xml:space="preserve"> (2) طُلب منها ذلك بموجب دعوى خاصة بالإخلاء أو إنهاء التعاقد، </w:t>
      </w:r>
      <w:r>
        <w:rPr>
          <w:b/>
          <w:bCs/>
          <w:sz w:val="22"/>
          <w:rtl/>
          <w:lang w:bidi="ar"/>
        </w:rPr>
        <w:t>أو</w:t>
      </w:r>
      <w:r>
        <w:rPr>
          <w:sz w:val="22"/>
          <w:szCs w:val="22"/>
          <w:rtl/>
          <w:lang w:bidi="ar"/>
        </w:rPr>
        <w:t xml:space="preserve"> (3) طُلب منها ذلك بموجب القانون.</w:t>
      </w:r>
      <w:bookmarkStart w:id="3" w:name="_Hlk133439850"/>
      <w:r>
        <w:rPr>
          <w:sz w:val="22"/>
          <w:szCs w:val="22"/>
          <w:rtl/>
          <w:lang w:bidi="ar"/>
        </w:rPr>
        <w:t xml:space="preserve"> </w:t>
      </w:r>
    </w:p>
    <w:p w14:paraId="2B6A4C6C" w14:textId="6B03E461" w:rsidR="002D2092" w:rsidRPr="001828DF" w:rsidRDefault="00F44605" w:rsidP="001828DF">
      <w:pPr>
        <w:bidi/>
        <w:spacing w:after="80"/>
        <w:rPr>
          <w:sz w:val="22"/>
          <w:szCs w:val="22"/>
        </w:rPr>
      </w:pPr>
      <w:r>
        <w:rPr>
          <w:sz w:val="22"/>
          <w:szCs w:val="22"/>
          <w:rtl/>
          <w:lang w:bidi="ar"/>
        </w:rPr>
        <w:t xml:space="preserve">علاوة على هذا، يجب على الجهة المزوِّدة لخدمات الإسكان والمشمولة بالقانون أن تحافظَ على السرية التامة لعنوانك لضمان عدم وصوله إلى أي شخص ارتكب حادثة عنف أو إساءة بحقك (أو بحق أحد أفراد أسرتك) </w:t>
      </w:r>
      <w:r w:rsidRPr="001828DF">
        <w:rPr>
          <w:sz w:val="22"/>
          <w:szCs w:val="22"/>
          <w:rtl/>
          <w:lang w:bidi="ar"/>
        </w:rPr>
        <w:t>أو هدَّد بارتكابها.</w:t>
      </w:r>
    </w:p>
    <w:bookmarkEnd w:id="3"/>
    <w:p w14:paraId="00A01CD7" w14:textId="352633E2" w:rsidR="000571B2" w:rsidRPr="001828DF" w:rsidRDefault="000571B2" w:rsidP="001828DF">
      <w:pPr>
        <w:bidi/>
        <w:spacing w:after="80"/>
        <w:jc w:val="both"/>
        <w:rPr>
          <w:rFonts w:eastAsia="Calibri"/>
          <w:sz w:val="22"/>
          <w:szCs w:val="22"/>
        </w:rPr>
      </w:pPr>
      <w:r w:rsidRPr="001828DF">
        <w:rPr>
          <w:rFonts w:eastAsia="Calibri"/>
          <w:b/>
          <w:bCs/>
          <w:sz w:val="22"/>
          <w:szCs w:val="22"/>
          <w:rtl/>
          <w:lang w:bidi="ar"/>
        </w:rPr>
        <w:t xml:space="preserve">ماذا لو كنت بحاجةٍ إلى قراءة هذه المعلومات بلغةٍ أخرى غير الإنجليزية؟ </w:t>
      </w:r>
      <w:r w:rsidRPr="001828DF">
        <w:rPr>
          <w:rFonts w:eastAsia="Calibri"/>
          <w:sz w:val="22"/>
          <w:szCs w:val="22"/>
          <w:rtl/>
          <w:lang w:bidi="ar"/>
        </w:rPr>
        <w:t xml:space="preserve">لقراءة هذه المعلومات بالإسبانية أو أي لغة أخرى، يُرجى التواصل مع </w:t>
      </w:r>
      <w:r w:rsidR="001750AC" w:rsidRPr="001828DF">
        <w:rPr>
          <w:rFonts w:eastAsia="Calibri"/>
          <w:sz w:val="22"/>
          <w:szCs w:val="22"/>
          <w:rtl/>
          <w:lang w:bidi="ar"/>
        </w:rPr>
        <w:t>[</w:t>
      </w:r>
      <w:r w:rsidR="001828DF" w:rsidRPr="001828DF">
        <w:rPr>
          <w:rFonts w:eastAsia="Calibri"/>
          <w:sz w:val="22"/>
          <w:szCs w:val="22"/>
          <w:lang w:bidi="ar"/>
        </w:rPr>
        <w:t>INSERT COVERED HOUSING PROVIDER’S CONTACT INFORMATION; FOR HOPWA PROVIDERS – INSERT GRANTEE NAME AND CONTACT INFORMATION</w:t>
      </w:r>
      <w:r w:rsidR="001750AC" w:rsidRPr="001828DF">
        <w:rPr>
          <w:rFonts w:eastAsia="Calibri"/>
          <w:sz w:val="22"/>
          <w:szCs w:val="22"/>
          <w:rtl/>
          <w:lang w:bidi="ar"/>
        </w:rPr>
        <w:t>]</w:t>
      </w:r>
      <w:r w:rsidR="001828DF" w:rsidRPr="001828DF">
        <w:rPr>
          <w:rFonts w:eastAsia="Calibri" w:hint="cs"/>
          <w:sz w:val="22"/>
          <w:szCs w:val="22"/>
          <w:rtl/>
          <w:lang w:bidi="ar"/>
        </w:rPr>
        <w:t xml:space="preserve"> </w:t>
      </w:r>
      <w:r w:rsidR="001750AC" w:rsidRPr="001828DF">
        <w:rPr>
          <w:rFonts w:eastAsia="Calibri"/>
          <w:sz w:val="22"/>
          <w:szCs w:val="22"/>
          <w:rtl/>
          <w:lang w:bidi="ar"/>
        </w:rPr>
        <w:t>أو زيارة الرابط التالي [</w:t>
      </w:r>
      <w:r w:rsidR="001828DF" w:rsidRPr="001828DF">
        <w:rPr>
          <w:rFonts w:eastAsia="Calibri"/>
          <w:sz w:val="22"/>
          <w:szCs w:val="22"/>
        </w:rPr>
        <w:t>INSERT WEBSITE, IF APPLICABLE</w:t>
      </w:r>
      <w:r w:rsidR="001750AC" w:rsidRPr="001828DF">
        <w:rPr>
          <w:rFonts w:eastAsia="Calibri"/>
          <w:sz w:val="22"/>
          <w:szCs w:val="22"/>
          <w:rtl/>
          <w:lang w:bidi="ar"/>
        </w:rPr>
        <w:t>].</w:t>
      </w:r>
      <w:r w:rsidR="001750AC" w:rsidRPr="001828DF">
        <w:rPr>
          <w:rFonts w:eastAsia="Calibri" w:hint="cs"/>
          <w:sz w:val="22"/>
          <w:szCs w:val="22"/>
          <w:rtl/>
          <w:lang w:bidi="ar"/>
        </w:rPr>
        <w:t xml:space="preserve"> </w:t>
      </w:r>
      <w:r w:rsidRPr="001828DF">
        <w:rPr>
          <w:rFonts w:eastAsia="Calibri"/>
          <w:sz w:val="22"/>
          <w:szCs w:val="22"/>
          <w:rtl/>
          <w:lang w:bidi="ar"/>
        </w:rPr>
        <w:t>يمكنك قراءة النماذج المترجمة المتعلقة بقانون العنف ضد المرأة على الرابط التالي:</w:t>
      </w:r>
      <w:r w:rsidR="00C1776D" w:rsidRPr="001828DF">
        <w:rPr>
          <w:rFonts w:eastAsia="Calibri" w:hint="cs"/>
          <w:sz w:val="22"/>
          <w:szCs w:val="22"/>
          <w:rtl/>
          <w:lang w:bidi="ar"/>
        </w:rPr>
        <w:t xml:space="preserve"> </w:t>
      </w:r>
      <w:hyperlink r:id="rId12" w:history="1">
        <w:r w:rsidR="00C1776D" w:rsidRPr="001828DF">
          <w:rPr>
            <w:rStyle w:val="Hyperlink"/>
            <w:rFonts w:eastAsia="Calibri"/>
            <w:sz w:val="22"/>
            <w:szCs w:val="22"/>
          </w:rPr>
          <w:t>https://www.hud.gov/program_offices/administration/hudclips/forms/hud5</w:t>
        </w:r>
      </w:hyperlink>
      <w:r w:rsidRPr="001828DF">
        <w:rPr>
          <w:rFonts w:eastAsia="Calibri"/>
          <w:color w:val="0563C1"/>
          <w:sz w:val="22"/>
          <w:szCs w:val="22"/>
          <w:u w:val="single"/>
        </w:rPr>
        <w:t>a#4</w:t>
      </w:r>
      <w:r w:rsidRPr="001828DF">
        <w:rPr>
          <w:rFonts w:eastAsia="Calibri"/>
          <w:sz w:val="22"/>
          <w:szCs w:val="22"/>
          <w:rtl/>
          <w:lang w:bidi="ar"/>
        </w:rPr>
        <w:t>.</w:t>
      </w:r>
      <w:r w:rsidRPr="001828DF">
        <w:rPr>
          <w:rFonts w:eastAsia="Calibri"/>
          <w:b/>
          <w:bCs/>
          <w:sz w:val="22"/>
          <w:szCs w:val="22"/>
          <w:rtl/>
          <w:lang w:bidi="ar"/>
        </w:rPr>
        <w:t xml:space="preserve"> </w:t>
      </w:r>
      <w:r w:rsidRPr="001828DF">
        <w:rPr>
          <w:rFonts w:eastAsia="Calibri"/>
          <w:sz w:val="22"/>
          <w:szCs w:val="22"/>
          <w:rtl/>
          <w:lang w:bidi="ar"/>
        </w:rPr>
        <w:t xml:space="preserve">إذا كنت تتحدث أو تقرأ بلغةٍ أخرى غير الإنجليزية، </w:t>
      </w:r>
      <w:r w:rsidRPr="001828DF">
        <w:rPr>
          <w:rFonts w:eastAsia="Calibri"/>
          <w:sz w:val="22"/>
          <w:szCs w:val="22"/>
          <w:rtl/>
          <w:lang w:bidi="ar"/>
        </w:rPr>
        <w:lastRenderedPageBreak/>
        <w:t xml:space="preserve">فيجب على الجهة المزوِّدة لخدمات الإسكان والمشمولة بقانون العنف ضد المرأة أن توفرَ المساعدة اللغوية لك فيما يتعلق بالحماية الممنوحة لك بموجب ذلك القانون (مثل توفير خدمات الترجمة الفورية الشفوية أو الترجمة الكتابية). </w:t>
      </w:r>
    </w:p>
    <w:p w14:paraId="2C828CEC" w14:textId="6E852B71" w:rsidR="006A5D22" w:rsidRPr="001828DF" w:rsidRDefault="0004593E" w:rsidP="001828DF">
      <w:pPr>
        <w:bidi/>
        <w:spacing w:after="80"/>
        <w:jc w:val="both"/>
        <w:rPr>
          <w:rFonts w:eastAsia="Calibri"/>
          <w:sz w:val="22"/>
          <w:szCs w:val="22"/>
        </w:rPr>
      </w:pPr>
      <w:r w:rsidRPr="001828DF">
        <w:rPr>
          <w:b/>
          <w:bCs/>
          <w:sz w:val="22"/>
          <w:szCs w:val="22"/>
          <w:rtl/>
          <w:lang w:bidi="ar"/>
        </w:rPr>
        <w:t xml:space="preserve">هل يمكنني طلب تسهيلات معقولة؟ </w:t>
      </w:r>
      <w:r w:rsidRPr="001828DF">
        <w:rPr>
          <w:sz w:val="22"/>
          <w:szCs w:val="22"/>
          <w:rtl/>
          <w:lang w:bidi="ar"/>
        </w:rPr>
        <w:t>إذا كنت تعاني إعاقةً ما، فيتعين على الجهة المزوِّدة لخدمات الإسكان والمشمولة بالقانون أن تمنحك تسهيلات معقولة فيما يتعلق بالقواعد أو السياسات أو الممارسات أو الخدمات، والتي قد تكون ضرورية لتمكينك من التمتع بالحماية التي يوفرها قانون العنف ضد المرأة على قدم المساواة مع الآخرين (مثل تمديد الفترة الزمنية لتقديم الوثائق أو المساعدة في ملء النماذج).</w:t>
      </w:r>
      <w:r w:rsidR="001828DF" w:rsidRPr="001828DF">
        <w:rPr>
          <w:sz w:val="22"/>
          <w:szCs w:val="22"/>
          <w:rtl/>
          <w:lang w:bidi="ar"/>
        </w:rPr>
        <w:t xml:space="preserve"> </w:t>
      </w:r>
      <w:r w:rsidRPr="001828DF">
        <w:rPr>
          <w:sz w:val="22"/>
          <w:szCs w:val="22"/>
          <w:rtl/>
          <w:lang w:bidi="ar"/>
        </w:rPr>
        <w:t>يمكنك طلب أي تسهيل معقول في أي وقت، وحتى إنْ كان ذلك لأول مرة أثناء الإخلاء.</w:t>
      </w:r>
      <w:r w:rsidR="001828DF" w:rsidRPr="001828DF">
        <w:rPr>
          <w:sz w:val="22"/>
          <w:szCs w:val="22"/>
          <w:rtl/>
          <w:lang w:bidi="ar"/>
        </w:rPr>
        <w:t xml:space="preserve"> </w:t>
      </w:r>
      <w:r w:rsidRPr="001828DF">
        <w:rPr>
          <w:sz w:val="22"/>
          <w:szCs w:val="22"/>
          <w:rtl/>
          <w:lang w:bidi="ar"/>
        </w:rPr>
        <w:t>وإذا رفضت الجهة المزوِّدة لخدمات الإسكان والمشمولة بالقانون أن تمنحكَ تسهيلًا معينًا لأنه غير معقول، فعليها أولًا أن تتواصلَ معك بهدف تحديد تسهيلات بديلة ممكنة.</w:t>
      </w:r>
      <w:r w:rsidR="001828DF" w:rsidRPr="001828DF">
        <w:rPr>
          <w:sz w:val="22"/>
          <w:szCs w:val="22"/>
          <w:rtl/>
          <w:lang w:bidi="ar"/>
        </w:rPr>
        <w:t xml:space="preserve"> </w:t>
      </w:r>
      <w:r w:rsidRPr="001828DF">
        <w:rPr>
          <w:sz w:val="22"/>
          <w:szCs w:val="22"/>
          <w:rtl/>
          <w:lang w:bidi="ar"/>
        </w:rPr>
        <w:t>كذلك يتعين على الجهة المزوِّدة لخدمات الإسكان والمشمولة بالقانون أن تضمن إمكانية التواصل الفعال مع ذوي الإعاقة.</w:t>
      </w:r>
      <w:r w:rsidR="001828DF" w:rsidRPr="001828DF">
        <w:rPr>
          <w:sz w:val="22"/>
          <w:szCs w:val="22"/>
          <w:rtl/>
          <w:lang w:bidi="ar"/>
        </w:rPr>
        <w:t xml:space="preserve"> </w:t>
      </w:r>
    </w:p>
    <w:p w14:paraId="243B64B7" w14:textId="77FAFBF2" w:rsidR="00DA147C" w:rsidRPr="001828DF" w:rsidRDefault="00ED4CBA" w:rsidP="001828DF">
      <w:pPr>
        <w:bidi/>
        <w:spacing w:after="80"/>
        <w:jc w:val="both"/>
        <w:rPr>
          <w:rFonts w:eastAsia="Calibri"/>
          <w:sz w:val="22"/>
          <w:szCs w:val="22"/>
        </w:rPr>
      </w:pPr>
      <w:r w:rsidRPr="001828DF">
        <w:rPr>
          <w:rFonts w:eastAsia="Calibri"/>
          <w:b/>
          <w:bCs/>
          <w:sz w:val="22"/>
          <w:szCs w:val="22"/>
          <w:rtl/>
          <w:lang w:bidi="ar"/>
        </w:rPr>
        <w:t xml:space="preserve">هل تحتاج مساعدة إضافية؟ </w:t>
      </w:r>
      <w:r w:rsidRPr="001828DF">
        <w:rPr>
          <w:rFonts w:eastAsia="Calibri"/>
          <w:sz w:val="22"/>
          <w:szCs w:val="22"/>
          <w:rtl/>
          <w:lang w:bidi="ar"/>
        </w:rPr>
        <w:t xml:space="preserve">لمزيدٍ من المعلومات عن قانون العنف ضد المرأة وللعثور على المساعدة في منطقتك، يُرجى زيارة الموقع الإلكتروني: </w:t>
      </w:r>
      <w:hyperlink r:id="rId13" w:history="1">
        <w:r w:rsidRPr="001828DF">
          <w:rPr>
            <w:rFonts w:eastAsia="Calibri"/>
            <w:color w:val="0563C1"/>
            <w:sz w:val="22"/>
            <w:szCs w:val="22"/>
            <w:u w:val="single"/>
          </w:rPr>
          <w:t>https://www.hud.gov/vawa</w:t>
        </w:r>
      </w:hyperlink>
      <w:r w:rsidRPr="001828DF">
        <w:rPr>
          <w:rFonts w:eastAsia="Calibri"/>
          <w:sz w:val="22"/>
          <w:szCs w:val="22"/>
          <w:rtl/>
          <w:lang w:bidi="ar"/>
        </w:rPr>
        <w:t>.</w:t>
      </w:r>
      <w:r w:rsidR="001828DF" w:rsidRPr="001828DF">
        <w:rPr>
          <w:rFonts w:eastAsia="Calibri"/>
          <w:sz w:val="22"/>
          <w:szCs w:val="22"/>
          <w:rtl/>
          <w:lang w:bidi="ar"/>
        </w:rPr>
        <w:t xml:space="preserve"> </w:t>
      </w:r>
      <w:r w:rsidRPr="001828DF">
        <w:rPr>
          <w:rFonts w:eastAsia="Calibri"/>
          <w:sz w:val="22"/>
          <w:szCs w:val="22"/>
          <w:rtl/>
          <w:lang w:bidi="ar"/>
        </w:rPr>
        <w:t>للتحدث مع أحد المدافعين عن حقوق السكن، يُرجى التواصل مع [</w:t>
      </w:r>
      <w:r w:rsidR="001828DF" w:rsidRPr="001828DF">
        <w:rPr>
          <w:rFonts w:eastAsia="Calibri"/>
          <w:sz w:val="22"/>
          <w:szCs w:val="22"/>
        </w:rPr>
        <w:t>ENTER CONTACT INFO FOR LOCAL ADVOCACY AND LEGAL AID ORGANIZATIONS</w:t>
      </w:r>
      <w:r w:rsidRPr="001828DF">
        <w:rPr>
          <w:rFonts w:eastAsia="Calibri"/>
          <w:sz w:val="22"/>
          <w:szCs w:val="22"/>
          <w:rtl/>
          <w:lang w:bidi="ar"/>
        </w:rPr>
        <w:t>].</w:t>
      </w:r>
      <w:r w:rsidR="001828DF" w:rsidRPr="001828DF">
        <w:rPr>
          <w:rFonts w:eastAsia="Calibri"/>
          <w:sz w:val="22"/>
          <w:szCs w:val="22"/>
          <w:rtl/>
          <w:lang w:bidi="ar"/>
        </w:rPr>
        <w:t xml:space="preserve"> </w:t>
      </w:r>
    </w:p>
    <w:p w14:paraId="5AE3BA76" w14:textId="7583D409" w:rsidR="00FB1141" w:rsidRPr="00863250" w:rsidRDefault="00FB1141" w:rsidP="001828DF">
      <w:pPr>
        <w:bidi/>
        <w:spacing w:afterLines="120" w:after="288"/>
        <w:rPr>
          <w:b/>
          <w:bCs/>
          <w:u w:val="single"/>
        </w:rPr>
      </w:pPr>
      <w:r w:rsidRPr="001828DF">
        <w:rPr>
          <w:b/>
          <w:bCs/>
          <w:u w:val="single"/>
          <w:rtl/>
          <w:lang w:bidi="ar"/>
        </w:rPr>
        <w:t>ينبغي ملء الاستمارة أدناه بواسطة المستأجر المتقدم بطلب الانتقال الطارئ أو من ينوب عنه/عنها</w:t>
      </w:r>
    </w:p>
    <w:p w14:paraId="6D75323B" w14:textId="67A1288C" w:rsidR="00FB1141" w:rsidRPr="00863250" w:rsidRDefault="00FB1141" w:rsidP="001828DF">
      <w:pPr>
        <w:pStyle w:val="ListParagraph"/>
        <w:numPr>
          <w:ilvl w:val="0"/>
          <w:numId w:val="64"/>
        </w:numPr>
        <w:bidi/>
        <w:spacing w:afterLines="60" w:after="144" w:line="240" w:lineRule="auto"/>
        <w:contextualSpacing w:val="0"/>
        <w:rPr>
          <w:rFonts w:ascii="Times New Roman" w:hAnsi="Times New Roman"/>
          <w:b/>
          <w:bCs/>
        </w:rPr>
      </w:pPr>
      <w:r>
        <w:rPr>
          <w:rFonts w:ascii="Times New Roman" w:hAnsi="Times New Roman"/>
          <w:b/>
          <w:bCs/>
          <w:rtl/>
          <w:lang w:bidi="ar"/>
        </w:rPr>
        <w:t xml:space="preserve">اسم الضحية (الضحايا): </w:t>
      </w:r>
      <w:r>
        <w:rPr>
          <w:rFonts w:ascii="Times New Roman" w:hAnsi="Times New Roman"/>
          <w:rtl/>
          <w:lang w:bidi="ar"/>
        </w:rPr>
        <w:t>___________________________</w:t>
      </w:r>
      <w:r w:rsidR="00D35AFB">
        <w:rPr>
          <w:rFonts w:ascii="Times New Roman" w:hAnsi="Times New Roman"/>
          <w:lang w:bidi="ar"/>
        </w:rPr>
        <w:t>____</w:t>
      </w:r>
      <w:r>
        <w:rPr>
          <w:rFonts w:ascii="Times New Roman" w:hAnsi="Times New Roman"/>
          <w:rtl/>
          <w:lang w:bidi="ar"/>
        </w:rPr>
        <w:t>__________________________________________</w:t>
      </w:r>
    </w:p>
    <w:p w14:paraId="4414FAD1" w14:textId="7818C9FC" w:rsidR="00FB1141" w:rsidRPr="00863250" w:rsidRDefault="00FB1141" w:rsidP="001828DF">
      <w:pPr>
        <w:pStyle w:val="ListParagraph"/>
        <w:numPr>
          <w:ilvl w:val="0"/>
          <w:numId w:val="64"/>
        </w:numPr>
        <w:bidi/>
        <w:spacing w:afterLines="60" w:after="144" w:line="240" w:lineRule="auto"/>
        <w:contextualSpacing w:val="0"/>
        <w:rPr>
          <w:rFonts w:ascii="Times New Roman" w:hAnsi="Times New Roman"/>
          <w:b/>
          <w:bCs/>
        </w:rPr>
      </w:pPr>
      <w:r>
        <w:rPr>
          <w:rFonts w:ascii="Times New Roman" w:hAnsi="Times New Roman"/>
          <w:b/>
          <w:bCs/>
          <w:rtl/>
          <w:lang w:bidi="ar"/>
        </w:rPr>
        <w:t>اسمك</w:t>
      </w:r>
      <w:r>
        <w:rPr>
          <w:rFonts w:ascii="Times New Roman" w:hAnsi="Times New Roman"/>
          <w:rtl/>
          <w:lang w:bidi="ar"/>
        </w:rPr>
        <w:t xml:space="preserve"> (إذا كنت تملأ النموذج نيابةً عن الضحية):_____________</w:t>
      </w:r>
      <w:r w:rsidR="00D35AFB">
        <w:rPr>
          <w:rFonts w:ascii="Times New Roman" w:hAnsi="Times New Roman"/>
          <w:lang w:bidi="ar"/>
        </w:rPr>
        <w:t>___</w:t>
      </w:r>
      <w:r>
        <w:rPr>
          <w:rFonts w:ascii="Times New Roman" w:hAnsi="Times New Roman"/>
          <w:rtl/>
          <w:lang w:bidi="ar"/>
        </w:rPr>
        <w:t>___________________________________________</w:t>
      </w:r>
    </w:p>
    <w:p w14:paraId="01B5CE40" w14:textId="49D28352" w:rsidR="00D35AFB" w:rsidRPr="00D35AFB" w:rsidRDefault="00FB1141" w:rsidP="001828DF">
      <w:pPr>
        <w:pStyle w:val="ListParagraph"/>
        <w:numPr>
          <w:ilvl w:val="0"/>
          <w:numId w:val="64"/>
        </w:numPr>
        <w:bidi/>
        <w:spacing w:afterLines="60" w:after="144" w:line="240" w:lineRule="auto"/>
        <w:contextualSpacing w:val="0"/>
        <w:rPr>
          <w:rFonts w:ascii="Times New Roman" w:hAnsi="Times New Roman"/>
          <w:b/>
          <w:bCs/>
        </w:rPr>
      </w:pPr>
      <w:r>
        <w:rPr>
          <w:rFonts w:ascii="Times New Roman" w:hAnsi="Times New Roman"/>
          <w:b/>
          <w:bCs/>
          <w:rtl/>
          <w:lang w:bidi="ar"/>
        </w:rPr>
        <w:t>أسماء أفراد الأسرة الآخرين:</w:t>
      </w:r>
      <w:r w:rsidR="004017A7">
        <w:rPr>
          <w:rFonts w:ascii="Times New Roman" w:hAnsi="Times New Roman" w:hint="cs"/>
          <w:b/>
          <w:bCs/>
          <w:rtl/>
          <w:lang w:bidi="ar"/>
        </w:rPr>
        <w:t xml:space="preserve"> </w:t>
      </w:r>
      <w:r>
        <w:rPr>
          <w:rFonts w:ascii="Times New Roman" w:hAnsi="Times New Roman"/>
          <w:rtl/>
          <w:lang w:bidi="ar"/>
        </w:rPr>
        <w:t>_____________________________________________________</w:t>
      </w:r>
      <w:r w:rsidR="00CD1DA1" w:rsidRPr="004017A7">
        <w:rPr>
          <w:b/>
          <w:bCs/>
          <w:noProof/>
          <w:rtl/>
          <w:lang w:bidi="ar"/>
        </w:rPr>
        <w:t>______</w:t>
      </w:r>
      <w:r w:rsidR="00D35AFB" w:rsidRPr="004017A7">
        <w:rPr>
          <w:b/>
          <w:bCs/>
          <w:noProof/>
          <w:rtl/>
          <w:lang w:bidi="ar"/>
        </w:rPr>
        <w:t>_______</w:t>
      </w:r>
      <w:r w:rsidR="00CD1DA1" w:rsidRPr="004017A7">
        <w:rPr>
          <w:b/>
          <w:bCs/>
          <w:noProof/>
          <w:rtl/>
          <w:lang w:bidi="ar"/>
        </w:rPr>
        <w:t>____</w:t>
      </w:r>
    </w:p>
    <w:p w14:paraId="011D88CF" w14:textId="4041D1AA" w:rsidR="00FB1141" w:rsidRPr="004017A7" w:rsidRDefault="00CD1DA1" w:rsidP="00D35AFB">
      <w:pPr>
        <w:pStyle w:val="ListParagraph"/>
        <w:bidi/>
        <w:spacing w:afterLines="60" w:after="144" w:line="240" w:lineRule="auto"/>
        <w:contextualSpacing w:val="0"/>
        <w:rPr>
          <w:rFonts w:ascii="Times New Roman" w:hAnsi="Times New Roman"/>
          <w:b/>
          <w:bCs/>
        </w:rPr>
      </w:pPr>
      <w:r w:rsidRPr="004017A7">
        <w:rPr>
          <w:b/>
          <w:bCs/>
          <w:noProof/>
          <w:rtl/>
          <w:lang w:bidi="ar"/>
        </w:rPr>
        <w:t>_____________________________________________________________________________</w:t>
      </w:r>
      <w:r w:rsidR="00D35AFB" w:rsidRPr="004017A7">
        <w:rPr>
          <w:b/>
          <w:bCs/>
          <w:noProof/>
          <w:rtl/>
          <w:lang w:bidi="ar"/>
        </w:rPr>
        <w:t>____________</w:t>
      </w:r>
    </w:p>
    <w:p w14:paraId="2367533B" w14:textId="2E814704" w:rsidR="00D35AFB" w:rsidRDefault="00FB1141" w:rsidP="001828DF">
      <w:pPr>
        <w:pStyle w:val="ListParagraph"/>
        <w:numPr>
          <w:ilvl w:val="0"/>
          <w:numId w:val="64"/>
        </w:numPr>
        <w:bidi/>
        <w:spacing w:afterLines="60" w:after="144" w:line="240" w:lineRule="auto"/>
        <w:contextualSpacing w:val="0"/>
      </w:pPr>
      <w:r w:rsidRPr="004017A7">
        <w:rPr>
          <w:rFonts w:ascii="Times New Roman" w:hAnsi="Times New Roman"/>
          <w:b/>
          <w:bCs/>
          <w:rtl/>
          <w:lang w:bidi="ar"/>
        </w:rPr>
        <w:t>أسماء أفراد الأسرة الآخرين الذين سينتقلون مع الضحية:</w:t>
      </w:r>
      <w:r w:rsidR="00C1776D" w:rsidRPr="004017A7">
        <w:rPr>
          <w:rFonts w:ascii="Times New Roman" w:hAnsi="Times New Roman" w:hint="cs"/>
          <w:b/>
          <w:bCs/>
          <w:rtl/>
          <w:lang w:bidi="ar"/>
        </w:rPr>
        <w:t xml:space="preserve"> </w:t>
      </w:r>
      <w:r w:rsidRPr="004017A7">
        <w:rPr>
          <w:rFonts w:ascii="Times New Roman" w:hAnsi="Times New Roman"/>
          <w:rtl/>
          <w:lang w:bidi="ar"/>
        </w:rPr>
        <w:t>____________________________________________________</w:t>
      </w:r>
    </w:p>
    <w:p w14:paraId="117F4ACC" w14:textId="5E2AC9C6" w:rsidR="00EC2D5D" w:rsidRPr="00863250" w:rsidRDefault="001B6EA6" w:rsidP="00D35AFB">
      <w:pPr>
        <w:pStyle w:val="ListParagraph"/>
        <w:bidi/>
        <w:spacing w:afterLines="60" w:after="144" w:line="240" w:lineRule="auto"/>
        <w:contextualSpacing w:val="0"/>
      </w:pPr>
      <w:r>
        <w:rPr>
          <w:rtl/>
          <w:lang w:bidi="ar"/>
        </w:rPr>
        <w:t>___________________________________________________________________________</w:t>
      </w:r>
      <w:r w:rsidR="00D35AFB" w:rsidRPr="004017A7">
        <w:rPr>
          <w:b/>
          <w:bCs/>
          <w:noProof/>
          <w:rtl/>
          <w:lang w:bidi="ar"/>
        </w:rPr>
        <w:t>______________</w:t>
      </w:r>
    </w:p>
    <w:p w14:paraId="1A8BD105" w14:textId="07ADA4AA" w:rsidR="0046181C" w:rsidRPr="00863250" w:rsidRDefault="0046181C" w:rsidP="001828DF">
      <w:pPr>
        <w:pStyle w:val="ListParagraph"/>
        <w:numPr>
          <w:ilvl w:val="0"/>
          <w:numId w:val="64"/>
        </w:numPr>
        <w:bidi/>
        <w:spacing w:afterLines="60" w:after="144" w:line="240" w:lineRule="auto"/>
        <w:contextualSpacing w:val="0"/>
        <w:rPr>
          <w:rFonts w:ascii="Times New Roman" w:hAnsi="Times New Roman"/>
          <w:b/>
          <w:bCs/>
        </w:rPr>
      </w:pPr>
      <w:r>
        <w:rPr>
          <w:rFonts w:ascii="Times New Roman" w:hAnsi="Times New Roman"/>
          <w:b/>
          <w:bCs/>
          <w:rtl/>
          <w:lang w:bidi="ar"/>
        </w:rPr>
        <w:t>اسم الجاني</w:t>
      </w:r>
      <w:r>
        <w:rPr>
          <w:rFonts w:ascii="Times New Roman" w:hAnsi="Times New Roman"/>
          <w:rtl/>
          <w:lang w:bidi="ar"/>
        </w:rPr>
        <w:t xml:space="preserve"> (إذا كان معروفًا ويمكن الإفصاح عنه دون خوف): </w:t>
      </w:r>
      <w:r>
        <w:rPr>
          <w:rFonts w:ascii="Times New Roman" w:hAnsi="Times New Roman"/>
          <w:i/>
          <w:iCs/>
          <w:rtl/>
          <w:lang w:bidi="ar"/>
        </w:rPr>
        <w:t>__________________</w:t>
      </w:r>
      <w:r w:rsidR="00D35AFB" w:rsidRPr="004017A7">
        <w:rPr>
          <w:b/>
          <w:bCs/>
          <w:noProof/>
          <w:rtl/>
          <w:lang w:bidi="ar"/>
        </w:rPr>
        <w:t>______________</w:t>
      </w:r>
      <w:r>
        <w:rPr>
          <w:rFonts w:ascii="Times New Roman" w:hAnsi="Times New Roman"/>
          <w:i/>
          <w:iCs/>
          <w:rtl/>
          <w:lang w:bidi="ar"/>
        </w:rPr>
        <w:t>_________________</w:t>
      </w:r>
    </w:p>
    <w:p w14:paraId="3709381C" w14:textId="18FB23B7" w:rsidR="00D35AFB" w:rsidRDefault="00FB1141" w:rsidP="001828DF">
      <w:pPr>
        <w:pStyle w:val="ListParagraph"/>
        <w:numPr>
          <w:ilvl w:val="0"/>
          <w:numId w:val="64"/>
        </w:numPr>
        <w:bidi/>
        <w:spacing w:afterLines="60" w:after="144" w:line="240" w:lineRule="auto"/>
        <w:contextualSpacing w:val="0"/>
      </w:pPr>
      <w:r w:rsidRPr="00C1776D">
        <w:rPr>
          <w:rFonts w:ascii="Times New Roman" w:hAnsi="Times New Roman"/>
          <w:b/>
          <w:bCs/>
          <w:rtl/>
          <w:lang w:bidi="ar"/>
        </w:rPr>
        <w:t>عنوان المنزل الذي تريد الضحية الانتقال منه:</w:t>
      </w:r>
      <w:r w:rsidR="00C1776D">
        <w:rPr>
          <w:rFonts w:ascii="Times New Roman" w:hAnsi="Times New Roman" w:hint="cs"/>
          <w:b/>
          <w:bCs/>
          <w:rtl/>
          <w:lang w:bidi="ar"/>
        </w:rPr>
        <w:t xml:space="preserve"> </w:t>
      </w:r>
      <w:r w:rsidR="001B6EA6">
        <w:t>________________________________________________</w:t>
      </w:r>
      <w:r w:rsidR="00D35AFB" w:rsidRPr="004017A7">
        <w:rPr>
          <w:b/>
          <w:bCs/>
          <w:noProof/>
          <w:rtl/>
          <w:lang w:bidi="ar"/>
        </w:rPr>
        <w:t>___________</w:t>
      </w:r>
    </w:p>
    <w:p w14:paraId="02613C54" w14:textId="4721927B" w:rsidR="005830DE" w:rsidRPr="00863250" w:rsidRDefault="001B6EA6" w:rsidP="00D35AFB">
      <w:pPr>
        <w:pStyle w:val="ListParagraph"/>
        <w:bidi/>
        <w:spacing w:afterLines="60" w:after="144" w:line="240" w:lineRule="auto"/>
        <w:contextualSpacing w:val="0"/>
      </w:pPr>
      <w:r>
        <w:t>_____________________________</w:t>
      </w:r>
      <w:r w:rsidR="00D35AFB" w:rsidRPr="004017A7">
        <w:rPr>
          <w:b/>
          <w:bCs/>
          <w:noProof/>
          <w:rtl/>
          <w:lang w:bidi="ar"/>
        </w:rPr>
        <w:t>____________________________________________________________</w:t>
      </w:r>
    </w:p>
    <w:p w14:paraId="64FC889C" w14:textId="4CED2BFE" w:rsidR="005830DE" w:rsidRPr="00863250" w:rsidRDefault="005830DE" w:rsidP="001828DF">
      <w:pPr>
        <w:pStyle w:val="ListParagraph"/>
        <w:numPr>
          <w:ilvl w:val="0"/>
          <w:numId w:val="64"/>
        </w:numPr>
        <w:bidi/>
        <w:spacing w:afterLines="60" w:after="144" w:line="240" w:lineRule="auto"/>
        <w:contextualSpacing w:val="0"/>
        <w:rPr>
          <w:rFonts w:ascii="Times New Roman" w:hAnsi="Times New Roman"/>
          <w:b/>
          <w:bCs/>
        </w:rPr>
      </w:pPr>
      <w:r>
        <w:rPr>
          <w:rFonts w:ascii="Times New Roman" w:hAnsi="Times New Roman"/>
          <w:b/>
          <w:bCs/>
          <w:rtl/>
          <w:lang w:bidi="ar"/>
        </w:rPr>
        <w:t>حجم الوحدة السكنية الحالية (عدد غرف النوم):_____________</w:t>
      </w:r>
    </w:p>
    <w:p w14:paraId="6C183BF0" w14:textId="77777777" w:rsidR="00813824" w:rsidRPr="00863250" w:rsidRDefault="00B54B7D" w:rsidP="001828DF">
      <w:pPr>
        <w:pStyle w:val="ListParagraph"/>
        <w:numPr>
          <w:ilvl w:val="0"/>
          <w:numId w:val="64"/>
        </w:numPr>
        <w:bidi/>
        <w:spacing w:after="0" w:line="240" w:lineRule="auto"/>
        <w:contextualSpacing w:val="0"/>
        <w:rPr>
          <w:rFonts w:ascii="Times New Roman" w:hAnsi="Times New Roman"/>
        </w:rPr>
      </w:pPr>
      <w:r>
        <w:rPr>
          <w:rFonts w:ascii="Times New Roman" w:hAnsi="Times New Roman"/>
          <w:b/>
          <w:bCs/>
          <w:rtl/>
          <w:lang w:bidi="ar"/>
        </w:rPr>
        <w:t>ما الطريقة الأكثر أمانًا للتواصل معك؟ (يمكنك اختيار أكثر من طريقة واحدة.)</w:t>
      </w:r>
    </w:p>
    <w:p w14:paraId="70D0AA32" w14:textId="49244999" w:rsidR="005C2CF4" w:rsidRDefault="009B6409" w:rsidP="001828DF">
      <w:pPr>
        <w:pStyle w:val="ListParagraph"/>
        <w:bidi/>
        <w:spacing w:before="120" w:after="0" w:line="240" w:lineRule="auto"/>
        <w:ind w:left="360"/>
        <w:contextualSpacing w:val="0"/>
        <w:rPr>
          <w:rFonts w:ascii="Times New Roman" w:hAnsi="Times New Roman"/>
        </w:rPr>
      </w:pPr>
      <w:r>
        <w:rPr>
          <w:rFonts w:ascii="Times New Roman" w:hAnsi="Times New Roman"/>
          <w:rtl/>
          <w:lang w:bidi="ar"/>
        </w:rPr>
        <w:t>يُرجى إعلام الجهة المزودة لخدمات الإسكان والمشمولة بالقانون في حال طرأ أي تغيير في بيانات الاتصال الخاصة بك، أو إذا لم تعد وسيلة التواصل آمنة.</w:t>
      </w:r>
    </w:p>
    <w:p w14:paraId="5FDD02E5" w14:textId="77777777" w:rsidR="001E73FC" w:rsidRPr="009B4A87" w:rsidRDefault="001E73FC" w:rsidP="001828DF">
      <w:pPr>
        <w:pStyle w:val="ListParagraph"/>
        <w:spacing w:before="120" w:after="0" w:line="240" w:lineRule="auto"/>
        <w:ind w:left="360"/>
        <w:contextualSpacing w:val="0"/>
        <w:rPr>
          <w:rFonts w:ascii="Times New Roman" w:hAnsi="Times New Roman"/>
        </w:rPr>
      </w:pPr>
    </w:p>
    <w:p w14:paraId="3A7AB155" w14:textId="4FA1A962" w:rsidR="005514DD" w:rsidRPr="00EA437A" w:rsidRDefault="00C00B48" w:rsidP="001828DF">
      <w:pPr>
        <w:pStyle w:val="ListParagraph"/>
        <w:bidi/>
        <w:spacing w:before="120" w:after="0" w:line="240" w:lineRule="auto"/>
        <w:ind w:left="360"/>
        <w:contextualSpacing w:val="0"/>
        <w:rPr>
          <w:rFonts w:ascii="Times New Roman" w:hAnsi="Times New Roman"/>
        </w:rPr>
      </w:pP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 xml:space="preserve">الهاتف </w:t>
      </w:r>
      <w:r>
        <w:rPr>
          <w:rFonts w:ascii="Times New Roman" w:hAnsi="Times New Roman"/>
          <w:rtl/>
          <w:lang w:bidi="ar"/>
        </w:rPr>
        <w:tab/>
        <w:t>رقم الهاتف: _______________________________________</w:t>
      </w:r>
      <w:r w:rsidR="00D35AFB">
        <w:rPr>
          <w:rFonts w:ascii="Times New Roman" w:hAnsi="Times New Roman"/>
          <w:rtl/>
          <w:lang w:bidi="ar"/>
        </w:rPr>
        <w:t>______________________________</w:t>
      </w:r>
      <w:r>
        <w:rPr>
          <w:rFonts w:ascii="Times New Roman" w:hAnsi="Times New Roman"/>
          <w:rtl/>
          <w:lang w:bidi="ar"/>
        </w:rPr>
        <w:t>_____</w:t>
      </w:r>
    </w:p>
    <w:p w14:paraId="102D807C" w14:textId="5590F7BC" w:rsidR="005514DD" w:rsidRPr="00863250" w:rsidRDefault="00681F59" w:rsidP="001828DF">
      <w:pPr>
        <w:pStyle w:val="ListParagraph"/>
        <w:bidi/>
        <w:spacing w:before="120" w:after="0" w:line="240" w:lineRule="auto"/>
        <w:ind w:left="360" w:firstLine="360"/>
        <w:contextualSpacing w:val="0"/>
        <w:rPr>
          <w:rFonts w:ascii="Times New Roman" w:hAnsi="Times New Roman"/>
        </w:rPr>
      </w:pPr>
      <w:r>
        <w:rPr>
          <w:rFonts w:ascii="Times New Roman" w:hAnsi="Times New Roman"/>
          <w:rtl/>
          <w:lang w:bidi="ar"/>
        </w:rPr>
        <w:t xml:space="preserve">هل من الآمن تلقي رسائل البريد الصوتي: </w:t>
      </w:r>
      <w:r>
        <w:rPr>
          <w:rFonts w:ascii="Times New Roman" w:hAnsi="Times New Roman"/>
        </w:rPr>
        <w:tab/>
      </w: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نعم</w:t>
      </w:r>
      <w:r>
        <w:rPr>
          <w:rFonts w:ascii="Times New Roman" w:hAnsi="Times New Roman"/>
          <w:rtl/>
          <w:lang w:bidi="ar"/>
        </w:rPr>
        <w:tab/>
      </w:r>
      <w:r>
        <w:rPr>
          <w:rFonts w:ascii="Times New Roman" w:hAnsi="Times New Roman"/>
          <w:rtl/>
          <w:lang w:bidi="ar"/>
        </w:rPr>
        <w:tab/>
      </w:r>
      <w:r>
        <w:rPr>
          <w:rFonts w:ascii="Times New Roman" w:hAnsi="Times New Roman"/>
          <w:rtl/>
          <w:lang w:bidi="ar"/>
        </w:rPr>
        <w:fldChar w:fldCharType="begin">
          <w:ffData>
            <w:name w:val="Check"/>
            <w:enabled/>
            <w:calcOnExit w:val="0"/>
            <w:checkBox>
              <w:sizeAuto/>
              <w:default w:val="0"/>
            </w:checkBox>
          </w:ffData>
        </w:fldChar>
      </w:r>
      <w:r>
        <w:rPr>
          <w:rFonts w:ascii="Times New Roman" w:hAnsi="Times New Roman"/>
          <w:rtl/>
          <w:lang w:bidi="ar"/>
        </w:rPr>
        <w:instrText xml:space="preserve"> FORMCHECKBOX </w:instrText>
      </w:r>
      <w:r>
        <w:rPr>
          <w:rFonts w:ascii="Times New Roman" w:hAnsi="Times New Roman"/>
          <w:rtl/>
          <w:lang w:bidi="ar"/>
        </w:rPr>
      </w:r>
      <w:r>
        <w:rPr>
          <w:rFonts w:ascii="Times New Roman" w:hAnsi="Times New Roman"/>
          <w:rtl/>
          <w:lang w:bidi="ar"/>
        </w:rPr>
        <w:fldChar w:fldCharType="separate"/>
      </w:r>
      <w:r>
        <w:rPr>
          <w:rFonts w:ascii="Times New Roman" w:hAnsi="Times New Roman"/>
          <w:rtl/>
          <w:lang w:bidi="ar"/>
        </w:rPr>
        <w:fldChar w:fldCharType="end"/>
      </w:r>
      <w:r>
        <w:rPr>
          <w:rFonts w:ascii="Times New Roman" w:hAnsi="Times New Roman"/>
          <w:rtl/>
          <w:lang w:bidi="ar"/>
        </w:rPr>
        <w:t>لا</w:t>
      </w:r>
    </w:p>
    <w:p w14:paraId="6A6CCBC2" w14:textId="77777777" w:rsidR="001E73FC" w:rsidRDefault="001E73FC" w:rsidP="001828DF">
      <w:pPr>
        <w:pStyle w:val="ListParagraph"/>
        <w:spacing w:before="120" w:after="0" w:line="240" w:lineRule="auto"/>
        <w:ind w:left="360"/>
        <w:contextualSpacing w:val="0"/>
        <w:rPr>
          <w:rFonts w:ascii="Times New Roman" w:hAnsi="Times New Roman"/>
        </w:rPr>
      </w:pPr>
    </w:p>
    <w:p w14:paraId="7742A863" w14:textId="47C0595C" w:rsidR="00653E3A" w:rsidRDefault="00C00B48" w:rsidP="001828DF">
      <w:pPr>
        <w:pStyle w:val="ListParagraph"/>
        <w:bidi/>
        <w:spacing w:before="120" w:after="0" w:line="240" w:lineRule="auto"/>
        <w:ind w:left="360"/>
        <w:contextualSpacing w:val="0"/>
        <w:rPr>
          <w:rFonts w:ascii="Times New Roman" w:hAnsi="Times New Roman"/>
        </w:rPr>
      </w:pP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 xml:space="preserve">البريد الإلكتروني </w:t>
      </w:r>
      <w:r>
        <w:rPr>
          <w:rFonts w:ascii="Times New Roman" w:hAnsi="Times New Roman"/>
          <w:rtl/>
          <w:lang w:bidi="ar"/>
        </w:rPr>
        <w:tab/>
        <w:t>عنوان البريد الإلكتروني: ______________________________________</w:t>
      </w:r>
      <w:r w:rsidR="00D35AFB">
        <w:rPr>
          <w:rFonts w:ascii="Times New Roman" w:hAnsi="Times New Roman"/>
          <w:rtl/>
          <w:lang w:bidi="ar"/>
        </w:rPr>
        <w:t>_______</w:t>
      </w:r>
      <w:r>
        <w:rPr>
          <w:rFonts w:ascii="Times New Roman" w:hAnsi="Times New Roman"/>
          <w:rtl/>
          <w:lang w:bidi="ar"/>
        </w:rPr>
        <w:t>______________</w:t>
      </w:r>
    </w:p>
    <w:p w14:paraId="0B523552" w14:textId="0DFBCE09" w:rsidR="001E73FC" w:rsidRPr="00C24C70" w:rsidRDefault="00C24C70" w:rsidP="001828DF">
      <w:pPr>
        <w:pStyle w:val="ListParagraph"/>
        <w:bidi/>
        <w:spacing w:before="120" w:after="0" w:line="240" w:lineRule="auto"/>
        <w:ind w:left="360" w:firstLine="360"/>
        <w:contextualSpacing w:val="0"/>
        <w:rPr>
          <w:rFonts w:ascii="Times New Roman" w:hAnsi="Times New Roman"/>
        </w:rPr>
      </w:pPr>
      <w:r>
        <w:rPr>
          <w:rFonts w:ascii="Times New Roman" w:hAnsi="Times New Roman"/>
          <w:rtl/>
          <w:lang w:bidi="ar"/>
        </w:rPr>
        <w:t>هل من الآمن تلقي رسائل البريد الإلكتروني:</w:t>
      </w:r>
      <w:r>
        <w:rPr>
          <w:rFonts w:ascii="Times New Roman" w:hAnsi="Times New Roman"/>
        </w:rPr>
        <w:tab/>
      </w: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نعم</w:t>
      </w:r>
      <w:r>
        <w:rPr>
          <w:rFonts w:ascii="Times New Roman" w:hAnsi="Times New Roman"/>
          <w:rtl/>
          <w:lang w:bidi="ar"/>
        </w:rPr>
        <w:tab/>
      </w:r>
      <w:r>
        <w:rPr>
          <w:rFonts w:ascii="Times New Roman" w:hAnsi="Times New Roman"/>
          <w:rtl/>
          <w:lang w:bidi="ar"/>
        </w:rPr>
        <w:tab/>
      </w:r>
      <w:r>
        <w:rPr>
          <w:rFonts w:ascii="Times New Roman" w:hAnsi="Times New Roman"/>
          <w:rtl/>
          <w:lang w:bidi="ar"/>
        </w:rPr>
        <w:fldChar w:fldCharType="begin">
          <w:ffData>
            <w:name w:val="Check"/>
            <w:enabled/>
            <w:calcOnExit w:val="0"/>
            <w:checkBox>
              <w:sizeAuto/>
              <w:default w:val="0"/>
            </w:checkBox>
          </w:ffData>
        </w:fldChar>
      </w:r>
      <w:r>
        <w:rPr>
          <w:rFonts w:ascii="Times New Roman" w:hAnsi="Times New Roman"/>
          <w:rtl/>
          <w:lang w:bidi="ar"/>
        </w:rPr>
        <w:instrText xml:space="preserve"> FORMCHECKBOX </w:instrText>
      </w:r>
      <w:r>
        <w:rPr>
          <w:rFonts w:ascii="Times New Roman" w:hAnsi="Times New Roman"/>
          <w:rtl/>
          <w:lang w:bidi="ar"/>
        </w:rPr>
      </w:r>
      <w:r>
        <w:rPr>
          <w:rFonts w:ascii="Times New Roman" w:hAnsi="Times New Roman"/>
          <w:rtl/>
          <w:lang w:bidi="ar"/>
        </w:rPr>
        <w:fldChar w:fldCharType="separate"/>
      </w:r>
      <w:r>
        <w:rPr>
          <w:rFonts w:ascii="Times New Roman" w:hAnsi="Times New Roman"/>
          <w:rtl/>
          <w:lang w:bidi="ar"/>
        </w:rPr>
        <w:fldChar w:fldCharType="end"/>
      </w:r>
      <w:r>
        <w:rPr>
          <w:rFonts w:ascii="Times New Roman" w:hAnsi="Times New Roman"/>
          <w:rtl/>
          <w:lang w:bidi="ar"/>
        </w:rPr>
        <w:t>لا</w:t>
      </w:r>
    </w:p>
    <w:p w14:paraId="57B2476C" w14:textId="77777777" w:rsidR="00C24C70" w:rsidRDefault="00C24C70" w:rsidP="001828DF">
      <w:pPr>
        <w:pStyle w:val="ListParagraph"/>
        <w:spacing w:before="120" w:after="0" w:line="240" w:lineRule="auto"/>
        <w:ind w:left="360"/>
        <w:contextualSpacing w:val="0"/>
        <w:rPr>
          <w:rFonts w:ascii="Times New Roman" w:hAnsi="Times New Roman"/>
        </w:rPr>
      </w:pPr>
    </w:p>
    <w:p w14:paraId="050D6B3B" w14:textId="016C7008" w:rsidR="005514DD" w:rsidRPr="00EA437A" w:rsidRDefault="00C00B48" w:rsidP="001828DF">
      <w:pPr>
        <w:pStyle w:val="ListParagraph"/>
        <w:bidi/>
        <w:spacing w:before="120" w:after="0" w:line="240" w:lineRule="auto"/>
        <w:ind w:left="360"/>
        <w:contextualSpacing w:val="0"/>
        <w:rPr>
          <w:rFonts w:ascii="Times New Roman" w:hAnsi="Times New Roman"/>
        </w:rPr>
      </w:pPr>
      <w:r>
        <w:rPr>
          <w:rFonts w:ascii="Times New Roman" w:hAnsi="Times New Roman"/>
          <w:rtl/>
          <w:lang w:bidi="ar"/>
        </w:rPr>
        <w:t xml:space="preserve">البريد الورقي: </w:t>
      </w:r>
      <w:r>
        <w:rPr>
          <w:rFonts w:ascii="Times New Roman" w:hAnsi="Times New Roman"/>
          <w:rtl/>
          <w:lang w:bidi="ar"/>
        </w:rPr>
        <w:fldChar w:fldCharType="begin">
          <w:ffData>
            <w:name w:val="Check"/>
            <w:enabled/>
            <w:calcOnExit w:val="0"/>
            <w:checkBox>
              <w:sizeAuto/>
              <w:default w:val="0"/>
            </w:checkBox>
          </w:ffData>
        </w:fldChar>
      </w:r>
      <w:r>
        <w:rPr>
          <w:rFonts w:ascii="Times New Roman" w:hAnsi="Times New Roman"/>
          <w:rtl/>
          <w:lang w:bidi="ar"/>
        </w:rPr>
        <w:instrText xml:space="preserve"> FORMCHECKBOX </w:instrText>
      </w:r>
      <w:r>
        <w:rPr>
          <w:rFonts w:ascii="Times New Roman" w:hAnsi="Times New Roman"/>
          <w:rtl/>
          <w:lang w:bidi="ar"/>
        </w:rPr>
      </w:r>
      <w:r>
        <w:rPr>
          <w:rFonts w:ascii="Times New Roman" w:hAnsi="Times New Roman"/>
          <w:rtl/>
          <w:lang w:bidi="ar"/>
        </w:rPr>
        <w:fldChar w:fldCharType="separate"/>
      </w:r>
      <w:r>
        <w:rPr>
          <w:rFonts w:ascii="Times New Roman" w:hAnsi="Times New Roman"/>
          <w:rtl/>
          <w:lang w:bidi="ar"/>
        </w:rPr>
        <w:fldChar w:fldCharType="end"/>
      </w:r>
      <w:r>
        <w:rPr>
          <w:rFonts w:ascii="Times New Roman" w:hAnsi="Times New Roman"/>
          <w:rtl/>
          <w:lang w:bidi="ar"/>
        </w:rPr>
        <w:t>عنوان البريد الورقي: _________________________________________</w:t>
      </w:r>
      <w:r w:rsidR="00D35AFB">
        <w:rPr>
          <w:rFonts w:ascii="Times New Roman" w:hAnsi="Times New Roman"/>
          <w:rtl/>
          <w:lang w:bidi="ar"/>
        </w:rPr>
        <w:t>________</w:t>
      </w:r>
      <w:r>
        <w:rPr>
          <w:rFonts w:ascii="Times New Roman" w:hAnsi="Times New Roman"/>
          <w:rtl/>
          <w:lang w:bidi="ar"/>
        </w:rPr>
        <w:t>_____________</w:t>
      </w:r>
      <w:r w:rsidR="00D35AFB">
        <w:rPr>
          <w:rFonts w:ascii="Times New Roman" w:hAnsi="Times New Roman"/>
          <w:rtl/>
          <w:lang w:bidi="ar"/>
        </w:rPr>
        <w:t>_</w:t>
      </w:r>
      <w:r>
        <w:rPr>
          <w:rFonts w:ascii="Times New Roman" w:hAnsi="Times New Roman"/>
          <w:rtl/>
          <w:lang w:bidi="ar"/>
        </w:rPr>
        <w:t>___</w:t>
      </w:r>
    </w:p>
    <w:p w14:paraId="0A9E2FE0" w14:textId="77777777" w:rsidR="005514DD" w:rsidRPr="00863250" w:rsidRDefault="00681F59" w:rsidP="001828DF">
      <w:pPr>
        <w:pStyle w:val="ListParagraph"/>
        <w:bidi/>
        <w:spacing w:before="120" w:after="0" w:line="240" w:lineRule="auto"/>
        <w:ind w:left="360" w:firstLine="360"/>
        <w:contextualSpacing w:val="0"/>
        <w:rPr>
          <w:rFonts w:ascii="Times New Roman" w:hAnsi="Times New Roman"/>
        </w:rPr>
      </w:pPr>
      <w:r>
        <w:rPr>
          <w:rFonts w:ascii="Times New Roman" w:hAnsi="Times New Roman"/>
          <w:rtl/>
          <w:lang w:bidi="ar"/>
        </w:rPr>
        <w:t xml:space="preserve">هل من الآمن تلقي رسائل البريد الورقي من الجهة المزودة لخدمات الإسكان: </w:t>
      </w:r>
      <w:r>
        <w:rPr>
          <w:rFonts w:ascii="Times New Roman" w:hAnsi="Times New Roman"/>
        </w:rPr>
        <w:tab/>
      </w: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نعم</w:t>
      </w:r>
      <w:r>
        <w:rPr>
          <w:rFonts w:ascii="Times New Roman" w:hAnsi="Times New Roman"/>
          <w:rtl/>
          <w:lang w:bidi="ar"/>
        </w:rPr>
        <w:tab/>
      </w:r>
      <w:r>
        <w:rPr>
          <w:rFonts w:ascii="Times New Roman" w:hAnsi="Times New Roman"/>
          <w:rtl/>
          <w:lang w:bidi="ar"/>
        </w:rPr>
        <w:tab/>
      </w:r>
      <w:r>
        <w:rPr>
          <w:rFonts w:ascii="Times New Roman" w:hAnsi="Times New Roman"/>
          <w:rtl/>
          <w:lang w:bidi="ar"/>
        </w:rPr>
        <w:fldChar w:fldCharType="begin">
          <w:ffData>
            <w:name w:val="Check"/>
            <w:enabled/>
            <w:calcOnExit w:val="0"/>
            <w:checkBox>
              <w:sizeAuto/>
              <w:default w:val="0"/>
            </w:checkBox>
          </w:ffData>
        </w:fldChar>
      </w:r>
      <w:r>
        <w:rPr>
          <w:rFonts w:ascii="Times New Roman" w:hAnsi="Times New Roman"/>
          <w:rtl/>
          <w:lang w:bidi="ar"/>
        </w:rPr>
        <w:instrText xml:space="preserve"> FORMCHECKBOX </w:instrText>
      </w:r>
      <w:r>
        <w:rPr>
          <w:rFonts w:ascii="Times New Roman" w:hAnsi="Times New Roman"/>
          <w:rtl/>
          <w:lang w:bidi="ar"/>
        </w:rPr>
      </w:r>
      <w:r>
        <w:rPr>
          <w:rFonts w:ascii="Times New Roman" w:hAnsi="Times New Roman"/>
          <w:rtl/>
          <w:lang w:bidi="ar"/>
        </w:rPr>
        <w:fldChar w:fldCharType="separate"/>
      </w:r>
      <w:r>
        <w:rPr>
          <w:rFonts w:ascii="Times New Roman" w:hAnsi="Times New Roman"/>
          <w:rtl/>
          <w:lang w:bidi="ar"/>
        </w:rPr>
        <w:fldChar w:fldCharType="end"/>
      </w:r>
      <w:r>
        <w:rPr>
          <w:rFonts w:ascii="Times New Roman" w:hAnsi="Times New Roman"/>
          <w:rtl/>
          <w:lang w:bidi="ar"/>
        </w:rPr>
        <w:t xml:space="preserve">لا </w:t>
      </w:r>
    </w:p>
    <w:p w14:paraId="4AD26C71" w14:textId="77777777" w:rsidR="001E73FC" w:rsidRDefault="001E73FC" w:rsidP="001828DF">
      <w:pPr>
        <w:pStyle w:val="ListParagraph"/>
        <w:spacing w:before="120" w:after="0" w:line="240" w:lineRule="auto"/>
        <w:ind w:left="360"/>
        <w:contextualSpacing w:val="0"/>
        <w:rPr>
          <w:rFonts w:ascii="Times New Roman" w:hAnsi="Times New Roman"/>
        </w:rPr>
      </w:pPr>
    </w:p>
    <w:p w14:paraId="290AE6F0" w14:textId="13D11055" w:rsidR="009B6409" w:rsidRPr="00863250" w:rsidRDefault="00C00B48" w:rsidP="001828DF">
      <w:pPr>
        <w:pStyle w:val="ListParagraph"/>
        <w:bidi/>
        <w:spacing w:before="120" w:after="0" w:line="240" w:lineRule="auto"/>
        <w:ind w:left="360"/>
        <w:contextualSpacing w:val="0"/>
        <w:rPr>
          <w:rFonts w:ascii="Times New Roman" w:hAnsi="Times New Roman"/>
        </w:rPr>
      </w:pP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أخرى</w:t>
      </w:r>
      <w:r>
        <w:rPr>
          <w:rFonts w:ascii="Times New Roman" w:hAnsi="Times New Roman"/>
          <w:rtl/>
          <w:lang w:bidi="ar"/>
        </w:rPr>
        <w:tab/>
        <w:t xml:space="preserve"> يُرجى التحديد: _______________________________________</w:t>
      </w:r>
      <w:r w:rsidR="00D35AFB">
        <w:rPr>
          <w:rFonts w:ascii="Times New Roman" w:hAnsi="Times New Roman"/>
          <w:rtl/>
          <w:lang w:bidi="ar"/>
        </w:rPr>
        <w:t>__________</w:t>
      </w:r>
      <w:r>
        <w:rPr>
          <w:rFonts w:ascii="Times New Roman" w:hAnsi="Times New Roman"/>
          <w:rtl/>
          <w:lang w:bidi="ar"/>
        </w:rPr>
        <w:t>_______________________</w:t>
      </w:r>
    </w:p>
    <w:p w14:paraId="06F7787E" w14:textId="77777777" w:rsidR="00E761EB" w:rsidRPr="00863250" w:rsidRDefault="00E761EB" w:rsidP="001828DF">
      <w:pPr>
        <w:pStyle w:val="ListParagraph"/>
        <w:spacing w:before="120" w:after="60" w:line="240" w:lineRule="auto"/>
        <w:ind w:left="360"/>
        <w:contextualSpacing w:val="0"/>
        <w:rPr>
          <w:rFonts w:ascii="Times New Roman" w:hAnsi="Times New Roman"/>
        </w:rPr>
      </w:pPr>
    </w:p>
    <w:p w14:paraId="45A36AF5" w14:textId="708B1EE1" w:rsidR="00813824" w:rsidRPr="00863250" w:rsidRDefault="00813824" w:rsidP="001828DF">
      <w:pPr>
        <w:pStyle w:val="ListParagraph"/>
        <w:numPr>
          <w:ilvl w:val="0"/>
          <w:numId w:val="64"/>
        </w:numPr>
        <w:bidi/>
        <w:spacing w:after="0" w:line="240" w:lineRule="auto"/>
        <w:contextualSpacing w:val="0"/>
        <w:rPr>
          <w:rFonts w:ascii="Times New Roman" w:hAnsi="Times New Roman"/>
          <w:b/>
          <w:bCs/>
        </w:rPr>
      </w:pPr>
      <w:r>
        <w:rPr>
          <w:rFonts w:ascii="Times New Roman" w:hAnsi="Times New Roman"/>
          <w:b/>
          <w:bCs/>
          <w:rtl/>
          <w:lang w:bidi="ar"/>
        </w:rPr>
        <w:t>هل يوجد أي شيء آخر يجب أن تعرفه الجهة المزودة لخدمات الإسكان بخصوص التواصل الآمن معك؟</w:t>
      </w:r>
    </w:p>
    <w:p w14:paraId="5AF3E37E" w14:textId="604A1FF7" w:rsidR="00813824" w:rsidRPr="00863250" w:rsidRDefault="00813824" w:rsidP="001828DF">
      <w:pPr>
        <w:pStyle w:val="ListParagraph"/>
        <w:bidi/>
        <w:spacing w:before="120" w:after="80" w:line="240" w:lineRule="auto"/>
        <w:ind w:left="360"/>
        <w:contextualSpacing w:val="0"/>
        <w:rPr>
          <w:rFonts w:ascii="Times New Roman" w:hAnsi="Times New Roman"/>
          <w:b/>
        </w:rPr>
      </w:pPr>
      <w:r>
        <w:rPr>
          <w:rFonts w:ascii="Times New Roman" w:hAnsi="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BB5FB0" w14:textId="14D87285" w:rsidR="00813824" w:rsidRPr="00863250" w:rsidRDefault="00813824" w:rsidP="001828DF">
      <w:pPr>
        <w:pStyle w:val="ListParagraph"/>
        <w:spacing w:before="120" w:after="80" w:line="240" w:lineRule="auto"/>
        <w:ind w:left="360"/>
        <w:contextualSpacing w:val="0"/>
        <w:rPr>
          <w:rFonts w:ascii="Times New Roman" w:hAnsi="Times New Roman"/>
          <w:b/>
        </w:rPr>
      </w:pPr>
    </w:p>
    <w:p w14:paraId="081793BA" w14:textId="48BB243D" w:rsidR="00B94D95" w:rsidRPr="001828DF" w:rsidRDefault="00FB1141" w:rsidP="001828DF">
      <w:pPr>
        <w:pStyle w:val="ListParagraph"/>
        <w:numPr>
          <w:ilvl w:val="0"/>
          <w:numId w:val="64"/>
        </w:numPr>
        <w:bidi/>
        <w:spacing w:after="0" w:line="240" w:lineRule="auto"/>
        <w:contextualSpacing w:val="0"/>
        <w:rPr>
          <w:rFonts w:ascii="Times New Roman" w:hAnsi="Times New Roman"/>
          <w:b/>
        </w:rPr>
      </w:pPr>
      <w:r w:rsidRPr="001828DF">
        <w:rPr>
          <w:rFonts w:ascii="Times New Roman" w:hAnsi="Times New Roman"/>
          <w:b/>
          <w:bCs/>
          <w:rtl/>
          <w:lang w:bidi="ar"/>
        </w:rPr>
        <w:t xml:space="preserve">ما المميزات المطلوبة لضمان أمان الوحدة السكنية؟ </w:t>
      </w:r>
      <w:r w:rsidRPr="001828DF">
        <w:rPr>
          <w:rFonts w:ascii="Times New Roman" w:hAnsi="Times New Roman"/>
          <w:rtl/>
          <w:lang w:bidi="ar"/>
        </w:rPr>
        <w:t xml:space="preserve">يمكنك ذكر أي معلومات قد تُسهم في انتقالك إلى سكن مناسب، مثل المتطلبات الخاصة </w:t>
      </w:r>
      <w:r w:rsidR="00547492" w:rsidRPr="001828DF">
        <w:rPr>
          <w:rFonts w:ascii="Times New Roman" w:hAnsi="Times New Roman" w:hint="cs"/>
          <w:rtl/>
          <w:lang w:bidi="ar"/>
        </w:rPr>
        <w:t>ب</w:t>
      </w:r>
      <w:r w:rsidR="00547492" w:rsidRPr="001828DF">
        <w:rPr>
          <w:rFonts w:ascii="Times New Roman" w:hAnsi="Times New Roman"/>
          <w:rtl/>
          <w:lang w:bidi="ar"/>
        </w:rPr>
        <w:t>ذوي الإعاقة</w:t>
      </w:r>
      <w:r w:rsidR="00547492" w:rsidRPr="001828DF">
        <w:rPr>
          <w:rFonts w:ascii="Times New Roman" w:hAnsi="Times New Roman" w:hint="cs"/>
          <w:rtl/>
          <w:lang w:bidi="ar"/>
        </w:rPr>
        <w:t xml:space="preserve"> </w:t>
      </w:r>
      <w:r w:rsidRPr="001828DF">
        <w:rPr>
          <w:rFonts w:ascii="Times New Roman" w:hAnsi="Times New Roman"/>
          <w:rtl/>
          <w:lang w:bidi="ar"/>
        </w:rPr>
        <w:t xml:space="preserve">ووصف المناطق التي تعدُّ الإقامة فيها آمنة أو غير آمنة بالنسبة لك. </w:t>
      </w:r>
    </w:p>
    <w:p w14:paraId="1C1DAE93" w14:textId="78DB8EC1" w:rsidR="00FB1141" w:rsidRPr="00863250" w:rsidRDefault="00FB1141" w:rsidP="001828DF">
      <w:pPr>
        <w:pStyle w:val="ListParagraph"/>
        <w:bidi/>
        <w:spacing w:before="120" w:after="80" w:line="240" w:lineRule="auto"/>
        <w:ind w:left="360"/>
        <w:contextualSpacing w:val="0"/>
        <w:rPr>
          <w:rFonts w:ascii="Times New Roman" w:hAnsi="Times New Roman"/>
          <w:b/>
        </w:rPr>
      </w:pPr>
      <w:r w:rsidRPr="001828DF">
        <w:rPr>
          <w:rFonts w:ascii="Times New Roman" w:hAnsi="Times New Roman"/>
          <w:rtl/>
          <w:lang w:bidi="ar"/>
        </w:rPr>
        <w:t>(مع ملاحظة أن قدرتنا على توفير السكن الطارئ</w:t>
      </w:r>
      <w:r>
        <w:rPr>
          <w:rFonts w:ascii="Times New Roman" w:hAnsi="Times New Roman"/>
          <w:rtl/>
          <w:lang w:bidi="ar"/>
        </w:rPr>
        <w:t xml:space="preserve"> تعتمد على الوحدات المتاحة).</w:t>
      </w:r>
    </w:p>
    <w:p w14:paraId="1D4CF322" w14:textId="77777777" w:rsidR="0026068A" w:rsidRPr="00EA437A" w:rsidRDefault="0026068A" w:rsidP="001828DF">
      <w:pPr>
        <w:pStyle w:val="ListParagraph"/>
        <w:spacing w:before="120" w:after="80" w:line="240" w:lineRule="auto"/>
        <w:ind w:left="360"/>
        <w:contextualSpacing w:val="0"/>
        <w:rPr>
          <w:rFonts w:ascii="Times New Roman" w:hAnsi="Times New Roman"/>
        </w:rPr>
      </w:pPr>
    </w:p>
    <w:p w14:paraId="431E7963" w14:textId="56D7510B" w:rsidR="00EA437A" w:rsidRPr="00EA437A" w:rsidRDefault="00EA437A" w:rsidP="001828DF">
      <w:pPr>
        <w:pStyle w:val="ListParagraph"/>
        <w:spacing w:before="120" w:after="80" w:line="240" w:lineRule="auto"/>
        <w:ind w:left="360"/>
        <w:contextualSpacing w:val="0"/>
        <w:rPr>
          <w:rFonts w:ascii="Times New Roman" w:hAnsi="Times New Roman"/>
        </w:rPr>
        <w:sectPr w:rsidR="00EA437A" w:rsidRPr="00EA437A" w:rsidSect="00053912">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864" w:right="864" w:bottom="1170" w:left="864" w:header="720" w:footer="720" w:gutter="0"/>
          <w:cols w:space="720"/>
          <w:titlePg/>
          <w:docGrid w:linePitch="360"/>
        </w:sectPr>
      </w:pPr>
    </w:p>
    <w:p w14:paraId="09BD8271" w14:textId="4F585DA2" w:rsidR="00524574" w:rsidRPr="00863250" w:rsidRDefault="00524574" w:rsidP="001828DF">
      <w:pPr>
        <w:pStyle w:val="ListParagraph"/>
        <w:bidi/>
        <w:spacing w:before="120" w:after="80" w:line="240" w:lineRule="auto"/>
        <w:ind w:left="360"/>
        <w:contextualSpacing w:val="0"/>
        <w:rPr>
          <w:rFonts w:ascii="Times New Roman" w:hAnsi="Times New Roman"/>
          <w:bCs/>
        </w:rPr>
      </w:pP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 xml:space="preserve"> حي جديد</w:t>
      </w:r>
      <w:r>
        <w:rPr>
          <w:rFonts w:ascii="Times New Roman" w:hAnsi="Times New Roman"/>
          <w:rtl/>
          <w:lang w:bidi="ar"/>
        </w:rPr>
        <w:tab/>
      </w:r>
      <w:r>
        <w:rPr>
          <w:rFonts w:ascii="Times New Roman" w:hAnsi="Times New Roman"/>
          <w:rtl/>
          <w:lang w:bidi="ar"/>
        </w:rPr>
        <w:fldChar w:fldCharType="begin">
          <w:ffData>
            <w:name w:val="Check"/>
            <w:enabled/>
            <w:calcOnExit w:val="0"/>
            <w:checkBox>
              <w:sizeAuto/>
              <w:default w:val="0"/>
            </w:checkBox>
          </w:ffData>
        </w:fldChar>
      </w:r>
      <w:r>
        <w:rPr>
          <w:rFonts w:ascii="Times New Roman" w:hAnsi="Times New Roman"/>
          <w:rtl/>
          <w:lang w:bidi="ar"/>
        </w:rPr>
        <w:instrText xml:space="preserve"> FORMCHECKBOX </w:instrText>
      </w:r>
      <w:r>
        <w:rPr>
          <w:rFonts w:ascii="Times New Roman" w:hAnsi="Times New Roman"/>
          <w:rtl/>
          <w:lang w:bidi="ar"/>
        </w:rPr>
      </w:r>
      <w:r>
        <w:rPr>
          <w:rFonts w:ascii="Times New Roman" w:hAnsi="Times New Roman"/>
          <w:rtl/>
          <w:lang w:bidi="ar"/>
        </w:rPr>
        <w:fldChar w:fldCharType="separate"/>
      </w:r>
      <w:r>
        <w:rPr>
          <w:rFonts w:ascii="Times New Roman" w:hAnsi="Times New Roman"/>
          <w:rtl/>
          <w:lang w:bidi="ar"/>
        </w:rPr>
        <w:fldChar w:fldCharType="end"/>
      </w:r>
      <w:r>
        <w:rPr>
          <w:rFonts w:ascii="Times New Roman" w:hAnsi="Times New Roman"/>
          <w:rtl/>
          <w:lang w:bidi="ar"/>
        </w:rPr>
        <w:t xml:space="preserve"> مبنى جديد</w:t>
      </w:r>
    </w:p>
    <w:p w14:paraId="16126200" w14:textId="7167925A" w:rsidR="00524574" w:rsidRPr="00863250" w:rsidRDefault="00FB1141" w:rsidP="001828DF">
      <w:pPr>
        <w:pStyle w:val="ListParagraph"/>
        <w:bidi/>
        <w:spacing w:before="120" w:after="80" w:line="240" w:lineRule="auto"/>
        <w:ind w:left="360"/>
        <w:contextualSpacing w:val="0"/>
        <w:rPr>
          <w:rFonts w:ascii="Times New Roman" w:hAnsi="Times New Roman"/>
          <w:bCs/>
        </w:rPr>
      </w:pP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 xml:space="preserve"> وحدة سكنية في الطابق الأول </w:t>
      </w:r>
      <w:r>
        <w:rPr>
          <w:rFonts w:ascii="Times New Roman" w:hAnsi="Times New Roman"/>
          <w:rtl/>
          <w:lang w:bidi="ar"/>
        </w:rPr>
        <w:tab/>
      </w:r>
      <w:r>
        <w:rPr>
          <w:rFonts w:ascii="Times New Roman" w:hAnsi="Times New Roman"/>
          <w:rtl/>
          <w:lang w:bidi="ar"/>
        </w:rPr>
        <w:tab/>
      </w:r>
      <w:r>
        <w:rPr>
          <w:rFonts w:ascii="Times New Roman" w:hAnsi="Times New Roman"/>
          <w:rtl/>
          <w:lang w:bidi="ar"/>
        </w:rPr>
        <w:fldChar w:fldCharType="begin">
          <w:ffData>
            <w:name w:val=""/>
            <w:enabled/>
            <w:calcOnExit w:val="0"/>
            <w:checkBox>
              <w:sizeAuto/>
              <w:default w:val="0"/>
            </w:checkBox>
          </w:ffData>
        </w:fldChar>
      </w:r>
      <w:r>
        <w:rPr>
          <w:rFonts w:ascii="Times New Roman" w:hAnsi="Times New Roman"/>
          <w:rtl/>
          <w:lang w:bidi="ar"/>
        </w:rPr>
        <w:instrText xml:space="preserve"> FORMCHECKBOX </w:instrText>
      </w:r>
      <w:r>
        <w:rPr>
          <w:rFonts w:ascii="Times New Roman" w:hAnsi="Times New Roman"/>
          <w:rtl/>
          <w:lang w:bidi="ar"/>
        </w:rPr>
      </w:r>
      <w:r>
        <w:rPr>
          <w:rFonts w:ascii="Times New Roman" w:hAnsi="Times New Roman"/>
          <w:rtl/>
          <w:lang w:bidi="ar"/>
        </w:rPr>
        <w:fldChar w:fldCharType="separate"/>
      </w:r>
      <w:r>
        <w:rPr>
          <w:rFonts w:ascii="Times New Roman" w:hAnsi="Times New Roman"/>
          <w:rtl/>
          <w:lang w:bidi="ar"/>
        </w:rPr>
        <w:fldChar w:fldCharType="end"/>
      </w:r>
      <w:r>
        <w:rPr>
          <w:rFonts w:ascii="Times New Roman" w:hAnsi="Times New Roman"/>
          <w:rtl/>
          <w:lang w:bidi="ar"/>
        </w:rPr>
        <w:t xml:space="preserve"> وحدة سكنية في الطابق الثاني (أو أعلى)</w:t>
      </w:r>
    </w:p>
    <w:p w14:paraId="198A355F" w14:textId="61103E3F" w:rsidR="00C00B48" w:rsidRPr="00863250" w:rsidRDefault="00C00B48" w:rsidP="001828DF">
      <w:pPr>
        <w:pStyle w:val="ListParagraph"/>
        <w:bidi/>
        <w:spacing w:before="120" w:after="80" w:line="240" w:lineRule="auto"/>
        <w:ind w:left="0" w:firstLine="360"/>
        <w:contextualSpacing w:val="0"/>
        <w:rPr>
          <w:rFonts w:ascii="Times New Roman" w:hAnsi="Times New Roman"/>
          <w:bCs/>
        </w:rPr>
      </w:pPr>
      <w:r>
        <w:rPr>
          <w:rFonts w:ascii="Times New Roman" w:hAnsi="Times New Roman"/>
        </w:rPr>
        <w:fldChar w:fldCharType="begin">
          <w:ffData>
            <w:name w:val=""/>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 xml:space="preserve"> وحدة قريبة من مخرج هروب</w:t>
      </w:r>
      <w:r>
        <w:rPr>
          <w:rFonts w:ascii="Times New Roman" w:hAnsi="Times New Roman"/>
          <w:rtl/>
          <w:lang w:bidi="ar"/>
        </w:rPr>
        <w:tab/>
      </w:r>
      <w:r>
        <w:rPr>
          <w:rFonts w:ascii="Times New Roman" w:hAnsi="Times New Roman"/>
          <w:rtl/>
          <w:lang w:bidi="ar"/>
        </w:rPr>
        <w:tab/>
      </w:r>
      <w:r>
        <w:rPr>
          <w:rFonts w:ascii="Times New Roman" w:hAnsi="Times New Roman"/>
          <w:rtl/>
          <w:lang w:bidi="ar"/>
        </w:rPr>
        <w:fldChar w:fldCharType="begin">
          <w:ffData>
            <w:name w:val="Check"/>
            <w:enabled/>
            <w:calcOnExit w:val="0"/>
            <w:checkBox>
              <w:sizeAuto/>
              <w:default w:val="0"/>
            </w:checkBox>
          </w:ffData>
        </w:fldChar>
      </w:r>
      <w:r>
        <w:rPr>
          <w:rFonts w:ascii="Times New Roman" w:hAnsi="Times New Roman"/>
          <w:rtl/>
          <w:lang w:bidi="ar"/>
        </w:rPr>
        <w:instrText xml:space="preserve"> FORMCHECKBOX </w:instrText>
      </w:r>
      <w:r>
        <w:rPr>
          <w:rFonts w:ascii="Times New Roman" w:hAnsi="Times New Roman"/>
          <w:rtl/>
          <w:lang w:bidi="ar"/>
        </w:rPr>
      </w:r>
      <w:r>
        <w:rPr>
          <w:rFonts w:ascii="Times New Roman" w:hAnsi="Times New Roman"/>
          <w:rtl/>
          <w:lang w:bidi="ar"/>
        </w:rPr>
        <w:fldChar w:fldCharType="separate"/>
      </w:r>
      <w:r>
        <w:rPr>
          <w:rFonts w:ascii="Times New Roman" w:hAnsi="Times New Roman"/>
          <w:rtl/>
          <w:lang w:bidi="ar"/>
        </w:rPr>
        <w:fldChar w:fldCharType="end"/>
      </w:r>
      <w:r>
        <w:rPr>
          <w:rFonts w:ascii="Times New Roman" w:hAnsi="Times New Roman"/>
          <w:rtl/>
          <w:lang w:bidi="ar"/>
        </w:rPr>
        <w:t xml:space="preserve"> ممرات جيدة الإضاءة</w:t>
      </w:r>
    </w:p>
    <w:p w14:paraId="4FC71205" w14:textId="0F5B9CEB" w:rsidR="00BE372D" w:rsidRPr="00EA437A" w:rsidRDefault="00C00B48" w:rsidP="001828DF">
      <w:pPr>
        <w:pStyle w:val="ListParagraph"/>
        <w:bidi/>
        <w:spacing w:before="120" w:after="80" w:line="240" w:lineRule="auto"/>
        <w:ind w:left="360"/>
        <w:contextualSpacing w:val="0"/>
        <w:rPr>
          <w:rFonts w:ascii="Times New Roman" w:hAnsi="Times New Roman"/>
        </w:rPr>
      </w:pP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 xml:space="preserve"> تأمين 24 ساعة</w:t>
      </w:r>
      <w:r>
        <w:rPr>
          <w:rFonts w:ascii="Times New Roman" w:hAnsi="Times New Roman"/>
          <w:rtl/>
          <w:lang w:bidi="ar"/>
        </w:rPr>
        <w:tab/>
      </w:r>
      <w:r>
        <w:rPr>
          <w:rFonts w:ascii="Times New Roman" w:hAnsi="Times New Roman"/>
          <w:rtl/>
          <w:lang w:bidi="ar"/>
        </w:rPr>
        <w:tab/>
      </w:r>
      <w:r>
        <w:rPr>
          <w:rFonts w:ascii="Times New Roman" w:hAnsi="Times New Roman"/>
          <w:rtl/>
          <w:lang w:bidi="ar"/>
        </w:rPr>
        <w:fldChar w:fldCharType="begin">
          <w:ffData>
            <w:name w:val="Check"/>
            <w:enabled/>
            <w:calcOnExit w:val="0"/>
            <w:checkBox>
              <w:sizeAuto/>
              <w:default w:val="0"/>
            </w:checkBox>
          </w:ffData>
        </w:fldChar>
      </w:r>
      <w:r>
        <w:rPr>
          <w:rFonts w:ascii="Times New Roman" w:hAnsi="Times New Roman"/>
          <w:rtl/>
          <w:lang w:bidi="ar"/>
        </w:rPr>
        <w:instrText xml:space="preserve"> FORMCHECKBOX </w:instrText>
      </w:r>
      <w:r>
        <w:rPr>
          <w:rFonts w:ascii="Times New Roman" w:hAnsi="Times New Roman"/>
          <w:rtl/>
          <w:lang w:bidi="ar"/>
        </w:rPr>
      </w:r>
      <w:r>
        <w:rPr>
          <w:rFonts w:ascii="Times New Roman" w:hAnsi="Times New Roman"/>
          <w:rtl/>
          <w:lang w:bidi="ar"/>
        </w:rPr>
        <w:fldChar w:fldCharType="separate"/>
      </w:r>
      <w:r>
        <w:rPr>
          <w:rFonts w:ascii="Times New Roman" w:hAnsi="Times New Roman"/>
          <w:rtl/>
          <w:lang w:bidi="ar"/>
        </w:rPr>
        <w:fldChar w:fldCharType="end"/>
      </w:r>
      <w:r>
        <w:rPr>
          <w:rFonts w:ascii="Times New Roman" w:hAnsi="Times New Roman"/>
          <w:rtl/>
          <w:lang w:bidi="ar"/>
        </w:rPr>
        <w:t xml:space="preserve"> وحدة سكنية ملائمة لذوي الإعاقة</w:t>
      </w:r>
    </w:p>
    <w:p w14:paraId="5D969C98" w14:textId="178C6F17" w:rsidR="0095041E" w:rsidRPr="00EA437A" w:rsidRDefault="00A3331A" w:rsidP="001828DF">
      <w:pPr>
        <w:pStyle w:val="ListParagraph"/>
        <w:bidi/>
        <w:spacing w:before="120" w:after="80" w:line="240" w:lineRule="auto"/>
        <w:ind w:left="360"/>
        <w:contextualSpacing w:val="0"/>
        <w:rPr>
          <w:rFonts w:ascii="Times New Roman" w:hAnsi="Times New Roman"/>
        </w:rPr>
      </w:pPr>
      <w:r>
        <w:rPr>
          <w:rFonts w:ascii="Times New Roman" w:hAnsi="Times New Roman"/>
        </w:rPr>
        <w:fldChar w:fldCharType="begin">
          <w:ffData>
            <w:name w:val="Check"/>
            <w:enabled/>
            <w:calcOnExit w:val="0"/>
            <w:checkBox>
              <w:sizeAuto/>
              <w:default w:val="0"/>
            </w:checkBox>
          </w:ffData>
        </w:fldChar>
      </w:r>
      <w:r>
        <w:rPr>
          <w:rFonts w:ascii="Times New Roman" w:hAnsi="Times New Roman"/>
        </w:rPr>
        <w:instrText xml:space="preserve"> FORMCHECKBOX </w:instrText>
      </w:r>
      <w:r>
        <w:rPr>
          <w:rFonts w:ascii="Times New Roman" w:hAnsi="Times New Roman"/>
        </w:rPr>
      </w:r>
      <w:r>
        <w:rPr>
          <w:rFonts w:ascii="Times New Roman" w:hAnsi="Times New Roman"/>
        </w:rPr>
        <w:fldChar w:fldCharType="separate"/>
      </w:r>
      <w:r>
        <w:rPr>
          <w:rFonts w:ascii="Times New Roman" w:hAnsi="Times New Roman"/>
        </w:rPr>
        <w:fldChar w:fldCharType="end"/>
      </w:r>
      <w:r>
        <w:rPr>
          <w:rFonts w:ascii="Times New Roman" w:hAnsi="Times New Roman"/>
          <w:rtl/>
          <w:lang w:bidi="ar"/>
        </w:rPr>
        <w:t>أخرى___________________________________________________________________________________</w:t>
      </w:r>
    </w:p>
    <w:p w14:paraId="421BCA0E" w14:textId="260CA389" w:rsidR="00BE372D" w:rsidRPr="00EA437A" w:rsidRDefault="00BE372D" w:rsidP="001828DF">
      <w:pPr>
        <w:pStyle w:val="ListParagraph"/>
        <w:bidi/>
        <w:spacing w:before="120" w:after="80" w:line="240" w:lineRule="auto"/>
        <w:ind w:left="360"/>
        <w:contextualSpacing w:val="0"/>
        <w:rPr>
          <w:rFonts w:ascii="Times New Roman" w:hAnsi="Times New Roman"/>
        </w:rPr>
      </w:pPr>
      <w:r>
        <w:rPr>
          <w:rFonts w:ascii="Times New Roman" w:hAnsi="Times New Roman"/>
        </w:rPr>
        <w:t>___________________________________________________________________________________________</w:t>
      </w:r>
    </w:p>
    <w:p w14:paraId="1112B8AE" w14:textId="77777777" w:rsidR="002848B7" w:rsidRPr="00863250" w:rsidRDefault="002848B7" w:rsidP="001828DF">
      <w:pPr>
        <w:pStyle w:val="ListParagraph"/>
        <w:spacing w:before="120" w:after="80" w:line="240" w:lineRule="auto"/>
        <w:ind w:left="0"/>
        <w:contextualSpacing w:val="0"/>
        <w:rPr>
          <w:rFonts w:ascii="Times New Roman" w:hAnsi="Times New Roman"/>
          <w:bCs/>
        </w:rPr>
      </w:pPr>
    </w:p>
    <w:p w14:paraId="021DE66D" w14:textId="2A9A658A" w:rsidR="0073196E" w:rsidRPr="005C31CB" w:rsidRDefault="00505FF7" w:rsidP="001828DF">
      <w:pPr>
        <w:pStyle w:val="ListParagraph"/>
        <w:numPr>
          <w:ilvl w:val="0"/>
          <w:numId w:val="64"/>
        </w:numPr>
        <w:bidi/>
        <w:spacing w:after="0" w:line="240" w:lineRule="auto"/>
        <w:contextualSpacing w:val="0"/>
        <w:rPr>
          <w:rFonts w:ascii="Times New Roman" w:hAnsi="Times New Roman"/>
          <w:b/>
          <w:bCs/>
        </w:rPr>
      </w:pPr>
      <w:bookmarkStart w:id="4" w:name="_Hlk100742755"/>
      <w:r>
        <w:rPr>
          <w:rFonts w:ascii="Times New Roman" w:hAnsi="Times New Roman"/>
          <w:rtl/>
          <w:lang w:bidi="ar"/>
        </w:rPr>
        <w:t xml:space="preserve">قد </w:t>
      </w:r>
      <w:r w:rsidRPr="004017A7">
        <w:rPr>
          <w:rFonts w:ascii="Times New Roman" w:hAnsi="Times New Roman"/>
          <w:b/>
          <w:bCs/>
          <w:rtl/>
          <w:lang w:bidi="ar"/>
        </w:rPr>
        <w:t>تطلب</w:t>
      </w:r>
      <w:r>
        <w:rPr>
          <w:rFonts w:ascii="Times New Roman" w:hAnsi="Times New Roman"/>
          <w:rtl/>
          <w:lang w:bidi="ar"/>
        </w:rPr>
        <w:t xml:space="preserve"> الجهة المزوِّدة لخدمات الإسكان والمشمولة بالقانون وثائق مكتوبة تثبت أنك (أو أحد أفراد أسرتك) ضحية لعنفٍ أو إساءة بموجب قانون العنف ضد المرأة.</w:t>
      </w:r>
      <w:bookmarkEnd w:id="4"/>
      <w:r w:rsidR="001828DF">
        <w:rPr>
          <w:rFonts w:ascii="Times New Roman" w:hAnsi="Times New Roman"/>
          <w:rtl/>
          <w:lang w:bidi="ar"/>
        </w:rPr>
        <w:t xml:space="preserve"> </w:t>
      </w:r>
      <w:r>
        <w:rPr>
          <w:rFonts w:ascii="Times New Roman" w:hAnsi="Times New Roman"/>
          <w:rtl/>
          <w:lang w:bidi="ar"/>
        </w:rPr>
        <w:t>لا بد أن تطلب الجهة المزوِّدة لخدمات الإسكان والمشمولة بالقانون هذا الإثبات في شكل وثيقة مكتوبة.</w:t>
      </w:r>
      <w:r w:rsidR="001828DF">
        <w:rPr>
          <w:rFonts w:ascii="Times New Roman" w:hAnsi="Times New Roman"/>
          <w:rtl/>
          <w:lang w:bidi="ar"/>
        </w:rPr>
        <w:t xml:space="preserve"> </w:t>
      </w:r>
      <w:r>
        <w:rPr>
          <w:rFonts w:ascii="Times New Roman" w:hAnsi="Times New Roman"/>
          <w:rtl/>
          <w:lang w:bidi="ar"/>
        </w:rPr>
        <w:t xml:space="preserve">ويمكنك اختيار تقديم </w:t>
      </w:r>
      <w:r w:rsidRPr="001828DF">
        <w:rPr>
          <w:rFonts w:ascii="Times New Roman" w:hAnsi="Times New Roman"/>
          <w:b/>
          <w:bCs/>
          <w:u w:val="single"/>
          <w:rtl/>
          <w:lang w:bidi="ar"/>
        </w:rPr>
        <w:t xml:space="preserve">أيٍّ </w:t>
      </w:r>
      <w:r w:rsidR="001828DF" w:rsidRPr="001828DF">
        <w:rPr>
          <w:rFonts w:ascii="Times New Roman" w:hAnsi="Times New Roman" w:hint="cs"/>
          <w:b/>
          <w:bCs/>
          <w:u w:val="single"/>
          <w:rtl/>
          <w:lang w:bidi="ar"/>
        </w:rPr>
        <w:t>وثيقة</w:t>
      </w:r>
      <w:r w:rsidR="001828DF">
        <w:rPr>
          <w:rFonts w:ascii="Times New Roman" w:hAnsi="Times New Roman" w:hint="cs"/>
          <w:rtl/>
          <w:lang w:bidi="ar"/>
        </w:rPr>
        <w:t xml:space="preserve"> </w:t>
      </w:r>
      <w:r>
        <w:rPr>
          <w:rFonts w:ascii="Times New Roman" w:hAnsi="Times New Roman"/>
          <w:rtl/>
          <w:lang w:bidi="ar"/>
        </w:rPr>
        <w:t xml:space="preserve">من الوثائق التالية: </w:t>
      </w:r>
    </w:p>
    <w:p w14:paraId="1D28C172" w14:textId="77F430F2" w:rsidR="002A2F98" w:rsidRPr="00863250" w:rsidRDefault="00FB1141" w:rsidP="001828DF">
      <w:pPr>
        <w:pStyle w:val="ListParagraph"/>
        <w:numPr>
          <w:ilvl w:val="0"/>
          <w:numId w:val="50"/>
        </w:numPr>
        <w:bidi/>
        <w:spacing w:after="80" w:line="240" w:lineRule="auto"/>
        <w:contextualSpacing w:val="0"/>
        <w:rPr>
          <w:rFonts w:ascii="Times New Roman" w:hAnsi="Times New Roman"/>
          <w:bCs/>
        </w:rPr>
      </w:pPr>
      <w:r>
        <w:rPr>
          <w:rFonts w:ascii="Times New Roman" w:hAnsi="Times New Roman"/>
          <w:rtl/>
          <w:lang w:bidi="ar"/>
        </w:rPr>
        <w:t xml:space="preserve"> النموذج </w:t>
      </w:r>
      <w:r>
        <w:rPr>
          <w:rFonts w:ascii="Times New Roman" w:hAnsi="Times New Roman"/>
        </w:rPr>
        <w:t>HUD-5382</w:t>
      </w:r>
      <w:r>
        <w:rPr>
          <w:rFonts w:ascii="Times New Roman" w:hAnsi="Times New Roman"/>
          <w:rtl/>
          <w:lang w:bidi="ar"/>
        </w:rPr>
        <w:t>، إقرار بالتعرض لعنف أسري أو عنف أثناء المواعدة أو اعتداء جنسي أو تحرش بالملاحقة، والذي يطلب وضع اسمك واسم الجاني (إذا كان معروفًا ويمكن الإفصاح عنه دون خوف)</w:t>
      </w:r>
      <w:r w:rsidR="001828DF">
        <w:rPr>
          <w:rFonts w:ascii="Times New Roman" w:hAnsi="Times New Roman" w:hint="cs"/>
          <w:rtl/>
          <w:lang w:bidi="ar"/>
        </w:rPr>
        <w:t>؛</w:t>
      </w:r>
    </w:p>
    <w:p w14:paraId="0AA73551" w14:textId="3865DA76" w:rsidR="00FB1141" w:rsidRPr="00863250" w:rsidRDefault="002A2F98" w:rsidP="001828DF">
      <w:pPr>
        <w:pStyle w:val="ListParagraph"/>
        <w:numPr>
          <w:ilvl w:val="0"/>
          <w:numId w:val="50"/>
        </w:numPr>
        <w:bidi/>
        <w:spacing w:after="80" w:line="240" w:lineRule="auto"/>
        <w:contextualSpacing w:val="0"/>
        <w:rPr>
          <w:rFonts w:ascii="Times New Roman" w:hAnsi="Times New Roman"/>
          <w:bCs/>
        </w:rPr>
      </w:pPr>
      <w:r>
        <w:rPr>
          <w:rFonts w:ascii="Times New Roman" w:hAnsi="Times New Roman"/>
          <w:rtl/>
          <w:lang w:bidi="ar"/>
        </w:rPr>
        <w:t>وثيقة موقعة من جهة مزوّدة لخدمات دعم الضحايا، أو محامٍ أو اختصاصي صحة نفسية أو طبيب ممن قدّموا لك المساعدة في التعامل مع حادثة العنف أو الإساءة بموجب قانون العنف ضد المرأة.</w:t>
      </w:r>
      <w:r w:rsidR="001828DF">
        <w:rPr>
          <w:rFonts w:ascii="Times New Roman" w:hAnsi="Times New Roman"/>
          <w:rtl/>
          <w:lang w:bidi="ar"/>
        </w:rPr>
        <w:t xml:space="preserve"> </w:t>
      </w:r>
      <w:r>
        <w:rPr>
          <w:rFonts w:ascii="Times New Roman" w:hAnsi="Times New Roman"/>
          <w:rtl/>
          <w:lang w:bidi="ar"/>
        </w:rPr>
        <w:t>سيتعين على المختصين تقديم إفادة "تقع تحت طائلة عقوبة الحنث باليمين" بأنهم يعتقدون بوقوع حادثة العنف أو الإساءة وبأنها تندرج ضمن نطاق حماية القانون، وسيطلب منهم ومنك التوقيع عليها</w:t>
      </w:r>
      <w:r w:rsidR="001828DF">
        <w:rPr>
          <w:rFonts w:ascii="Times New Roman" w:hAnsi="Times New Roman" w:hint="cs"/>
          <w:rtl/>
          <w:lang w:bidi="ar"/>
        </w:rPr>
        <w:t>؛</w:t>
      </w:r>
    </w:p>
    <w:p w14:paraId="4F72FD4F" w14:textId="0AA9D4EA" w:rsidR="009E2431" w:rsidRPr="00EA437A" w:rsidRDefault="00FB1141" w:rsidP="001828DF">
      <w:pPr>
        <w:pStyle w:val="ListParagraph"/>
        <w:numPr>
          <w:ilvl w:val="0"/>
          <w:numId w:val="50"/>
        </w:numPr>
        <w:bidi/>
        <w:spacing w:after="80" w:line="240" w:lineRule="auto"/>
        <w:contextualSpacing w:val="0"/>
        <w:rPr>
          <w:rFonts w:ascii="Times New Roman" w:hAnsi="Times New Roman"/>
        </w:rPr>
      </w:pPr>
      <w:r>
        <w:rPr>
          <w:rtl/>
          <w:lang w:bidi="ar"/>
        </w:rPr>
        <w:t>سجل من الشرطة أو جهة إدارية أو محكمة (مثل أمر الحماية) يُثبت أنك (أو أحد أفراد أسرتك) ضحية عنفٍ أو إساءة بموجب قانون العنف ضد المرأة</w:t>
      </w:r>
      <w:r w:rsidR="001828DF">
        <w:rPr>
          <w:rFonts w:hint="cs"/>
          <w:rtl/>
          <w:lang w:bidi="ar"/>
        </w:rPr>
        <w:t>؛ أو</w:t>
      </w:r>
    </w:p>
    <w:p w14:paraId="271704FE" w14:textId="27F1C883" w:rsidR="007271EB" w:rsidRPr="00863250" w:rsidRDefault="007271EB" w:rsidP="001828DF">
      <w:pPr>
        <w:pStyle w:val="ListParagraph"/>
        <w:numPr>
          <w:ilvl w:val="0"/>
          <w:numId w:val="50"/>
        </w:numPr>
        <w:bidi/>
        <w:spacing w:after="80" w:line="240" w:lineRule="auto"/>
        <w:contextualSpacing w:val="0"/>
        <w:rPr>
          <w:rFonts w:ascii="Times New Roman" w:hAnsi="Times New Roman"/>
        </w:rPr>
      </w:pPr>
      <w:r>
        <w:rPr>
          <w:rFonts w:ascii="Times New Roman" w:hAnsi="Times New Roman"/>
          <w:rtl/>
          <w:lang w:bidi="ar"/>
        </w:rPr>
        <w:t>أي إفادة أو دليل آخر من طرفك، بشرط سماح الجهة المزوِّدة لخدمات الإسكان والمشمولة بالقانون بذلك.</w:t>
      </w:r>
    </w:p>
    <w:p w14:paraId="7CE45047" w14:textId="6B170151" w:rsidR="00FB1141" w:rsidRPr="00863250" w:rsidRDefault="00FB1141" w:rsidP="001828DF">
      <w:pPr>
        <w:pStyle w:val="ListParagraph"/>
        <w:spacing w:after="80" w:line="240" w:lineRule="auto"/>
        <w:ind w:hanging="360"/>
        <w:contextualSpacing w:val="0"/>
        <w:rPr>
          <w:rFonts w:ascii="Times New Roman" w:hAnsi="Times New Roman"/>
          <w:bCs/>
        </w:rPr>
      </w:pPr>
    </w:p>
    <w:p w14:paraId="03A90A52" w14:textId="1C739C29" w:rsidR="00387FAF" w:rsidRPr="00863250" w:rsidRDefault="00D172F1" w:rsidP="001828DF">
      <w:pPr>
        <w:tabs>
          <w:tab w:val="left" w:pos="720"/>
          <w:tab w:val="left" w:pos="1440"/>
          <w:tab w:val="right" w:pos="10080"/>
        </w:tabs>
        <w:bidi/>
        <w:spacing w:after="80"/>
        <w:rPr>
          <w:sz w:val="22"/>
          <w:szCs w:val="22"/>
        </w:rPr>
      </w:pPr>
      <w:bookmarkStart w:id="5" w:name="_Hlk58514005"/>
      <w:r>
        <w:rPr>
          <w:b/>
          <w:bCs/>
          <w:sz w:val="22"/>
          <w:szCs w:val="22"/>
          <w:rtl/>
          <w:lang w:bidi="ar"/>
        </w:rPr>
        <w:t>إقرار المستأجر:</w:t>
      </w:r>
      <w:r>
        <w:rPr>
          <w:sz w:val="22"/>
          <w:szCs w:val="22"/>
          <w:rtl/>
          <w:lang w:bidi="ar"/>
        </w:rPr>
        <w:t xml:space="preserve"> أقر بتوقيعي أدناه بأن المعلومات المقدَّمة في هذا النموذج صحيحة ودقيقة حسب علمي وذاكرتي، وأنني استوفي الشروط المذكورة في هذا النموذج بما يؤهلني للحصول على انتقال طارئ.</w:t>
      </w:r>
      <w:r w:rsidR="001828DF">
        <w:rPr>
          <w:sz w:val="22"/>
          <w:szCs w:val="22"/>
          <w:rtl/>
          <w:lang w:bidi="ar"/>
        </w:rPr>
        <w:t xml:space="preserve"> </w:t>
      </w:r>
    </w:p>
    <w:p w14:paraId="18EFA547" w14:textId="79DF127F" w:rsidR="003F5217" w:rsidRPr="00863250" w:rsidRDefault="003F5217" w:rsidP="001828DF">
      <w:pPr>
        <w:tabs>
          <w:tab w:val="left" w:pos="720"/>
          <w:tab w:val="left" w:pos="1440"/>
          <w:tab w:val="right" w:pos="10080"/>
        </w:tabs>
        <w:spacing w:after="80"/>
        <w:jc w:val="both"/>
        <w:rPr>
          <w:b/>
        </w:rPr>
        <w:sectPr w:rsidR="003F5217" w:rsidRPr="00863250" w:rsidSect="00053912">
          <w:type w:val="continuous"/>
          <w:pgSz w:w="12240" w:h="15840" w:code="1"/>
          <w:pgMar w:top="864" w:right="864" w:bottom="864" w:left="864" w:header="720" w:footer="720" w:gutter="0"/>
          <w:cols w:space="720"/>
          <w:titlePg/>
          <w:docGrid w:linePitch="360"/>
        </w:sectPr>
      </w:pPr>
    </w:p>
    <w:bookmarkEnd w:id="5"/>
    <w:p w14:paraId="7421CDB4" w14:textId="77777777" w:rsidR="004017A7" w:rsidRPr="00863250" w:rsidRDefault="004017A7" w:rsidP="001828DF">
      <w:pPr>
        <w:tabs>
          <w:tab w:val="right" w:leader="underscore" w:pos="9450"/>
          <w:tab w:val="right" w:leader="underscore" w:pos="10080"/>
        </w:tabs>
        <w:bidi/>
        <w:spacing w:after="80"/>
        <w:rPr>
          <w:sz w:val="22"/>
          <w:szCs w:val="22"/>
        </w:rPr>
      </w:pPr>
      <w:r>
        <w:rPr>
          <w:b/>
          <w:bCs/>
          <w:sz w:val="22"/>
          <w:szCs w:val="22"/>
          <w:rtl/>
          <w:lang w:bidi="ar"/>
        </w:rPr>
        <w:t>التاريخ</w:t>
      </w:r>
    </w:p>
    <w:p w14:paraId="75F289B3" w14:textId="5495A3EC" w:rsidR="003F5217" w:rsidRPr="00863250" w:rsidRDefault="003F5217" w:rsidP="001828DF">
      <w:pPr>
        <w:tabs>
          <w:tab w:val="right" w:leader="underscore" w:pos="9450"/>
          <w:tab w:val="right" w:leader="underscore" w:pos="10080"/>
        </w:tabs>
        <w:bidi/>
        <w:spacing w:after="80"/>
        <w:rPr>
          <w:sz w:val="22"/>
          <w:szCs w:val="22"/>
        </w:rPr>
      </w:pPr>
      <w:r>
        <w:rPr>
          <w:noProof/>
        </w:rPr>
        <mc:AlternateContent>
          <mc:Choice Requires="wps">
            <w:drawing>
              <wp:anchor distT="0" distB="0" distL="114300" distR="114300" simplePos="0" relativeHeight="251658240" behindDoc="0" locked="0" layoutInCell="1" allowOverlap="1" wp14:anchorId="44075A75" wp14:editId="3B5946E8">
                <wp:simplePos x="0" y="0"/>
                <wp:positionH relativeFrom="margin">
                  <wp:posOffset>590550</wp:posOffset>
                </wp:positionH>
                <wp:positionV relativeFrom="paragraph">
                  <wp:posOffset>146050</wp:posOffset>
                </wp:positionV>
                <wp:extent cx="264160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4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8F870" id="Straight Connector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11.5pt" to="25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" strokecolor="black [3040]">
                <w10:wrap anchorx="margin"/>
              </v:line>
            </w:pict>
          </mc:Fallback>
        </mc:AlternateContent>
      </w:r>
      <w:r>
        <w:rPr>
          <w:b/>
          <w:bCs/>
          <w:sz w:val="22"/>
          <w:szCs w:val="22"/>
          <w:rtl/>
          <w:lang w:bidi="ar"/>
        </w:rPr>
        <w:t>التوقيع</w:t>
      </w:r>
      <w:r w:rsidR="001828DF">
        <w:rPr>
          <w:sz w:val="22"/>
          <w:szCs w:val="22"/>
          <w:rtl/>
        </w:rPr>
        <w:t xml:space="preserve"> </w:t>
      </w:r>
    </w:p>
    <w:p w14:paraId="054752D0" w14:textId="77777777" w:rsidR="003F5217" w:rsidRPr="00863250" w:rsidRDefault="003F5217" w:rsidP="001828DF">
      <w:pPr>
        <w:spacing w:after="80"/>
        <w:rPr>
          <w:b/>
          <w:bCs/>
          <w:sz w:val="18"/>
          <w:szCs w:val="18"/>
        </w:rPr>
        <w:sectPr w:rsidR="003F5217" w:rsidRPr="00863250" w:rsidSect="00053912">
          <w:type w:val="continuous"/>
          <w:pgSz w:w="12240" w:h="15840" w:code="1"/>
          <w:pgMar w:top="864" w:right="864" w:bottom="1170" w:left="864" w:header="720" w:footer="720" w:gutter="0"/>
          <w:cols w:num="2" w:space="720"/>
          <w:titlePg/>
          <w:docGrid w:linePitch="360"/>
        </w:sectPr>
      </w:pPr>
    </w:p>
    <w:p w14:paraId="49C8B7B6" w14:textId="4573EB02" w:rsidR="004842C3" w:rsidRPr="00863250" w:rsidRDefault="003F5217" w:rsidP="001828DF">
      <w:pPr>
        <w:bidi/>
        <w:spacing w:after="80"/>
        <w:rPr>
          <w:b/>
          <w:bCs/>
          <w:sz w:val="18"/>
          <w:szCs w:val="18"/>
        </w:rPr>
      </w:pPr>
      <w:r>
        <w:rPr>
          <w:rFonts w:eastAsia="Calibri"/>
          <w:noProof/>
        </w:rPr>
        <mc:AlternateContent>
          <mc:Choice Requires="wps">
            <w:drawing>
              <wp:anchor distT="0" distB="0" distL="114300" distR="114300" simplePos="0" relativeHeight="251658244"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34001472" name="Straight Connector 2340014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72BCAD" id="Straight Connector 234001472" o:spid="_x0000_s1026" alt="&quot;&quot;" style="position:absolute;flip:y;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Pr>
          <w:rFonts w:eastAsia="Calibri"/>
          <w:noProof/>
        </w:rPr>
        <mc:AlternateContent>
          <mc:Choice Requires="wps">
            <w:drawing>
              <wp:anchor distT="0" distB="0" distL="114300" distR="114300" simplePos="0" relativeHeight="251658243" behindDoc="0" locked="0" layoutInCell="1" allowOverlap="1" wp14:anchorId="592F1FD2" wp14:editId="013114F1">
                <wp:simplePos x="0" y="0"/>
                <wp:positionH relativeFrom="page">
                  <wp:posOffset>5105400</wp:posOffset>
                </wp:positionH>
                <wp:positionV relativeFrom="paragraph">
                  <wp:posOffset>3810</wp:posOffset>
                </wp:positionV>
                <wp:extent cx="2089150" cy="0"/>
                <wp:effectExtent l="0" t="0" r="0" b="0"/>
                <wp:wrapNone/>
                <wp:docPr id="278462703" name="Straight Connector 2784627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A437A0" id="Straight Connector 278462703" o:spid="_x0000_s1026" alt="&quot;&quot;" style="position:absolute;flip:y;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02pt,.3pt" to="56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" strokecolor="black [3040]">
                <w10:wrap anchorx="page"/>
              </v:line>
            </w:pict>
          </mc:Fallback>
        </mc:AlternateContent>
      </w:r>
      <w:r>
        <w:rPr>
          <w:rFonts w:eastAsia="Calibri"/>
          <w:noProof/>
        </w:rPr>
        <mc:AlternateContent>
          <mc:Choice Requires="wps">
            <w:drawing>
              <wp:anchor distT="0" distB="0" distL="114300" distR="114300" simplePos="0" relativeHeight="251658241" behindDoc="0" locked="0" layoutInCell="1" allowOverlap="1" wp14:anchorId="592F1FD2" wp14:editId="4BEB4EEF">
                <wp:simplePos x="0" y="0"/>
                <wp:positionH relativeFrom="page">
                  <wp:posOffset>4438650</wp:posOffset>
                </wp:positionH>
                <wp:positionV relativeFrom="paragraph">
                  <wp:posOffset>3810</wp:posOffset>
                </wp:positionV>
                <wp:extent cx="2089150" cy="0"/>
                <wp:effectExtent l="0" t="0" r="0" b="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89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E2EDD" id="Straight Connector 1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49.5pt,.3pt" to="51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" strokecolor="black [3040]">
                <w10:wrap anchorx="page"/>
              </v:line>
            </w:pict>
          </mc:Fallback>
        </mc:AlternateContent>
      </w:r>
    </w:p>
    <w:p w14:paraId="00C82AD1" w14:textId="77777777" w:rsidR="00702676" w:rsidRPr="00863250" w:rsidRDefault="00702676" w:rsidP="001828DF">
      <w:pPr>
        <w:spacing w:after="80"/>
        <w:rPr>
          <w:b/>
          <w:bCs/>
          <w:sz w:val="16"/>
          <w:szCs w:val="16"/>
        </w:rPr>
      </w:pPr>
    </w:p>
    <w:p w14:paraId="5F7488FD" w14:textId="2612EC7A" w:rsidR="00BB231D" w:rsidRPr="00863250" w:rsidRDefault="00340EE2" w:rsidP="001828DF">
      <w:pPr>
        <w:bidi/>
        <w:spacing w:after="80"/>
        <w:rPr>
          <w:sz w:val="16"/>
          <w:szCs w:val="16"/>
        </w:rPr>
      </w:pPr>
      <w:r>
        <w:rPr>
          <w:b/>
          <w:bCs/>
          <w:sz w:val="16"/>
          <w:szCs w:val="16"/>
          <w:rtl/>
          <w:lang w:bidi="ar"/>
        </w:rPr>
        <w:t>يستغرق ملء</w:t>
      </w:r>
      <w:r>
        <w:rPr>
          <w:sz w:val="16"/>
          <w:szCs w:val="16"/>
          <w:rtl/>
          <w:lang w:bidi="ar"/>
        </w:rPr>
        <w:t xml:space="preserve"> هذه المعلومات 20 دقيقة تقريبًا، وهذا يشمل الوقت اللازم لجمع المعلومات ومراجعتها وكتابتها. إذا كانت لديك ملاحظات حول مدى دقة هذا التقدير، أو اقتراحات لتقليل الوقت المطلوب، يمكنك إرسالها إلى مسؤول إدارة التقارير بوزارة الإسكان والتطوير الحضري (</w:t>
      </w:r>
      <w:r>
        <w:rPr>
          <w:sz w:val="16"/>
          <w:szCs w:val="16"/>
        </w:rPr>
        <w:t>Reports Management Officer, QDAM, Department of Housing and Urban Development, 451 7th Street, SW, Washington, DC 20410</w:t>
      </w:r>
      <w:r>
        <w:rPr>
          <w:sz w:val="16"/>
          <w:szCs w:val="16"/>
          <w:rtl/>
          <w:lang w:bidi="ar"/>
        </w:rPr>
        <w:t xml:space="preserve">.) قد تطلب الجهات المزوِّدة لخدمات الإسكان والمشمولة بقانون العنف ضد المرأة من المستأجر ضحية العنف الأسري أو العنف أثناء المواعدة أو الاعتداء الجنسي أو التحرش بالملاحقة تقديم طلبًا مكتوبًا للانتقال الطارئ. ويمكن لهذه </w:t>
      </w:r>
      <w:r>
        <w:rPr>
          <w:rStyle w:val="CommentReference"/>
          <w:rtl/>
          <w:lang w:bidi="ar"/>
        </w:rPr>
        <w:t>الجهات</w:t>
      </w:r>
      <w:r>
        <w:rPr>
          <w:sz w:val="16"/>
          <w:szCs w:val="16"/>
          <w:rtl/>
          <w:lang w:bidi="ar"/>
        </w:rPr>
        <w:t xml:space="preserve"> تزويد المستأجرين بهذا النموذج، ويحق للمستأجرين استخدامه لتقديم طلب انتقال طارئ. تخضع المعلومات لأحكام السرية الخاصة بقانون العنف ضد المرأة. ولا يجوز لأي وكالة فيدرالية جمع هذه المعلومات، كما أنك غير ملزم بملء هذا النموذج ما لم يكن يحمل رقمَ اعتمادٍ ساريًا صادرًا عن مكتب الإدارة والموازنة.</w:t>
      </w:r>
      <w:r>
        <w:rPr>
          <w:b/>
          <w:bCs/>
          <w:sz w:val="16"/>
          <w:szCs w:val="16"/>
          <w:rtl/>
          <w:lang w:bidi="ar"/>
        </w:rPr>
        <w:t xml:space="preserve"> </w:t>
      </w:r>
    </w:p>
    <w:sectPr w:rsidR="00BB231D" w:rsidRPr="00863250" w:rsidSect="00053912">
      <w:type w:val="continuous"/>
      <w:pgSz w:w="12240" w:h="15840" w:code="1"/>
      <w:pgMar w:top="864" w:right="864" w:bottom="900" w:left="864" w:header="720" w:footer="5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E493" w14:textId="77777777" w:rsidR="00A10454" w:rsidRDefault="00A10454" w:rsidP="00D720CF">
      <w:pPr>
        <w:bidi/>
      </w:pPr>
      <w:r>
        <w:separator/>
      </w:r>
    </w:p>
  </w:endnote>
  <w:endnote w:type="continuationSeparator" w:id="0">
    <w:p w14:paraId="5BBC06B1" w14:textId="77777777" w:rsidR="00A10454" w:rsidRDefault="00A10454" w:rsidP="00D720CF">
      <w:pPr>
        <w:bidi/>
      </w:pPr>
      <w:r>
        <w:continuationSeparator/>
      </w:r>
    </w:p>
  </w:endnote>
  <w:endnote w:type="continuationNotice" w:id="1">
    <w:p w14:paraId="2363B918" w14:textId="77777777" w:rsidR="00A10454" w:rsidRDefault="00A10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6C19" w14:textId="77777777" w:rsidR="004017A7" w:rsidRDefault="00401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4A361" w14:textId="43B429C3" w:rsidR="008431E9" w:rsidRDefault="00D35AFB" w:rsidP="008431E9">
    <w:pPr>
      <w:pStyle w:val="Footer"/>
      <w:bidi/>
    </w:pPr>
    <w:sdt>
      <w:sdtPr>
        <w:rPr>
          <w:rtl/>
        </w:rPr>
        <w:id w:val="-1705238520"/>
        <w:docPartObj>
          <w:docPartGallery w:val="Page Numbers (Top of Page)"/>
          <w:docPartUnique/>
        </w:docPartObj>
      </w:sdtPr>
      <w:sdtEndPr/>
      <w:sdtContent>
        <w:r w:rsidR="00AD0835">
          <w:rPr>
            <w:rtl/>
            <w:lang w:bidi="ar"/>
          </w:rPr>
          <w:t>صفحة</w:t>
        </w:r>
        <w:r w:rsidR="004017A7">
          <w:rPr>
            <w:rFonts w:hint="cs"/>
            <w:rtl/>
            <w:lang w:bidi="ar"/>
          </w:rPr>
          <w:t xml:space="preserve"> </w:t>
        </w:r>
        <w:r w:rsidR="00AD0835">
          <w:rPr>
            <w:rtl/>
            <w:lang w:bidi="ar"/>
          </w:rPr>
          <w:fldChar w:fldCharType="begin"/>
        </w:r>
        <w:r w:rsidR="00AD0835">
          <w:rPr>
            <w:rtl/>
            <w:lang w:bidi="ar"/>
          </w:rPr>
          <w:instrText xml:space="preserve"> PAGE </w:instrText>
        </w:r>
        <w:r w:rsidR="00AD0835">
          <w:rPr>
            <w:rtl/>
            <w:lang w:bidi="ar"/>
          </w:rPr>
          <w:fldChar w:fldCharType="separate"/>
        </w:r>
        <w:r w:rsidR="00AD0835">
          <w:rPr>
            <w:b/>
            <w:bCs/>
            <w:rtl/>
            <w:lang w:bidi="ar"/>
          </w:rPr>
          <w:t>1</w:t>
        </w:r>
        <w:r w:rsidR="00AD0835">
          <w:rPr>
            <w:rtl/>
            <w:lang w:bidi="ar"/>
          </w:rPr>
          <w:fldChar w:fldCharType="end"/>
        </w:r>
        <w:r w:rsidR="00AD0835">
          <w:rPr>
            <w:rtl/>
            <w:lang w:bidi="ar"/>
          </w:rPr>
          <w:t xml:space="preserve"> من</w:t>
        </w:r>
        <w:r w:rsidR="004017A7">
          <w:rPr>
            <w:rFonts w:hint="cs"/>
            <w:rtl/>
            <w:lang w:bidi="ar"/>
          </w:rPr>
          <w:t xml:space="preserve"> </w:t>
        </w:r>
        <w:r w:rsidR="00AD0835">
          <w:rPr>
            <w:rtl/>
            <w:lang w:bidi="ar"/>
          </w:rPr>
          <w:fldChar w:fldCharType="begin"/>
        </w:r>
        <w:r w:rsidR="00AD0835">
          <w:rPr>
            <w:rtl/>
            <w:lang w:bidi="ar"/>
          </w:rPr>
          <w:instrText xml:space="preserve"> NUMPAGES  </w:instrText>
        </w:r>
        <w:r w:rsidR="00AD0835">
          <w:rPr>
            <w:rtl/>
            <w:lang w:bidi="ar"/>
          </w:rPr>
          <w:fldChar w:fldCharType="separate"/>
        </w:r>
        <w:r w:rsidR="00AD0835">
          <w:rPr>
            <w:b/>
            <w:bCs/>
            <w:rtl/>
            <w:lang w:bidi="ar"/>
          </w:rPr>
          <w:t>5</w:t>
        </w:r>
        <w:r w:rsidR="00AD0835">
          <w:rPr>
            <w:rtl/>
            <w:lang w:bidi="ar"/>
          </w:rPr>
          <w:fldChar w:fldCharType="end"/>
        </w:r>
      </w:sdtContent>
    </w:sdt>
    <w:r w:rsidR="00AD0835">
      <w:rPr>
        <w:rtl/>
        <w:lang w:bidi="ar"/>
      </w:rPr>
      <w:ptab w:relativeTo="margin" w:alignment="right" w:leader="none"/>
    </w:r>
    <w:r w:rsidR="00AD0835">
      <w:rPr>
        <w:rtl/>
        <w:lang w:bidi="ar"/>
      </w:rPr>
      <w:t xml:space="preserve">النموذج </w:t>
    </w:r>
    <w:r w:rsidR="00AD0835">
      <w:t>HUD-5383</w:t>
    </w:r>
    <w:r w:rsidR="00AD0835">
      <w:rPr>
        <w:rtl/>
        <w:lang w:bidi="ar"/>
      </w:rPr>
      <w:t xml:space="preserve"> </w:t>
    </w:r>
  </w:p>
  <w:p w14:paraId="707CAB15" w14:textId="77777777" w:rsidR="008431E9" w:rsidRDefault="008431E9" w:rsidP="008431E9">
    <w:pPr>
      <w:pStyle w:val="Footer"/>
      <w:bidi/>
      <w:jc w:val="right"/>
    </w:pPr>
    <w:r>
      <w:t>XXXX</w:t>
    </w:r>
  </w:p>
  <w:p w14:paraId="6499973B" w14:textId="1F752A5C" w:rsidR="004E0E4D" w:rsidRPr="00F84A4B" w:rsidRDefault="004E0E4D" w:rsidP="00F84A4B">
    <w:pPr>
      <w:pStyle w:val="Footer"/>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51F0" w14:textId="44827150" w:rsidR="00FB4D6C" w:rsidRDefault="00D35AFB" w:rsidP="00FB4D6C">
    <w:pPr>
      <w:pStyle w:val="Footer"/>
      <w:bidi/>
    </w:pPr>
    <w:sdt>
      <w:sdtPr>
        <w:rPr>
          <w:rtl/>
        </w:rPr>
        <w:id w:val="623514630"/>
        <w:docPartObj>
          <w:docPartGallery w:val="Page Numbers (Top of Page)"/>
          <w:docPartUnique/>
        </w:docPartObj>
      </w:sdtPr>
      <w:sdtEndPr/>
      <w:sdtContent>
        <w:r w:rsidR="00AD0835">
          <w:rPr>
            <w:rtl/>
            <w:lang w:bidi="ar"/>
          </w:rPr>
          <w:t>صفحة</w:t>
        </w:r>
        <w:r w:rsidR="004017A7">
          <w:rPr>
            <w:rFonts w:hint="cs"/>
            <w:rtl/>
            <w:lang w:bidi="ar"/>
          </w:rPr>
          <w:t xml:space="preserve"> </w:t>
        </w:r>
        <w:r w:rsidR="00AD0835">
          <w:rPr>
            <w:rtl/>
            <w:lang w:bidi="ar"/>
          </w:rPr>
          <w:fldChar w:fldCharType="begin"/>
        </w:r>
        <w:r w:rsidR="00AD0835">
          <w:rPr>
            <w:rtl/>
            <w:lang w:bidi="ar"/>
          </w:rPr>
          <w:instrText xml:space="preserve"> PAGE </w:instrText>
        </w:r>
        <w:r w:rsidR="00AD0835">
          <w:rPr>
            <w:rtl/>
            <w:lang w:bidi="ar"/>
          </w:rPr>
          <w:fldChar w:fldCharType="separate"/>
        </w:r>
        <w:r w:rsidR="00AD0835">
          <w:rPr>
            <w:b/>
            <w:bCs/>
            <w:rtl/>
            <w:lang w:bidi="ar"/>
          </w:rPr>
          <w:t>1</w:t>
        </w:r>
        <w:r w:rsidR="00AD0835">
          <w:rPr>
            <w:rtl/>
            <w:lang w:bidi="ar"/>
          </w:rPr>
          <w:fldChar w:fldCharType="end"/>
        </w:r>
        <w:r w:rsidR="00AD0835">
          <w:rPr>
            <w:rtl/>
            <w:lang w:bidi="ar"/>
          </w:rPr>
          <w:t xml:space="preserve"> </w:t>
        </w:r>
        <w:proofErr w:type="spellStart"/>
        <w:r w:rsidR="00AD0835">
          <w:rPr>
            <w:rtl/>
            <w:lang w:bidi="ar"/>
          </w:rPr>
          <w:t>من</w:t>
        </w:r>
        <w:r w:rsidR="00AD0835">
          <w:rPr>
            <w:rtl/>
            <w:lang w:bidi="ar"/>
          </w:rPr>
          <w:fldChar w:fldCharType="begin"/>
        </w:r>
        <w:r w:rsidR="00AD0835">
          <w:rPr>
            <w:rtl/>
            <w:lang w:bidi="ar"/>
          </w:rPr>
          <w:instrText xml:space="preserve"> NUMPAGES  </w:instrText>
        </w:r>
        <w:r w:rsidR="00AD0835">
          <w:rPr>
            <w:rtl/>
            <w:lang w:bidi="ar"/>
          </w:rPr>
          <w:fldChar w:fldCharType="separate"/>
        </w:r>
        <w:r w:rsidR="00AD0835">
          <w:rPr>
            <w:b/>
            <w:bCs/>
            <w:rtl/>
            <w:lang w:bidi="ar"/>
          </w:rPr>
          <w:t>3</w:t>
        </w:r>
        <w:proofErr w:type="spellEnd"/>
        <w:r w:rsidR="00AD0835">
          <w:rPr>
            <w:rtl/>
            <w:lang w:bidi="ar"/>
          </w:rPr>
          <w:fldChar w:fldCharType="end"/>
        </w:r>
      </w:sdtContent>
    </w:sdt>
    <w:r w:rsidR="00AD0835">
      <w:rPr>
        <w:rtl/>
        <w:lang w:bidi="ar"/>
      </w:rPr>
      <w:ptab w:relativeTo="margin" w:alignment="center" w:leader="none"/>
    </w:r>
    <w:r w:rsidR="00AD0835">
      <w:rPr>
        <w:rtl/>
        <w:lang w:bidi="ar"/>
      </w:rPr>
      <w:ptab w:relativeTo="margin" w:alignment="right" w:leader="none"/>
    </w:r>
    <w:r w:rsidR="00AD0835">
      <w:rPr>
        <w:rtl/>
        <w:lang w:bidi="ar"/>
      </w:rPr>
      <w:t xml:space="preserve">النموذج </w:t>
    </w:r>
    <w:r w:rsidR="00AD0835">
      <w:t>HUD-5383</w:t>
    </w:r>
  </w:p>
  <w:p w14:paraId="19416530" w14:textId="7C214BD0" w:rsidR="004E0E4D" w:rsidRPr="00FB4D6C" w:rsidRDefault="004E0E4D" w:rsidP="00F84A4B">
    <w:pPr>
      <w:pStyle w:val="Footer"/>
      <w:bidi/>
      <w:jc w:val="right"/>
    </w:pPr>
    <w:r>
      <w:t>XXXX</w:t>
    </w:r>
  </w:p>
  <w:p w14:paraId="7CD3B0A9" w14:textId="77777777" w:rsidR="004E0E4D" w:rsidRPr="000E4207" w:rsidRDefault="004E0E4D" w:rsidP="000E4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4D686" w14:textId="77777777" w:rsidR="00A10454" w:rsidRDefault="00A10454" w:rsidP="00D720CF">
      <w:pPr>
        <w:bidi/>
      </w:pPr>
      <w:r>
        <w:separator/>
      </w:r>
    </w:p>
  </w:footnote>
  <w:footnote w:type="continuationSeparator" w:id="0">
    <w:p w14:paraId="69CB634D" w14:textId="77777777" w:rsidR="00A10454" w:rsidRDefault="00A10454" w:rsidP="00D720CF">
      <w:pPr>
        <w:bidi/>
      </w:pPr>
      <w:r>
        <w:continuationSeparator/>
      </w:r>
    </w:p>
  </w:footnote>
  <w:footnote w:type="continuationNotice" w:id="1">
    <w:p w14:paraId="2B36448F" w14:textId="77777777" w:rsidR="00A10454" w:rsidRDefault="00A104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BEF7" w14:textId="77777777" w:rsidR="004017A7" w:rsidRDefault="00401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B1BBF" w14:textId="57E3A48F" w:rsidR="004E0E4D" w:rsidRDefault="004E0E4D" w:rsidP="00A767E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4590"/>
    </w:tblGrid>
    <w:tr w:rsidR="00D71ECE" w14:paraId="5F32F343" w14:textId="77777777" w:rsidTr="00270321">
      <w:trPr>
        <w:trHeight w:val="693"/>
      </w:trPr>
      <w:tc>
        <w:tcPr>
          <w:tcW w:w="6030" w:type="dxa"/>
        </w:tcPr>
        <w:p w14:paraId="5E559D74" w14:textId="43274770" w:rsidR="00D71ECE" w:rsidRPr="000B051E" w:rsidRDefault="00D71ECE" w:rsidP="007A28A9">
          <w:pPr>
            <w:pStyle w:val="Header"/>
            <w:ind w:left="-110" w:right="-352"/>
            <w:rPr>
              <w:sz w:val="22"/>
              <w:szCs w:val="22"/>
            </w:rPr>
          </w:pPr>
        </w:p>
      </w:tc>
      <w:tc>
        <w:tcPr>
          <w:tcW w:w="4590" w:type="dxa"/>
        </w:tcPr>
        <w:p w14:paraId="0A18EE2F" w14:textId="77777777" w:rsidR="00C1776D" w:rsidRPr="00076E37" w:rsidRDefault="00270321" w:rsidP="00C1776D">
          <w:pPr>
            <w:pStyle w:val="Header"/>
            <w:bidi/>
            <w:rPr>
              <w:sz w:val="20"/>
              <w:szCs w:val="20"/>
            </w:rPr>
          </w:pPr>
          <w:r>
            <w:rPr>
              <w:sz w:val="20"/>
              <w:szCs w:val="20"/>
              <w:rtl/>
              <w:lang w:bidi="ar"/>
            </w:rPr>
            <w:t xml:space="preserve"> </w:t>
          </w:r>
          <w:r w:rsidR="00C1776D">
            <w:rPr>
              <w:sz w:val="20"/>
              <w:szCs w:val="20"/>
              <w:rtl/>
              <w:lang w:bidi="ar"/>
            </w:rPr>
            <w:t xml:space="preserve">وزارة الإسكان والتطوير الحضري الأمريكية – </w:t>
          </w:r>
          <w:r w:rsidR="00C1776D">
            <w:rPr>
              <w:sz w:val="20"/>
              <w:szCs w:val="20"/>
            </w:rPr>
            <w:t>U.S. Department of Housing and Urban Development</w:t>
          </w:r>
        </w:p>
        <w:p w14:paraId="7976348C" w14:textId="77777777" w:rsidR="00C1776D" w:rsidRPr="00076E37" w:rsidRDefault="00C1776D" w:rsidP="00C1776D">
          <w:pPr>
            <w:pStyle w:val="Header"/>
            <w:bidi/>
            <w:rPr>
              <w:sz w:val="20"/>
              <w:szCs w:val="20"/>
            </w:rPr>
          </w:pPr>
          <w:r>
            <w:rPr>
              <w:sz w:val="20"/>
              <w:szCs w:val="20"/>
              <w:rtl/>
              <w:lang w:bidi="ar"/>
            </w:rPr>
            <w:t>رقم اعتماد مكتب الإدارة والموازنة</w:t>
          </w:r>
          <w:r>
            <w:rPr>
              <w:rFonts w:hint="cs"/>
              <w:sz w:val="20"/>
              <w:szCs w:val="20"/>
              <w:rtl/>
              <w:lang w:bidi="ar"/>
            </w:rPr>
            <w:t xml:space="preserve"> </w:t>
          </w:r>
          <w:r>
            <w:rPr>
              <w:sz w:val="20"/>
              <w:szCs w:val="20"/>
            </w:rPr>
            <w:t>0286-2577</w:t>
          </w:r>
        </w:p>
        <w:p w14:paraId="1586608E" w14:textId="46CAD6E5" w:rsidR="008503AF" w:rsidRPr="008503AF" w:rsidRDefault="00C1776D" w:rsidP="00C1776D">
          <w:pPr>
            <w:pStyle w:val="Header"/>
            <w:tabs>
              <w:tab w:val="clear" w:pos="4320"/>
              <w:tab w:val="center" w:pos="4210"/>
            </w:tabs>
            <w:bidi/>
            <w:rPr>
              <w:sz w:val="20"/>
              <w:szCs w:val="20"/>
            </w:rPr>
          </w:pPr>
          <w:r>
            <w:rPr>
              <w:sz w:val="20"/>
              <w:szCs w:val="20"/>
              <w:rtl/>
              <w:lang w:bidi="ar"/>
            </w:rPr>
            <w:t xml:space="preserve">تاريخ الانتهاء: </w:t>
          </w:r>
          <w:r>
            <w:rPr>
              <w:sz w:val="20"/>
              <w:szCs w:val="20"/>
            </w:rPr>
            <w:t>XXXX</w:t>
          </w:r>
        </w:p>
      </w:tc>
    </w:tr>
  </w:tbl>
  <w:p w14:paraId="48608129" w14:textId="77777777" w:rsidR="00D71ECE" w:rsidRDefault="00D71ECE" w:rsidP="003555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3EA2"/>
    <w:multiLevelType w:val="hybridMultilevel"/>
    <w:tmpl w:val="19902AEC"/>
    <w:lvl w:ilvl="0" w:tplc="147C398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B06"/>
    <w:multiLevelType w:val="hybridMultilevel"/>
    <w:tmpl w:val="6B08A992"/>
    <w:lvl w:ilvl="0" w:tplc="746AA848">
      <w:start w:val="1"/>
      <w:numFmt w:val="arabicAbja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4A2E3B"/>
    <w:multiLevelType w:val="hybridMultilevel"/>
    <w:tmpl w:val="6F082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56555C"/>
    <w:multiLevelType w:val="hybridMultilevel"/>
    <w:tmpl w:val="2E364C7A"/>
    <w:lvl w:ilvl="0" w:tplc="47DC3DC8">
      <w:start w:val="1"/>
      <w:numFmt w:val="decimal"/>
      <w:lvlText w:val="%1."/>
      <w:lvlJc w:val="left"/>
      <w:pPr>
        <w:ind w:left="720" w:hanging="360"/>
      </w:pPr>
      <w:rPr>
        <w:rFonts w:ascii="Times New Roman" w:hAnsi="Times New Roman"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2"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BD68F4"/>
    <w:multiLevelType w:val="hybridMultilevel"/>
    <w:tmpl w:val="94840890"/>
    <w:lvl w:ilvl="0" w:tplc="A1F6FA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D90477A"/>
    <w:multiLevelType w:val="hybridMultilevel"/>
    <w:tmpl w:val="5CFED5C0"/>
    <w:lvl w:ilvl="0" w:tplc="E0E44DC2">
      <w:start w:val="1"/>
      <w:numFmt w:val="decimal"/>
      <w:lvlText w:val="%1."/>
      <w:lvlJc w:val="left"/>
      <w:pPr>
        <w:ind w:left="873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2F967C3"/>
    <w:multiLevelType w:val="hybridMultilevel"/>
    <w:tmpl w:val="03E0EF3A"/>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3621786"/>
    <w:multiLevelType w:val="hybridMultilevel"/>
    <w:tmpl w:val="0346F880"/>
    <w:lvl w:ilvl="0" w:tplc="757A4B06">
      <w:start w:val="1"/>
      <w:numFmt w:val="decimal"/>
      <w:lvlText w:val="%1-"/>
      <w:lvlJc w:val="left"/>
      <w:pPr>
        <w:ind w:left="1440" w:hanging="360"/>
      </w:pPr>
      <w:rPr>
        <w:rFonts w:ascii="Times New Roman" w:hint="default"/>
        <w:b/>
        <w:bCs/>
        <w:color w:val="000000"/>
        <w:spacing w:val="0"/>
        <w:sz w:val="28"/>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357A43"/>
    <w:multiLevelType w:val="hybridMultilevel"/>
    <w:tmpl w:val="FA5E9C6E"/>
    <w:lvl w:ilvl="0" w:tplc="0409000F">
      <w:start w:val="1"/>
      <w:numFmt w:val="decimal"/>
      <w:lvlText w:val="%1."/>
      <w:lvlJc w:val="left"/>
      <w:pPr>
        <w:ind w:left="1440" w:hanging="360"/>
      </w:pPr>
      <w:rPr>
        <w:b w:val="0"/>
        <w:bCs/>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590AB3"/>
    <w:multiLevelType w:val="hybridMultilevel"/>
    <w:tmpl w:val="5656BB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E78467F"/>
    <w:multiLevelType w:val="hybridMultilevel"/>
    <w:tmpl w:val="6372A4E4"/>
    <w:lvl w:ilvl="0" w:tplc="625013AE">
      <w:start w:val="1"/>
      <w:numFmt w:val="decimal"/>
      <w:lvlText w:val="%1."/>
      <w:lvlJc w:val="left"/>
      <w:pPr>
        <w:ind w:left="720" w:hanging="360"/>
      </w:pPr>
      <w:rPr>
        <w:rFonts w:ascii="Times New Roman" w:hAnsi="Times New Roman" w:cs="Times New Roman" w:hint="default"/>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F27C28"/>
    <w:multiLevelType w:val="hybridMultilevel"/>
    <w:tmpl w:val="DF3235C6"/>
    <w:lvl w:ilvl="0" w:tplc="3614E7E8">
      <w:start w:val="1"/>
      <w:numFmt w:val="decimal"/>
      <w:lvlText w:val="%1-"/>
      <w:lvlJc w:val="left"/>
      <w:pPr>
        <w:ind w:left="720" w:hanging="360"/>
      </w:pPr>
      <w:rPr>
        <w:rFonts w:ascii="Times New Roman" w:hint="default"/>
        <w:b w:val="0"/>
        <w:bCs/>
        <w:color w:val="000000"/>
        <w:spacing w:val="0"/>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13012F8"/>
    <w:multiLevelType w:val="hybridMultilevel"/>
    <w:tmpl w:val="72CEAD76"/>
    <w:lvl w:ilvl="0" w:tplc="00E8FD6E">
      <w:start w:val="1"/>
      <w:numFmt w:val="arabicAbjad"/>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42A1506D"/>
    <w:multiLevelType w:val="hybridMultilevel"/>
    <w:tmpl w:val="71067210"/>
    <w:lvl w:ilvl="0" w:tplc="2FAA133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54186B4F"/>
    <w:multiLevelType w:val="hybridMultilevel"/>
    <w:tmpl w:val="762E4C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434BA4"/>
    <w:multiLevelType w:val="hybridMultilevel"/>
    <w:tmpl w:val="08DC40FC"/>
    <w:lvl w:ilvl="0" w:tplc="90DA6362">
      <w:start w:val="1"/>
      <w:numFmt w:val="upperLetter"/>
      <w:lvlText w:val="%1)"/>
      <w:lvlJc w:val="left"/>
      <w:pPr>
        <w:ind w:left="1020" w:hanging="360"/>
      </w:pPr>
    </w:lvl>
    <w:lvl w:ilvl="1" w:tplc="1A2ECFDA">
      <w:start w:val="1"/>
      <w:numFmt w:val="upperLetter"/>
      <w:lvlText w:val="%2)"/>
      <w:lvlJc w:val="left"/>
      <w:pPr>
        <w:ind w:left="1020" w:hanging="360"/>
      </w:pPr>
    </w:lvl>
    <w:lvl w:ilvl="2" w:tplc="573C229C">
      <w:start w:val="1"/>
      <w:numFmt w:val="upperLetter"/>
      <w:lvlText w:val="%3)"/>
      <w:lvlJc w:val="left"/>
      <w:pPr>
        <w:ind w:left="1020" w:hanging="360"/>
      </w:pPr>
    </w:lvl>
    <w:lvl w:ilvl="3" w:tplc="2C5E8070">
      <w:start w:val="1"/>
      <w:numFmt w:val="upperLetter"/>
      <w:lvlText w:val="%4)"/>
      <w:lvlJc w:val="left"/>
      <w:pPr>
        <w:ind w:left="1020" w:hanging="360"/>
      </w:pPr>
    </w:lvl>
    <w:lvl w:ilvl="4" w:tplc="AB66114E">
      <w:start w:val="1"/>
      <w:numFmt w:val="upperLetter"/>
      <w:lvlText w:val="%5)"/>
      <w:lvlJc w:val="left"/>
      <w:pPr>
        <w:ind w:left="1020" w:hanging="360"/>
      </w:pPr>
    </w:lvl>
    <w:lvl w:ilvl="5" w:tplc="370E6650">
      <w:start w:val="1"/>
      <w:numFmt w:val="upperLetter"/>
      <w:lvlText w:val="%6)"/>
      <w:lvlJc w:val="left"/>
      <w:pPr>
        <w:ind w:left="1020" w:hanging="360"/>
      </w:pPr>
    </w:lvl>
    <w:lvl w:ilvl="6" w:tplc="7DF49C12">
      <w:start w:val="1"/>
      <w:numFmt w:val="upperLetter"/>
      <w:lvlText w:val="%7)"/>
      <w:lvlJc w:val="left"/>
      <w:pPr>
        <w:ind w:left="1020" w:hanging="360"/>
      </w:pPr>
    </w:lvl>
    <w:lvl w:ilvl="7" w:tplc="0DF4B7F4">
      <w:start w:val="1"/>
      <w:numFmt w:val="upperLetter"/>
      <w:lvlText w:val="%8)"/>
      <w:lvlJc w:val="left"/>
      <w:pPr>
        <w:ind w:left="1020" w:hanging="360"/>
      </w:pPr>
    </w:lvl>
    <w:lvl w:ilvl="8" w:tplc="9F2E3BC2">
      <w:start w:val="1"/>
      <w:numFmt w:val="upperLetter"/>
      <w:lvlText w:val="%9)"/>
      <w:lvlJc w:val="left"/>
      <w:pPr>
        <w:ind w:left="1020" w:hanging="360"/>
      </w:pPr>
    </w:lvl>
  </w:abstractNum>
  <w:abstractNum w:abstractNumId="47" w15:restartNumberingAfterBreak="0">
    <w:nsid w:val="54A90E0F"/>
    <w:multiLevelType w:val="hybridMultilevel"/>
    <w:tmpl w:val="EDD491CC"/>
    <w:lvl w:ilvl="0" w:tplc="D15C65A4">
      <w:start w:val="1"/>
      <w:numFmt w:val="upperLetter"/>
      <w:lvlText w:val="%1)"/>
      <w:lvlJc w:val="left"/>
      <w:pPr>
        <w:ind w:left="1020" w:hanging="360"/>
      </w:pPr>
    </w:lvl>
    <w:lvl w:ilvl="1" w:tplc="B6042ABE">
      <w:start w:val="1"/>
      <w:numFmt w:val="upperLetter"/>
      <w:lvlText w:val="%2)"/>
      <w:lvlJc w:val="left"/>
      <w:pPr>
        <w:ind w:left="1020" w:hanging="360"/>
      </w:pPr>
    </w:lvl>
    <w:lvl w:ilvl="2" w:tplc="41D2A5B2">
      <w:start w:val="1"/>
      <w:numFmt w:val="upperLetter"/>
      <w:lvlText w:val="%3)"/>
      <w:lvlJc w:val="left"/>
      <w:pPr>
        <w:ind w:left="1020" w:hanging="360"/>
      </w:pPr>
    </w:lvl>
    <w:lvl w:ilvl="3" w:tplc="35A2F7FA">
      <w:start w:val="1"/>
      <w:numFmt w:val="upperLetter"/>
      <w:lvlText w:val="%4)"/>
      <w:lvlJc w:val="left"/>
      <w:pPr>
        <w:ind w:left="1020" w:hanging="360"/>
      </w:pPr>
    </w:lvl>
    <w:lvl w:ilvl="4" w:tplc="B5BA11C6">
      <w:start w:val="1"/>
      <w:numFmt w:val="upperLetter"/>
      <w:lvlText w:val="%5)"/>
      <w:lvlJc w:val="left"/>
      <w:pPr>
        <w:ind w:left="1020" w:hanging="360"/>
      </w:pPr>
    </w:lvl>
    <w:lvl w:ilvl="5" w:tplc="166A5360">
      <w:start w:val="1"/>
      <w:numFmt w:val="upperLetter"/>
      <w:lvlText w:val="%6)"/>
      <w:lvlJc w:val="left"/>
      <w:pPr>
        <w:ind w:left="1020" w:hanging="360"/>
      </w:pPr>
    </w:lvl>
    <w:lvl w:ilvl="6" w:tplc="241CBB14">
      <w:start w:val="1"/>
      <w:numFmt w:val="upperLetter"/>
      <w:lvlText w:val="%7)"/>
      <w:lvlJc w:val="left"/>
      <w:pPr>
        <w:ind w:left="1020" w:hanging="360"/>
      </w:pPr>
    </w:lvl>
    <w:lvl w:ilvl="7" w:tplc="708C10BC">
      <w:start w:val="1"/>
      <w:numFmt w:val="upperLetter"/>
      <w:lvlText w:val="%8)"/>
      <w:lvlJc w:val="left"/>
      <w:pPr>
        <w:ind w:left="1020" w:hanging="360"/>
      </w:pPr>
    </w:lvl>
    <w:lvl w:ilvl="8" w:tplc="7DCA40F6">
      <w:start w:val="1"/>
      <w:numFmt w:val="upperLetter"/>
      <w:lvlText w:val="%9)"/>
      <w:lvlJc w:val="left"/>
      <w:pPr>
        <w:ind w:left="1020" w:hanging="360"/>
      </w:pPr>
    </w:lvl>
  </w:abstractNum>
  <w:abstractNum w:abstractNumId="48" w15:restartNumberingAfterBreak="0">
    <w:nsid w:val="587E2EB0"/>
    <w:multiLevelType w:val="hybridMultilevel"/>
    <w:tmpl w:val="9708A4D0"/>
    <w:lvl w:ilvl="0" w:tplc="84589612">
      <w:start w:val="19"/>
      <w:numFmt w:val="decimal"/>
      <w:lvlText w:val="%1."/>
      <w:lvlJc w:val="left"/>
      <w:pPr>
        <w:tabs>
          <w:tab w:val="num" w:pos="900"/>
        </w:tabs>
        <w:ind w:left="900" w:hanging="360"/>
      </w:pPr>
      <w:rPr>
        <w:rFonts w:hint="default"/>
        <w:b/>
      </w:rPr>
    </w:lvl>
    <w:lvl w:ilvl="1" w:tplc="A1F6FAAA">
      <w:start w:val="1"/>
      <w:numFmt w:val="lowerLetter"/>
      <w:lvlText w:val="%2."/>
      <w:lvlJc w:val="left"/>
      <w:pPr>
        <w:tabs>
          <w:tab w:val="num" w:pos="1620"/>
        </w:tabs>
        <w:ind w:left="1620" w:hanging="360"/>
      </w:pPr>
    </w:lvl>
    <w:lvl w:ilvl="2" w:tplc="D7800478">
      <w:start w:val="1"/>
      <w:numFmt w:val="lowerRoman"/>
      <w:lvlText w:val="%3."/>
      <w:lvlJc w:val="right"/>
      <w:pPr>
        <w:tabs>
          <w:tab w:val="num" w:pos="2340"/>
        </w:tabs>
        <w:ind w:left="2340" w:hanging="180"/>
      </w:pPr>
    </w:lvl>
    <w:lvl w:ilvl="3" w:tplc="C38669E0">
      <w:start w:val="1"/>
      <w:numFmt w:val="decimal"/>
      <w:lvlText w:val="%4."/>
      <w:lvlJc w:val="left"/>
      <w:pPr>
        <w:tabs>
          <w:tab w:val="num" w:pos="3060"/>
        </w:tabs>
        <w:ind w:left="3060" w:hanging="360"/>
      </w:pPr>
    </w:lvl>
    <w:lvl w:ilvl="4" w:tplc="1DA6B190">
      <w:start w:val="1"/>
      <w:numFmt w:val="lowerLetter"/>
      <w:lvlText w:val="%5."/>
      <w:lvlJc w:val="left"/>
      <w:pPr>
        <w:tabs>
          <w:tab w:val="num" w:pos="3780"/>
        </w:tabs>
        <w:ind w:left="3780" w:hanging="360"/>
      </w:pPr>
    </w:lvl>
    <w:lvl w:ilvl="5" w:tplc="972051DA">
      <w:start w:val="1"/>
      <w:numFmt w:val="lowerRoman"/>
      <w:lvlText w:val="%6."/>
      <w:lvlJc w:val="right"/>
      <w:pPr>
        <w:tabs>
          <w:tab w:val="num" w:pos="4500"/>
        </w:tabs>
        <w:ind w:left="4500" w:hanging="180"/>
      </w:pPr>
    </w:lvl>
    <w:lvl w:ilvl="6" w:tplc="886AC83A">
      <w:start w:val="1"/>
      <w:numFmt w:val="decimal"/>
      <w:lvlText w:val="%7."/>
      <w:lvlJc w:val="left"/>
      <w:pPr>
        <w:tabs>
          <w:tab w:val="num" w:pos="5220"/>
        </w:tabs>
        <w:ind w:left="5220" w:hanging="360"/>
      </w:pPr>
    </w:lvl>
    <w:lvl w:ilvl="7" w:tplc="1166F7A8">
      <w:start w:val="1"/>
      <w:numFmt w:val="lowerLetter"/>
      <w:lvlText w:val="%8."/>
      <w:lvlJc w:val="left"/>
      <w:pPr>
        <w:tabs>
          <w:tab w:val="num" w:pos="5940"/>
        </w:tabs>
        <w:ind w:left="5940" w:hanging="360"/>
      </w:pPr>
    </w:lvl>
    <w:lvl w:ilvl="8" w:tplc="8B54B612">
      <w:start w:val="1"/>
      <w:numFmt w:val="lowerRoman"/>
      <w:lvlText w:val="%9."/>
      <w:lvlJc w:val="right"/>
      <w:pPr>
        <w:tabs>
          <w:tab w:val="num" w:pos="6660"/>
        </w:tabs>
        <w:ind w:left="6660" w:hanging="180"/>
      </w:pPr>
    </w:lvl>
  </w:abstractNum>
  <w:abstractNum w:abstractNumId="49"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54"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7"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8"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0" w15:restartNumberingAfterBreak="0">
    <w:nsid w:val="78A3527C"/>
    <w:multiLevelType w:val="hybridMultilevel"/>
    <w:tmpl w:val="37CC0BD4"/>
    <w:lvl w:ilvl="0" w:tplc="C26AF706">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1" w15:restartNumberingAfterBreak="0">
    <w:nsid w:val="79FF078F"/>
    <w:multiLevelType w:val="hybridMultilevel"/>
    <w:tmpl w:val="78F246CC"/>
    <w:lvl w:ilvl="0" w:tplc="5832F25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854143">
    <w:abstractNumId w:val="53"/>
  </w:num>
  <w:num w:numId="2" w16cid:durableId="1387610030">
    <w:abstractNumId w:val="15"/>
  </w:num>
  <w:num w:numId="3" w16cid:durableId="1182358754">
    <w:abstractNumId w:val="3"/>
  </w:num>
  <w:num w:numId="4" w16cid:durableId="1477063657">
    <w:abstractNumId w:val="11"/>
  </w:num>
  <w:num w:numId="5" w16cid:durableId="182980501">
    <w:abstractNumId w:val="19"/>
  </w:num>
  <w:num w:numId="6" w16cid:durableId="708340727">
    <w:abstractNumId w:val="42"/>
  </w:num>
  <w:num w:numId="7" w16cid:durableId="610165875">
    <w:abstractNumId w:val="4"/>
  </w:num>
  <w:num w:numId="8" w16cid:durableId="360515647">
    <w:abstractNumId w:val="25"/>
  </w:num>
  <w:num w:numId="9" w16cid:durableId="1796749350">
    <w:abstractNumId w:val="57"/>
  </w:num>
  <w:num w:numId="10" w16cid:durableId="936912712">
    <w:abstractNumId w:val="26"/>
  </w:num>
  <w:num w:numId="11" w16cid:durableId="1405108841">
    <w:abstractNumId w:val="56"/>
  </w:num>
  <w:num w:numId="12" w16cid:durableId="836311209">
    <w:abstractNumId w:val="59"/>
  </w:num>
  <w:num w:numId="13" w16cid:durableId="1747067081">
    <w:abstractNumId w:val="44"/>
  </w:num>
  <w:num w:numId="14" w16cid:durableId="491290517">
    <w:abstractNumId w:val="7"/>
  </w:num>
  <w:num w:numId="15" w16cid:durableId="1008559891">
    <w:abstractNumId w:val="48"/>
  </w:num>
  <w:num w:numId="16" w16cid:durableId="420685108">
    <w:abstractNumId w:val="33"/>
  </w:num>
  <w:num w:numId="17" w16cid:durableId="1734691059">
    <w:abstractNumId w:val="5"/>
  </w:num>
  <w:num w:numId="18" w16cid:durableId="2145540088">
    <w:abstractNumId w:val="38"/>
  </w:num>
  <w:num w:numId="19" w16cid:durableId="2059745969">
    <w:abstractNumId w:val="12"/>
  </w:num>
  <w:num w:numId="20" w16cid:durableId="1893152788">
    <w:abstractNumId w:val="49"/>
  </w:num>
  <w:num w:numId="21" w16cid:durableId="1716924933">
    <w:abstractNumId w:val="1"/>
  </w:num>
  <w:num w:numId="22" w16cid:durableId="1861506196">
    <w:abstractNumId w:val="54"/>
  </w:num>
  <w:num w:numId="23" w16cid:durableId="1626503710">
    <w:abstractNumId w:val="18"/>
  </w:num>
  <w:num w:numId="24" w16cid:durableId="883444480">
    <w:abstractNumId w:val="37"/>
  </w:num>
  <w:num w:numId="25" w16cid:durableId="244874665">
    <w:abstractNumId w:val="41"/>
  </w:num>
  <w:num w:numId="26" w16cid:durableId="1724451044">
    <w:abstractNumId w:val="50"/>
  </w:num>
  <w:num w:numId="27" w16cid:durableId="1194420231">
    <w:abstractNumId w:val="10"/>
  </w:num>
  <w:num w:numId="28" w16cid:durableId="269747836">
    <w:abstractNumId w:val="39"/>
  </w:num>
  <w:num w:numId="29" w16cid:durableId="2139103742">
    <w:abstractNumId w:val="8"/>
  </w:num>
  <w:num w:numId="30" w16cid:durableId="7613432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46970163">
    <w:abstractNumId w:val="62"/>
  </w:num>
  <w:num w:numId="32" w16cid:durableId="1534079084">
    <w:abstractNumId w:val="58"/>
  </w:num>
  <w:num w:numId="33" w16cid:durableId="1443299641">
    <w:abstractNumId w:val="55"/>
  </w:num>
  <w:num w:numId="34" w16cid:durableId="1758556994">
    <w:abstractNumId w:val="40"/>
  </w:num>
  <w:num w:numId="35" w16cid:durableId="1542941924">
    <w:abstractNumId w:val="36"/>
  </w:num>
  <w:num w:numId="36" w16cid:durableId="1095592788">
    <w:abstractNumId w:val="22"/>
  </w:num>
  <w:num w:numId="37" w16cid:durableId="2543682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4037925">
    <w:abstractNumId w:val="30"/>
  </w:num>
  <w:num w:numId="39" w16cid:durableId="1666130309">
    <w:abstractNumId w:val="43"/>
  </w:num>
  <w:num w:numId="40" w16cid:durableId="1158156142">
    <w:abstractNumId w:val="28"/>
  </w:num>
  <w:num w:numId="41" w16cid:durableId="757209853">
    <w:abstractNumId w:val="52"/>
  </w:num>
  <w:num w:numId="42" w16cid:durableId="1566531839">
    <w:abstractNumId w:val="24"/>
  </w:num>
  <w:num w:numId="43" w16cid:durableId="557857344">
    <w:abstractNumId w:val="27"/>
  </w:num>
  <w:num w:numId="44" w16cid:durableId="42292217">
    <w:abstractNumId w:val="51"/>
  </w:num>
  <w:num w:numId="45" w16cid:durableId="789780243">
    <w:abstractNumId w:val="20"/>
  </w:num>
  <w:num w:numId="46" w16cid:durableId="589847884">
    <w:abstractNumId w:val="31"/>
  </w:num>
  <w:num w:numId="47" w16cid:durableId="2111772095">
    <w:abstractNumId w:val="6"/>
  </w:num>
  <w:num w:numId="48" w16cid:durableId="1075476571">
    <w:abstractNumId w:val="45"/>
  </w:num>
  <w:num w:numId="49" w16cid:durableId="2039547562">
    <w:abstractNumId w:val="60"/>
  </w:num>
  <w:num w:numId="50" w16cid:durableId="1257401145">
    <w:abstractNumId w:val="23"/>
  </w:num>
  <w:num w:numId="51" w16cid:durableId="1422481943">
    <w:abstractNumId w:val="35"/>
  </w:num>
  <w:num w:numId="52" w16cid:durableId="1896773344">
    <w:abstractNumId w:val="14"/>
  </w:num>
  <w:num w:numId="53" w16cid:durableId="1842700523">
    <w:abstractNumId w:val="46"/>
  </w:num>
  <w:num w:numId="54" w16cid:durableId="1377654793">
    <w:abstractNumId w:val="47"/>
  </w:num>
  <w:num w:numId="55" w16cid:durableId="1712419642">
    <w:abstractNumId w:val="9"/>
  </w:num>
  <w:num w:numId="56" w16cid:durableId="1221747458">
    <w:abstractNumId w:val="13"/>
  </w:num>
  <w:num w:numId="57" w16cid:durableId="565192797">
    <w:abstractNumId w:val="29"/>
  </w:num>
  <w:num w:numId="58" w16cid:durableId="2145342710">
    <w:abstractNumId w:val="16"/>
  </w:num>
  <w:num w:numId="59" w16cid:durableId="660503973">
    <w:abstractNumId w:val="61"/>
  </w:num>
  <w:num w:numId="60" w16cid:durableId="203637333">
    <w:abstractNumId w:val="0"/>
  </w:num>
  <w:num w:numId="61" w16cid:durableId="737365470">
    <w:abstractNumId w:val="17"/>
  </w:num>
  <w:num w:numId="62" w16cid:durableId="1520389045">
    <w:abstractNumId w:val="2"/>
  </w:num>
  <w:num w:numId="63" w16cid:durableId="1823886455">
    <w:abstractNumId w:val="34"/>
  </w:num>
  <w:num w:numId="64" w16cid:durableId="591667410">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ar-SA"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48D6205A-8BAC-48B7-BAD6-CB81346F1481}"/>
  </w:docVars>
  <w:rsids>
    <w:rsidRoot w:val="00D720CF"/>
    <w:rsid w:val="0000092B"/>
    <w:rsid w:val="0000135A"/>
    <w:rsid w:val="00001BA1"/>
    <w:rsid w:val="00002203"/>
    <w:rsid w:val="000031DB"/>
    <w:rsid w:val="0000397D"/>
    <w:rsid w:val="000039E0"/>
    <w:rsid w:val="00004D15"/>
    <w:rsid w:val="000051A2"/>
    <w:rsid w:val="00005325"/>
    <w:rsid w:val="00005438"/>
    <w:rsid w:val="000058C4"/>
    <w:rsid w:val="00005AFE"/>
    <w:rsid w:val="00005F79"/>
    <w:rsid w:val="00005F82"/>
    <w:rsid w:val="000060C2"/>
    <w:rsid w:val="00006194"/>
    <w:rsid w:val="000063EE"/>
    <w:rsid w:val="00006856"/>
    <w:rsid w:val="0000686A"/>
    <w:rsid w:val="00006CE8"/>
    <w:rsid w:val="00006E27"/>
    <w:rsid w:val="000072B8"/>
    <w:rsid w:val="000073AD"/>
    <w:rsid w:val="000074D6"/>
    <w:rsid w:val="000075AF"/>
    <w:rsid w:val="0001024D"/>
    <w:rsid w:val="00010AA7"/>
    <w:rsid w:val="00011ED0"/>
    <w:rsid w:val="0001210B"/>
    <w:rsid w:val="000123B1"/>
    <w:rsid w:val="000127A9"/>
    <w:rsid w:val="000129D6"/>
    <w:rsid w:val="0001365E"/>
    <w:rsid w:val="00013B7A"/>
    <w:rsid w:val="00013D4D"/>
    <w:rsid w:val="00013E36"/>
    <w:rsid w:val="00013E7C"/>
    <w:rsid w:val="00014077"/>
    <w:rsid w:val="00015258"/>
    <w:rsid w:val="00015506"/>
    <w:rsid w:val="000161A9"/>
    <w:rsid w:val="000161BF"/>
    <w:rsid w:val="00016A8E"/>
    <w:rsid w:val="000177AB"/>
    <w:rsid w:val="00017DA6"/>
    <w:rsid w:val="0002052C"/>
    <w:rsid w:val="00020631"/>
    <w:rsid w:val="00020FED"/>
    <w:rsid w:val="0002120F"/>
    <w:rsid w:val="000215D6"/>
    <w:rsid w:val="00021F44"/>
    <w:rsid w:val="00022146"/>
    <w:rsid w:val="0002234F"/>
    <w:rsid w:val="000224ED"/>
    <w:rsid w:val="00022786"/>
    <w:rsid w:val="000227E0"/>
    <w:rsid w:val="00022C85"/>
    <w:rsid w:val="000234A4"/>
    <w:rsid w:val="0002384D"/>
    <w:rsid w:val="000239C3"/>
    <w:rsid w:val="00023FE6"/>
    <w:rsid w:val="0002436A"/>
    <w:rsid w:val="00024602"/>
    <w:rsid w:val="00024CE8"/>
    <w:rsid w:val="00025506"/>
    <w:rsid w:val="000258B6"/>
    <w:rsid w:val="00025900"/>
    <w:rsid w:val="0002598E"/>
    <w:rsid w:val="00025A4F"/>
    <w:rsid w:val="00025EF4"/>
    <w:rsid w:val="0002637C"/>
    <w:rsid w:val="000265C2"/>
    <w:rsid w:val="00026AFA"/>
    <w:rsid w:val="000272F8"/>
    <w:rsid w:val="000275FF"/>
    <w:rsid w:val="00027A06"/>
    <w:rsid w:val="00027AD8"/>
    <w:rsid w:val="00027B43"/>
    <w:rsid w:val="00027F59"/>
    <w:rsid w:val="000300EF"/>
    <w:rsid w:val="00030743"/>
    <w:rsid w:val="00030E76"/>
    <w:rsid w:val="00031EC1"/>
    <w:rsid w:val="000320BF"/>
    <w:rsid w:val="0003261E"/>
    <w:rsid w:val="000327F8"/>
    <w:rsid w:val="00032A17"/>
    <w:rsid w:val="00032A66"/>
    <w:rsid w:val="00032F65"/>
    <w:rsid w:val="00033209"/>
    <w:rsid w:val="000338F1"/>
    <w:rsid w:val="00034677"/>
    <w:rsid w:val="000348A8"/>
    <w:rsid w:val="00034978"/>
    <w:rsid w:val="0003538C"/>
    <w:rsid w:val="000353D5"/>
    <w:rsid w:val="000353EB"/>
    <w:rsid w:val="00035B85"/>
    <w:rsid w:val="00035D13"/>
    <w:rsid w:val="0003631E"/>
    <w:rsid w:val="00036D55"/>
    <w:rsid w:val="000371C9"/>
    <w:rsid w:val="00037222"/>
    <w:rsid w:val="000375A7"/>
    <w:rsid w:val="00037AED"/>
    <w:rsid w:val="00037C7E"/>
    <w:rsid w:val="00040A9E"/>
    <w:rsid w:val="00040C99"/>
    <w:rsid w:val="00040D48"/>
    <w:rsid w:val="00040DE2"/>
    <w:rsid w:val="00040E87"/>
    <w:rsid w:val="0004100A"/>
    <w:rsid w:val="000411B5"/>
    <w:rsid w:val="000423DF"/>
    <w:rsid w:val="000423E7"/>
    <w:rsid w:val="000425B2"/>
    <w:rsid w:val="000428E6"/>
    <w:rsid w:val="00042F72"/>
    <w:rsid w:val="0004323D"/>
    <w:rsid w:val="0004337D"/>
    <w:rsid w:val="00043616"/>
    <w:rsid w:val="00043635"/>
    <w:rsid w:val="00043734"/>
    <w:rsid w:val="0004393D"/>
    <w:rsid w:val="00044652"/>
    <w:rsid w:val="00044D27"/>
    <w:rsid w:val="0004513B"/>
    <w:rsid w:val="0004517F"/>
    <w:rsid w:val="000458AF"/>
    <w:rsid w:val="0004593E"/>
    <w:rsid w:val="00045971"/>
    <w:rsid w:val="00046296"/>
    <w:rsid w:val="000462AC"/>
    <w:rsid w:val="0004744B"/>
    <w:rsid w:val="000475B0"/>
    <w:rsid w:val="000475F1"/>
    <w:rsid w:val="00047844"/>
    <w:rsid w:val="00050927"/>
    <w:rsid w:val="000509FE"/>
    <w:rsid w:val="00050C7D"/>
    <w:rsid w:val="00051511"/>
    <w:rsid w:val="00051738"/>
    <w:rsid w:val="00051B70"/>
    <w:rsid w:val="00051C35"/>
    <w:rsid w:val="000520AA"/>
    <w:rsid w:val="00052467"/>
    <w:rsid w:val="00052867"/>
    <w:rsid w:val="00053912"/>
    <w:rsid w:val="00053C62"/>
    <w:rsid w:val="00053D3A"/>
    <w:rsid w:val="00054368"/>
    <w:rsid w:val="00054FD8"/>
    <w:rsid w:val="0005507D"/>
    <w:rsid w:val="00055CFF"/>
    <w:rsid w:val="00055E95"/>
    <w:rsid w:val="00056248"/>
    <w:rsid w:val="00056256"/>
    <w:rsid w:val="000563BF"/>
    <w:rsid w:val="00056543"/>
    <w:rsid w:val="00056B0F"/>
    <w:rsid w:val="00056B52"/>
    <w:rsid w:val="00056C34"/>
    <w:rsid w:val="00056CAE"/>
    <w:rsid w:val="000571B2"/>
    <w:rsid w:val="00057FBF"/>
    <w:rsid w:val="00060F43"/>
    <w:rsid w:val="0006133F"/>
    <w:rsid w:val="00061496"/>
    <w:rsid w:val="00061719"/>
    <w:rsid w:val="00062327"/>
    <w:rsid w:val="00063026"/>
    <w:rsid w:val="00063973"/>
    <w:rsid w:val="00063B91"/>
    <w:rsid w:val="00063BB3"/>
    <w:rsid w:val="00063DC1"/>
    <w:rsid w:val="00063E4A"/>
    <w:rsid w:val="0006423C"/>
    <w:rsid w:val="00064481"/>
    <w:rsid w:val="000649B4"/>
    <w:rsid w:val="00064F91"/>
    <w:rsid w:val="00065DF9"/>
    <w:rsid w:val="00065F39"/>
    <w:rsid w:val="00067A4B"/>
    <w:rsid w:val="000707C9"/>
    <w:rsid w:val="00070AC2"/>
    <w:rsid w:val="00070F67"/>
    <w:rsid w:val="00071109"/>
    <w:rsid w:val="00071448"/>
    <w:rsid w:val="000715A9"/>
    <w:rsid w:val="00071610"/>
    <w:rsid w:val="00071690"/>
    <w:rsid w:val="00071C0B"/>
    <w:rsid w:val="000725B8"/>
    <w:rsid w:val="00072930"/>
    <w:rsid w:val="00072A4D"/>
    <w:rsid w:val="00072C77"/>
    <w:rsid w:val="00072E3C"/>
    <w:rsid w:val="00072EEC"/>
    <w:rsid w:val="00072FED"/>
    <w:rsid w:val="00073092"/>
    <w:rsid w:val="00073927"/>
    <w:rsid w:val="00073E6E"/>
    <w:rsid w:val="00073F3A"/>
    <w:rsid w:val="00074014"/>
    <w:rsid w:val="00074232"/>
    <w:rsid w:val="0007434C"/>
    <w:rsid w:val="000744B9"/>
    <w:rsid w:val="00074D08"/>
    <w:rsid w:val="00074F08"/>
    <w:rsid w:val="0007549A"/>
    <w:rsid w:val="000767EF"/>
    <w:rsid w:val="00076F27"/>
    <w:rsid w:val="000773BB"/>
    <w:rsid w:val="00077B18"/>
    <w:rsid w:val="000801B7"/>
    <w:rsid w:val="00080248"/>
    <w:rsid w:val="00080CF0"/>
    <w:rsid w:val="00081205"/>
    <w:rsid w:val="00081331"/>
    <w:rsid w:val="00081DA8"/>
    <w:rsid w:val="00081DE8"/>
    <w:rsid w:val="00082BC2"/>
    <w:rsid w:val="00082C94"/>
    <w:rsid w:val="0008320D"/>
    <w:rsid w:val="000837A7"/>
    <w:rsid w:val="000842A6"/>
    <w:rsid w:val="000842B2"/>
    <w:rsid w:val="00084C7B"/>
    <w:rsid w:val="00084D04"/>
    <w:rsid w:val="00085766"/>
    <w:rsid w:val="000859AF"/>
    <w:rsid w:val="00085AC4"/>
    <w:rsid w:val="00085F23"/>
    <w:rsid w:val="00085F88"/>
    <w:rsid w:val="000861C9"/>
    <w:rsid w:val="00086518"/>
    <w:rsid w:val="000866EC"/>
    <w:rsid w:val="00086727"/>
    <w:rsid w:val="00086895"/>
    <w:rsid w:val="00086A7E"/>
    <w:rsid w:val="00086E4A"/>
    <w:rsid w:val="00086ED7"/>
    <w:rsid w:val="000870E8"/>
    <w:rsid w:val="000871A2"/>
    <w:rsid w:val="00087207"/>
    <w:rsid w:val="00087DB5"/>
    <w:rsid w:val="00090043"/>
    <w:rsid w:val="0009048B"/>
    <w:rsid w:val="00090639"/>
    <w:rsid w:val="00090FD7"/>
    <w:rsid w:val="00091097"/>
    <w:rsid w:val="00091846"/>
    <w:rsid w:val="00091989"/>
    <w:rsid w:val="00091AAC"/>
    <w:rsid w:val="0009201F"/>
    <w:rsid w:val="000922AA"/>
    <w:rsid w:val="00092611"/>
    <w:rsid w:val="00093209"/>
    <w:rsid w:val="00093324"/>
    <w:rsid w:val="00093915"/>
    <w:rsid w:val="00093D9B"/>
    <w:rsid w:val="0009412B"/>
    <w:rsid w:val="000948C6"/>
    <w:rsid w:val="0009493C"/>
    <w:rsid w:val="00094E2A"/>
    <w:rsid w:val="00094F2B"/>
    <w:rsid w:val="00095147"/>
    <w:rsid w:val="00095942"/>
    <w:rsid w:val="00095B5A"/>
    <w:rsid w:val="00095BC9"/>
    <w:rsid w:val="00095E53"/>
    <w:rsid w:val="00096347"/>
    <w:rsid w:val="000964E0"/>
    <w:rsid w:val="00096760"/>
    <w:rsid w:val="000969A2"/>
    <w:rsid w:val="00096CF5"/>
    <w:rsid w:val="000973D6"/>
    <w:rsid w:val="000974B3"/>
    <w:rsid w:val="00097518"/>
    <w:rsid w:val="00097521"/>
    <w:rsid w:val="00097A41"/>
    <w:rsid w:val="00097EC0"/>
    <w:rsid w:val="00097FB9"/>
    <w:rsid w:val="000A0275"/>
    <w:rsid w:val="000A0575"/>
    <w:rsid w:val="000A05F2"/>
    <w:rsid w:val="000A06E3"/>
    <w:rsid w:val="000A0788"/>
    <w:rsid w:val="000A07F0"/>
    <w:rsid w:val="000A11BD"/>
    <w:rsid w:val="000A1285"/>
    <w:rsid w:val="000A16BF"/>
    <w:rsid w:val="000A1A2B"/>
    <w:rsid w:val="000A1D4F"/>
    <w:rsid w:val="000A1E97"/>
    <w:rsid w:val="000A2515"/>
    <w:rsid w:val="000A25B0"/>
    <w:rsid w:val="000A265C"/>
    <w:rsid w:val="000A2BA7"/>
    <w:rsid w:val="000A3B76"/>
    <w:rsid w:val="000A445C"/>
    <w:rsid w:val="000A47C0"/>
    <w:rsid w:val="000A48A0"/>
    <w:rsid w:val="000A4AD8"/>
    <w:rsid w:val="000A531A"/>
    <w:rsid w:val="000A5623"/>
    <w:rsid w:val="000A5D6F"/>
    <w:rsid w:val="000A6198"/>
    <w:rsid w:val="000A692B"/>
    <w:rsid w:val="000A6A2A"/>
    <w:rsid w:val="000A6DEB"/>
    <w:rsid w:val="000A720C"/>
    <w:rsid w:val="000A784A"/>
    <w:rsid w:val="000A7A1F"/>
    <w:rsid w:val="000A7B4F"/>
    <w:rsid w:val="000A7D0D"/>
    <w:rsid w:val="000B016C"/>
    <w:rsid w:val="000B0189"/>
    <w:rsid w:val="000B051E"/>
    <w:rsid w:val="000B0A46"/>
    <w:rsid w:val="000B0AEB"/>
    <w:rsid w:val="000B0CF1"/>
    <w:rsid w:val="000B0F07"/>
    <w:rsid w:val="000B100E"/>
    <w:rsid w:val="000B10B2"/>
    <w:rsid w:val="000B121B"/>
    <w:rsid w:val="000B1B51"/>
    <w:rsid w:val="000B1F24"/>
    <w:rsid w:val="000B2221"/>
    <w:rsid w:val="000B2662"/>
    <w:rsid w:val="000B27EC"/>
    <w:rsid w:val="000B32FE"/>
    <w:rsid w:val="000B48ED"/>
    <w:rsid w:val="000B4D14"/>
    <w:rsid w:val="000B51C2"/>
    <w:rsid w:val="000B52EC"/>
    <w:rsid w:val="000B5BD8"/>
    <w:rsid w:val="000B5DC0"/>
    <w:rsid w:val="000B5FED"/>
    <w:rsid w:val="000B611B"/>
    <w:rsid w:val="000B61BA"/>
    <w:rsid w:val="000B623A"/>
    <w:rsid w:val="000B661C"/>
    <w:rsid w:val="000B67B8"/>
    <w:rsid w:val="000B69C2"/>
    <w:rsid w:val="000B6E22"/>
    <w:rsid w:val="000B7089"/>
    <w:rsid w:val="000B73D3"/>
    <w:rsid w:val="000B7650"/>
    <w:rsid w:val="000B7850"/>
    <w:rsid w:val="000B793E"/>
    <w:rsid w:val="000B79BF"/>
    <w:rsid w:val="000B7C29"/>
    <w:rsid w:val="000C02D1"/>
    <w:rsid w:val="000C0413"/>
    <w:rsid w:val="000C0942"/>
    <w:rsid w:val="000C0A65"/>
    <w:rsid w:val="000C125D"/>
    <w:rsid w:val="000C12F5"/>
    <w:rsid w:val="000C146E"/>
    <w:rsid w:val="000C1DE0"/>
    <w:rsid w:val="000C1E7E"/>
    <w:rsid w:val="000C1EA1"/>
    <w:rsid w:val="000C1F1A"/>
    <w:rsid w:val="000C20DF"/>
    <w:rsid w:val="000C2400"/>
    <w:rsid w:val="000C2E54"/>
    <w:rsid w:val="000C34B4"/>
    <w:rsid w:val="000C39CC"/>
    <w:rsid w:val="000C3D36"/>
    <w:rsid w:val="000C48A5"/>
    <w:rsid w:val="000C4B31"/>
    <w:rsid w:val="000C50AC"/>
    <w:rsid w:val="000C5430"/>
    <w:rsid w:val="000C561F"/>
    <w:rsid w:val="000C5B54"/>
    <w:rsid w:val="000C5F2B"/>
    <w:rsid w:val="000C64FB"/>
    <w:rsid w:val="000C66E4"/>
    <w:rsid w:val="000C6C81"/>
    <w:rsid w:val="000C6FA5"/>
    <w:rsid w:val="000C719A"/>
    <w:rsid w:val="000C7256"/>
    <w:rsid w:val="000C740F"/>
    <w:rsid w:val="000C7772"/>
    <w:rsid w:val="000C79D1"/>
    <w:rsid w:val="000C7F66"/>
    <w:rsid w:val="000D0588"/>
    <w:rsid w:val="000D089A"/>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CDB"/>
    <w:rsid w:val="000D3E3B"/>
    <w:rsid w:val="000D4271"/>
    <w:rsid w:val="000D5148"/>
    <w:rsid w:val="000D5AC0"/>
    <w:rsid w:val="000D6184"/>
    <w:rsid w:val="000D6B46"/>
    <w:rsid w:val="000D7ABC"/>
    <w:rsid w:val="000D7BFA"/>
    <w:rsid w:val="000D7C00"/>
    <w:rsid w:val="000D7D73"/>
    <w:rsid w:val="000E0188"/>
    <w:rsid w:val="000E088C"/>
    <w:rsid w:val="000E0AC8"/>
    <w:rsid w:val="000E0EEC"/>
    <w:rsid w:val="000E1FAC"/>
    <w:rsid w:val="000E288A"/>
    <w:rsid w:val="000E2BD1"/>
    <w:rsid w:val="000E316C"/>
    <w:rsid w:val="000E334E"/>
    <w:rsid w:val="000E3B1D"/>
    <w:rsid w:val="000E3CF6"/>
    <w:rsid w:val="000E3E19"/>
    <w:rsid w:val="000E3EF0"/>
    <w:rsid w:val="000E40A8"/>
    <w:rsid w:val="000E4207"/>
    <w:rsid w:val="000E444D"/>
    <w:rsid w:val="000E44A1"/>
    <w:rsid w:val="000E49B8"/>
    <w:rsid w:val="000E4F7F"/>
    <w:rsid w:val="000E5104"/>
    <w:rsid w:val="000E5340"/>
    <w:rsid w:val="000E54E5"/>
    <w:rsid w:val="000E5A47"/>
    <w:rsid w:val="000E5CFD"/>
    <w:rsid w:val="000E5F16"/>
    <w:rsid w:val="000E62F4"/>
    <w:rsid w:val="000E6EED"/>
    <w:rsid w:val="000E73E3"/>
    <w:rsid w:val="000E746C"/>
    <w:rsid w:val="000E79F9"/>
    <w:rsid w:val="000E7DF3"/>
    <w:rsid w:val="000E7F66"/>
    <w:rsid w:val="000F040E"/>
    <w:rsid w:val="000F0802"/>
    <w:rsid w:val="000F0B54"/>
    <w:rsid w:val="000F0E0E"/>
    <w:rsid w:val="000F0E6A"/>
    <w:rsid w:val="000F0F1E"/>
    <w:rsid w:val="000F0FD1"/>
    <w:rsid w:val="000F141C"/>
    <w:rsid w:val="000F1E2F"/>
    <w:rsid w:val="000F206C"/>
    <w:rsid w:val="000F32A8"/>
    <w:rsid w:val="000F34DB"/>
    <w:rsid w:val="000F3569"/>
    <w:rsid w:val="000F3798"/>
    <w:rsid w:val="000F43B5"/>
    <w:rsid w:val="000F476B"/>
    <w:rsid w:val="000F4A51"/>
    <w:rsid w:val="000F4F12"/>
    <w:rsid w:val="000F50D4"/>
    <w:rsid w:val="000F529A"/>
    <w:rsid w:val="000F52FD"/>
    <w:rsid w:val="000F5F92"/>
    <w:rsid w:val="000F633E"/>
    <w:rsid w:val="000F7878"/>
    <w:rsid w:val="000F78BA"/>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59C"/>
    <w:rsid w:val="00102A76"/>
    <w:rsid w:val="00102F3C"/>
    <w:rsid w:val="00102FBC"/>
    <w:rsid w:val="001030DF"/>
    <w:rsid w:val="00103244"/>
    <w:rsid w:val="001032BE"/>
    <w:rsid w:val="0010387A"/>
    <w:rsid w:val="00103CDD"/>
    <w:rsid w:val="00103D16"/>
    <w:rsid w:val="00103D64"/>
    <w:rsid w:val="001044A8"/>
    <w:rsid w:val="0010499A"/>
    <w:rsid w:val="00104EC3"/>
    <w:rsid w:val="001054EE"/>
    <w:rsid w:val="00105504"/>
    <w:rsid w:val="00105E40"/>
    <w:rsid w:val="00105FCD"/>
    <w:rsid w:val="0010667D"/>
    <w:rsid w:val="00106AB2"/>
    <w:rsid w:val="00107247"/>
    <w:rsid w:val="0010774D"/>
    <w:rsid w:val="00107DF0"/>
    <w:rsid w:val="0011055E"/>
    <w:rsid w:val="0011064B"/>
    <w:rsid w:val="00110713"/>
    <w:rsid w:val="00110AF0"/>
    <w:rsid w:val="00111256"/>
    <w:rsid w:val="001117E5"/>
    <w:rsid w:val="00112AEC"/>
    <w:rsid w:val="00112C62"/>
    <w:rsid w:val="001130EF"/>
    <w:rsid w:val="0011314E"/>
    <w:rsid w:val="0011315C"/>
    <w:rsid w:val="00113D0A"/>
    <w:rsid w:val="0011443A"/>
    <w:rsid w:val="00114661"/>
    <w:rsid w:val="00114D38"/>
    <w:rsid w:val="00114D9F"/>
    <w:rsid w:val="00114EAD"/>
    <w:rsid w:val="00114FF2"/>
    <w:rsid w:val="0011508D"/>
    <w:rsid w:val="001152D3"/>
    <w:rsid w:val="00115413"/>
    <w:rsid w:val="001155FE"/>
    <w:rsid w:val="001157F5"/>
    <w:rsid w:val="00115B24"/>
    <w:rsid w:val="00115CB1"/>
    <w:rsid w:val="00115F4D"/>
    <w:rsid w:val="001166F3"/>
    <w:rsid w:val="0011693E"/>
    <w:rsid w:val="00117BFF"/>
    <w:rsid w:val="0012015A"/>
    <w:rsid w:val="0012055B"/>
    <w:rsid w:val="00120637"/>
    <w:rsid w:val="001208DA"/>
    <w:rsid w:val="00120E4C"/>
    <w:rsid w:val="00121A4B"/>
    <w:rsid w:val="00121AE0"/>
    <w:rsid w:val="00122011"/>
    <w:rsid w:val="0012242A"/>
    <w:rsid w:val="00122437"/>
    <w:rsid w:val="00122638"/>
    <w:rsid w:val="001229D6"/>
    <w:rsid w:val="00122CB3"/>
    <w:rsid w:val="00123107"/>
    <w:rsid w:val="001234C3"/>
    <w:rsid w:val="00123A3E"/>
    <w:rsid w:val="00123C99"/>
    <w:rsid w:val="00123D03"/>
    <w:rsid w:val="001244F7"/>
    <w:rsid w:val="0012463C"/>
    <w:rsid w:val="00125392"/>
    <w:rsid w:val="00125F92"/>
    <w:rsid w:val="00126034"/>
    <w:rsid w:val="00126628"/>
    <w:rsid w:val="00126B91"/>
    <w:rsid w:val="00126FF6"/>
    <w:rsid w:val="001271E5"/>
    <w:rsid w:val="0012739E"/>
    <w:rsid w:val="00127801"/>
    <w:rsid w:val="001279F6"/>
    <w:rsid w:val="00127C6D"/>
    <w:rsid w:val="001304D3"/>
    <w:rsid w:val="00130B19"/>
    <w:rsid w:val="00130E4A"/>
    <w:rsid w:val="00131482"/>
    <w:rsid w:val="001316C6"/>
    <w:rsid w:val="00131D2F"/>
    <w:rsid w:val="00131E21"/>
    <w:rsid w:val="001320C7"/>
    <w:rsid w:val="00132375"/>
    <w:rsid w:val="00132381"/>
    <w:rsid w:val="00132716"/>
    <w:rsid w:val="0013292E"/>
    <w:rsid w:val="00133514"/>
    <w:rsid w:val="00133523"/>
    <w:rsid w:val="00133D7C"/>
    <w:rsid w:val="001341E4"/>
    <w:rsid w:val="0013430F"/>
    <w:rsid w:val="00134D0A"/>
    <w:rsid w:val="001351E0"/>
    <w:rsid w:val="0013564B"/>
    <w:rsid w:val="00135841"/>
    <w:rsid w:val="00135EFE"/>
    <w:rsid w:val="00136276"/>
    <w:rsid w:val="00136345"/>
    <w:rsid w:val="001368E0"/>
    <w:rsid w:val="00136CBC"/>
    <w:rsid w:val="00136EDF"/>
    <w:rsid w:val="0013730C"/>
    <w:rsid w:val="00137530"/>
    <w:rsid w:val="001375B9"/>
    <w:rsid w:val="0013771F"/>
    <w:rsid w:val="00137E37"/>
    <w:rsid w:val="00140188"/>
    <w:rsid w:val="0014025F"/>
    <w:rsid w:val="00140D79"/>
    <w:rsid w:val="00141CE4"/>
    <w:rsid w:val="00141EF7"/>
    <w:rsid w:val="0014227A"/>
    <w:rsid w:val="00142B4D"/>
    <w:rsid w:val="00142BAE"/>
    <w:rsid w:val="0014314B"/>
    <w:rsid w:val="00143192"/>
    <w:rsid w:val="001436CC"/>
    <w:rsid w:val="00143783"/>
    <w:rsid w:val="0014384F"/>
    <w:rsid w:val="00143AC2"/>
    <w:rsid w:val="00143C4A"/>
    <w:rsid w:val="00143DF9"/>
    <w:rsid w:val="00143F9D"/>
    <w:rsid w:val="00144090"/>
    <w:rsid w:val="001440D2"/>
    <w:rsid w:val="00144282"/>
    <w:rsid w:val="00144431"/>
    <w:rsid w:val="00144D69"/>
    <w:rsid w:val="00144D8F"/>
    <w:rsid w:val="00145023"/>
    <w:rsid w:val="001455A8"/>
    <w:rsid w:val="0014562C"/>
    <w:rsid w:val="001459D2"/>
    <w:rsid w:val="00145BA9"/>
    <w:rsid w:val="00145DCC"/>
    <w:rsid w:val="001461DD"/>
    <w:rsid w:val="0014636F"/>
    <w:rsid w:val="001465C0"/>
    <w:rsid w:val="001466C0"/>
    <w:rsid w:val="0014681B"/>
    <w:rsid w:val="00146C2C"/>
    <w:rsid w:val="00146D02"/>
    <w:rsid w:val="00146DE4"/>
    <w:rsid w:val="00147069"/>
    <w:rsid w:val="00147325"/>
    <w:rsid w:val="00147365"/>
    <w:rsid w:val="001505B7"/>
    <w:rsid w:val="00150695"/>
    <w:rsid w:val="0015094D"/>
    <w:rsid w:val="001509E5"/>
    <w:rsid w:val="00150D7C"/>
    <w:rsid w:val="0015179E"/>
    <w:rsid w:val="001518DF"/>
    <w:rsid w:val="0015191E"/>
    <w:rsid w:val="00151ABE"/>
    <w:rsid w:val="00151EB3"/>
    <w:rsid w:val="00152E4A"/>
    <w:rsid w:val="00153439"/>
    <w:rsid w:val="00153C29"/>
    <w:rsid w:val="00154B65"/>
    <w:rsid w:val="00154D0D"/>
    <w:rsid w:val="00154E64"/>
    <w:rsid w:val="0015540A"/>
    <w:rsid w:val="001558D9"/>
    <w:rsid w:val="00155B77"/>
    <w:rsid w:val="00155BB6"/>
    <w:rsid w:val="00155BBD"/>
    <w:rsid w:val="00155BDE"/>
    <w:rsid w:val="001564B6"/>
    <w:rsid w:val="001565A0"/>
    <w:rsid w:val="00156C44"/>
    <w:rsid w:val="00157DB8"/>
    <w:rsid w:val="00160F69"/>
    <w:rsid w:val="001611E5"/>
    <w:rsid w:val="001612E3"/>
    <w:rsid w:val="0016140D"/>
    <w:rsid w:val="00161AD7"/>
    <w:rsid w:val="00161BCE"/>
    <w:rsid w:val="00161CAC"/>
    <w:rsid w:val="001622D1"/>
    <w:rsid w:val="001628D5"/>
    <w:rsid w:val="001644BA"/>
    <w:rsid w:val="001645D4"/>
    <w:rsid w:val="001649E2"/>
    <w:rsid w:val="00164B64"/>
    <w:rsid w:val="00165171"/>
    <w:rsid w:val="0016539C"/>
    <w:rsid w:val="001653E6"/>
    <w:rsid w:val="001655EC"/>
    <w:rsid w:val="00165E14"/>
    <w:rsid w:val="00166CE6"/>
    <w:rsid w:val="00166E5E"/>
    <w:rsid w:val="00166FDE"/>
    <w:rsid w:val="00167DA7"/>
    <w:rsid w:val="00170DBD"/>
    <w:rsid w:val="00170EA5"/>
    <w:rsid w:val="00170FCF"/>
    <w:rsid w:val="00171200"/>
    <w:rsid w:val="00171976"/>
    <w:rsid w:val="00171B3F"/>
    <w:rsid w:val="00171DF4"/>
    <w:rsid w:val="001723C9"/>
    <w:rsid w:val="00172575"/>
    <w:rsid w:val="00172E22"/>
    <w:rsid w:val="00172F5C"/>
    <w:rsid w:val="00173482"/>
    <w:rsid w:val="00173680"/>
    <w:rsid w:val="00174580"/>
    <w:rsid w:val="00174962"/>
    <w:rsid w:val="00174EA7"/>
    <w:rsid w:val="001750AC"/>
    <w:rsid w:val="001758E1"/>
    <w:rsid w:val="00175BF2"/>
    <w:rsid w:val="00175C97"/>
    <w:rsid w:val="001761F6"/>
    <w:rsid w:val="001762F5"/>
    <w:rsid w:val="001762FF"/>
    <w:rsid w:val="0017658E"/>
    <w:rsid w:val="00176B78"/>
    <w:rsid w:val="00176E50"/>
    <w:rsid w:val="00176F31"/>
    <w:rsid w:val="00177041"/>
    <w:rsid w:val="001771D4"/>
    <w:rsid w:val="0017771B"/>
    <w:rsid w:val="00177742"/>
    <w:rsid w:val="00177B0C"/>
    <w:rsid w:val="00177F6C"/>
    <w:rsid w:val="00180C3B"/>
    <w:rsid w:val="001810ED"/>
    <w:rsid w:val="0018166F"/>
    <w:rsid w:val="0018173B"/>
    <w:rsid w:val="001817D2"/>
    <w:rsid w:val="00181F37"/>
    <w:rsid w:val="0018238B"/>
    <w:rsid w:val="001823E3"/>
    <w:rsid w:val="0018285B"/>
    <w:rsid w:val="00182864"/>
    <w:rsid w:val="001828DF"/>
    <w:rsid w:val="00182955"/>
    <w:rsid w:val="00182C00"/>
    <w:rsid w:val="00182C79"/>
    <w:rsid w:val="00182CC4"/>
    <w:rsid w:val="00182ED3"/>
    <w:rsid w:val="00182FC7"/>
    <w:rsid w:val="00183462"/>
    <w:rsid w:val="001835B3"/>
    <w:rsid w:val="00183708"/>
    <w:rsid w:val="0018373A"/>
    <w:rsid w:val="00183B1D"/>
    <w:rsid w:val="00183F1B"/>
    <w:rsid w:val="001847F5"/>
    <w:rsid w:val="001848D6"/>
    <w:rsid w:val="00184CD7"/>
    <w:rsid w:val="00184D90"/>
    <w:rsid w:val="001852F6"/>
    <w:rsid w:val="0018531C"/>
    <w:rsid w:val="0018621A"/>
    <w:rsid w:val="001876F7"/>
    <w:rsid w:val="001878BC"/>
    <w:rsid w:val="00187AE7"/>
    <w:rsid w:val="00187B16"/>
    <w:rsid w:val="00187E31"/>
    <w:rsid w:val="00187EAA"/>
    <w:rsid w:val="00190F7A"/>
    <w:rsid w:val="00191186"/>
    <w:rsid w:val="00191C22"/>
    <w:rsid w:val="00191CAD"/>
    <w:rsid w:val="00191D00"/>
    <w:rsid w:val="00191E98"/>
    <w:rsid w:val="0019202A"/>
    <w:rsid w:val="00192192"/>
    <w:rsid w:val="001926B2"/>
    <w:rsid w:val="00192982"/>
    <w:rsid w:val="0019335F"/>
    <w:rsid w:val="0019388D"/>
    <w:rsid w:val="00194BC8"/>
    <w:rsid w:val="001955A4"/>
    <w:rsid w:val="00195D31"/>
    <w:rsid w:val="00195D8B"/>
    <w:rsid w:val="0019652E"/>
    <w:rsid w:val="00196799"/>
    <w:rsid w:val="00196975"/>
    <w:rsid w:val="001969B4"/>
    <w:rsid w:val="00196ECB"/>
    <w:rsid w:val="001970E9"/>
    <w:rsid w:val="001974D3"/>
    <w:rsid w:val="001976E3"/>
    <w:rsid w:val="00197AAF"/>
    <w:rsid w:val="00197DC6"/>
    <w:rsid w:val="001A017E"/>
    <w:rsid w:val="001A0422"/>
    <w:rsid w:val="001A04CB"/>
    <w:rsid w:val="001A09E2"/>
    <w:rsid w:val="001A0DB6"/>
    <w:rsid w:val="001A1108"/>
    <w:rsid w:val="001A1136"/>
    <w:rsid w:val="001A190C"/>
    <w:rsid w:val="001A1C21"/>
    <w:rsid w:val="001A23EA"/>
    <w:rsid w:val="001A25C9"/>
    <w:rsid w:val="001A27DB"/>
    <w:rsid w:val="001A27ED"/>
    <w:rsid w:val="001A280C"/>
    <w:rsid w:val="001A2860"/>
    <w:rsid w:val="001A28E0"/>
    <w:rsid w:val="001A2A89"/>
    <w:rsid w:val="001A386A"/>
    <w:rsid w:val="001A3E14"/>
    <w:rsid w:val="001A484C"/>
    <w:rsid w:val="001A4A06"/>
    <w:rsid w:val="001A54BF"/>
    <w:rsid w:val="001A5646"/>
    <w:rsid w:val="001A5A8D"/>
    <w:rsid w:val="001A6310"/>
    <w:rsid w:val="001A6414"/>
    <w:rsid w:val="001A68DD"/>
    <w:rsid w:val="001A6B51"/>
    <w:rsid w:val="001A6CC2"/>
    <w:rsid w:val="001A74A6"/>
    <w:rsid w:val="001B028C"/>
    <w:rsid w:val="001B0364"/>
    <w:rsid w:val="001B0410"/>
    <w:rsid w:val="001B0A89"/>
    <w:rsid w:val="001B0D5A"/>
    <w:rsid w:val="001B1117"/>
    <w:rsid w:val="001B184A"/>
    <w:rsid w:val="001B1A17"/>
    <w:rsid w:val="001B1D91"/>
    <w:rsid w:val="001B1DFC"/>
    <w:rsid w:val="001B21D4"/>
    <w:rsid w:val="001B2869"/>
    <w:rsid w:val="001B2BA3"/>
    <w:rsid w:val="001B3229"/>
    <w:rsid w:val="001B357A"/>
    <w:rsid w:val="001B38A5"/>
    <w:rsid w:val="001B39EC"/>
    <w:rsid w:val="001B3A05"/>
    <w:rsid w:val="001B3D0C"/>
    <w:rsid w:val="001B3FD1"/>
    <w:rsid w:val="001B400F"/>
    <w:rsid w:val="001B4833"/>
    <w:rsid w:val="001B4A86"/>
    <w:rsid w:val="001B5280"/>
    <w:rsid w:val="001B547F"/>
    <w:rsid w:val="001B56A6"/>
    <w:rsid w:val="001B5821"/>
    <w:rsid w:val="001B596C"/>
    <w:rsid w:val="001B5B73"/>
    <w:rsid w:val="001B5F9F"/>
    <w:rsid w:val="001B608C"/>
    <w:rsid w:val="001B61A7"/>
    <w:rsid w:val="001B632A"/>
    <w:rsid w:val="001B650E"/>
    <w:rsid w:val="001B6EA6"/>
    <w:rsid w:val="001C0207"/>
    <w:rsid w:val="001C07B2"/>
    <w:rsid w:val="001C0A57"/>
    <w:rsid w:val="001C0E06"/>
    <w:rsid w:val="001C1075"/>
    <w:rsid w:val="001C1114"/>
    <w:rsid w:val="001C143A"/>
    <w:rsid w:val="001C210E"/>
    <w:rsid w:val="001C260E"/>
    <w:rsid w:val="001C2676"/>
    <w:rsid w:val="001C35D1"/>
    <w:rsid w:val="001C36DA"/>
    <w:rsid w:val="001C3AC1"/>
    <w:rsid w:val="001C3B99"/>
    <w:rsid w:val="001C3F47"/>
    <w:rsid w:val="001C4077"/>
    <w:rsid w:val="001C4273"/>
    <w:rsid w:val="001C4509"/>
    <w:rsid w:val="001C4EE8"/>
    <w:rsid w:val="001C500C"/>
    <w:rsid w:val="001C5D1A"/>
    <w:rsid w:val="001C5F13"/>
    <w:rsid w:val="001C61D2"/>
    <w:rsid w:val="001C7188"/>
    <w:rsid w:val="001C71ED"/>
    <w:rsid w:val="001C7237"/>
    <w:rsid w:val="001C78B4"/>
    <w:rsid w:val="001C7A6F"/>
    <w:rsid w:val="001C7C51"/>
    <w:rsid w:val="001D0158"/>
    <w:rsid w:val="001D08D9"/>
    <w:rsid w:val="001D0A3C"/>
    <w:rsid w:val="001D11DD"/>
    <w:rsid w:val="001D13A8"/>
    <w:rsid w:val="001D14D6"/>
    <w:rsid w:val="001D1853"/>
    <w:rsid w:val="001D1ACD"/>
    <w:rsid w:val="001D1D7E"/>
    <w:rsid w:val="001D1F26"/>
    <w:rsid w:val="001D1FEF"/>
    <w:rsid w:val="001D2AA8"/>
    <w:rsid w:val="001D2AF7"/>
    <w:rsid w:val="001D2FD3"/>
    <w:rsid w:val="001D2FDD"/>
    <w:rsid w:val="001D30D0"/>
    <w:rsid w:val="001D3A85"/>
    <w:rsid w:val="001D4149"/>
    <w:rsid w:val="001D4352"/>
    <w:rsid w:val="001D43B2"/>
    <w:rsid w:val="001D48D7"/>
    <w:rsid w:val="001D4D62"/>
    <w:rsid w:val="001D507F"/>
    <w:rsid w:val="001D56C2"/>
    <w:rsid w:val="001D58BE"/>
    <w:rsid w:val="001D5BA6"/>
    <w:rsid w:val="001D6857"/>
    <w:rsid w:val="001D796B"/>
    <w:rsid w:val="001D7974"/>
    <w:rsid w:val="001D7D34"/>
    <w:rsid w:val="001E0444"/>
    <w:rsid w:val="001E0576"/>
    <w:rsid w:val="001E0687"/>
    <w:rsid w:val="001E072A"/>
    <w:rsid w:val="001E1343"/>
    <w:rsid w:val="001E168E"/>
    <w:rsid w:val="001E18EF"/>
    <w:rsid w:val="001E1AA4"/>
    <w:rsid w:val="001E1CFF"/>
    <w:rsid w:val="001E24EC"/>
    <w:rsid w:val="001E2653"/>
    <w:rsid w:val="001E33D9"/>
    <w:rsid w:val="001E3499"/>
    <w:rsid w:val="001E3A73"/>
    <w:rsid w:val="001E414F"/>
    <w:rsid w:val="001E4B6E"/>
    <w:rsid w:val="001E4D35"/>
    <w:rsid w:val="001E5462"/>
    <w:rsid w:val="001E5613"/>
    <w:rsid w:val="001E5C78"/>
    <w:rsid w:val="001E5D1B"/>
    <w:rsid w:val="001E5F7D"/>
    <w:rsid w:val="001E645A"/>
    <w:rsid w:val="001E6791"/>
    <w:rsid w:val="001E6E02"/>
    <w:rsid w:val="001E7045"/>
    <w:rsid w:val="001E7102"/>
    <w:rsid w:val="001E73FC"/>
    <w:rsid w:val="001E7566"/>
    <w:rsid w:val="001E76C7"/>
    <w:rsid w:val="001E778D"/>
    <w:rsid w:val="001E7871"/>
    <w:rsid w:val="001E7DE3"/>
    <w:rsid w:val="001E7E73"/>
    <w:rsid w:val="001F0676"/>
    <w:rsid w:val="001F13EA"/>
    <w:rsid w:val="001F152E"/>
    <w:rsid w:val="001F2021"/>
    <w:rsid w:val="001F2616"/>
    <w:rsid w:val="001F29A3"/>
    <w:rsid w:val="001F2F12"/>
    <w:rsid w:val="001F341B"/>
    <w:rsid w:val="001F3F91"/>
    <w:rsid w:val="001F4750"/>
    <w:rsid w:val="001F4887"/>
    <w:rsid w:val="001F50E1"/>
    <w:rsid w:val="001F53C8"/>
    <w:rsid w:val="001F54CF"/>
    <w:rsid w:val="001F5D4A"/>
    <w:rsid w:val="001F5E49"/>
    <w:rsid w:val="001F5E71"/>
    <w:rsid w:val="001F7350"/>
    <w:rsid w:val="001F79ED"/>
    <w:rsid w:val="001F7E98"/>
    <w:rsid w:val="00200B79"/>
    <w:rsid w:val="00200C7A"/>
    <w:rsid w:val="00200C91"/>
    <w:rsid w:val="00200D72"/>
    <w:rsid w:val="00200F29"/>
    <w:rsid w:val="0020100F"/>
    <w:rsid w:val="002016BC"/>
    <w:rsid w:val="00202ADB"/>
    <w:rsid w:val="002032D8"/>
    <w:rsid w:val="00203E1A"/>
    <w:rsid w:val="00204154"/>
    <w:rsid w:val="00204194"/>
    <w:rsid w:val="002045AA"/>
    <w:rsid w:val="00204B5F"/>
    <w:rsid w:val="00204B9D"/>
    <w:rsid w:val="00205147"/>
    <w:rsid w:val="00205578"/>
    <w:rsid w:val="002056E5"/>
    <w:rsid w:val="00205C63"/>
    <w:rsid w:val="00205CF0"/>
    <w:rsid w:val="00205F9C"/>
    <w:rsid w:val="00205FCE"/>
    <w:rsid w:val="0020623A"/>
    <w:rsid w:val="00206A94"/>
    <w:rsid w:val="00206E58"/>
    <w:rsid w:val="0020713C"/>
    <w:rsid w:val="00207CF5"/>
    <w:rsid w:val="00207E0A"/>
    <w:rsid w:val="00207F51"/>
    <w:rsid w:val="002101E5"/>
    <w:rsid w:val="002102F9"/>
    <w:rsid w:val="002111A2"/>
    <w:rsid w:val="0021152C"/>
    <w:rsid w:val="00211643"/>
    <w:rsid w:val="0021170D"/>
    <w:rsid w:val="00211992"/>
    <w:rsid w:val="0021223B"/>
    <w:rsid w:val="00212940"/>
    <w:rsid w:val="002133E3"/>
    <w:rsid w:val="00213A01"/>
    <w:rsid w:val="002141C2"/>
    <w:rsid w:val="00214B01"/>
    <w:rsid w:val="002156EB"/>
    <w:rsid w:val="002159D4"/>
    <w:rsid w:val="00215D80"/>
    <w:rsid w:val="00215FCB"/>
    <w:rsid w:val="002160BA"/>
    <w:rsid w:val="0021661D"/>
    <w:rsid w:val="00216883"/>
    <w:rsid w:val="00216AA1"/>
    <w:rsid w:val="00216ACB"/>
    <w:rsid w:val="00216CA8"/>
    <w:rsid w:val="0022088D"/>
    <w:rsid w:val="00220A59"/>
    <w:rsid w:val="00220BBC"/>
    <w:rsid w:val="00220BFC"/>
    <w:rsid w:val="002229B5"/>
    <w:rsid w:val="00223CC2"/>
    <w:rsid w:val="00223E1D"/>
    <w:rsid w:val="00224239"/>
    <w:rsid w:val="00224284"/>
    <w:rsid w:val="0022433F"/>
    <w:rsid w:val="002244B9"/>
    <w:rsid w:val="0022478C"/>
    <w:rsid w:val="00224EB6"/>
    <w:rsid w:val="00225138"/>
    <w:rsid w:val="002254F6"/>
    <w:rsid w:val="0022563C"/>
    <w:rsid w:val="00225A33"/>
    <w:rsid w:val="00225F8B"/>
    <w:rsid w:val="0022623C"/>
    <w:rsid w:val="002267DD"/>
    <w:rsid w:val="00226B94"/>
    <w:rsid w:val="00226E15"/>
    <w:rsid w:val="00226FCD"/>
    <w:rsid w:val="00226FD4"/>
    <w:rsid w:val="0022739D"/>
    <w:rsid w:val="0022753E"/>
    <w:rsid w:val="00227D23"/>
    <w:rsid w:val="00227D80"/>
    <w:rsid w:val="00227E4D"/>
    <w:rsid w:val="0023000B"/>
    <w:rsid w:val="00230208"/>
    <w:rsid w:val="00230317"/>
    <w:rsid w:val="0023054F"/>
    <w:rsid w:val="0023066E"/>
    <w:rsid w:val="002308A0"/>
    <w:rsid w:val="00230CC9"/>
    <w:rsid w:val="00230DAA"/>
    <w:rsid w:val="00231759"/>
    <w:rsid w:val="002320C7"/>
    <w:rsid w:val="00232598"/>
    <w:rsid w:val="002328CE"/>
    <w:rsid w:val="00232AA7"/>
    <w:rsid w:val="00232DA0"/>
    <w:rsid w:val="002336F7"/>
    <w:rsid w:val="002338F0"/>
    <w:rsid w:val="0023399E"/>
    <w:rsid w:val="00234589"/>
    <w:rsid w:val="00234D83"/>
    <w:rsid w:val="002355C7"/>
    <w:rsid w:val="0023569D"/>
    <w:rsid w:val="00235A3F"/>
    <w:rsid w:val="00236D70"/>
    <w:rsid w:val="00237A5D"/>
    <w:rsid w:val="00237B75"/>
    <w:rsid w:val="0024009E"/>
    <w:rsid w:val="002400D6"/>
    <w:rsid w:val="0024020D"/>
    <w:rsid w:val="002402AA"/>
    <w:rsid w:val="002403CC"/>
    <w:rsid w:val="00240576"/>
    <w:rsid w:val="00240744"/>
    <w:rsid w:val="00240CDC"/>
    <w:rsid w:val="0024105B"/>
    <w:rsid w:val="00241169"/>
    <w:rsid w:val="0024141E"/>
    <w:rsid w:val="00241B2C"/>
    <w:rsid w:val="00241C20"/>
    <w:rsid w:val="00241F42"/>
    <w:rsid w:val="00242670"/>
    <w:rsid w:val="00242B06"/>
    <w:rsid w:val="00242F84"/>
    <w:rsid w:val="002434B1"/>
    <w:rsid w:val="00243606"/>
    <w:rsid w:val="0024360D"/>
    <w:rsid w:val="00243970"/>
    <w:rsid w:val="002439B7"/>
    <w:rsid w:val="0024406A"/>
    <w:rsid w:val="002440A2"/>
    <w:rsid w:val="00244806"/>
    <w:rsid w:val="00244829"/>
    <w:rsid w:val="0024534A"/>
    <w:rsid w:val="0024618D"/>
    <w:rsid w:val="002465E8"/>
    <w:rsid w:val="00246E48"/>
    <w:rsid w:val="002479EB"/>
    <w:rsid w:val="00250018"/>
    <w:rsid w:val="00250567"/>
    <w:rsid w:val="002507B8"/>
    <w:rsid w:val="00250951"/>
    <w:rsid w:val="002515E1"/>
    <w:rsid w:val="002517C5"/>
    <w:rsid w:val="00251A8A"/>
    <w:rsid w:val="00251CE1"/>
    <w:rsid w:val="00251E8A"/>
    <w:rsid w:val="00252762"/>
    <w:rsid w:val="002528A5"/>
    <w:rsid w:val="002529C9"/>
    <w:rsid w:val="00252E5B"/>
    <w:rsid w:val="00253197"/>
    <w:rsid w:val="00253504"/>
    <w:rsid w:val="002538C8"/>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6721"/>
    <w:rsid w:val="002575C2"/>
    <w:rsid w:val="0025795A"/>
    <w:rsid w:val="00257A4D"/>
    <w:rsid w:val="0026068A"/>
    <w:rsid w:val="00261417"/>
    <w:rsid w:val="00261486"/>
    <w:rsid w:val="00261880"/>
    <w:rsid w:val="00261CD8"/>
    <w:rsid w:val="00261F88"/>
    <w:rsid w:val="0026221B"/>
    <w:rsid w:val="002624A9"/>
    <w:rsid w:val="0026259F"/>
    <w:rsid w:val="002627DD"/>
    <w:rsid w:val="00262852"/>
    <w:rsid w:val="002633F4"/>
    <w:rsid w:val="00263D8C"/>
    <w:rsid w:val="00263F4A"/>
    <w:rsid w:val="00264026"/>
    <w:rsid w:val="0026488C"/>
    <w:rsid w:val="00264B79"/>
    <w:rsid w:val="00265100"/>
    <w:rsid w:val="0026574D"/>
    <w:rsid w:val="00265AA0"/>
    <w:rsid w:val="0026603E"/>
    <w:rsid w:val="00266068"/>
    <w:rsid w:val="00266C91"/>
    <w:rsid w:val="00266DFD"/>
    <w:rsid w:val="002670F2"/>
    <w:rsid w:val="00267386"/>
    <w:rsid w:val="0026775C"/>
    <w:rsid w:val="00267A75"/>
    <w:rsid w:val="00267BA1"/>
    <w:rsid w:val="00267CCB"/>
    <w:rsid w:val="00267D3C"/>
    <w:rsid w:val="00270321"/>
    <w:rsid w:val="0027045B"/>
    <w:rsid w:val="00270593"/>
    <w:rsid w:val="00270B1F"/>
    <w:rsid w:val="00270E83"/>
    <w:rsid w:val="00271A3F"/>
    <w:rsid w:val="00271E20"/>
    <w:rsid w:val="002726BE"/>
    <w:rsid w:val="0027273D"/>
    <w:rsid w:val="0027284D"/>
    <w:rsid w:val="00272CEF"/>
    <w:rsid w:val="002734EF"/>
    <w:rsid w:val="00273B8F"/>
    <w:rsid w:val="00273BFA"/>
    <w:rsid w:val="00273FE8"/>
    <w:rsid w:val="002742E8"/>
    <w:rsid w:val="0027469C"/>
    <w:rsid w:val="002749A4"/>
    <w:rsid w:val="00274AD4"/>
    <w:rsid w:val="00274CAE"/>
    <w:rsid w:val="00275182"/>
    <w:rsid w:val="00275259"/>
    <w:rsid w:val="00275AD9"/>
    <w:rsid w:val="00275CA7"/>
    <w:rsid w:val="00275EA0"/>
    <w:rsid w:val="002766DE"/>
    <w:rsid w:val="0027728E"/>
    <w:rsid w:val="002775D4"/>
    <w:rsid w:val="0027768F"/>
    <w:rsid w:val="00277C8F"/>
    <w:rsid w:val="00277D3E"/>
    <w:rsid w:val="0028026E"/>
    <w:rsid w:val="002806D3"/>
    <w:rsid w:val="002806E5"/>
    <w:rsid w:val="002812D0"/>
    <w:rsid w:val="0028160F"/>
    <w:rsid w:val="00281633"/>
    <w:rsid w:val="00281785"/>
    <w:rsid w:val="00281A67"/>
    <w:rsid w:val="0028219C"/>
    <w:rsid w:val="00282544"/>
    <w:rsid w:val="002826E5"/>
    <w:rsid w:val="002827F0"/>
    <w:rsid w:val="00282994"/>
    <w:rsid w:val="00282AB5"/>
    <w:rsid w:val="00282CCD"/>
    <w:rsid w:val="00283266"/>
    <w:rsid w:val="00283A72"/>
    <w:rsid w:val="002846C2"/>
    <w:rsid w:val="002847CE"/>
    <w:rsid w:val="002848B7"/>
    <w:rsid w:val="00284A7B"/>
    <w:rsid w:val="00284F21"/>
    <w:rsid w:val="00285056"/>
    <w:rsid w:val="00285725"/>
    <w:rsid w:val="00285C44"/>
    <w:rsid w:val="00286144"/>
    <w:rsid w:val="00286D4F"/>
    <w:rsid w:val="00286DF2"/>
    <w:rsid w:val="0028703B"/>
    <w:rsid w:val="00287509"/>
    <w:rsid w:val="00287577"/>
    <w:rsid w:val="002876B1"/>
    <w:rsid w:val="002879AF"/>
    <w:rsid w:val="00287D91"/>
    <w:rsid w:val="0029020A"/>
    <w:rsid w:val="00290515"/>
    <w:rsid w:val="002909A6"/>
    <w:rsid w:val="00290B2A"/>
    <w:rsid w:val="002916B1"/>
    <w:rsid w:val="00291985"/>
    <w:rsid w:val="00291FFD"/>
    <w:rsid w:val="002922DE"/>
    <w:rsid w:val="002923DA"/>
    <w:rsid w:val="0029242A"/>
    <w:rsid w:val="00292434"/>
    <w:rsid w:val="002925AD"/>
    <w:rsid w:val="0029370E"/>
    <w:rsid w:val="00293740"/>
    <w:rsid w:val="00293CB0"/>
    <w:rsid w:val="0029467E"/>
    <w:rsid w:val="002946DE"/>
    <w:rsid w:val="00294818"/>
    <w:rsid w:val="00294D83"/>
    <w:rsid w:val="00295AFF"/>
    <w:rsid w:val="00295DC6"/>
    <w:rsid w:val="00296771"/>
    <w:rsid w:val="002968D7"/>
    <w:rsid w:val="00296D50"/>
    <w:rsid w:val="00297008"/>
    <w:rsid w:val="00297A25"/>
    <w:rsid w:val="00297A57"/>
    <w:rsid w:val="00297BE7"/>
    <w:rsid w:val="00297CED"/>
    <w:rsid w:val="00297DB6"/>
    <w:rsid w:val="002A0120"/>
    <w:rsid w:val="002A1EE4"/>
    <w:rsid w:val="002A27A2"/>
    <w:rsid w:val="002A2B99"/>
    <w:rsid w:val="002A2D44"/>
    <w:rsid w:val="002A2F98"/>
    <w:rsid w:val="002A2FE6"/>
    <w:rsid w:val="002A31FC"/>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6C19"/>
    <w:rsid w:val="002A6D14"/>
    <w:rsid w:val="002A71DB"/>
    <w:rsid w:val="002A743E"/>
    <w:rsid w:val="002A74CB"/>
    <w:rsid w:val="002A7C29"/>
    <w:rsid w:val="002A7D53"/>
    <w:rsid w:val="002B0258"/>
    <w:rsid w:val="002B03C6"/>
    <w:rsid w:val="002B0E7F"/>
    <w:rsid w:val="002B2202"/>
    <w:rsid w:val="002B2FC8"/>
    <w:rsid w:val="002B344C"/>
    <w:rsid w:val="002B3BBF"/>
    <w:rsid w:val="002B3C67"/>
    <w:rsid w:val="002B3D7B"/>
    <w:rsid w:val="002B3F36"/>
    <w:rsid w:val="002B4075"/>
    <w:rsid w:val="002B4B53"/>
    <w:rsid w:val="002B5734"/>
    <w:rsid w:val="002B5B96"/>
    <w:rsid w:val="002B6320"/>
    <w:rsid w:val="002B6619"/>
    <w:rsid w:val="002B668B"/>
    <w:rsid w:val="002B6D36"/>
    <w:rsid w:val="002B7220"/>
    <w:rsid w:val="002B748E"/>
    <w:rsid w:val="002B7515"/>
    <w:rsid w:val="002B7818"/>
    <w:rsid w:val="002C01C1"/>
    <w:rsid w:val="002C048A"/>
    <w:rsid w:val="002C0649"/>
    <w:rsid w:val="002C07E5"/>
    <w:rsid w:val="002C0B8D"/>
    <w:rsid w:val="002C1058"/>
    <w:rsid w:val="002C130D"/>
    <w:rsid w:val="002C155F"/>
    <w:rsid w:val="002C16AA"/>
    <w:rsid w:val="002C19E8"/>
    <w:rsid w:val="002C2281"/>
    <w:rsid w:val="002C2583"/>
    <w:rsid w:val="002C2E70"/>
    <w:rsid w:val="002C3187"/>
    <w:rsid w:val="002C3257"/>
    <w:rsid w:val="002C332B"/>
    <w:rsid w:val="002C332E"/>
    <w:rsid w:val="002C3940"/>
    <w:rsid w:val="002C3CF3"/>
    <w:rsid w:val="002C3D75"/>
    <w:rsid w:val="002C435F"/>
    <w:rsid w:val="002C4710"/>
    <w:rsid w:val="002C4974"/>
    <w:rsid w:val="002C4A89"/>
    <w:rsid w:val="002C5067"/>
    <w:rsid w:val="002C513E"/>
    <w:rsid w:val="002C51AA"/>
    <w:rsid w:val="002C51CB"/>
    <w:rsid w:val="002C5244"/>
    <w:rsid w:val="002C52BB"/>
    <w:rsid w:val="002C5FF4"/>
    <w:rsid w:val="002C6308"/>
    <w:rsid w:val="002C64BA"/>
    <w:rsid w:val="002C6B3F"/>
    <w:rsid w:val="002C6E98"/>
    <w:rsid w:val="002C70EF"/>
    <w:rsid w:val="002C7389"/>
    <w:rsid w:val="002C75CD"/>
    <w:rsid w:val="002C7A94"/>
    <w:rsid w:val="002C7C0F"/>
    <w:rsid w:val="002D05F3"/>
    <w:rsid w:val="002D0F14"/>
    <w:rsid w:val="002D13BA"/>
    <w:rsid w:val="002D15A3"/>
    <w:rsid w:val="002D15DE"/>
    <w:rsid w:val="002D1759"/>
    <w:rsid w:val="002D1F0A"/>
    <w:rsid w:val="002D2092"/>
    <w:rsid w:val="002D2B9C"/>
    <w:rsid w:val="002D2D48"/>
    <w:rsid w:val="002D2D9F"/>
    <w:rsid w:val="002D2E76"/>
    <w:rsid w:val="002D361E"/>
    <w:rsid w:val="002D38A6"/>
    <w:rsid w:val="002D3B72"/>
    <w:rsid w:val="002D3CD3"/>
    <w:rsid w:val="002D4854"/>
    <w:rsid w:val="002D4CF4"/>
    <w:rsid w:val="002D4D00"/>
    <w:rsid w:val="002D50D3"/>
    <w:rsid w:val="002D578B"/>
    <w:rsid w:val="002D5A57"/>
    <w:rsid w:val="002D5D67"/>
    <w:rsid w:val="002D6065"/>
    <w:rsid w:val="002D621F"/>
    <w:rsid w:val="002D652F"/>
    <w:rsid w:val="002D6AC4"/>
    <w:rsid w:val="002D6E3D"/>
    <w:rsid w:val="002D6F79"/>
    <w:rsid w:val="002D7152"/>
    <w:rsid w:val="002D738E"/>
    <w:rsid w:val="002D73EB"/>
    <w:rsid w:val="002D7728"/>
    <w:rsid w:val="002D7C5A"/>
    <w:rsid w:val="002E017A"/>
    <w:rsid w:val="002E0185"/>
    <w:rsid w:val="002E05D5"/>
    <w:rsid w:val="002E06F3"/>
    <w:rsid w:val="002E08E7"/>
    <w:rsid w:val="002E0A32"/>
    <w:rsid w:val="002E0CA3"/>
    <w:rsid w:val="002E0F67"/>
    <w:rsid w:val="002E1B12"/>
    <w:rsid w:val="002E1B48"/>
    <w:rsid w:val="002E1C48"/>
    <w:rsid w:val="002E1FFD"/>
    <w:rsid w:val="002E2517"/>
    <w:rsid w:val="002E2931"/>
    <w:rsid w:val="002E29BF"/>
    <w:rsid w:val="002E30DB"/>
    <w:rsid w:val="002E3A72"/>
    <w:rsid w:val="002E459D"/>
    <w:rsid w:val="002E5293"/>
    <w:rsid w:val="002E52DB"/>
    <w:rsid w:val="002E5E5A"/>
    <w:rsid w:val="002E5F95"/>
    <w:rsid w:val="002E6B22"/>
    <w:rsid w:val="002E6C90"/>
    <w:rsid w:val="002F0507"/>
    <w:rsid w:val="002F090F"/>
    <w:rsid w:val="002F0A6C"/>
    <w:rsid w:val="002F10D5"/>
    <w:rsid w:val="002F1136"/>
    <w:rsid w:val="002F11AE"/>
    <w:rsid w:val="002F1D1C"/>
    <w:rsid w:val="002F1DBC"/>
    <w:rsid w:val="002F2289"/>
    <w:rsid w:val="002F2B84"/>
    <w:rsid w:val="002F39D1"/>
    <w:rsid w:val="002F3D01"/>
    <w:rsid w:val="002F3D62"/>
    <w:rsid w:val="002F4BE8"/>
    <w:rsid w:val="002F5472"/>
    <w:rsid w:val="002F604F"/>
    <w:rsid w:val="002F60E8"/>
    <w:rsid w:val="002F62D7"/>
    <w:rsid w:val="002F63E6"/>
    <w:rsid w:val="002F64C8"/>
    <w:rsid w:val="002F6503"/>
    <w:rsid w:val="002F7481"/>
    <w:rsid w:val="002F76CC"/>
    <w:rsid w:val="002F77F9"/>
    <w:rsid w:val="002F7C3E"/>
    <w:rsid w:val="003007AA"/>
    <w:rsid w:val="003008BA"/>
    <w:rsid w:val="00300D89"/>
    <w:rsid w:val="003014C9"/>
    <w:rsid w:val="00301BC3"/>
    <w:rsid w:val="00302246"/>
    <w:rsid w:val="00302334"/>
    <w:rsid w:val="003023BF"/>
    <w:rsid w:val="00302648"/>
    <w:rsid w:val="003026E1"/>
    <w:rsid w:val="00303998"/>
    <w:rsid w:val="00303D91"/>
    <w:rsid w:val="00304F26"/>
    <w:rsid w:val="00305252"/>
    <w:rsid w:val="003056FC"/>
    <w:rsid w:val="00305CD6"/>
    <w:rsid w:val="00305D5D"/>
    <w:rsid w:val="00305DD2"/>
    <w:rsid w:val="00306143"/>
    <w:rsid w:val="003067FB"/>
    <w:rsid w:val="00306F10"/>
    <w:rsid w:val="00306FB1"/>
    <w:rsid w:val="003071FF"/>
    <w:rsid w:val="0030795D"/>
    <w:rsid w:val="00307B12"/>
    <w:rsid w:val="003102F6"/>
    <w:rsid w:val="00310461"/>
    <w:rsid w:val="00310465"/>
    <w:rsid w:val="00311379"/>
    <w:rsid w:val="00311963"/>
    <w:rsid w:val="00312230"/>
    <w:rsid w:val="003124F0"/>
    <w:rsid w:val="003126F9"/>
    <w:rsid w:val="003130FD"/>
    <w:rsid w:val="00313AD7"/>
    <w:rsid w:val="00314164"/>
    <w:rsid w:val="00314348"/>
    <w:rsid w:val="00314371"/>
    <w:rsid w:val="00314406"/>
    <w:rsid w:val="00314630"/>
    <w:rsid w:val="00314940"/>
    <w:rsid w:val="00314ED0"/>
    <w:rsid w:val="00315DA9"/>
    <w:rsid w:val="003164E2"/>
    <w:rsid w:val="00316831"/>
    <w:rsid w:val="00316AAF"/>
    <w:rsid w:val="0031708F"/>
    <w:rsid w:val="00317157"/>
    <w:rsid w:val="00317295"/>
    <w:rsid w:val="00317377"/>
    <w:rsid w:val="00317506"/>
    <w:rsid w:val="00317DC4"/>
    <w:rsid w:val="00320F6E"/>
    <w:rsid w:val="003210BB"/>
    <w:rsid w:val="0032118D"/>
    <w:rsid w:val="0032140C"/>
    <w:rsid w:val="003216A3"/>
    <w:rsid w:val="00322710"/>
    <w:rsid w:val="00322B4D"/>
    <w:rsid w:val="00323413"/>
    <w:rsid w:val="00323490"/>
    <w:rsid w:val="0032552F"/>
    <w:rsid w:val="003266B2"/>
    <w:rsid w:val="00326F4F"/>
    <w:rsid w:val="00327081"/>
    <w:rsid w:val="00327141"/>
    <w:rsid w:val="003279B0"/>
    <w:rsid w:val="00330170"/>
    <w:rsid w:val="0033028D"/>
    <w:rsid w:val="00330665"/>
    <w:rsid w:val="00331076"/>
    <w:rsid w:val="00331090"/>
    <w:rsid w:val="00331382"/>
    <w:rsid w:val="003317D9"/>
    <w:rsid w:val="00331C6B"/>
    <w:rsid w:val="0033205B"/>
    <w:rsid w:val="003333EB"/>
    <w:rsid w:val="00333AE3"/>
    <w:rsid w:val="00333BBA"/>
    <w:rsid w:val="00333F48"/>
    <w:rsid w:val="0033417B"/>
    <w:rsid w:val="00334303"/>
    <w:rsid w:val="00334345"/>
    <w:rsid w:val="003345AE"/>
    <w:rsid w:val="00334B19"/>
    <w:rsid w:val="00334C55"/>
    <w:rsid w:val="00335727"/>
    <w:rsid w:val="0033605F"/>
    <w:rsid w:val="003364CD"/>
    <w:rsid w:val="00336824"/>
    <w:rsid w:val="00336FB5"/>
    <w:rsid w:val="00337068"/>
    <w:rsid w:val="00337D89"/>
    <w:rsid w:val="00340647"/>
    <w:rsid w:val="00340AE4"/>
    <w:rsid w:val="00340E9A"/>
    <w:rsid w:val="00340EE2"/>
    <w:rsid w:val="00341264"/>
    <w:rsid w:val="0034166C"/>
    <w:rsid w:val="00341D9E"/>
    <w:rsid w:val="00342E45"/>
    <w:rsid w:val="00343092"/>
    <w:rsid w:val="003434A1"/>
    <w:rsid w:val="003448BD"/>
    <w:rsid w:val="00344B52"/>
    <w:rsid w:val="0034506D"/>
    <w:rsid w:val="00345531"/>
    <w:rsid w:val="00345533"/>
    <w:rsid w:val="00345B62"/>
    <w:rsid w:val="00346531"/>
    <w:rsid w:val="003466F4"/>
    <w:rsid w:val="0034736C"/>
    <w:rsid w:val="003476ED"/>
    <w:rsid w:val="00347807"/>
    <w:rsid w:val="003505BF"/>
    <w:rsid w:val="003505F1"/>
    <w:rsid w:val="0035075A"/>
    <w:rsid w:val="00350B87"/>
    <w:rsid w:val="00350BB6"/>
    <w:rsid w:val="00351108"/>
    <w:rsid w:val="003511E8"/>
    <w:rsid w:val="00351507"/>
    <w:rsid w:val="0035171E"/>
    <w:rsid w:val="00351EC9"/>
    <w:rsid w:val="003527B5"/>
    <w:rsid w:val="00352C8C"/>
    <w:rsid w:val="003534FB"/>
    <w:rsid w:val="00353514"/>
    <w:rsid w:val="00353968"/>
    <w:rsid w:val="0035446C"/>
    <w:rsid w:val="003545F8"/>
    <w:rsid w:val="00354B5F"/>
    <w:rsid w:val="003555BA"/>
    <w:rsid w:val="00355DE5"/>
    <w:rsid w:val="003568A8"/>
    <w:rsid w:val="003568BB"/>
    <w:rsid w:val="00356999"/>
    <w:rsid w:val="00356F17"/>
    <w:rsid w:val="00357761"/>
    <w:rsid w:val="00357A81"/>
    <w:rsid w:val="00357B6C"/>
    <w:rsid w:val="00360405"/>
    <w:rsid w:val="003604FB"/>
    <w:rsid w:val="00361118"/>
    <w:rsid w:val="00361230"/>
    <w:rsid w:val="003615C3"/>
    <w:rsid w:val="00361BD8"/>
    <w:rsid w:val="0036218C"/>
    <w:rsid w:val="00362B43"/>
    <w:rsid w:val="00362E24"/>
    <w:rsid w:val="00362E3B"/>
    <w:rsid w:val="00364066"/>
    <w:rsid w:val="00364212"/>
    <w:rsid w:val="003649E4"/>
    <w:rsid w:val="0036512E"/>
    <w:rsid w:val="003659D2"/>
    <w:rsid w:val="003661FC"/>
    <w:rsid w:val="0036622E"/>
    <w:rsid w:val="00366A96"/>
    <w:rsid w:val="00366BCE"/>
    <w:rsid w:val="003671B9"/>
    <w:rsid w:val="00367A50"/>
    <w:rsid w:val="00367DE5"/>
    <w:rsid w:val="003704F7"/>
    <w:rsid w:val="003708D2"/>
    <w:rsid w:val="003709F7"/>
    <w:rsid w:val="0037133E"/>
    <w:rsid w:val="003713E6"/>
    <w:rsid w:val="003721E6"/>
    <w:rsid w:val="0037236C"/>
    <w:rsid w:val="00372403"/>
    <w:rsid w:val="003728E6"/>
    <w:rsid w:val="00372A1D"/>
    <w:rsid w:val="00372C5A"/>
    <w:rsid w:val="003736C8"/>
    <w:rsid w:val="003736E2"/>
    <w:rsid w:val="00373AC7"/>
    <w:rsid w:val="00373BA8"/>
    <w:rsid w:val="00373FE3"/>
    <w:rsid w:val="0037444E"/>
    <w:rsid w:val="00374CA2"/>
    <w:rsid w:val="00374EAE"/>
    <w:rsid w:val="00374F4B"/>
    <w:rsid w:val="00375D23"/>
    <w:rsid w:val="00376332"/>
    <w:rsid w:val="0037668F"/>
    <w:rsid w:val="00376BE2"/>
    <w:rsid w:val="00376D42"/>
    <w:rsid w:val="00376EF5"/>
    <w:rsid w:val="0037746D"/>
    <w:rsid w:val="003774A8"/>
    <w:rsid w:val="00377601"/>
    <w:rsid w:val="00377E9D"/>
    <w:rsid w:val="00377F12"/>
    <w:rsid w:val="00380E17"/>
    <w:rsid w:val="0038100D"/>
    <w:rsid w:val="003824AD"/>
    <w:rsid w:val="0038258D"/>
    <w:rsid w:val="003838EC"/>
    <w:rsid w:val="00384543"/>
    <w:rsid w:val="00384A76"/>
    <w:rsid w:val="00384BE3"/>
    <w:rsid w:val="00384DD2"/>
    <w:rsid w:val="00385088"/>
    <w:rsid w:val="003855B8"/>
    <w:rsid w:val="00385778"/>
    <w:rsid w:val="00385985"/>
    <w:rsid w:val="00386574"/>
    <w:rsid w:val="00386A54"/>
    <w:rsid w:val="0038780D"/>
    <w:rsid w:val="00387C01"/>
    <w:rsid w:val="00387FAF"/>
    <w:rsid w:val="00390D65"/>
    <w:rsid w:val="00390E09"/>
    <w:rsid w:val="00390F20"/>
    <w:rsid w:val="00391166"/>
    <w:rsid w:val="0039120C"/>
    <w:rsid w:val="00391DE5"/>
    <w:rsid w:val="00392EDE"/>
    <w:rsid w:val="00393469"/>
    <w:rsid w:val="0039346A"/>
    <w:rsid w:val="0039347A"/>
    <w:rsid w:val="00394038"/>
    <w:rsid w:val="003946C7"/>
    <w:rsid w:val="00394969"/>
    <w:rsid w:val="00394E7A"/>
    <w:rsid w:val="00394F6A"/>
    <w:rsid w:val="003955D3"/>
    <w:rsid w:val="00396AE0"/>
    <w:rsid w:val="00396C2B"/>
    <w:rsid w:val="00397BB7"/>
    <w:rsid w:val="003A00C2"/>
    <w:rsid w:val="003A1F9F"/>
    <w:rsid w:val="003A202E"/>
    <w:rsid w:val="003A212C"/>
    <w:rsid w:val="003A2293"/>
    <w:rsid w:val="003A2333"/>
    <w:rsid w:val="003A2422"/>
    <w:rsid w:val="003A2AA9"/>
    <w:rsid w:val="003A2D18"/>
    <w:rsid w:val="003A2EF5"/>
    <w:rsid w:val="003A3406"/>
    <w:rsid w:val="003A3C5C"/>
    <w:rsid w:val="003A3CB5"/>
    <w:rsid w:val="003A3E50"/>
    <w:rsid w:val="003A444D"/>
    <w:rsid w:val="003A48AB"/>
    <w:rsid w:val="003A4CBF"/>
    <w:rsid w:val="003A4D07"/>
    <w:rsid w:val="003A5165"/>
    <w:rsid w:val="003A56A7"/>
    <w:rsid w:val="003A6115"/>
    <w:rsid w:val="003A612D"/>
    <w:rsid w:val="003A64F0"/>
    <w:rsid w:val="003A65E3"/>
    <w:rsid w:val="003A66FC"/>
    <w:rsid w:val="003A6800"/>
    <w:rsid w:val="003A6DF5"/>
    <w:rsid w:val="003A7306"/>
    <w:rsid w:val="003A7391"/>
    <w:rsid w:val="003A7536"/>
    <w:rsid w:val="003A774C"/>
    <w:rsid w:val="003A7940"/>
    <w:rsid w:val="003A7A76"/>
    <w:rsid w:val="003B036B"/>
    <w:rsid w:val="003B03A2"/>
    <w:rsid w:val="003B03E4"/>
    <w:rsid w:val="003B05BB"/>
    <w:rsid w:val="003B0710"/>
    <w:rsid w:val="003B07ED"/>
    <w:rsid w:val="003B1D18"/>
    <w:rsid w:val="003B2E8B"/>
    <w:rsid w:val="003B302A"/>
    <w:rsid w:val="003B322F"/>
    <w:rsid w:val="003B36FF"/>
    <w:rsid w:val="003B3C9F"/>
    <w:rsid w:val="003B3F0A"/>
    <w:rsid w:val="003B47BA"/>
    <w:rsid w:val="003B48EE"/>
    <w:rsid w:val="003B4A13"/>
    <w:rsid w:val="003B4D13"/>
    <w:rsid w:val="003B4E43"/>
    <w:rsid w:val="003B4F01"/>
    <w:rsid w:val="003B50A0"/>
    <w:rsid w:val="003B5173"/>
    <w:rsid w:val="003B538A"/>
    <w:rsid w:val="003B5590"/>
    <w:rsid w:val="003B566F"/>
    <w:rsid w:val="003B56CF"/>
    <w:rsid w:val="003B5716"/>
    <w:rsid w:val="003B5BA6"/>
    <w:rsid w:val="003B5CF0"/>
    <w:rsid w:val="003B60EA"/>
    <w:rsid w:val="003B6EB9"/>
    <w:rsid w:val="003B7262"/>
    <w:rsid w:val="003B735A"/>
    <w:rsid w:val="003B7810"/>
    <w:rsid w:val="003B7B52"/>
    <w:rsid w:val="003C0538"/>
    <w:rsid w:val="003C0668"/>
    <w:rsid w:val="003C117C"/>
    <w:rsid w:val="003C11D0"/>
    <w:rsid w:val="003C17A6"/>
    <w:rsid w:val="003C1827"/>
    <w:rsid w:val="003C1E91"/>
    <w:rsid w:val="003C2016"/>
    <w:rsid w:val="003C23D7"/>
    <w:rsid w:val="003C2426"/>
    <w:rsid w:val="003C2632"/>
    <w:rsid w:val="003C2714"/>
    <w:rsid w:val="003C3154"/>
    <w:rsid w:val="003C38CC"/>
    <w:rsid w:val="003C3C57"/>
    <w:rsid w:val="003C3CFF"/>
    <w:rsid w:val="003C4096"/>
    <w:rsid w:val="003C42F5"/>
    <w:rsid w:val="003C487E"/>
    <w:rsid w:val="003C50B1"/>
    <w:rsid w:val="003C5C05"/>
    <w:rsid w:val="003C5D31"/>
    <w:rsid w:val="003C631F"/>
    <w:rsid w:val="003C64CC"/>
    <w:rsid w:val="003C69FD"/>
    <w:rsid w:val="003C6D0E"/>
    <w:rsid w:val="003C6DEE"/>
    <w:rsid w:val="003C7122"/>
    <w:rsid w:val="003C73EC"/>
    <w:rsid w:val="003D01BB"/>
    <w:rsid w:val="003D064C"/>
    <w:rsid w:val="003D1090"/>
    <w:rsid w:val="003D16F5"/>
    <w:rsid w:val="003D20D5"/>
    <w:rsid w:val="003D2501"/>
    <w:rsid w:val="003D2F73"/>
    <w:rsid w:val="003D30F3"/>
    <w:rsid w:val="003D3622"/>
    <w:rsid w:val="003D371E"/>
    <w:rsid w:val="003D3773"/>
    <w:rsid w:val="003D3E82"/>
    <w:rsid w:val="003D42E7"/>
    <w:rsid w:val="003D4D47"/>
    <w:rsid w:val="003D5101"/>
    <w:rsid w:val="003D5140"/>
    <w:rsid w:val="003D525F"/>
    <w:rsid w:val="003D5764"/>
    <w:rsid w:val="003D5792"/>
    <w:rsid w:val="003D59DE"/>
    <w:rsid w:val="003D614C"/>
    <w:rsid w:val="003D675E"/>
    <w:rsid w:val="003D682B"/>
    <w:rsid w:val="003D687E"/>
    <w:rsid w:val="003D6B95"/>
    <w:rsid w:val="003D6F0A"/>
    <w:rsid w:val="003D6F7F"/>
    <w:rsid w:val="003D71BC"/>
    <w:rsid w:val="003D7A25"/>
    <w:rsid w:val="003E00E2"/>
    <w:rsid w:val="003E013B"/>
    <w:rsid w:val="003E021D"/>
    <w:rsid w:val="003E0283"/>
    <w:rsid w:val="003E048D"/>
    <w:rsid w:val="003E04AD"/>
    <w:rsid w:val="003E0AE8"/>
    <w:rsid w:val="003E10DF"/>
    <w:rsid w:val="003E149F"/>
    <w:rsid w:val="003E15BF"/>
    <w:rsid w:val="003E1BC3"/>
    <w:rsid w:val="003E1E77"/>
    <w:rsid w:val="003E1F43"/>
    <w:rsid w:val="003E2BC4"/>
    <w:rsid w:val="003E33CE"/>
    <w:rsid w:val="003E3808"/>
    <w:rsid w:val="003E381D"/>
    <w:rsid w:val="003E3B6D"/>
    <w:rsid w:val="003E4059"/>
    <w:rsid w:val="003E4066"/>
    <w:rsid w:val="003E41E8"/>
    <w:rsid w:val="003E4314"/>
    <w:rsid w:val="003E47CB"/>
    <w:rsid w:val="003E481F"/>
    <w:rsid w:val="003E489C"/>
    <w:rsid w:val="003E4A51"/>
    <w:rsid w:val="003E4ABA"/>
    <w:rsid w:val="003E4AC3"/>
    <w:rsid w:val="003E4C07"/>
    <w:rsid w:val="003E560D"/>
    <w:rsid w:val="003E5D70"/>
    <w:rsid w:val="003E5DD8"/>
    <w:rsid w:val="003E61D0"/>
    <w:rsid w:val="003E6B82"/>
    <w:rsid w:val="003E7DA4"/>
    <w:rsid w:val="003E7E4C"/>
    <w:rsid w:val="003F06FC"/>
    <w:rsid w:val="003F0EC2"/>
    <w:rsid w:val="003F125C"/>
    <w:rsid w:val="003F1680"/>
    <w:rsid w:val="003F1BFF"/>
    <w:rsid w:val="003F2233"/>
    <w:rsid w:val="003F2248"/>
    <w:rsid w:val="003F2729"/>
    <w:rsid w:val="003F3033"/>
    <w:rsid w:val="003F3415"/>
    <w:rsid w:val="003F4344"/>
    <w:rsid w:val="003F457A"/>
    <w:rsid w:val="003F4EC1"/>
    <w:rsid w:val="003F5217"/>
    <w:rsid w:val="003F5321"/>
    <w:rsid w:val="003F5A10"/>
    <w:rsid w:val="003F5A60"/>
    <w:rsid w:val="003F604C"/>
    <w:rsid w:val="003F63FB"/>
    <w:rsid w:val="003F6D0D"/>
    <w:rsid w:val="003F6DCB"/>
    <w:rsid w:val="003F78E4"/>
    <w:rsid w:val="003F7CFB"/>
    <w:rsid w:val="003F7F20"/>
    <w:rsid w:val="004000E1"/>
    <w:rsid w:val="00400A2F"/>
    <w:rsid w:val="00400BE2"/>
    <w:rsid w:val="0040131A"/>
    <w:rsid w:val="004017A7"/>
    <w:rsid w:val="00401E36"/>
    <w:rsid w:val="004024D4"/>
    <w:rsid w:val="00402E44"/>
    <w:rsid w:val="00403474"/>
    <w:rsid w:val="004035D3"/>
    <w:rsid w:val="004036F7"/>
    <w:rsid w:val="004037CE"/>
    <w:rsid w:val="00403A05"/>
    <w:rsid w:val="00403A7F"/>
    <w:rsid w:val="00403D23"/>
    <w:rsid w:val="004051D7"/>
    <w:rsid w:val="00405554"/>
    <w:rsid w:val="0040565C"/>
    <w:rsid w:val="00405842"/>
    <w:rsid w:val="00405975"/>
    <w:rsid w:val="00405E41"/>
    <w:rsid w:val="00406B67"/>
    <w:rsid w:val="00407FB3"/>
    <w:rsid w:val="0041023E"/>
    <w:rsid w:val="00410751"/>
    <w:rsid w:val="0041114D"/>
    <w:rsid w:val="00411301"/>
    <w:rsid w:val="0041160E"/>
    <w:rsid w:val="00411718"/>
    <w:rsid w:val="0041182F"/>
    <w:rsid w:val="00411A18"/>
    <w:rsid w:val="00411EEE"/>
    <w:rsid w:val="00412152"/>
    <w:rsid w:val="004125B8"/>
    <w:rsid w:val="00412ACF"/>
    <w:rsid w:val="00412AE2"/>
    <w:rsid w:val="00412EFF"/>
    <w:rsid w:val="004133A2"/>
    <w:rsid w:val="00413F0E"/>
    <w:rsid w:val="004144FC"/>
    <w:rsid w:val="00414585"/>
    <w:rsid w:val="00415578"/>
    <w:rsid w:val="00415AB0"/>
    <w:rsid w:val="004172FF"/>
    <w:rsid w:val="0042011A"/>
    <w:rsid w:val="00420858"/>
    <w:rsid w:val="00420F9A"/>
    <w:rsid w:val="00421141"/>
    <w:rsid w:val="00422671"/>
    <w:rsid w:val="00422964"/>
    <w:rsid w:val="00423501"/>
    <w:rsid w:val="004236BA"/>
    <w:rsid w:val="00423982"/>
    <w:rsid w:val="00423F2E"/>
    <w:rsid w:val="00425072"/>
    <w:rsid w:val="004250A5"/>
    <w:rsid w:val="0042514B"/>
    <w:rsid w:val="004254B9"/>
    <w:rsid w:val="004258FF"/>
    <w:rsid w:val="00425C1C"/>
    <w:rsid w:val="00426041"/>
    <w:rsid w:val="0042625D"/>
    <w:rsid w:val="004262F0"/>
    <w:rsid w:val="00426499"/>
    <w:rsid w:val="004264BC"/>
    <w:rsid w:val="004267A3"/>
    <w:rsid w:val="00427006"/>
    <w:rsid w:val="00427217"/>
    <w:rsid w:val="00427262"/>
    <w:rsid w:val="00427400"/>
    <w:rsid w:val="004275AD"/>
    <w:rsid w:val="00427D58"/>
    <w:rsid w:val="00430241"/>
    <w:rsid w:val="004302F6"/>
    <w:rsid w:val="004306FD"/>
    <w:rsid w:val="0043135A"/>
    <w:rsid w:val="0043148F"/>
    <w:rsid w:val="004317F7"/>
    <w:rsid w:val="00432587"/>
    <w:rsid w:val="00432BD5"/>
    <w:rsid w:val="00432ECA"/>
    <w:rsid w:val="004331AA"/>
    <w:rsid w:val="004339C7"/>
    <w:rsid w:val="00433A60"/>
    <w:rsid w:val="00433D9A"/>
    <w:rsid w:val="004344B8"/>
    <w:rsid w:val="00434872"/>
    <w:rsid w:val="00434B05"/>
    <w:rsid w:val="00435280"/>
    <w:rsid w:val="00435BB2"/>
    <w:rsid w:val="00436ED6"/>
    <w:rsid w:val="00437569"/>
    <w:rsid w:val="0043770C"/>
    <w:rsid w:val="00440A83"/>
    <w:rsid w:val="00440BD9"/>
    <w:rsid w:val="00440CBA"/>
    <w:rsid w:val="0044116D"/>
    <w:rsid w:val="00441369"/>
    <w:rsid w:val="00441AC9"/>
    <w:rsid w:val="00441B8C"/>
    <w:rsid w:val="00442130"/>
    <w:rsid w:val="00442FA7"/>
    <w:rsid w:val="00443141"/>
    <w:rsid w:val="004435F6"/>
    <w:rsid w:val="00444603"/>
    <w:rsid w:val="00444672"/>
    <w:rsid w:val="00444B87"/>
    <w:rsid w:val="00445283"/>
    <w:rsid w:val="004453E2"/>
    <w:rsid w:val="004459C5"/>
    <w:rsid w:val="004464CA"/>
    <w:rsid w:val="004466B5"/>
    <w:rsid w:val="0044688B"/>
    <w:rsid w:val="00446940"/>
    <w:rsid w:val="00446986"/>
    <w:rsid w:val="00446C17"/>
    <w:rsid w:val="00446D24"/>
    <w:rsid w:val="00446D70"/>
    <w:rsid w:val="004473DD"/>
    <w:rsid w:val="004477A4"/>
    <w:rsid w:val="0044784C"/>
    <w:rsid w:val="00447F9A"/>
    <w:rsid w:val="004506DA"/>
    <w:rsid w:val="00450D1B"/>
    <w:rsid w:val="00450DF8"/>
    <w:rsid w:val="00450E93"/>
    <w:rsid w:val="004512D1"/>
    <w:rsid w:val="00451587"/>
    <w:rsid w:val="0045204F"/>
    <w:rsid w:val="00452276"/>
    <w:rsid w:val="004522DE"/>
    <w:rsid w:val="00452908"/>
    <w:rsid w:val="00452A0A"/>
    <w:rsid w:val="00452B3B"/>
    <w:rsid w:val="00452C2C"/>
    <w:rsid w:val="00452F38"/>
    <w:rsid w:val="00453011"/>
    <w:rsid w:val="00453EAC"/>
    <w:rsid w:val="00453FEC"/>
    <w:rsid w:val="004541B2"/>
    <w:rsid w:val="0045453C"/>
    <w:rsid w:val="0045464B"/>
    <w:rsid w:val="004549CC"/>
    <w:rsid w:val="00454EC4"/>
    <w:rsid w:val="0045523F"/>
    <w:rsid w:val="00455267"/>
    <w:rsid w:val="004553C9"/>
    <w:rsid w:val="00455C78"/>
    <w:rsid w:val="00455D21"/>
    <w:rsid w:val="0045694D"/>
    <w:rsid w:val="00456983"/>
    <w:rsid w:val="00456CE2"/>
    <w:rsid w:val="00456E94"/>
    <w:rsid w:val="004573AF"/>
    <w:rsid w:val="004573BB"/>
    <w:rsid w:val="004573FA"/>
    <w:rsid w:val="00457B22"/>
    <w:rsid w:val="00457BD6"/>
    <w:rsid w:val="0046006B"/>
    <w:rsid w:val="0046079F"/>
    <w:rsid w:val="00460AFE"/>
    <w:rsid w:val="00460DFF"/>
    <w:rsid w:val="00460E56"/>
    <w:rsid w:val="00460E69"/>
    <w:rsid w:val="004611E0"/>
    <w:rsid w:val="0046181C"/>
    <w:rsid w:val="0046278D"/>
    <w:rsid w:val="004627B2"/>
    <w:rsid w:val="00462969"/>
    <w:rsid w:val="00463174"/>
    <w:rsid w:val="004631AE"/>
    <w:rsid w:val="0046371A"/>
    <w:rsid w:val="00463DF6"/>
    <w:rsid w:val="00464057"/>
    <w:rsid w:val="004648EC"/>
    <w:rsid w:val="004649C1"/>
    <w:rsid w:val="00464E51"/>
    <w:rsid w:val="0046504C"/>
    <w:rsid w:val="0046577E"/>
    <w:rsid w:val="00465D69"/>
    <w:rsid w:val="00465ECC"/>
    <w:rsid w:val="004664FF"/>
    <w:rsid w:val="00466649"/>
    <w:rsid w:val="00467328"/>
    <w:rsid w:val="00467A7D"/>
    <w:rsid w:val="00467B62"/>
    <w:rsid w:val="004703D3"/>
    <w:rsid w:val="0047086C"/>
    <w:rsid w:val="00470960"/>
    <w:rsid w:val="00470A00"/>
    <w:rsid w:val="00470E80"/>
    <w:rsid w:val="004711DC"/>
    <w:rsid w:val="004714A7"/>
    <w:rsid w:val="004715C9"/>
    <w:rsid w:val="004719F3"/>
    <w:rsid w:val="00471BCD"/>
    <w:rsid w:val="00471C40"/>
    <w:rsid w:val="00471FEF"/>
    <w:rsid w:val="0047242C"/>
    <w:rsid w:val="004725F2"/>
    <w:rsid w:val="0047282B"/>
    <w:rsid w:val="00472945"/>
    <w:rsid w:val="00473341"/>
    <w:rsid w:val="00473433"/>
    <w:rsid w:val="00474065"/>
    <w:rsid w:val="004740E4"/>
    <w:rsid w:val="00474E07"/>
    <w:rsid w:val="00474FC7"/>
    <w:rsid w:val="00475247"/>
    <w:rsid w:val="004758DF"/>
    <w:rsid w:val="00475994"/>
    <w:rsid w:val="00476026"/>
    <w:rsid w:val="00476D6C"/>
    <w:rsid w:val="00477393"/>
    <w:rsid w:val="004774FA"/>
    <w:rsid w:val="00477538"/>
    <w:rsid w:val="00477A83"/>
    <w:rsid w:val="00477CE6"/>
    <w:rsid w:val="00480967"/>
    <w:rsid w:val="004810FA"/>
    <w:rsid w:val="004813B0"/>
    <w:rsid w:val="004816C8"/>
    <w:rsid w:val="004817FF"/>
    <w:rsid w:val="00481D8F"/>
    <w:rsid w:val="0048205D"/>
    <w:rsid w:val="004821ED"/>
    <w:rsid w:val="004828BB"/>
    <w:rsid w:val="0048300C"/>
    <w:rsid w:val="004833CA"/>
    <w:rsid w:val="0048392D"/>
    <w:rsid w:val="004842C3"/>
    <w:rsid w:val="004843B2"/>
    <w:rsid w:val="0048458B"/>
    <w:rsid w:val="00484984"/>
    <w:rsid w:val="00486063"/>
    <w:rsid w:val="00486251"/>
    <w:rsid w:val="00486442"/>
    <w:rsid w:val="00486831"/>
    <w:rsid w:val="00486889"/>
    <w:rsid w:val="00486BEC"/>
    <w:rsid w:val="004871B3"/>
    <w:rsid w:val="00487228"/>
    <w:rsid w:val="004877CD"/>
    <w:rsid w:val="00487DD5"/>
    <w:rsid w:val="0049012F"/>
    <w:rsid w:val="00490163"/>
    <w:rsid w:val="004901AE"/>
    <w:rsid w:val="00490945"/>
    <w:rsid w:val="00491A2E"/>
    <w:rsid w:val="00491E53"/>
    <w:rsid w:val="0049417E"/>
    <w:rsid w:val="00494482"/>
    <w:rsid w:val="00494A41"/>
    <w:rsid w:val="00494DB2"/>
    <w:rsid w:val="00494ED0"/>
    <w:rsid w:val="0049590B"/>
    <w:rsid w:val="00495F5D"/>
    <w:rsid w:val="00496532"/>
    <w:rsid w:val="00496E37"/>
    <w:rsid w:val="00496F57"/>
    <w:rsid w:val="004972E7"/>
    <w:rsid w:val="004973E1"/>
    <w:rsid w:val="00497583"/>
    <w:rsid w:val="004978C7"/>
    <w:rsid w:val="00497954"/>
    <w:rsid w:val="00497C3E"/>
    <w:rsid w:val="00497E61"/>
    <w:rsid w:val="004A00ED"/>
    <w:rsid w:val="004A01CE"/>
    <w:rsid w:val="004A064B"/>
    <w:rsid w:val="004A0BD0"/>
    <w:rsid w:val="004A1797"/>
    <w:rsid w:val="004A2982"/>
    <w:rsid w:val="004A2B7E"/>
    <w:rsid w:val="004A2D39"/>
    <w:rsid w:val="004A2F16"/>
    <w:rsid w:val="004A3146"/>
    <w:rsid w:val="004A3987"/>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1EF4"/>
    <w:rsid w:val="004B24A6"/>
    <w:rsid w:val="004B25F5"/>
    <w:rsid w:val="004B287D"/>
    <w:rsid w:val="004B2B35"/>
    <w:rsid w:val="004B32C5"/>
    <w:rsid w:val="004B3F8D"/>
    <w:rsid w:val="004B4A55"/>
    <w:rsid w:val="004B4AF6"/>
    <w:rsid w:val="004B4ED9"/>
    <w:rsid w:val="004B5219"/>
    <w:rsid w:val="004B54A1"/>
    <w:rsid w:val="004B5670"/>
    <w:rsid w:val="004B56D5"/>
    <w:rsid w:val="004B5999"/>
    <w:rsid w:val="004B5D20"/>
    <w:rsid w:val="004B5E7E"/>
    <w:rsid w:val="004B63BF"/>
    <w:rsid w:val="004B6BCF"/>
    <w:rsid w:val="004B6BDB"/>
    <w:rsid w:val="004C047B"/>
    <w:rsid w:val="004C0773"/>
    <w:rsid w:val="004C0D1F"/>
    <w:rsid w:val="004C0E5D"/>
    <w:rsid w:val="004C1842"/>
    <w:rsid w:val="004C1996"/>
    <w:rsid w:val="004C1C85"/>
    <w:rsid w:val="004C26F5"/>
    <w:rsid w:val="004C274E"/>
    <w:rsid w:val="004C28A3"/>
    <w:rsid w:val="004C2BD5"/>
    <w:rsid w:val="004C2DA0"/>
    <w:rsid w:val="004C2EFE"/>
    <w:rsid w:val="004C464B"/>
    <w:rsid w:val="004C46D2"/>
    <w:rsid w:val="004C5ACB"/>
    <w:rsid w:val="004C5B23"/>
    <w:rsid w:val="004C63B5"/>
    <w:rsid w:val="004C675B"/>
    <w:rsid w:val="004C6933"/>
    <w:rsid w:val="004C6EE2"/>
    <w:rsid w:val="004C72D9"/>
    <w:rsid w:val="004C77B8"/>
    <w:rsid w:val="004C7C71"/>
    <w:rsid w:val="004D0973"/>
    <w:rsid w:val="004D0E78"/>
    <w:rsid w:val="004D1BD5"/>
    <w:rsid w:val="004D1EA5"/>
    <w:rsid w:val="004D282D"/>
    <w:rsid w:val="004D2E20"/>
    <w:rsid w:val="004D2E88"/>
    <w:rsid w:val="004D3412"/>
    <w:rsid w:val="004D3430"/>
    <w:rsid w:val="004D36C0"/>
    <w:rsid w:val="004D395A"/>
    <w:rsid w:val="004D3967"/>
    <w:rsid w:val="004D3E01"/>
    <w:rsid w:val="004D40FC"/>
    <w:rsid w:val="004D4DFC"/>
    <w:rsid w:val="004D5023"/>
    <w:rsid w:val="004D5234"/>
    <w:rsid w:val="004D582F"/>
    <w:rsid w:val="004D59D9"/>
    <w:rsid w:val="004D5A23"/>
    <w:rsid w:val="004D5E34"/>
    <w:rsid w:val="004D6507"/>
    <w:rsid w:val="004D6573"/>
    <w:rsid w:val="004D6594"/>
    <w:rsid w:val="004D6639"/>
    <w:rsid w:val="004D674C"/>
    <w:rsid w:val="004D6D26"/>
    <w:rsid w:val="004D6F63"/>
    <w:rsid w:val="004D74FE"/>
    <w:rsid w:val="004D7F27"/>
    <w:rsid w:val="004E09B3"/>
    <w:rsid w:val="004E0C36"/>
    <w:rsid w:val="004E0D0C"/>
    <w:rsid w:val="004E0E23"/>
    <w:rsid w:val="004E0E4D"/>
    <w:rsid w:val="004E144A"/>
    <w:rsid w:val="004E14D8"/>
    <w:rsid w:val="004E1911"/>
    <w:rsid w:val="004E1ADC"/>
    <w:rsid w:val="004E1B27"/>
    <w:rsid w:val="004E1C60"/>
    <w:rsid w:val="004E231A"/>
    <w:rsid w:val="004E3095"/>
    <w:rsid w:val="004E31DB"/>
    <w:rsid w:val="004E35BD"/>
    <w:rsid w:val="004E367D"/>
    <w:rsid w:val="004E3692"/>
    <w:rsid w:val="004E4893"/>
    <w:rsid w:val="004E4AE8"/>
    <w:rsid w:val="004E4DFB"/>
    <w:rsid w:val="004E571E"/>
    <w:rsid w:val="004E590B"/>
    <w:rsid w:val="004E5D23"/>
    <w:rsid w:val="004E5E59"/>
    <w:rsid w:val="004E65D3"/>
    <w:rsid w:val="004E68AB"/>
    <w:rsid w:val="004E68C1"/>
    <w:rsid w:val="004E6B07"/>
    <w:rsid w:val="004E72BA"/>
    <w:rsid w:val="004E739A"/>
    <w:rsid w:val="004E764D"/>
    <w:rsid w:val="004E76BB"/>
    <w:rsid w:val="004E79CA"/>
    <w:rsid w:val="004E7ED7"/>
    <w:rsid w:val="004F0AEB"/>
    <w:rsid w:val="004F0B71"/>
    <w:rsid w:val="004F0DE5"/>
    <w:rsid w:val="004F0E99"/>
    <w:rsid w:val="004F1436"/>
    <w:rsid w:val="004F230E"/>
    <w:rsid w:val="004F3075"/>
    <w:rsid w:val="004F33E5"/>
    <w:rsid w:val="004F34B4"/>
    <w:rsid w:val="004F3C1F"/>
    <w:rsid w:val="004F3DB5"/>
    <w:rsid w:val="004F4772"/>
    <w:rsid w:val="004F4AD9"/>
    <w:rsid w:val="004F4F89"/>
    <w:rsid w:val="004F539D"/>
    <w:rsid w:val="004F5908"/>
    <w:rsid w:val="004F5AAC"/>
    <w:rsid w:val="004F6937"/>
    <w:rsid w:val="004F6BA7"/>
    <w:rsid w:val="004F7019"/>
    <w:rsid w:val="004F75CA"/>
    <w:rsid w:val="004F75EB"/>
    <w:rsid w:val="004F795C"/>
    <w:rsid w:val="004F7BD4"/>
    <w:rsid w:val="004F7C92"/>
    <w:rsid w:val="004F7D8C"/>
    <w:rsid w:val="005004B5"/>
    <w:rsid w:val="00500B41"/>
    <w:rsid w:val="00500D48"/>
    <w:rsid w:val="00500E6B"/>
    <w:rsid w:val="00501198"/>
    <w:rsid w:val="005012BD"/>
    <w:rsid w:val="005012E2"/>
    <w:rsid w:val="00501945"/>
    <w:rsid w:val="00501D30"/>
    <w:rsid w:val="00501E28"/>
    <w:rsid w:val="00502249"/>
    <w:rsid w:val="005022DF"/>
    <w:rsid w:val="00502951"/>
    <w:rsid w:val="00502C78"/>
    <w:rsid w:val="00502CAB"/>
    <w:rsid w:val="00503138"/>
    <w:rsid w:val="00503C09"/>
    <w:rsid w:val="005042E7"/>
    <w:rsid w:val="005042FB"/>
    <w:rsid w:val="00505E30"/>
    <w:rsid w:val="00505FF7"/>
    <w:rsid w:val="00506395"/>
    <w:rsid w:val="0050641B"/>
    <w:rsid w:val="00506647"/>
    <w:rsid w:val="00506863"/>
    <w:rsid w:val="0050691B"/>
    <w:rsid w:val="005069B5"/>
    <w:rsid w:val="00506AEF"/>
    <w:rsid w:val="005072E9"/>
    <w:rsid w:val="0050745B"/>
    <w:rsid w:val="00507969"/>
    <w:rsid w:val="00510654"/>
    <w:rsid w:val="0051065D"/>
    <w:rsid w:val="00510A1E"/>
    <w:rsid w:val="005110BA"/>
    <w:rsid w:val="00511216"/>
    <w:rsid w:val="005114CE"/>
    <w:rsid w:val="00511885"/>
    <w:rsid w:val="00511907"/>
    <w:rsid w:val="00511A46"/>
    <w:rsid w:val="00511AB6"/>
    <w:rsid w:val="00511BB2"/>
    <w:rsid w:val="00511D10"/>
    <w:rsid w:val="005122E8"/>
    <w:rsid w:val="00513381"/>
    <w:rsid w:val="0051380E"/>
    <w:rsid w:val="00513895"/>
    <w:rsid w:val="00513A61"/>
    <w:rsid w:val="0051403F"/>
    <w:rsid w:val="00514083"/>
    <w:rsid w:val="0051433C"/>
    <w:rsid w:val="005144AF"/>
    <w:rsid w:val="00514735"/>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664"/>
    <w:rsid w:val="00517737"/>
    <w:rsid w:val="00517DA0"/>
    <w:rsid w:val="00520159"/>
    <w:rsid w:val="00520200"/>
    <w:rsid w:val="00520256"/>
    <w:rsid w:val="0052025F"/>
    <w:rsid w:val="00520D5C"/>
    <w:rsid w:val="00521060"/>
    <w:rsid w:val="00521182"/>
    <w:rsid w:val="005212E3"/>
    <w:rsid w:val="00521DE5"/>
    <w:rsid w:val="00522293"/>
    <w:rsid w:val="005223F4"/>
    <w:rsid w:val="00522471"/>
    <w:rsid w:val="00523523"/>
    <w:rsid w:val="00523774"/>
    <w:rsid w:val="00523A73"/>
    <w:rsid w:val="00523F78"/>
    <w:rsid w:val="0052429E"/>
    <w:rsid w:val="00524574"/>
    <w:rsid w:val="005248CC"/>
    <w:rsid w:val="00524BA8"/>
    <w:rsid w:val="00524CFE"/>
    <w:rsid w:val="00524EE2"/>
    <w:rsid w:val="005264B5"/>
    <w:rsid w:val="0052659F"/>
    <w:rsid w:val="005268A9"/>
    <w:rsid w:val="00526E73"/>
    <w:rsid w:val="00527107"/>
    <w:rsid w:val="0052781D"/>
    <w:rsid w:val="00527D85"/>
    <w:rsid w:val="00527FD0"/>
    <w:rsid w:val="00530996"/>
    <w:rsid w:val="0053134A"/>
    <w:rsid w:val="005316C5"/>
    <w:rsid w:val="00531985"/>
    <w:rsid w:val="005320D6"/>
    <w:rsid w:val="005328AE"/>
    <w:rsid w:val="00532C2A"/>
    <w:rsid w:val="00532E24"/>
    <w:rsid w:val="0053385E"/>
    <w:rsid w:val="00533B7B"/>
    <w:rsid w:val="00533ECC"/>
    <w:rsid w:val="00534104"/>
    <w:rsid w:val="005342D6"/>
    <w:rsid w:val="00534592"/>
    <w:rsid w:val="00534B03"/>
    <w:rsid w:val="00534BC7"/>
    <w:rsid w:val="005355A7"/>
    <w:rsid w:val="00535C5B"/>
    <w:rsid w:val="00535FED"/>
    <w:rsid w:val="0053610C"/>
    <w:rsid w:val="0053616D"/>
    <w:rsid w:val="0053659F"/>
    <w:rsid w:val="00536D72"/>
    <w:rsid w:val="00536EE5"/>
    <w:rsid w:val="00537850"/>
    <w:rsid w:val="00537C61"/>
    <w:rsid w:val="005404EC"/>
    <w:rsid w:val="00541071"/>
    <w:rsid w:val="005414FC"/>
    <w:rsid w:val="00541CDE"/>
    <w:rsid w:val="00542843"/>
    <w:rsid w:val="00542FB5"/>
    <w:rsid w:val="00543013"/>
    <w:rsid w:val="00543B5F"/>
    <w:rsid w:val="00543E90"/>
    <w:rsid w:val="005442B5"/>
    <w:rsid w:val="00544A18"/>
    <w:rsid w:val="00544DD6"/>
    <w:rsid w:val="005450FD"/>
    <w:rsid w:val="005453B6"/>
    <w:rsid w:val="005464B8"/>
    <w:rsid w:val="005464B9"/>
    <w:rsid w:val="005465EE"/>
    <w:rsid w:val="00546781"/>
    <w:rsid w:val="005467E7"/>
    <w:rsid w:val="00546DBF"/>
    <w:rsid w:val="00546EAE"/>
    <w:rsid w:val="00547492"/>
    <w:rsid w:val="00547937"/>
    <w:rsid w:val="0054797A"/>
    <w:rsid w:val="005479D3"/>
    <w:rsid w:val="00547F50"/>
    <w:rsid w:val="005502A4"/>
    <w:rsid w:val="0055056B"/>
    <w:rsid w:val="00550746"/>
    <w:rsid w:val="00550B8E"/>
    <w:rsid w:val="00550E10"/>
    <w:rsid w:val="00550E3F"/>
    <w:rsid w:val="005514DD"/>
    <w:rsid w:val="00551692"/>
    <w:rsid w:val="00552959"/>
    <w:rsid w:val="00552A26"/>
    <w:rsid w:val="00552CF8"/>
    <w:rsid w:val="00552DD1"/>
    <w:rsid w:val="00553A6E"/>
    <w:rsid w:val="00553ADB"/>
    <w:rsid w:val="00553AFA"/>
    <w:rsid w:val="00553D35"/>
    <w:rsid w:val="00554409"/>
    <w:rsid w:val="00554CB1"/>
    <w:rsid w:val="005553E3"/>
    <w:rsid w:val="005556C1"/>
    <w:rsid w:val="00555778"/>
    <w:rsid w:val="00555C12"/>
    <w:rsid w:val="00556883"/>
    <w:rsid w:val="00556B88"/>
    <w:rsid w:val="00556FE1"/>
    <w:rsid w:val="00557171"/>
    <w:rsid w:val="00557188"/>
    <w:rsid w:val="005577F9"/>
    <w:rsid w:val="00557B6F"/>
    <w:rsid w:val="00557D0A"/>
    <w:rsid w:val="00557E8A"/>
    <w:rsid w:val="005603DF"/>
    <w:rsid w:val="00560867"/>
    <w:rsid w:val="0056133F"/>
    <w:rsid w:val="00561776"/>
    <w:rsid w:val="005617E6"/>
    <w:rsid w:val="00561898"/>
    <w:rsid w:val="00561C37"/>
    <w:rsid w:val="00561EE8"/>
    <w:rsid w:val="00561F1E"/>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717"/>
    <w:rsid w:val="00567A3A"/>
    <w:rsid w:val="00570099"/>
    <w:rsid w:val="00570351"/>
    <w:rsid w:val="0057040B"/>
    <w:rsid w:val="00570D8C"/>
    <w:rsid w:val="005710C4"/>
    <w:rsid w:val="00571138"/>
    <w:rsid w:val="0057134D"/>
    <w:rsid w:val="0057199F"/>
    <w:rsid w:val="00571F7C"/>
    <w:rsid w:val="0057240E"/>
    <w:rsid w:val="005724A6"/>
    <w:rsid w:val="005728FC"/>
    <w:rsid w:val="00572915"/>
    <w:rsid w:val="00572A27"/>
    <w:rsid w:val="00572AAE"/>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686"/>
    <w:rsid w:val="00577DEA"/>
    <w:rsid w:val="00580308"/>
    <w:rsid w:val="00581A5C"/>
    <w:rsid w:val="0058209E"/>
    <w:rsid w:val="00582638"/>
    <w:rsid w:val="005830DE"/>
    <w:rsid w:val="0058359B"/>
    <w:rsid w:val="005836A4"/>
    <w:rsid w:val="00583952"/>
    <w:rsid w:val="005839AA"/>
    <w:rsid w:val="00583E84"/>
    <w:rsid w:val="00583F4C"/>
    <w:rsid w:val="00583FD4"/>
    <w:rsid w:val="00584B29"/>
    <w:rsid w:val="005856F0"/>
    <w:rsid w:val="0058586A"/>
    <w:rsid w:val="005858E6"/>
    <w:rsid w:val="0058600D"/>
    <w:rsid w:val="0058653D"/>
    <w:rsid w:val="005865C0"/>
    <w:rsid w:val="00586934"/>
    <w:rsid w:val="00586C82"/>
    <w:rsid w:val="00587098"/>
    <w:rsid w:val="005870C6"/>
    <w:rsid w:val="005875DC"/>
    <w:rsid w:val="00587F6E"/>
    <w:rsid w:val="005900F1"/>
    <w:rsid w:val="00590C18"/>
    <w:rsid w:val="00590FB7"/>
    <w:rsid w:val="00591021"/>
    <w:rsid w:val="00591C78"/>
    <w:rsid w:val="00591DDB"/>
    <w:rsid w:val="0059213D"/>
    <w:rsid w:val="0059225C"/>
    <w:rsid w:val="00592914"/>
    <w:rsid w:val="00592E59"/>
    <w:rsid w:val="00592EB3"/>
    <w:rsid w:val="00593050"/>
    <w:rsid w:val="005932F0"/>
    <w:rsid w:val="00593732"/>
    <w:rsid w:val="00593792"/>
    <w:rsid w:val="005938FA"/>
    <w:rsid w:val="00593E34"/>
    <w:rsid w:val="0059441D"/>
    <w:rsid w:val="00594695"/>
    <w:rsid w:val="00594F1F"/>
    <w:rsid w:val="0059545E"/>
    <w:rsid w:val="005954ED"/>
    <w:rsid w:val="005960D6"/>
    <w:rsid w:val="005964F6"/>
    <w:rsid w:val="00596733"/>
    <w:rsid w:val="00596922"/>
    <w:rsid w:val="005974D7"/>
    <w:rsid w:val="005A00A4"/>
    <w:rsid w:val="005A0252"/>
    <w:rsid w:val="005A026E"/>
    <w:rsid w:val="005A0A67"/>
    <w:rsid w:val="005A12B4"/>
    <w:rsid w:val="005A151A"/>
    <w:rsid w:val="005A2CC1"/>
    <w:rsid w:val="005A2D22"/>
    <w:rsid w:val="005A2E4B"/>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A766A"/>
    <w:rsid w:val="005A7DEF"/>
    <w:rsid w:val="005B013E"/>
    <w:rsid w:val="005B0D85"/>
    <w:rsid w:val="005B1326"/>
    <w:rsid w:val="005B1379"/>
    <w:rsid w:val="005B189B"/>
    <w:rsid w:val="005B1914"/>
    <w:rsid w:val="005B1E56"/>
    <w:rsid w:val="005B2010"/>
    <w:rsid w:val="005B2ED7"/>
    <w:rsid w:val="005B3347"/>
    <w:rsid w:val="005B372D"/>
    <w:rsid w:val="005B3A5D"/>
    <w:rsid w:val="005B3B02"/>
    <w:rsid w:val="005B47C6"/>
    <w:rsid w:val="005B4960"/>
    <w:rsid w:val="005B4C3C"/>
    <w:rsid w:val="005B4D9D"/>
    <w:rsid w:val="005B5043"/>
    <w:rsid w:val="005B5158"/>
    <w:rsid w:val="005B5277"/>
    <w:rsid w:val="005B55AF"/>
    <w:rsid w:val="005B571D"/>
    <w:rsid w:val="005B5C8B"/>
    <w:rsid w:val="005B6EAC"/>
    <w:rsid w:val="005B7037"/>
    <w:rsid w:val="005B7391"/>
    <w:rsid w:val="005B74FE"/>
    <w:rsid w:val="005B779C"/>
    <w:rsid w:val="005B77DD"/>
    <w:rsid w:val="005B78A9"/>
    <w:rsid w:val="005B7959"/>
    <w:rsid w:val="005C0984"/>
    <w:rsid w:val="005C118D"/>
    <w:rsid w:val="005C1AED"/>
    <w:rsid w:val="005C236B"/>
    <w:rsid w:val="005C27D5"/>
    <w:rsid w:val="005C2A06"/>
    <w:rsid w:val="005C2CF4"/>
    <w:rsid w:val="005C3006"/>
    <w:rsid w:val="005C31CB"/>
    <w:rsid w:val="005C31CD"/>
    <w:rsid w:val="005C36A0"/>
    <w:rsid w:val="005C3DFE"/>
    <w:rsid w:val="005C4A46"/>
    <w:rsid w:val="005C4D9A"/>
    <w:rsid w:val="005C52DF"/>
    <w:rsid w:val="005C5D71"/>
    <w:rsid w:val="005C5DA4"/>
    <w:rsid w:val="005C5E24"/>
    <w:rsid w:val="005C6778"/>
    <w:rsid w:val="005C7087"/>
    <w:rsid w:val="005C7460"/>
    <w:rsid w:val="005C7C50"/>
    <w:rsid w:val="005C7C9C"/>
    <w:rsid w:val="005CC861"/>
    <w:rsid w:val="005D0499"/>
    <w:rsid w:val="005D186F"/>
    <w:rsid w:val="005D1C08"/>
    <w:rsid w:val="005D1C65"/>
    <w:rsid w:val="005D22CC"/>
    <w:rsid w:val="005D2658"/>
    <w:rsid w:val="005D26DC"/>
    <w:rsid w:val="005D2870"/>
    <w:rsid w:val="005D28A6"/>
    <w:rsid w:val="005D2B12"/>
    <w:rsid w:val="005D2BCD"/>
    <w:rsid w:val="005D31DC"/>
    <w:rsid w:val="005D3909"/>
    <w:rsid w:val="005D46F6"/>
    <w:rsid w:val="005D4CE1"/>
    <w:rsid w:val="005D50AB"/>
    <w:rsid w:val="005D5A09"/>
    <w:rsid w:val="005D5C10"/>
    <w:rsid w:val="005D5D29"/>
    <w:rsid w:val="005D62D1"/>
    <w:rsid w:val="005D704F"/>
    <w:rsid w:val="005D7DD7"/>
    <w:rsid w:val="005E018A"/>
    <w:rsid w:val="005E043B"/>
    <w:rsid w:val="005E177E"/>
    <w:rsid w:val="005E22F2"/>
    <w:rsid w:val="005E3100"/>
    <w:rsid w:val="005E3167"/>
    <w:rsid w:val="005E3527"/>
    <w:rsid w:val="005E3B52"/>
    <w:rsid w:val="005E4513"/>
    <w:rsid w:val="005E47B6"/>
    <w:rsid w:val="005E486E"/>
    <w:rsid w:val="005E4EB7"/>
    <w:rsid w:val="005E4F6E"/>
    <w:rsid w:val="005E4F70"/>
    <w:rsid w:val="005E533E"/>
    <w:rsid w:val="005E53F3"/>
    <w:rsid w:val="005E560C"/>
    <w:rsid w:val="005E5C1C"/>
    <w:rsid w:val="005E6022"/>
    <w:rsid w:val="005E61F3"/>
    <w:rsid w:val="005E6486"/>
    <w:rsid w:val="005E673C"/>
    <w:rsid w:val="005E6CB3"/>
    <w:rsid w:val="005E6E9B"/>
    <w:rsid w:val="005E6EA2"/>
    <w:rsid w:val="005E786B"/>
    <w:rsid w:val="005E7980"/>
    <w:rsid w:val="005E7F21"/>
    <w:rsid w:val="005F0E46"/>
    <w:rsid w:val="005F0FF2"/>
    <w:rsid w:val="005F11C8"/>
    <w:rsid w:val="005F16C9"/>
    <w:rsid w:val="005F18FE"/>
    <w:rsid w:val="005F1CB8"/>
    <w:rsid w:val="005F202C"/>
    <w:rsid w:val="005F2223"/>
    <w:rsid w:val="005F2B1A"/>
    <w:rsid w:val="005F304C"/>
    <w:rsid w:val="005F31AB"/>
    <w:rsid w:val="005F33CD"/>
    <w:rsid w:val="005F3BAB"/>
    <w:rsid w:val="005F3F8A"/>
    <w:rsid w:val="005F406A"/>
    <w:rsid w:val="005F44F4"/>
    <w:rsid w:val="005F4E85"/>
    <w:rsid w:val="005F5112"/>
    <w:rsid w:val="005F5522"/>
    <w:rsid w:val="005F5550"/>
    <w:rsid w:val="005F5B3D"/>
    <w:rsid w:val="005F6234"/>
    <w:rsid w:val="005F6879"/>
    <w:rsid w:val="005F6BC6"/>
    <w:rsid w:val="005F6D9E"/>
    <w:rsid w:val="005F6E93"/>
    <w:rsid w:val="005F7605"/>
    <w:rsid w:val="005F761F"/>
    <w:rsid w:val="005F7970"/>
    <w:rsid w:val="005F7B91"/>
    <w:rsid w:val="005F7F5B"/>
    <w:rsid w:val="0060000A"/>
    <w:rsid w:val="006001C1"/>
    <w:rsid w:val="006001DC"/>
    <w:rsid w:val="006004F4"/>
    <w:rsid w:val="00600925"/>
    <w:rsid w:val="00600BC6"/>
    <w:rsid w:val="00600C18"/>
    <w:rsid w:val="00601505"/>
    <w:rsid w:val="00601B98"/>
    <w:rsid w:val="00602175"/>
    <w:rsid w:val="0060255F"/>
    <w:rsid w:val="00602D14"/>
    <w:rsid w:val="006030DB"/>
    <w:rsid w:val="0060375D"/>
    <w:rsid w:val="00603861"/>
    <w:rsid w:val="00603C5A"/>
    <w:rsid w:val="00603D0C"/>
    <w:rsid w:val="00603EA1"/>
    <w:rsid w:val="00604DAE"/>
    <w:rsid w:val="0060561A"/>
    <w:rsid w:val="00605997"/>
    <w:rsid w:val="00605FC1"/>
    <w:rsid w:val="006066A2"/>
    <w:rsid w:val="00606D71"/>
    <w:rsid w:val="0060711C"/>
    <w:rsid w:val="0060715F"/>
    <w:rsid w:val="00607637"/>
    <w:rsid w:val="00607864"/>
    <w:rsid w:val="006100B7"/>
    <w:rsid w:val="0061044B"/>
    <w:rsid w:val="006109A5"/>
    <w:rsid w:val="00610E84"/>
    <w:rsid w:val="0061146F"/>
    <w:rsid w:val="006116D6"/>
    <w:rsid w:val="00611EE7"/>
    <w:rsid w:val="006120C3"/>
    <w:rsid w:val="0061294C"/>
    <w:rsid w:val="00612BCA"/>
    <w:rsid w:val="00612D42"/>
    <w:rsid w:val="00612F97"/>
    <w:rsid w:val="006135CB"/>
    <w:rsid w:val="00613BA1"/>
    <w:rsid w:val="00613CFA"/>
    <w:rsid w:val="00613D7A"/>
    <w:rsid w:val="006140E3"/>
    <w:rsid w:val="00614411"/>
    <w:rsid w:val="006150F8"/>
    <w:rsid w:val="0061575C"/>
    <w:rsid w:val="00615AAC"/>
    <w:rsid w:val="00616711"/>
    <w:rsid w:val="00616B2A"/>
    <w:rsid w:val="00617A59"/>
    <w:rsid w:val="00617B53"/>
    <w:rsid w:val="00617D38"/>
    <w:rsid w:val="00617DBB"/>
    <w:rsid w:val="00617FA1"/>
    <w:rsid w:val="00620D13"/>
    <w:rsid w:val="0062117E"/>
    <w:rsid w:val="00621741"/>
    <w:rsid w:val="00621819"/>
    <w:rsid w:val="00621A67"/>
    <w:rsid w:val="00621AB2"/>
    <w:rsid w:val="00621FD1"/>
    <w:rsid w:val="0062300C"/>
    <w:rsid w:val="006237BC"/>
    <w:rsid w:val="006238BB"/>
    <w:rsid w:val="00623BB5"/>
    <w:rsid w:val="006243CD"/>
    <w:rsid w:val="0062485A"/>
    <w:rsid w:val="00624911"/>
    <w:rsid w:val="006249EB"/>
    <w:rsid w:val="00624A92"/>
    <w:rsid w:val="00625111"/>
    <w:rsid w:val="006257B8"/>
    <w:rsid w:val="00625836"/>
    <w:rsid w:val="00625AA7"/>
    <w:rsid w:val="00625C10"/>
    <w:rsid w:val="0062665A"/>
    <w:rsid w:val="0062675B"/>
    <w:rsid w:val="00626AA7"/>
    <w:rsid w:val="00630003"/>
    <w:rsid w:val="0063022F"/>
    <w:rsid w:val="00630412"/>
    <w:rsid w:val="00631033"/>
    <w:rsid w:val="0063137F"/>
    <w:rsid w:val="00631C91"/>
    <w:rsid w:val="00631D13"/>
    <w:rsid w:val="00631D87"/>
    <w:rsid w:val="00631F37"/>
    <w:rsid w:val="006321E6"/>
    <w:rsid w:val="006324F0"/>
    <w:rsid w:val="00632AD1"/>
    <w:rsid w:val="00633258"/>
    <w:rsid w:val="00633957"/>
    <w:rsid w:val="00633C08"/>
    <w:rsid w:val="00633DE8"/>
    <w:rsid w:val="0063404A"/>
    <w:rsid w:val="00634760"/>
    <w:rsid w:val="00634F12"/>
    <w:rsid w:val="00635573"/>
    <w:rsid w:val="0063647D"/>
    <w:rsid w:val="006364C2"/>
    <w:rsid w:val="0063690C"/>
    <w:rsid w:val="00636FD6"/>
    <w:rsid w:val="0063747D"/>
    <w:rsid w:val="0063785C"/>
    <w:rsid w:val="00637973"/>
    <w:rsid w:val="00637D1C"/>
    <w:rsid w:val="006405FE"/>
    <w:rsid w:val="00640607"/>
    <w:rsid w:val="00640743"/>
    <w:rsid w:val="00640D50"/>
    <w:rsid w:val="00640E5D"/>
    <w:rsid w:val="006414E4"/>
    <w:rsid w:val="00641C58"/>
    <w:rsid w:val="00642759"/>
    <w:rsid w:val="0064296A"/>
    <w:rsid w:val="00642B29"/>
    <w:rsid w:val="00642C30"/>
    <w:rsid w:val="0064338C"/>
    <w:rsid w:val="006433D4"/>
    <w:rsid w:val="00643743"/>
    <w:rsid w:val="00643B22"/>
    <w:rsid w:val="00644312"/>
    <w:rsid w:val="00644932"/>
    <w:rsid w:val="0064495A"/>
    <w:rsid w:val="00644EBA"/>
    <w:rsid w:val="00646492"/>
    <w:rsid w:val="00646D61"/>
    <w:rsid w:val="00647332"/>
    <w:rsid w:val="006478B9"/>
    <w:rsid w:val="00647E37"/>
    <w:rsid w:val="0065009B"/>
    <w:rsid w:val="006509A8"/>
    <w:rsid w:val="006509AF"/>
    <w:rsid w:val="00650C44"/>
    <w:rsid w:val="00651B3E"/>
    <w:rsid w:val="00651C91"/>
    <w:rsid w:val="00651FBF"/>
    <w:rsid w:val="00651FC8"/>
    <w:rsid w:val="006525F0"/>
    <w:rsid w:val="006529BC"/>
    <w:rsid w:val="00652C22"/>
    <w:rsid w:val="0065395B"/>
    <w:rsid w:val="00653B75"/>
    <w:rsid w:val="00653E3A"/>
    <w:rsid w:val="0065422C"/>
    <w:rsid w:val="006543FA"/>
    <w:rsid w:val="006544AF"/>
    <w:rsid w:val="006546D8"/>
    <w:rsid w:val="00654C97"/>
    <w:rsid w:val="00654D49"/>
    <w:rsid w:val="00654FF6"/>
    <w:rsid w:val="0065547F"/>
    <w:rsid w:val="00655540"/>
    <w:rsid w:val="006556B2"/>
    <w:rsid w:val="00655819"/>
    <w:rsid w:val="00655930"/>
    <w:rsid w:val="00655AE4"/>
    <w:rsid w:val="00655E4F"/>
    <w:rsid w:val="00656026"/>
    <w:rsid w:val="0065636E"/>
    <w:rsid w:val="006569BB"/>
    <w:rsid w:val="006569CE"/>
    <w:rsid w:val="00656CD3"/>
    <w:rsid w:val="00656F27"/>
    <w:rsid w:val="00657276"/>
    <w:rsid w:val="0065731E"/>
    <w:rsid w:val="00657368"/>
    <w:rsid w:val="00657663"/>
    <w:rsid w:val="00657911"/>
    <w:rsid w:val="0065797E"/>
    <w:rsid w:val="00657D04"/>
    <w:rsid w:val="00657E50"/>
    <w:rsid w:val="00660367"/>
    <w:rsid w:val="00660428"/>
    <w:rsid w:val="00660B28"/>
    <w:rsid w:val="00660CB3"/>
    <w:rsid w:val="00660FB5"/>
    <w:rsid w:val="0066123E"/>
    <w:rsid w:val="006612B5"/>
    <w:rsid w:val="00661F51"/>
    <w:rsid w:val="00662259"/>
    <w:rsid w:val="006623BB"/>
    <w:rsid w:val="00663065"/>
    <w:rsid w:val="006635CE"/>
    <w:rsid w:val="006636E1"/>
    <w:rsid w:val="00663817"/>
    <w:rsid w:val="00663D8B"/>
    <w:rsid w:val="00663F55"/>
    <w:rsid w:val="00663FAD"/>
    <w:rsid w:val="006645AE"/>
    <w:rsid w:val="00664809"/>
    <w:rsid w:val="0066494D"/>
    <w:rsid w:val="00664F98"/>
    <w:rsid w:val="00665321"/>
    <w:rsid w:val="00665689"/>
    <w:rsid w:val="00665CD1"/>
    <w:rsid w:val="006662E9"/>
    <w:rsid w:val="0066634B"/>
    <w:rsid w:val="00666705"/>
    <w:rsid w:val="00666C15"/>
    <w:rsid w:val="0066745B"/>
    <w:rsid w:val="00667AA7"/>
    <w:rsid w:val="00667CFF"/>
    <w:rsid w:val="0067057F"/>
    <w:rsid w:val="00670585"/>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9E5"/>
    <w:rsid w:val="00674B7B"/>
    <w:rsid w:val="00674C19"/>
    <w:rsid w:val="006755CB"/>
    <w:rsid w:val="00675D8D"/>
    <w:rsid w:val="00675FC5"/>
    <w:rsid w:val="006760D5"/>
    <w:rsid w:val="00676D87"/>
    <w:rsid w:val="00676E13"/>
    <w:rsid w:val="00676EDC"/>
    <w:rsid w:val="00677003"/>
    <w:rsid w:val="006775A9"/>
    <w:rsid w:val="00677989"/>
    <w:rsid w:val="006779EC"/>
    <w:rsid w:val="0068006F"/>
    <w:rsid w:val="00680797"/>
    <w:rsid w:val="00681530"/>
    <w:rsid w:val="00681680"/>
    <w:rsid w:val="00681AF6"/>
    <w:rsid w:val="00681E88"/>
    <w:rsid w:val="00681F59"/>
    <w:rsid w:val="00682DAB"/>
    <w:rsid w:val="0068328A"/>
    <w:rsid w:val="0068360F"/>
    <w:rsid w:val="0068368D"/>
    <w:rsid w:val="00683B7F"/>
    <w:rsid w:val="00683F58"/>
    <w:rsid w:val="00684545"/>
    <w:rsid w:val="00684B63"/>
    <w:rsid w:val="00684C3C"/>
    <w:rsid w:val="00684CF6"/>
    <w:rsid w:val="006853F6"/>
    <w:rsid w:val="006858EA"/>
    <w:rsid w:val="00685CC9"/>
    <w:rsid w:val="00685D05"/>
    <w:rsid w:val="00685DC1"/>
    <w:rsid w:val="00685ED7"/>
    <w:rsid w:val="00685F12"/>
    <w:rsid w:val="0068622E"/>
    <w:rsid w:val="0068626B"/>
    <w:rsid w:val="0068690B"/>
    <w:rsid w:val="00686C55"/>
    <w:rsid w:val="00686CDD"/>
    <w:rsid w:val="00686DB9"/>
    <w:rsid w:val="00686EDA"/>
    <w:rsid w:val="00687142"/>
    <w:rsid w:val="006872CE"/>
    <w:rsid w:val="00687466"/>
    <w:rsid w:val="006875ED"/>
    <w:rsid w:val="0068767C"/>
    <w:rsid w:val="00687C91"/>
    <w:rsid w:val="00687F45"/>
    <w:rsid w:val="00687F9D"/>
    <w:rsid w:val="0069001F"/>
    <w:rsid w:val="00690771"/>
    <w:rsid w:val="00691079"/>
    <w:rsid w:val="00691498"/>
    <w:rsid w:val="006915E5"/>
    <w:rsid w:val="00691851"/>
    <w:rsid w:val="00691E86"/>
    <w:rsid w:val="006923FB"/>
    <w:rsid w:val="006928DB"/>
    <w:rsid w:val="0069291F"/>
    <w:rsid w:val="00692A3A"/>
    <w:rsid w:val="00692B08"/>
    <w:rsid w:val="00692ECF"/>
    <w:rsid w:val="00692F2D"/>
    <w:rsid w:val="00693506"/>
    <w:rsid w:val="00693511"/>
    <w:rsid w:val="00693D35"/>
    <w:rsid w:val="00693F64"/>
    <w:rsid w:val="006946AA"/>
    <w:rsid w:val="0069494F"/>
    <w:rsid w:val="00694B95"/>
    <w:rsid w:val="006955C8"/>
    <w:rsid w:val="00695B86"/>
    <w:rsid w:val="0069679C"/>
    <w:rsid w:val="00696DE9"/>
    <w:rsid w:val="00697041"/>
    <w:rsid w:val="00697117"/>
    <w:rsid w:val="00697216"/>
    <w:rsid w:val="00697A09"/>
    <w:rsid w:val="00697B0E"/>
    <w:rsid w:val="00697E88"/>
    <w:rsid w:val="006A0292"/>
    <w:rsid w:val="006A08E0"/>
    <w:rsid w:val="006A177B"/>
    <w:rsid w:val="006A1C3D"/>
    <w:rsid w:val="006A274C"/>
    <w:rsid w:val="006A2B98"/>
    <w:rsid w:val="006A2D49"/>
    <w:rsid w:val="006A3198"/>
    <w:rsid w:val="006A3649"/>
    <w:rsid w:val="006A39B2"/>
    <w:rsid w:val="006A3B29"/>
    <w:rsid w:val="006A3C9C"/>
    <w:rsid w:val="006A46C8"/>
    <w:rsid w:val="006A535F"/>
    <w:rsid w:val="006A5B40"/>
    <w:rsid w:val="006A5D0A"/>
    <w:rsid w:val="006A5D22"/>
    <w:rsid w:val="006A6447"/>
    <w:rsid w:val="006A6E95"/>
    <w:rsid w:val="006A740D"/>
    <w:rsid w:val="006A7842"/>
    <w:rsid w:val="006A7BFB"/>
    <w:rsid w:val="006B000A"/>
    <w:rsid w:val="006B016C"/>
    <w:rsid w:val="006B040F"/>
    <w:rsid w:val="006B05A3"/>
    <w:rsid w:val="006B09B2"/>
    <w:rsid w:val="006B0CD6"/>
    <w:rsid w:val="006B0E16"/>
    <w:rsid w:val="006B157C"/>
    <w:rsid w:val="006B17A5"/>
    <w:rsid w:val="006B196A"/>
    <w:rsid w:val="006B2175"/>
    <w:rsid w:val="006B2573"/>
    <w:rsid w:val="006B2AFE"/>
    <w:rsid w:val="006B31F8"/>
    <w:rsid w:val="006B35A2"/>
    <w:rsid w:val="006B387C"/>
    <w:rsid w:val="006B3D76"/>
    <w:rsid w:val="006B440D"/>
    <w:rsid w:val="006B44B3"/>
    <w:rsid w:val="006B461C"/>
    <w:rsid w:val="006B4A34"/>
    <w:rsid w:val="006B4A68"/>
    <w:rsid w:val="006B4F5C"/>
    <w:rsid w:val="006B52C3"/>
    <w:rsid w:val="006B6205"/>
    <w:rsid w:val="006B652A"/>
    <w:rsid w:val="006B67E8"/>
    <w:rsid w:val="006B6BB6"/>
    <w:rsid w:val="006B6C11"/>
    <w:rsid w:val="006B6C90"/>
    <w:rsid w:val="006B6E2E"/>
    <w:rsid w:val="006B6E9C"/>
    <w:rsid w:val="006B7038"/>
    <w:rsid w:val="006B74A7"/>
    <w:rsid w:val="006B74EC"/>
    <w:rsid w:val="006B796C"/>
    <w:rsid w:val="006B7DC5"/>
    <w:rsid w:val="006B7E77"/>
    <w:rsid w:val="006B7EEF"/>
    <w:rsid w:val="006B7EFB"/>
    <w:rsid w:val="006C0391"/>
    <w:rsid w:val="006C08B1"/>
    <w:rsid w:val="006C0A33"/>
    <w:rsid w:val="006C111C"/>
    <w:rsid w:val="006C113D"/>
    <w:rsid w:val="006C13A4"/>
    <w:rsid w:val="006C14C9"/>
    <w:rsid w:val="006C1547"/>
    <w:rsid w:val="006C1CE7"/>
    <w:rsid w:val="006C1E2F"/>
    <w:rsid w:val="006C337A"/>
    <w:rsid w:val="006C34FB"/>
    <w:rsid w:val="006C3590"/>
    <w:rsid w:val="006C3609"/>
    <w:rsid w:val="006C368B"/>
    <w:rsid w:val="006C3729"/>
    <w:rsid w:val="006C3820"/>
    <w:rsid w:val="006C3A3F"/>
    <w:rsid w:val="006C3FDE"/>
    <w:rsid w:val="006C439E"/>
    <w:rsid w:val="006C43DC"/>
    <w:rsid w:val="006C4613"/>
    <w:rsid w:val="006C4932"/>
    <w:rsid w:val="006C51CF"/>
    <w:rsid w:val="006C533A"/>
    <w:rsid w:val="006C5A33"/>
    <w:rsid w:val="006C5DC8"/>
    <w:rsid w:val="006C5EDB"/>
    <w:rsid w:val="006C602E"/>
    <w:rsid w:val="006C6281"/>
    <w:rsid w:val="006C655C"/>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20"/>
    <w:rsid w:val="006D5DC3"/>
    <w:rsid w:val="006D69DA"/>
    <w:rsid w:val="006D6EAA"/>
    <w:rsid w:val="006E0041"/>
    <w:rsid w:val="006E067B"/>
    <w:rsid w:val="006E07DB"/>
    <w:rsid w:val="006E092A"/>
    <w:rsid w:val="006E0B08"/>
    <w:rsid w:val="006E0D7C"/>
    <w:rsid w:val="006E0E00"/>
    <w:rsid w:val="006E113C"/>
    <w:rsid w:val="006E13EC"/>
    <w:rsid w:val="006E22D6"/>
    <w:rsid w:val="006E2DFF"/>
    <w:rsid w:val="006E2FFF"/>
    <w:rsid w:val="006E378F"/>
    <w:rsid w:val="006E3B3E"/>
    <w:rsid w:val="006E3E9D"/>
    <w:rsid w:val="006E4924"/>
    <w:rsid w:val="006E4F08"/>
    <w:rsid w:val="006E518A"/>
    <w:rsid w:val="006E56AA"/>
    <w:rsid w:val="006E5F53"/>
    <w:rsid w:val="006E6447"/>
    <w:rsid w:val="006E69EA"/>
    <w:rsid w:val="006E7331"/>
    <w:rsid w:val="006E776B"/>
    <w:rsid w:val="006E797A"/>
    <w:rsid w:val="006E7D77"/>
    <w:rsid w:val="006F003E"/>
    <w:rsid w:val="006F07BB"/>
    <w:rsid w:val="006F0A66"/>
    <w:rsid w:val="006F0ABC"/>
    <w:rsid w:val="006F0EAC"/>
    <w:rsid w:val="006F0FF7"/>
    <w:rsid w:val="006F11D5"/>
    <w:rsid w:val="006F138E"/>
    <w:rsid w:val="006F14C9"/>
    <w:rsid w:val="006F1825"/>
    <w:rsid w:val="006F19C1"/>
    <w:rsid w:val="006F2BAE"/>
    <w:rsid w:val="006F3102"/>
    <w:rsid w:val="006F33AD"/>
    <w:rsid w:val="006F3C2B"/>
    <w:rsid w:val="006F3CE8"/>
    <w:rsid w:val="006F3ECD"/>
    <w:rsid w:val="006F46E8"/>
    <w:rsid w:val="006F50C4"/>
    <w:rsid w:val="006F517A"/>
    <w:rsid w:val="006F6F4F"/>
    <w:rsid w:val="006F78AA"/>
    <w:rsid w:val="006F78F7"/>
    <w:rsid w:val="006F7C1C"/>
    <w:rsid w:val="006F7FFB"/>
    <w:rsid w:val="00700427"/>
    <w:rsid w:val="0070048F"/>
    <w:rsid w:val="007005BA"/>
    <w:rsid w:val="0070097C"/>
    <w:rsid w:val="00700B04"/>
    <w:rsid w:val="00701293"/>
    <w:rsid w:val="0070189C"/>
    <w:rsid w:val="00701AA8"/>
    <w:rsid w:val="00701DC6"/>
    <w:rsid w:val="00702676"/>
    <w:rsid w:val="0070272C"/>
    <w:rsid w:val="00702B34"/>
    <w:rsid w:val="00702C96"/>
    <w:rsid w:val="00702EC6"/>
    <w:rsid w:val="00704ACE"/>
    <w:rsid w:val="00704D81"/>
    <w:rsid w:val="00704F06"/>
    <w:rsid w:val="0070505A"/>
    <w:rsid w:val="00705126"/>
    <w:rsid w:val="007053DA"/>
    <w:rsid w:val="0070595B"/>
    <w:rsid w:val="00707434"/>
    <w:rsid w:val="0070796A"/>
    <w:rsid w:val="00707DBC"/>
    <w:rsid w:val="0071056E"/>
    <w:rsid w:val="00710680"/>
    <w:rsid w:val="00710894"/>
    <w:rsid w:val="00710D89"/>
    <w:rsid w:val="00710E02"/>
    <w:rsid w:val="007115EB"/>
    <w:rsid w:val="00711B0F"/>
    <w:rsid w:val="007125F1"/>
    <w:rsid w:val="0071272A"/>
    <w:rsid w:val="00712D36"/>
    <w:rsid w:val="00712FA1"/>
    <w:rsid w:val="0071323B"/>
    <w:rsid w:val="0071339C"/>
    <w:rsid w:val="00713415"/>
    <w:rsid w:val="00713459"/>
    <w:rsid w:val="007135FD"/>
    <w:rsid w:val="007136C8"/>
    <w:rsid w:val="00713894"/>
    <w:rsid w:val="0071394B"/>
    <w:rsid w:val="0071396D"/>
    <w:rsid w:val="00713AB2"/>
    <w:rsid w:val="00713FDE"/>
    <w:rsid w:val="0071435F"/>
    <w:rsid w:val="00714ED8"/>
    <w:rsid w:val="0071511D"/>
    <w:rsid w:val="00715410"/>
    <w:rsid w:val="0071589A"/>
    <w:rsid w:val="00716E08"/>
    <w:rsid w:val="0071727A"/>
    <w:rsid w:val="00717B18"/>
    <w:rsid w:val="00717F78"/>
    <w:rsid w:val="007203C9"/>
    <w:rsid w:val="0072164A"/>
    <w:rsid w:val="00721933"/>
    <w:rsid w:val="00721AD7"/>
    <w:rsid w:val="00721B0E"/>
    <w:rsid w:val="00721F47"/>
    <w:rsid w:val="00722443"/>
    <w:rsid w:val="00722916"/>
    <w:rsid w:val="0072308B"/>
    <w:rsid w:val="007232B2"/>
    <w:rsid w:val="00723A70"/>
    <w:rsid w:val="007242E4"/>
    <w:rsid w:val="007244A2"/>
    <w:rsid w:val="00725CDC"/>
    <w:rsid w:val="0072606E"/>
    <w:rsid w:val="0072661E"/>
    <w:rsid w:val="00726681"/>
    <w:rsid w:val="00726712"/>
    <w:rsid w:val="00726761"/>
    <w:rsid w:val="007271EB"/>
    <w:rsid w:val="00727E90"/>
    <w:rsid w:val="00730273"/>
    <w:rsid w:val="007304F5"/>
    <w:rsid w:val="00731716"/>
    <w:rsid w:val="0073196E"/>
    <w:rsid w:val="007319A9"/>
    <w:rsid w:val="00731CF2"/>
    <w:rsid w:val="00731DA8"/>
    <w:rsid w:val="00731F1B"/>
    <w:rsid w:val="00732000"/>
    <w:rsid w:val="00732278"/>
    <w:rsid w:val="00732296"/>
    <w:rsid w:val="0073285D"/>
    <w:rsid w:val="00732C9E"/>
    <w:rsid w:val="00733CAA"/>
    <w:rsid w:val="00733DE0"/>
    <w:rsid w:val="00734A7C"/>
    <w:rsid w:val="00734B9F"/>
    <w:rsid w:val="00734FD7"/>
    <w:rsid w:val="00735110"/>
    <w:rsid w:val="00735137"/>
    <w:rsid w:val="00735146"/>
    <w:rsid w:val="007351B1"/>
    <w:rsid w:val="007355C9"/>
    <w:rsid w:val="007359FA"/>
    <w:rsid w:val="00735BEF"/>
    <w:rsid w:val="00735FB3"/>
    <w:rsid w:val="00736185"/>
    <w:rsid w:val="0073640B"/>
    <w:rsid w:val="007364B8"/>
    <w:rsid w:val="00736566"/>
    <w:rsid w:val="0073676C"/>
    <w:rsid w:val="00737783"/>
    <w:rsid w:val="0074071C"/>
    <w:rsid w:val="007408CB"/>
    <w:rsid w:val="007409D0"/>
    <w:rsid w:val="00740AFD"/>
    <w:rsid w:val="00740B5D"/>
    <w:rsid w:val="00740DC8"/>
    <w:rsid w:val="00740F0F"/>
    <w:rsid w:val="007413EE"/>
    <w:rsid w:val="0074169B"/>
    <w:rsid w:val="00741807"/>
    <w:rsid w:val="00741ADC"/>
    <w:rsid w:val="00742026"/>
    <w:rsid w:val="007423EB"/>
    <w:rsid w:val="00742817"/>
    <w:rsid w:val="00742843"/>
    <w:rsid w:val="00742984"/>
    <w:rsid w:val="00742F8C"/>
    <w:rsid w:val="00743266"/>
    <w:rsid w:val="00743A90"/>
    <w:rsid w:val="00743BDB"/>
    <w:rsid w:val="0074435A"/>
    <w:rsid w:val="007443D8"/>
    <w:rsid w:val="0074486D"/>
    <w:rsid w:val="00744913"/>
    <w:rsid w:val="00744BF6"/>
    <w:rsid w:val="00745017"/>
    <w:rsid w:val="007455AE"/>
    <w:rsid w:val="007457AD"/>
    <w:rsid w:val="00745844"/>
    <w:rsid w:val="00745B86"/>
    <w:rsid w:val="00745BEA"/>
    <w:rsid w:val="00746189"/>
    <w:rsid w:val="0074647F"/>
    <w:rsid w:val="00746630"/>
    <w:rsid w:val="00746648"/>
    <w:rsid w:val="00746794"/>
    <w:rsid w:val="00747203"/>
    <w:rsid w:val="00747FA7"/>
    <w:rsid w:val="00750303"/>
    <w:rsid w:val="00750DFB"/>
    <w:rsid w:val="00751504"/>
    <w:rsid w:val="00751899"/>
    <w:rsid w:val="00751C19"/>
    <w:rsid w:val="00752443"/>
    <w:rsid w:val="007529F2"/>
    <w:rsid w:val="007544C5"/>
    <w:rsid w:val="007552A0"/>
    <w:rsid w:val="00755A6D"/>
    <w:rsid w:val="00755B8E"/>
    <w:rsid w:val="00756638"/>
    <w:rsid w:val="00756724"/>
    <w:rsid w:val="00756A7E"/>
    <w:rsid w:val="00756CBD"/>
    <w:rsid w:val="0075715D"/>
    <w:rsid w:val="00757A03"/>
    <w:rsid w:val="007603DC"/>
    <w:rsid w:val="0076057D"/>
    <w:rsid w:val="00760747"/>
    <w:rsid w:val="007608B5"/>
    <w:rsid w:val="007609E5"/>
    <w:rsid w:val="00760B8C"/>
    <w:rsid w:val="007611E2"/>
    <w:rsid w:val="0076121A"/>
    <w:rsid w:val="00761331"/>
    <w:rsid w:val="00762AB9"/>
    <w:rsid w:val="00763393"/>
    <w:rsid w:val="0076351D"/>
    <w:rsid w:val="007636D3"/>
    <w:rsid w:val="00763D4B"/>
    <w:rsid w:val="00764334"/>
    <w:rsid w:val="0076453F"/>
    <w:rsid w:val="00764825"/>
    <w:rsid w:val="00764906"/>
    <w:rsid w:val="007649E9"/>
    <w:rsid w:val="007650C8"/>
    <w:rsid w:val="00765772"/>
    <w:rsid w:val="00765F50"/>
    <w:rsid w:val="00766B26"/>
    <w:rsid w:val="00766D06"/>
    <w:rsid w:val="00766D49"/>
    <w:rsid w:val="00767127"/>
    <w:rsid w:val="007676B0"/>
    <w:rsid w:val="00767930"/>
    <w:rsid w:val="007704BE"/>
    <w:rsid w:val="00770B7C"/>
    <w:rsid w:val="00770D70"/>
    <w:rsid w:val="00770F9F"/>
    <w:rsid w:val="007712BD"/>
    <w:rsid w:val="00771589"/>
    <w:rsid w:val="007717EF"/>
    <w:rsid w:val="00771916"/>
    <w:rsid w:val="00771A78"/>
    <w:rsid w:val="00771AEF"/>
    <w:rsid w:val="007722E5"/>
    <w:rsid w:val="0077278C"/>
    <w:rsid w:val="00772DAA"/>
    <w:rsid w:val="00773FB1"/>
    <w:rsid w:val="00774064"/>
    <w:rsid w:val="007745D9"/>
    <w:rsid w:val="0077466C"/>
    <w:rsid w:val="00774CC2"/>
    <w:rsid w:val="00774D9C"/>
    <w:rsid w:val="00774E69"/>
    <w:rsid w:val="007752A7"/>
    <w:rsid w:val="00775629"/>
    <w:rsid w:val="0077570B"/>
    <w:rsid w:val="0077596F"/>
    <w:rsid w:val="00775D4F"/>
    <w:rsid w:val="00775F79"/>
    <w:rsid w:val="007762CE"/>
    <w:rsid w:val="00776540"/>
    <w:rsid w:val="00776A2F"/>
    <w:rsid w:val="00776EA5"/>
    <w:rsid w:val="00776F48"/>
    <w:rsid w:val="0077757E"/>
    <w:rsid w:val="00780048"/>
    <w:rsid w:val="00780560"/>
    <w:rsid w:val="0078086A"/>
    <w:rsid w:val="00780E74"/>
    <w:rsid w:val="00780F50"/>
    <w:rsid w:val="00781315"/>
    <w:rsid w:val="00781A95"/>
    <w:rsid w:val="00781D3D"/>
    <w:rsid w:val="0078209C"/>
    <w:rsid w:val="00782EFB"/>
    <w:rsid w:val="007834F2"/>
    <w:rsid w:val="00783745"/>
    <w:rsid w:val="00783A75"/>
    <w:rsid w:val="00783C2A"/>
    <w:rsid w:val="00783CDC"/>
    <w:rsid w:val="00783E0A"/>
    <w:rsid w:val="00784800"/>
    <w:rsid w:val="00784ABD"/>
    <w:rsid w:val="00784EF2"/>
    <w:rsid w:val="00785519"/>
    <w:rsid w:val="00785573"/>
    <w:rsid w:val="00785992"/>
    <w:rsid w:val="00785B6A"/>
    <w:rsid w:val="00785F67"/>
    <w:rsid w:val="007860F0"/>
    <w:rsid w:val="007865AB"/>
    <w:rsid w:val="00786680"/>
    <w:rsid w:val="007867C7"/>
    <w:rsid w:val="0078687F"/>
    <w:rsid w:val="00787149"/>
    <w:rsid w:val="00787D19"/>
    <w:rsid w:val="00790620"/>
    <w:rsid w:val="007906CE"/>
    <w:rsid w:val="00790AAD"/>
    <w:rsid w:val="00790DCD"/>
    <w:rsid w:val="007911AF"/>
    <w:rsid w:val="00791396"/>
    <w:rsid w:val="007916EC"/>
    <w:rsid w:val="007919EC"/>
    <w:rsid w:val="00792B84"/>
    <w:rsid w:val="00792F75"/>
    <w:rsid w:val="00793008"/>
    <w:rsid w:val="0079326F"/>
    <w:rsid w:val="00793FE5"/>
    <w:rsid w:val="007942E9"/>
    <w:rsid w:val="00794313"/>
    <w:rsid w:val="007944D0"/>
    <w:rsid w:val="007944F5"/>
    <w:rsid w:val="0079487E"/>
    <w:rsid w:val="00794959"/>
    <w:rsid w:val="00794996"/>
    <w:rsid w:val="0079525A"/>
    <w:rsid w:val="00795C43"/>
    <w:rsid w:val="00795C65"/>
    <w:rsid w:val="00795DAF"/>
    <w:rsid w:val="00796CD6"/>
    <w:rsid w:val="00797064"/>
    <w:rsid w:val="007972D7"/>
    <w:rsid w:val="00797320"/>
    <w:rsid w:val="00797771"/>
    <w:rsid w:val="007A0054"/>
    <w:rsid w:val="007A048B"/>
    <w:rsid w:val="007A0592"/>
    <w:rsid w:val="007A0B2B"/>
    <w:rsid w:val="007A0F32"/>
    <w:rsid w:val="007A1613"/>
    <w:rsid w:val="007A1A49"/>
    <w:rsid w:val="007A1BC3"/>
    <w:rsid w:val="007A23F3"/>
    <w:rsid w:val="007A2715"/>
    <w:rsid w:val="007A28A9"/>
    <w:rsid w:val="007A28B6"/>
    <w:rsid w:val="007A29CA"/>
    <w:rsid w:val="007A3104"/>
    <w:rsid w:val="007A317F"/>
    <w:rsid w:val="007A3560"/>
    <w:rsid w:val="007A36A7"/>
    <w:rsid w:val="007A3A51"/>
    <w:rsid w:val="007A404A"/>
    <w:rsid w:val="007A4114"/>
    <w:rsid w:val="007A425C"/>
    <w:rsid w:val="007A43C6"/>
    <w:rsid w:val="007A4469"/>
    <w:rsid w:val="007A4886"/>
    <w:rsid w:val="007A4AD4"/>
    <w:rsid w:val="007A5038"/>
    <w:rsid w:val="007A50A2"/>
    <w:rsid w:val="007A5223"/>
    <w:rsid w:val="007A54AA"/>
    <w:rsid w:val="007A54EE"/>
    <w:rsid w:val="007A5523"/>
    <w:rsid w:val="007A589F"/>
    <w:rsid w:val="007A5C5C"/>
    <w:rsid w:val="007A5CB0"/>
    <w:rsid w:val="007A65A5"/>
    <w:rsid w:val="007A664B"/>
    <w:rsid w:val="007A6678"/>
    <w:rsid w:val="007A7893"/>
    <w:rsid w:val="007A7D10"/>
    <w:rsid w:val="007A7D55"/>
    <w:rsid w:val="007A7E41"/>
    <w:rsid w:val="007B01BE"/>
    <w:rsid w:val="007B0AC2"/>
    <w:rsid w:val="007B0E5A"/>
    <w:rsid w:val="007B1275"/>
    <w:rsid w:val="007B1412"/>
    <w:rsid w:val="007B1A49"/>
    <w:rsid w:val="007B1C95"/>
    <w:rsid w:val="007B1D31"/>
    <w:rsid w:val="007B1F4E"/>
    <w:rsid w:val="007B1FBE"/>
    <w:rsid w:val="007B22DE"/>
    <w:rsid w:val="007B25FD"/>
    <w:rsid w:val="007B278F"/>
    <w:rsid w:val="007B2B67"/>
    <w:rsid w:val="007B2CC5"/>
    <w:rsid w:val="007B2D62"/>
    <w:rsid w:val="007B33A9"/>
    <w:rsid w:val="007B33D8"/>
    <w:rsid w:val="007B3604"/>
    <w:rsid w:val="007B3FA9"/>
    <w:rsid w:val="007B49AB"/>
    <w:rsid w:val="007B4EBA"/>
    <w:rsid w:val="007B5588"/>
    <w:rsid w:val="007B62E7"/>
    <w:rsid w:val="007B642F"/>
    <w:rsid w:val="007B69ED"/>
    <w:rsid w:val="007B78C5"/>
    <w:rsid w:val="007B7925"/>
    <w:rsid w:val="007B794C"/>
    <w:rsid w:val="007C049F"/>
    <w:rsid w:val="007C0AF3"/>
    <w:rsid w:val="007C1352"/>
    <w:rsid w:val="007C1477"/>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3E9"/>
    <w:rsid w:val="007C570D"/>
    <w:rsid w:val="007C65A7"/>
    <w:rsid w:val="007C672A"/>
    <w:rsid w:val="007C6870"/>
    <w:rsid w:val="007C6E4F"/>
    <w:rsid w:val="007C7452"/>
    <w:rsid w:val="007C7AD3"/>
    <w:rsid w:val="007C7D2A"/>
    <w:rsid w:val="007D024C"/>
    <w:rsid w:val="007D0308"/>
    <w:rsid w:val="007D03F4"/>
    <w:rsid w:val="007D0731"/>
    <w:rsid w:val="007D0DFD"/>
    <w:rsid w:val="007D0FDF"/>
    <w:rsid w:val="007D1754"/>
    <w:rsid w:val="007D1AC8"/>
    <w:rsid w:val="007D20AA"/>
    <w:rsid w:val="007D2285"/>
    <w:rsid w:val="007D2A41"/>
    <w:rsid w:val="007D2BBB"/>
    <w:rsid w:val="007D30BE"/>
    <w:rsid w:val="007D31D7"/>
    <w:rsid w:val="007D3885"/>
    <w:rsid w:val="007D3A7F"/>
    <w:rsid w:val="007D40DA"/>
    <w:rsid w:val="007D42A6"/>
    <w:rsid w:val="007D4477"/>
    <w:rsid w:val="007D44F2"/>
    <w:rsid w:val="007D4E0E"/>
    <w:rsid w:val="007D4ED7"/>
    <w:rsid w:val="007D4F83"/>
    <w:rsid w:val="007D5EE5"/>
    <w:rsid w:val="007D693B"/>
    <w:rsid w:val="007D6AC5"/>
    <w:rsid w:val="007D6D14"/>
    <w:rsid w:val="007D70AF"/>
    <w:rsid w:val="007D7158"/>
    <w:rsid w:val="007E004C"/>
    <w:rsid w:val="007E0BA3"/>
    <w:rsid w:val="007E192F"/>
    <w:rsid w:val="007E2283"/>
    <w:rsid w:val="007E26FE"/>
    <w:rsid w:val="007E2F37"/>
    <w:rsid w:val="007E30F6"/>
    <w:rsid w:val="007E3497"/>
    <w:rsid w:val="007E35F9"/>
    <w:rsid w:val="007E37AA"/>
    <w:rsid w:val="007E37DA"/>
    <w:rsid w:val="007E3D50"/>
    <w:rsid w:val="007E3D5C"/>
    <w:rsid w:val="007E4928"/>
    <w:rsid w:val="007E4A26"/>
    <w:rsid w:val="007E55C4"/>
    <w:rsid w:val="007E5986"/>
    <w:rsid w:val="007E5A17"/>
    <w:rsid w:val="007E5D4F"/>
    <w:rsid w:val="007E6149"/>
    <w:rsid w:val="007E6456"/>
    <w:rsid w:val="007E6656"/>
    <w:rsid w:val="007E6C48"/>
    <w:rsid w:val="007E6FE7"/>
    <w:rsid w:val="007E739C"/>
    <w:rsid w:val="007E7722"/>
    <w:rsid w:val="007E7B65"/>
    <w:rsid w:val="007E7E6E"/>
    <w:rsid w:val="007E7EA5"/>
    <w:rsid w:val="007F00B4"/>
    <w:rsid w:val="007F01B2"/>
    <w:rsid w:val="007F0832"/>
    <w:rsid w:val="007F091F"/>
    <w:rsid w:val="007F096F"/>
    <w:rsid w:val="007F09C1"/>
    <w:rsid w:val="007F1191"/>
    <w:rsid w:val="007F11BF"/>
    <w:rsid w:val="007F1505"/>
    <w:rsid w:val="007F255C"/>
    <w:rsid w:val="007F25DB"/>
    <w:rsid w:val="007F2BF0"/>
    <w:rsid w:val="007F2F97"/>
    <w:rsid w:val="007F322B"/>
    <w:rsid w:val="007F3779"/>
    <w:rsid w:val="007F39B8"/>
    <w:rsid w:val="007F3CB8"/>
    <w:rsid w:val="007F4224"/>
    <w:rsid w:val="007F4C76"/>
    <w:rsid w:val="007F4CCC"/>
    <w:rsid w:val="007F5AFC"/>
    <w:rsid w:val="007F5DAA"/>
    <w:rsid w:val="007F5E74"/>
    <w:rsid w:val="007F682F"/>
    <w:rsid w:val="007F7072"/>
    <w:rsid w:val="007F75FE"/>
    <w:rsid w:val="007F7A4C"/>
    <w:rsid w:val="007F7BFE"/>
    <w:rsid w:val="00800222"/>
    <w:rsid w:val="008008AA"/>
    <w:rsid w:val="00800F81"/>
    <w:rsid w:val="008010BC"/>
    <w:rsid w:val="00801829"/>
    <w:rsid w:val="008019D2"/>
    <w:rsid w:val="0080200F"/>
    <w:rsid w:val="00803237"/>
    <w:rsid w:val="0080350F"/>
    <w:rsid w:val="00803540"/>
    <w:rsid w:val="00803569"/>
    <w:rsid w:val="008036C7"/>
    <w:rsid w:val="008037B9"/>
    <w:rsid w:val="00803BC4"/>
    <w:rsid w:val="00803D35"/>
    <w:rsid w:val="00804B09"/>
    <w:rsid w:val="00804B0A"/>
    <w:rsid w:val="00804B17"/>
    <w:rsid w:val="00804F24"/>
    <w:rsid w:val="008052DE"/>
    <w:rsid w:val="008053DE"/>
    <w:rsid w:val="00805788"/>
    <w:rsid w:val="008063AA"/>
    <w:rsid w:val="00806412"/>
    <w:rsid w:val="0080649F"/>
    <w:rsid w:val="00806C0C"/>
    <w:rsid w:val="00806D00"/>
    <w:rsid w:val="00807091"/>
    <w:rsid w:val="00807203"/>
    <w:rsid w:val="00807357"/>
    <w:rsid w:val="00807976"/>
    <w:rsid w:val="008100C1"/>
    <w:rsid w:val="00810BDA"/>
    <w:rsid w:val="008114E2"/>
    <w:rsid w:val="00811AF3"/>
    <w:rsid w:val="00811DE3"/>
    <w:rsid w:val="008123F5"/>
    <w:rsid w:val="00812AF8"/>
    <w:rsid w:val="00812C4F"/>
    <w:rsid w:val="00812DB3"/>
    <w:rsid w:val="00812F77"/>
    <w:rsid w:val="0081333E"/>
    <w:rsid w:val="00813824"/>
    <w:rsid w:val="00813DA9"/>
    <w:rsid w:val="00814070"/>
    <w:rsid w:val="00814403"/>
    <w:rsid w:val="008144DB"/>
    <w:rsid w:val="00814727"/>
    <w:rsid w:val="008148A4"/>
    <w:rsid w:val="00814A90"/>
    <w:rsid w:val="00815052"/>
    <w:rsid w:val="00815B36"/>
    <w:rsid w:val="00815CEB"/>
    <w:rsid w:val="00815D48"/>
    <w:rsid w:val="00815EBE"/>
    <w:rsid w:val="008162A9"/>
    <w:rsid w:val="00816896"/>
    <w:rsid w:val="00816AC9"/>
    <w:rsid w:val="00816EE1"/>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17E"/>
    <w:rsid w:val="0082329E"/>
    <w:rsid w:val="00823F05"/>
    <w:rsid w:val="00824586"/>
    <w:rsid w:val="008250C7"/>
    <w:rsid w:val="0082528E"/>
    <w:rsid w:val="00826082"/>
    <w:rsid w:val="00826233"/>
    <w:rsid w:val="00826C17"/>
    <w:rsid w:val="00826EE0"/>
    <w:rsid w:val="00826F96"/>
    <w:rsid w:val="008277E4"/>
    <w:rsid w:val="00830EE1"/>
    <w:rsid w:val="00831AE8"/>
    <w:rsid w:val="00832838"/>
    <w:rsid w:val="00832C54"/>
    <w:rsid w:val="00832EEB"/>
    <w:rsid w:val="00833128"/>
    <w:rsid w:val="008336DE"/>
    <w:rsid w:val="00833738"/>
    <w:rsid w:val="00833AF0"/>
    <w:rsid w:val="008341CA"/>
    <w:rsid w:val="0083461B"/>
    <w:rsid w:val="0083491A"/>
    <w:rsid w:val="008349A3"/>
    <w:rsid w:val="00834D61"/>
    <w:rsid w:val="00834D92"/>
    <w:rsid w:val="00835183"/>
    <w:rsid w:val="0083534A"/>
    <w:rsid w:val="0083549C"/>
    <w:rsid w:val="008359A6"/>
    <w:rsid w:val="00835D72"/>
    <w:rsid w:val="0083602C"/>
    <w:rsid w:val="0083610C"/>
    <w:rsid w:val="00836162"/>
    <w:rsid w:val="008363C2"/>
    <w:rsid w:val="008368F8"/>
    <w:rsid w:val="00836F42"/>
    <w:rsid w:val="0083738B"/>
    <w:rsid w:val="00837453"/>
    <w:rsid w:val="00837475"/>
    <w:rsid w:val="0083755F"/>
    <w:rsid w:val="008376B5"/>
    <w:rsid w:val="00837805"/>
    <w:rsid w:val="00837D3E"/>
    <w:rsid w:val="0084018F"/>
    <w:rsid w:val="008402CC"/>
    <w:rsid w:val="008407E3"/>
    <w:rsid w:val="00840C44"/>
    <w:rsid w:val="00842E90"/>
    <w:rsid w:val="008431E9"/>
    <w:rsid w:val="00843243"/>
    <w:rsid w:val="0084374C"/>
    <w:rsid w:val="00843BC9"/>
    <w:rsid w:val="00843E8B"/>
    <w:rsid w:val="0084432D"/>
    <w:rsid w:val="00844498"/>
    <w:rsid w:val="00845523"/>
    <w:rsid w:val="0084567D"/>
    <w:rsid w:val="00845810"/>
    <w:rsid w:val="00845A88"/>
    <w:rsid w:val="0084612C"/>
    <w:rsid w:val="008464B9"/>
    <w:rsid w:val="00846A97"/>
    <w:rsid w:val="00846F32"/>
    <w:rsid w:val="008473BF"/>
    <w:rsid w:val="008473CE"/>
    <w:rsid w:val="0084769E"/>
    <w:rsid w:val="008476B0"/>
    <w:rsid w:val="008477C7"/>
    <w:rsid w:val="00847947"/>
    <w:rsid w:val="00847B22"/>
    <w:rsid w:val="008500E3"/>
    <w:rsid w:val="008503AF"/>
    <w:rsid w:val="0085055B"/>
    <w:rsid w:val="008512BD"/>
    <w:rsid w:val="008531BE"/>
    <w:rsid w:val="008534B3"/>
    <w:rsid w:val="00853979"/>
    <w:rsid w:val="00853D77"/>
    <w:rsid w:val="00853E2E"/>
    <w:rsid w:val="00854494"/>
    <w:rsid w:val="00854D06"/>
    <w:rsid w:val="008554B2"/>
    <w:rsid w:val="0085589D"/>
    <w:rsid w:val="00856181"/>
    <w:rsid w:val="00856E45"/>
    <w:rsid w:val="00857046"/>
    <w:rsid w:val="008574EB"/>
    <w:rsid w:val="00857648"/>
    <w:rsid w:val="008607B3"/>
    <w:rsid w:val="008609CF"/>
    <w:rsid w:val="00860CED"/>
    <w:rsid w:val="008614FC"/>
    <w:rsid w:val="008627AB"/>
    <w:rsid w:val="00862ECD"/>
    <w:rsid w:val="00863096"/>
    <w:rsid w:val="00863250"/>
    <w:rsid w:val="00863555"/>
    <w:rsid w:val="00863567"/>
    <w:rsid w:val="008644BF"/>
    <w:rsid w:val="00864683"/>
    <w:rsid w:val="00864F2C"/>
    <w:rsid w:val="00865350"/>
    <w:rsid w:val="00865F33"/>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28B"/>
    <w:rsid w:val="00873781"/>
    <w:rsid w:val="00873B5A"/>
    <w:rsid w:val="0087412F"/>
    <w:rsid w:val="00874140"/>
    <w:rsid w:val="00874278"/>
    <w:rsid w:val="00874445"/>
    <w:rsid w:val="0087469B"/>
    <w:rsid w:val="0087479F"/>
    <w:rsid w:val="00874B03"/>
    <w:rsid w:val="00874C11"/>
    <w:rsid w:val="00875001"/>
    <w:rsid w:val="00875899"/>
    <w:rsid w:val="00875A4E"/>
    <w:rsid w:val="00876103"/>
    <w:rsid w:val="00876E28"/>
    <w:rsid w:val="00876E68"/>
    <w:rsid w:val="00876F8A"/>
    <w:rsid w:val="00876FAD"/>
    <w:rsid w:val="00877012"/>
    <w:rsid w:val="00877524"/>
    <w:rsid w:val="00877745"/>
    <w:rsid w:val="008779A9"/>
    <w:rsid w:val="00877C1B"/>
    <w:rsid w:val="008805DA"/>
    <w:rsid w:val="00880CD4"/>
    <w:rsid w:val="0088139E"/>
    <w:rsid w:val="008814F7"/>
    <w:rsid w:val="0088158A"/>
    <w:rsid w:val="008820BD"/>
    <w:rsid w:val="008827DA"/>
    <w:rsid w:val="0088310B"/>
    <w:rsid w:val="008836D7"/>
    <w:rsid w:val="00883F2E"/>
    <w:rsid w:val="008840AD"/>
    <w:rsid w:val="008845C1"/>
    <w:rsid w:val="008845F0"/>
    <w:rsid w:val="0088468E"/>
    <w:rsid w:val="00884B6E"/>
    <w:rsid w:val="00884E4A"/>
    <w:rsid w:val="0088518C"/>
    <w:rsid w:val="0088585A"/>
    <w:rsid w:val="008859F9"/>
    <w:rsid w:val="00885C74"/>
    <w:rsid w:val="00886278"/>
    <w:rsid w:val="008866C4"/>
    <w:rsid w:val="00886748"/>
    <w:rsid w:val="008867E6"/>
    <w:rsid w:val="00886936"/>
    <w:rsid w:val="008869D7"/>
    <w:rsid w:val="00886AA8"/>
    <w:rsid w:val="00886BAD"/>
    <w:rsid w:val="00886D96"/>
    <w:rsid w:val="00886D9B"/>
    <w:rsid w:val="00886E65"/>
    <w:rsid w:val="00887C0D"/>
    <w:rsid w:val="00887F8B"/>
    <w:rsid w:val="00887FB3"/>
    <w:rsid w:val="00890EF1"/>
    <w:rsid w:val="00890F76"/>
    <w:rsid w:val="008912ED"/>
    <w:rsid w:val="00891A4B"/>
    <w:rsid w:val="00891B5D"/>
    <w:rsid w:val="0089211B"/>
    <w:rsid w:val="00892527"/>
    <w:rsid w:val="00892E68"/>
    <w:rsid w:val="00893537"/>
    <w:rsid w:val="008935C6"/>
    <w:rsid w:val="008937B1"/>
    <w:rsid w:val="00893BAA"/>
    <w:rsid w:val="00893ECC"/>
    <w:rsid w:val="00894775"/>
    <w:rsid w:val="00894A3B"/>
    <w:rsid w:val="0089519F"/>
    <w:rsid w:val="008952BF"/>
    <w:rsid w:val="008959E4"/>
    <w:rsid w:val="00895C0A"/>
    <w:rsid w:val="00895C48"/>
    <w:rsid w:val="008964E9"/>
    <w:rsid w:val="0089655A"/>
    <w:rsid w:val="00896833"/>
    <w:rsid w:val="00896854"/>
    <w:rsid w:val="00897491"/>
    <w:rsid w:val="008974ED"/>
    <w:rsid w:val="008975D7"/>
    <w:rsid w:val="00897644"/>
    <w:rsid w:val="0089793C"/>
    <w:rsid w:val="008979A8"/>
    <w:rsid w:val="008979C5"/>
    <w:rsid w:val="00897E3E"/>
    <w:rsid w:val="00897ECC"/>
    <w:rsid w:val="008A031E"/>
    <w:rsid w:val="008A0D9E"/>
    <w:rsid w:val="008A253A"/>
    <w:rsid w:val="008A3155"/>
    <w:rsid w:val="008A3936"/>
    <w:rsid w:val="008A3ADC"/>
    <w:rsid w:val="008A3BB3"/>
    <w:rsid w:val="008A457A"/>
    <w:rsid w:val="008A467C"/>
    <w:rsid w:val="008A4C84"/>
    <w:rsid w:val="008A5024"/>
    <w:rsid w:val="008A50F6"/>
    <w:rsid w:val="008A59F3"/>
    <w:rsid w:val="008A5CDE"/>
    <w:rsid w:val="008A69EE"/>
    <w:rsid w:val="008A6C1E"/>
    <w:rsid w:val="008A6D22"/>
    <w:rsid w:val="008A6E7E"/>
    <w:rsid w:val="008A6ECD"/>
    <w:rsid w:val="008A7C30"/>
    <w:rsid w:val="008B0010"/>
    <w:rsid w:val="008B0127"/>
    <w:rsid w:val="008B0601"/>
    <w:rsid w:val="008B09C7"/>
    <w:rsid w:val="008B09E4"/>
    <w:rsid w:val="008B0B1E"/>
    <w:rsid w:val="008B152F"/>
    <w:rsid w:val="008B15DC"/>
    <w:rsid w:val="008B1671"/>
    <w:rsid w:val="008B1A7F"/>
    <w:rsid w:val="008B1C06"/>
    <w:rsid w:val="008B1C18"/>
    <w:rsid w:val="008B21BC"/>
    <w:rsid w:val="008B25AA"/>
    <w:rsid w:val="008B2BE7"/>
    <w:rsid w:val="008B334D"/>
    <w:rsid w:val="008B3863"/>
    <w:rsid w:val="008B3A18"/>
    <w:rsid w:val="008B400C"/>
    <w:rsid w:val="008B476D"/>
    <w:rsid w:val="008B4992"/>
    <w:rsid w:val="008B4A08"/>
    <w:rsid w:val="008B4B4D"/>
    <w:rsid w:val="008B4F08"/>
    <w:rsid w:val="008B4F26"/>
    <w:rsid w:val="008B5522"/>
    <w:rsid w:val="008B5848"/>
    <w:rsid w:val="008B58BD"/>
    <w:rsid w:val="008B5E89"/>
    <w:rsid w:val="008B6255"/>
    <w:rsid w:val="008B6428"/>
    <w:rsid w:val="008B676D"/>
    <w:rsid w:val="008B6D3D"/>
    <w:rsid w:val="008B7922"/>
    <w:rsid w:val="008B7981"/>
    <w:rsid w:val="008B7CED"/>
    <w:rsid w:val="008B7FCA"/>
    <w:rsid w:val="008C0168"/>
    <w:rsid w:val="008C072E"/>
    <w:rsid w:val="008C0E08"/>
    <w:rsid w:val="008C13C3"/>
    <w:rsid w:val="008C16DC"/>
    <w:rsid w:val="008C2044"/>
    <w:rsid w:val="008C2116"/>
    <w:rsid w:val="008C2190"/>
    <w:rsid w:val="008C24D5"/>
    <w:rsid w:val="008C267B"/>
    <w:rsid w:val="008C2EB0"/>
    <w:rsid w:val="008C383D"/>
    <w:rsid w:val="008C3A8F"/>
    <w:rsid w:val="008C3E37"/>
    <w:rsid w:val="008C3E89"/>
    <w:rsid w:val="008C41AE"/>
    <w:rsid w:val="008C49FD"/>
    <w:rsid w:val="008C4A2B"/>
    <w:rsid w:val="008C4F64"/>
    <w:rsid w:val="008C559B"/>
    <w:rsid w:val="008C583F"/>
    <w:rsid w:val="008C5846"/>
    <w:rsid w:val="008C59C7"/>
    <w:rsid w:val="008C5FBB"/>
    <w:rsid w:val="008C619E"/>
    <w:rsid w:val="008C6DBF"/>
    <w:rsid w:val="008C6F4C"/>
    <w:rsid w:val="008C71A7"/>
    <w:rsid w:val="008C753A"/>
    <w:rsid w:val="008C7A95"/>
    <w:rsid w:val="008D03B7"/>
    <w:rsid w:val="008D05EC"/>
    <w:rsid w:val="008D08DF"/>
    <w:rsid w:val="008D0C0E"/>
    <w:rsid w:val="008D0DAD"/>
    <w:rsid w:val="008D0F5B"/>
    <w:rsid w:val="008D1F78"/>
    <w:rsid w:val="008D2304"/>
    <w:rsid w:val="008D24DC"/>
    <w:rsid w:val="008D251C"/>
    <w:rsid w:val="008D2871"/>
    <w:rsid w:val="008D296A"/>
    <w:rsid w:val="008D2A05"/>
    <w:rsid w:val="008D2EF6"/>
    <w:rsid w:val="008D2F1E"/>
    <w:rsid w:val="008D3420"/>
    <w:rsid w:val="008D38C4"/>
    <w:rsid w:val="008D4026"/>
    <w:rsid w:val="008D4479"/>
    <w:rsid w:val="008D4493"/>
    <w:rsid w:val="008D49BB"/>
    <w:rsid w:val="008D4BBA"/>
    <w:rsid w:val="008D4BE6"/>
    <w:rsid w:val="008D5269"/>
    <w:rsid w:val="008D53DA"/>
    <w:rsid w:val="008D659E"/>
    <w:rsid w:val="008D668C"/>
    <w:rsid w:val="008D6A94"/>
    <w:rsid w:val="008D76C3"/>
    <w:rsid w:val="008D790F"/>
    <w:rsid w:val="008D7983"/>
    <w:rsid w:val="008D7AB7"/>
    <w:rsid w:val="008D7D91"/>
    <w:rsid w:val="008E09EC"/>
    <w:rsid w:val="008E0B97"/>
    <w:rsid w:val="008E0EC7"/>
    <w:rsid w:val="008E160F"/>
    <w:rsid w:val="008E16F4"/>
    <w:rsid w:val="008E19D3"/>
    <w:rsid w:val="008E245F"/>
    <w:rsid w:val="008E2E0B"/>
    <w:rsid w:val="008E2E2E"/>
    <w:rsid w:val="008E4688"/>
    <w:rsid w:val="008E468F"/>
    <w:rsid w:val="008E4D3B"/>
    <w:rsid w:val="008E53FA"/>
    <w:rsid w:val="008E542F"/>
    <w:rsid w:val="008E5F3E"/>
    <w:rsid w:val="008E60C3"/>
    <w:rsid w:val="008E63C5"/>
    <w:rsid w:val="008E63CC"/>
    <w:rsid w:val="008E6C7C"/>
    <w:rsid w:val="008E7B17"/>
    <w:rsid w:val="008E7B58"/>
    <w:rsid w:val="008F0546"/>
    <w:rsid w:val="008F06A8"/>
    <w:rsid w:val="008F0953"/>
    <w:rsid w:val="008F0B4C"/>
    <w:rsid w:val="008F0B7C"/>
    <w:rsid w:val="008F0C4E"/>
    <w:rsid w:val="008F1110"/>
    <w:rsid w:val="008F145A"/>
    <w:rsid w:val="008F1AB9"/>
    <w:rsid w:val="008F1ADE"/>
    <w:rsid w:val="008F1DA9"/>
    <w:rsid w:val="008F1E61"/>
    <w:rsid w:val="008F248F"/>
    <w:rsid w:val="008F2577"/>
    <w:rsid w:val="008F2613"/>
    <w:rsid w:val="008F29B6"/>
    <w:rsid w:val="008F3589"/>
    <w:rsid w:val="008F3634"/>
    <w:rsid w:val="008F3666"/>
    <w:rsid w:val="008F38BD"/>
    <w:rsid w:val="008F3977"/>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8F7E9A"/>
    <w:rsid w:val="00900059"/>
    <w:rsid w:val="00900AC6"/>
    <w:rsid w:val="00900DA6"/>
    <w:rsid w:val="00901008"/>
    <w:rsid w:val="00901650"/>
    <w:rsid w:val="00901975"/>
    <w:rsid w:val="00901FE2"/>
    <w:rsid w:val="00902099"/>
    <w:rsid w:val="00902119"/>
    <w:rsid w:val="009023B1"/>
    <w:rsid w:val="0090264A"/>
    <w:rsid w:val="00903581"/>
    <w:rsid w:val="0090367B"/>
    <w:rsid w:val="00904AD3"/>
    <w:rsid w:val="00904B2D"/>
    <w:rsid w:val="00905306"/>
    <w:rsid w:val="009054FD"/>
    <w:rsid w:val="00905539"/>
    <w:rsid w:val="009059FB"/>
    <w:rsid w:val="00905A7C"/>
    <w:rsid w:val="00905E93"/>
    <w:rsid w:val="00905F50"/>
    <w:rsid w:val="0090639F"/>
    <w:rsid w:val="0090653E"/>
    <w:rsid w:val="009065F4"/>
    <w:rsid w:val="00906B3B"/>
    <w:rsid w:val="00906D25"/>
    <w:rsid w:val="00906EDB"/>
    <w:rsid w:val="009077EA"/>
    <w:rsid w:val="009078E0"/>
    <w:rsid w:val="00907940"/>
    <w:rsid w:val="00907F2A"/>
    <w:rsid w:val="0091048B"/>
    <w:rsid w:val="009109C3"/>
    <w:rsid w:val="00910F4C"/>
    <w:rsid w:val="0091130D"/>
    <w:rsid w:val="00911614"/>
    <w:rsid w:val="00911B65"/>
    <w:rsid w:val="00911CA9"/>
    <w:rsid w:val="0091213F"/>
    <w:rsid w:val="00912296"/>
    <w:rsid w:val="009127A2"/>
    <w:rsid w:val="00913295"/>
    <w:rsid w:val="00913423"/>
    <w:rsid w:val="0091353E"/>
    <w:rsid w:val="00913A95"/>
    <w:rsid w:val="009142F9"/>
    <w:rsid w:val="00914B9D"/>
    <w:rsid w:val="009150FE"/>
    <w:rsid w:val="0091522E"/>
    <w:rsid w:val="00915355"/>
    <w:rsid w:val="00915F92"/>
    <w:rsid w:val="00916366"/>
    <w:rsid w:val="00916C6F"/>
    <w:rsid w:val="009170A3"/>
    <w:rsid w:val="00917645"/>
    <w:rsid w:val="009177E5"/>
    <w:rsid w:val="00917F35"/>
    <w:rsid w:val="009208A8"/>
    <w:rsid w:val="00922778"/>
    <w:rsid w:val="00922FE9"/>
    <w:rsid w:val="009235CB"/>
    <w:rsid w:val="00923987"/>
    <w:rsid w:val="00923E57"/>
    <w:rsid w:val="009240FE"/>
    <w:rsid w:val="009241C7"/>
    <w:rsid w:val="00924460"/>
    <w:rsid w:val="0092519B"/>
    <w:rsid w:val="009256A7"/>
    <w:rsid w:val="00925F18"/>
    <w:rsid w:val="009269FF"/>
    <w:rsid w:val="00927456"/>
    <w:rsid w:val="009277F3"/>
    <w:rsid w:val="00927847"/>
    <w:rsid w:val="00927968"/>
    <w:rsid w:val="00930133"/>
    <w:rsid w:val="0093059A"/>
    <w:rsid w:val="00930BB5"/>
    <w:rsid w:val="00931487"/>
    <w:rsid w:val="00931826"/>
    <w:rsid w:val="00931938"/>
    <w:rsid w:val="0093223D"/>
    <w:rsid w:val="009329C0"/>
    <w:rsid w:val="00932B00"/>
    <w:rsid w:val="00932BCA"/>
    <w:rsid w:val="00932DC4"/>
    <w:rsid w:val="00933C19"/>
    <w:rsid w:val="00933FD6"/>
    <w:rsid w:val="00934776"/>
    <w:rsid w:val="00934820"/>
    <w:rsid w:val="00934896"/>
    <w:rsid w:val="009348D7"/>
    <w:rsid w:val="009349AF"/>
    <w:rsid w:val="0093516E"/>
    <w:rsid w:val="0093591E"/>
    <w:rsid w:val="00935B52"/>
    <w:rsid w:val="00935CCC"/>
    <w:rsid w:val="00935D18"/>
    <w:rsid w:val="0093606E"/>
    <w:rsid w:val="0093658F"/>
    <w:rsid w:val="00936915"/>
    <w:rsid w:val="0093789B"/>
    <w:rsid w:val="00937D58"/>
    <w:rsid w:val="00937E4D"/>
    <w:rsid w:val="0094057B"/>
    <w:rsid w:val="0094163A"/>
    <w:rsid w:val="00941723"/>
    <w:rsid w:val="00941936"/>
    <w:rsid w:val="00941D45"/>
    <w:rsid w:val="00941F02"/>
    <w:rsid w:val="009431DA"/>
    <w:rsid w:val="00943707"/>
    <w:rsid w:val="00943777"/>
    <w:rsid w:val="00943826"/>
    <w:rsid w:val="00943AA0"/>
    <w:rsid w:val="00943B50"/>
    <w:rsid w:val="00943C2C"/>
    <w:rsid w:val="00943E61"/>
    <w:rsid w:val="009441E4"/>
    <w:rsid w:val="00944AAC"/>
    <w:rsid w:val="00945057"/>
    <w:rsid w:val="0094517B"/>
    <w:rsid w:val="00945261"/>
    <w:rsid w:val="009456BF"/>
    <w:rsid w:val="00945B88"/>
    <w:rsid w:val="009460DF"/>
    <w:rsid w:val="0094615B"/>
    <w:rsid w:val="00946450"/>
    <w:rsid w:val="0094694E"/>
    <w:rsid w:val="00946A98"/>
    <w:rsid w:val="009474F4"/>
    <w:rsid w:val="00947F6B"/>
    <w:rsid w:val="00950005"/>
    <w:rsid w:val="009500C3"/>
    <w:rsid w:val="00950389"/>
    <w:rsid w:val="0095041E"/>
    <w:rsid w:val="0095068D"/>
    <w:rsid w:val="009507B9"/>
    <w:rsid w:val="009511FC"/>
    <w:rsid w:val="009518B7"/>
    <w:rsid w:val="00951930"/>
    <w:rsid w:val="00952302"/>
    <w:rsid w:val="009529A9"/>
    <w:rsid w:val="00952D8B"/>
    <w:rsid w:val="00953963"/>
    <w:rsid w:val="00953DAD"/>
    <w:rsid w:val="00953DDA"/>
    <w:rsid w:val="009541A8"/>
    <w:rsid w:val="009543E8"/>
    <w:rsid w:val="0095448D"/>
    <w:rsid w:val="00954781"/>
    <w:rsid w:val="00955079"/>
    <w:rsid w:val="00955E62"/>
    <w:rsid w:val="0095631D"/>
    <w:rsid w:val="009570E0"/>
    <w:rsid w:val="00957220"/>
    <w:rsid w:val="009577DE"/>
    <w:rsid w:val="00957CE9"/>
    <w:rsid w:val="00960152"/>
    <w:rsid w:val="00960572"/>
    <w:rsid w:val="009609F9"/>
    <w:rsid w:val="00960A2E"/>
    <w:rsid w:val="0096103E"/>
    <w:rsid w:val="00961359"/>
    <w:rsid w:val="00961560"/>
    <w:rsid w:val="00961D62"/>
    <w:rsid w:val="00962CF6"/>
    <w:rsid w:val="0096306A"/>
    <w:rsid w:val="00963280"/>
    <w:rsid w:val="00963BC8"/>
    <w:rsid w:val="00963CCA"/>
    <w:rsid w:val="009643B9"/>
    <w:rsid w:val="00964732"/>
    <w:rsid w:val="00964C8F"/>
    <w:rsid w:val="009650FA"/>
    <w:rsid w:val="00965885"/>
    <w:rsid w:val="00965E53"/>
    <w:rsid w:val="00965F56"/>
    <w:rsid w:val="009660A8"/>
    <w:rsid w:val="00966116"/>
    <w:rsid w:val="009667BC"/>
    <w:rsid w:val="00966995"/>
    <w:rsid w:val="00966B03"/>
    <w:rsid w:val="00966E2C"/>
    <w:rsid w:val="00966FAB"/>
    <w:rsid w:val="00967114"/>
    <w:rsid w:val="00967162"/>
    <w:rsid w:val="009676E2"/>
    <w:rsid w:val="009678B4"/>
    <w:rsid w:val="0096791A"/>
    <w:rsid w:val="00967AFE"/>
    <w:rsid w:val="00967CFB"/>
    <w:rsid w:val="0097028B"/>
    <w:rsid w:val="00970B08"/>
    <w:rsid w:val="00970C49"/>
    <w:rsid w:val="009713AE"/>
    <w:rsid w:val="00971A6E"/>
    <w:rsid w:val="00971FC9"/>
    <w:rsid w:val="0097203F"/>
    <w:rsid w:val="0097272A"/>
    <w:rsid w:val="00972CD6"/>
    <w:rsid w:val="00972DCA"/>
    <w:rsid w:val="009731EF"/>
    <w:rsid w:val="00973C1D"/>
    <w:rsid w:val="00974108"/>
    <w:rsid w:val="0097448F"/>
    <w:rsid w:val="00974EA1"/>
    <w:rsid w:val="009750EE"/>
    <w:rsid w:val="00975223"/>
    <w:rsid w:val="00975440"/>
    <w:rsid w:val="009754D8"/>
    <w:rsid w:val="00975719"/>
    <w:rsid w:val="00975922"/>
    <w:rsid w:val="00975CEF"/>
    <w:rsid w:val="00975E76"/>
    <w:rsid w:val="00975ECE"/>
    <w:rsid w:val="0097631F"/>
    <w:rsid w:val="009767A8"/>
    <w:rsid w:val="009767BC"/>
    <w:rsid w:val="009774F2"/>
    <w:rsid w:val="009776CE"/>
    <w:rsid w:val="00977BDE"/>
    <w:rsid w:val="00977DEC"/>
    <w:rsid w:val="00977F01"/>
    <w:rsid w:val="009806BA"/>
    <w:rsid w:val="00980A26"/>
    <w:rsid w:val="00980CA9"/>
    <w:rsid w:val="00980CD3"/>
    <w:rsid w:val="00980E55"/>
    <w:rsid w:val="00981386"/>
    <w:rsid w:val="0098184B"/>
    <w:rsid w:val="0098190E"/>
    <w:rsid w:val="0098270F"/>
    <w:rsid w:val="00982DE6"/>
    <w:rsid w:val="0098328A"/>
    <w:rsid w:val="00983A48"/>
    <w:rsid w:val="00983C11"/>
    <w:rsid w:val="009841E3"/>
    <w:rsid w:val="009847C7"/>
    <w:rsid w:val="0098576A"/>
    <w:rsid w:val="009859F6"/>
    <w:rsid w:val="00985ADC"/>
    <w:rsid w:val="00985B65"/>
    <w:rsid w:val="00985C25"/>
    <w:rsid w:val="00985C96"/>
    <w:rsid w:val="00985D18"/>
    <w:rsid w:val="009861E6"/>
    <w:rsid w:val="009864DC"/>
    <w:rsid w:val="009865C3"/>
    <w:rsid w:val="0098695B"/>
    <w:rsid w:val="00986F74"/>
    <w:rsid w:val="00987548"/>
    <w:rsid w:val="0098766E"/>
    <w:rsid w:val="009900E9"/>
    <w:rsid w:val="0099011C"/>
    <w:rsid w:val="009902AC"/>
    <w:rsid w:val="0099042A"/>
    <w:rsid w:val="0099057A"/>
    <w:rsid w:val="00990977"/>
    <w:rsid w:val="00991230"/>
    <w:rsid w:val="00991297"/>
    <w:rsid w:val="0099162A"/>
    <w:rsid w:val="00993985"/>
    <w:rsid w:val="00993B91"/>
    <w:rsid w:val="00993CF4"/>
    <w:rsid w:val="00994186"/>
    <w:rsid w:val="00994802"/>
    <w:rsid w:val="00994DE8"/>
    <w:rsid w:val="00994EA6"/>
    <w:rsid w:val="0099569F"/>
    <w:rsid w:val="00995723"/>
    <w:rsid w:val="00995828"/>
    <w:rsid w:val="009961AC"/>
    <w:rsid w:val="0099633D"/>
    <w:rsid w:val="009969DF"/>
    <w:rsid w:val="00996AAF"/>
    <w:rsid w:val="0099721E"/>
    <w:rsid w:val="00997B29"/>
    <w:rsid w:val="00997DC9"/>
    <w:rsid w:val="009A01F3"/>
    <w:rsid w:val="009A0BA7"/>
    <w:rsid w:val="009A0BDB"/>
    <w:rsid w:val="009A1321"/>
    <w:rsid w:val="009A1636"/>
    <w:rsid w:val="009A17A3"/>
    <w:rsid w:val="009A1A2C"/>
    <w:rsid w:val="009A1E06"/>
    <w:rsid w:val="009A22D1"/>
    <w:rsid w:val="009A24C0"/>
    <w:rsid w:val="009A256A"/>
    <w:rsid w:val="009A2596"/>
    <w:rsid w:val="009A2B88"/>
    <w:rsid w:val="009A2DE6"/>
    <w:rsid w:val="009A2F32"/>
    <w:rsid w:val="009A3551"/>
    <w:rsid w:val="009A3C04"/>
    <w:rsid w:val="009A3CFC"/>
    <w:rsid w:val="009A3D84"/>
    <w:rsid w:val="009A47D7"/>
    <w:rsid w:val="009A4E9F"/>
    <w:rsid w:val="009A4FE6"/>
    <w:rsid w:val="009A562D"/>
    <w:rsid w:val="009A5C98"/>
    <w:rsid w:val="009A665D"/>
    <w:rsid w:val="009A69F6"/>
    <w:rsid w:val="009A6A04"/>
    <w:rsid w:val="009A6E29"/>
    <w:rsid w:val="009A769E"/>
    <w:rsid w:val="009A7724"/>
    <w:rsid w:val="009A7964"/>
    <w:rsid w:val="009A7AB0"/>
    <w:rsid w:val="009A7FED"/>
    <w:rsid w:val="009B0235"/>
    <w:rsid w:val="009B05E5"/>
    <w:rsid w:val="009B08FA"/>
    <w:rsid w:val="009B16D6"/>
    <w:rsid w:val="009B19DC"/>
    <w:rsid w:val="009B1A43"/>
    <w:rsid w:val="009B2336"/>
    <w:rsid w:val="009B24A0"/>
    <w:rsid w:val="009B2556"/>
    <w:rsid w:val="009B2E53"/>
    <w:rsid w:val="009B30AC"/>
    <w:rsid w:val="009B3F6C"/>
    <w:rsid w:val="009B464F"/>
    <w:rsid w:val="009B4A87"/>
    <w:rsid w:val="009B55C8"/>
    <w:rsid w:val="009B5E98"/>
    <w:rsid w:val="009B6142"/>
    <w:rsid w:val="009B6409"/>
    <w:rsid w:val="009B664F"/>
    <w:rsid w:val="009B66C4"/>
    <w:rsid w:val="009B691C"/>
    <w:rsid w:val="009B6AE6"/>
    <w:rsid w:val="009B6B4B"/>
    <w:rsid w:val="009B77A4"/>
    <w:rsid w:val="009B7E9C"/>
    <w:rsid w:val="009B7F42"/>
    <w:rsid w:val="009C078B"/>
    <w:rsid w:val="009C1226"/>
    <w:rsid w:val="009C1516"/>
    <w:rsid w:val="009C17D8"/>
    <w:rsid w:val="009C1804"/>
    <w:rsid w:val="009C246B"/>
    <w:rsid w:val="009C26AC"/>
    <w:rsid w:val="009C287D"/>
    <w:rsid w:val="009C2D99"/>
    <w:rsid w:val="009C3064"/>
    <w:rsid w:val="009C31E1"/>
    <w:rsid w:val="009C4196"/>
    <w:rsid w:val="009C41F6"/>
    <w:rsid w:val="009C4DC5"/>
    <w:rsid w:val="009C4F28"/>
    <w:rsid w:val="009C4F54"/>
    <w:rsid w:val="009C4F95"/>
    <w:rsid w:val="009C5C3E"/>
    <w:rsid w:val="009C5CAC"/>
    <w:rsid w:val="009C60DB"/>
    <w:rsid w:val="009C6371"/>
    <w:rsid w:val="009C6776"/>
    <w:rsid w:val="009C686E"/>
    <w:rsid w:val="009C68AF"/>
    <w:rsid w:val="009C6C89"/>
    <w:rsid w:val="009C73B0"/>
    <w:rsid w:val="009C73D7"/>
    <w:rsid w:val="009C7422"/>
    <w:rsid w:val="009C784C"/>
    <w:rsid w:val="009C787F"/>
    <w:rsid w:val="009C7C74"/>
    <w:rsid w:val="009D0A11"/>
    <w:rsid w:val="009D0DE9"/>
    <w:rsid w:val="009D189C"/>
    <w:rsid w:val="009D2722"/>
    <w:rsid w:val="009D2B21"/>
    <w:rsid w:val="009D2EEE"/>
    <w:rsid w:val="009D2EF6"/>
    <w:rsid w:val="009D304E"/>
    <w:rsid w:val="009D3730"/>
    <w:rsid w:val="009D3FD7"/>
    <w:rsid w:val="009D4562"/>
    <w:rsid w:val="009D497E"/>
    <w:rsid w:val="009D55E2"/>
    <w:rsid w:val="009D5F2D"/>
    <w:rsid w:val="009D6064"/>
    <w:rsid w:val="009D7822"/>
    <w:rsid w:val="009D7C77"/>
    <w:rsid w:val="009E008D"/>
    <w:rsid w:val="009E0126"/>
    <w:rsid w:val="009E02E1"/>
    <w:rsid w:val="009E0332"/>
    <w:rsid w:val="009E0457"/>
    <w:rsid w:val="009E0701"/>
    <w:rsid w:val="009E0B2C"/>
    <w:rsid w:val="009E0E9E"/>
    <w:rsid w:val="009E16BD"/>
    <w:rsid w:val="009E1C7F"/>
    <w:rsid w:val="009E1D83"/>
    <w:rsid w:val="009E1EAA"/>
    <w:rsid w:val="009E2431"/>
    <w:rsid w:val="009E25CB"/>
    <w:rsid w:val="009E2CEA"/>
    <w:rsid w:val="009E2E13"/>
    <w:rsid w:val="009E33A7"/>
    <w:rsid w:val="009E4239"/>
    <w:rsid w:val="009E4467"/>
    <w:rsid w:val="009E48E1"/>
    <w:rsid w:val="009E4D44"/>
    <w:rsid w:val="009E5CA9"/>
    <w:rsid w:val="009E5F41"/>
    <w:rsid w:val="009E62AF"/>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5EB"/>
    <w:rsid w:val="009F2B63"/>
    <w:rsid w:val="009F2FA6"/>
    <w:rsid w:val="009F35DA"/>
    <w:rsid w:val="009F3660"/>
    <w:rsid w:val="009F38F3"/>
    <w:rsid w:val="009F3CAD"/>
    <w:rsid w:val="009F3EA0"/>
    <w:rsid w:val="009F4683"/>
    <w:rsid w:val="009F5015"/>
    <w:rsid w:val="009F536F"/>
    <w:rsid w:val="009F6406"/>
    <w:rsid w:val="009F6653"/>
    <w:rsid w:val="009F6B5B"/>
    <w:rsid w:val="009F6D34"/>
    <w:rsid w:val="009F7982"/>
    <w:rsid w:val="00A00195"/>
    <w:rsid w:val="00A0084B"/>
    <w:rsid w:val="00A016EC"/>
    <w:rsid w:val="00A0183D"/>
    <w:rsid w:val="00A01D48"/>
    <w:rsid w:val="00A01D69"/>
    <w:rsid w:val="00A024DD"/>
    <w:rsid w:val="00A02BC9"/>
    <w:rsid w:val="00A0344C"/>
    <w:rsid w:val="00A036B8"/>
    <w:rsid w:val="00A04976"/>
    <w:rsid w:val="00A04A80"/>
    <w:rsid w:val="00A05145"/>
    <w:rsid w:val="00A05856"/>
    <w:rsid w:val="00A05A07"/>
    <w:rsid w:val="00A05E37"/>
    <w:rsid w:val="00A0630C"/>
    <w:rsid w:val="00A07398"/>
    <w:rsid w:val="00A07843"/>
    <w:rsid w:val="00A07E94"/>
    <w:rsid w:val="00A10225"/>
    <w:rsid w:val="00A10454"/>
    <w:rsid w:val="00A109BD"/>
    <w:rsid w:val="00A10AE0"/>
    <w:rsid w:val="00A1109F"/>
    <w:rsid w:val="00A1113B"/>
    <w:rsid w:val="00A1135E"/>
    <w:rsid w:val="00A11428"/>
    <w:rsid w:val="00A1148D"/>
    <w:rsid w:val="00A119E9"/>
    <w:rsid w:val="00A11BF0"/>
    <w:rsid w:val="00A124C3"/>
    <w:rsid w:val="00A12669"/>
    <w:rsid w:val="00A12E0A"/>
    <w:rsid w:val="00A130BC"/>
    <w:rsid w:val="00A13113"/>
    <w:rsid w:val="00A13A9C"/>
    <w:rsid w:val="00A14054"/>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054"/>
    <w:rsid w:val="00A20A2D"/>
    <w:rsid w:val="00A20C0A"/>
    <w:rsid w:val="00A20EEE"/>
    <w:rsid w:val="00A210CF"/>
    <w:rsid w:val="00A21EAA"/>
    <w:rsid w:val="00A221B0"/>
    <w:rsid w:val="00A22658"/>
    <w:rsid w:val="00A22D9F"/>
    <w:rsid w:val="00A22E0E"/>
    <w:rsid w:val="00A23856"/>
    <w:rsid w:val="00A2416C"/>
    <w:rsid w:val="00A244DC"/>
    <w:rsid w:val="00A248CE"/>
    <w:rsid w:val="00A24C0F"/>
    <w:rsid w:val="00A24DCC"/>
    <w:rsid w:val="00A25418"/>
    <w:rsid w:val="00A257B7"/>
    <w:rsid w:val="00A25881"/>
    <w:rsid w:val="00A25BEE"/>
    <w:rsid w:val="00A264E0"/>
    <w:rsid w:val="00A2678D"/>
    <w:rsid w:val="00A27B40"/>
    <w:rsid w:val="00A3028C"/>
    <w:rsid w:val="00A312B6"/>
    <w:rsid w:val="00A3151A"/>
    <w:rsid w:val="00A31665"/>
    <w:rsid w:val="00A31B46"/>
    <w:rsid w:val="00A32543"/>
    <w:rsid w:val="00A32934"/>
    <w:rsid w:val="00A331C2"/>
    <w:rsid w:val="00A3331A"/>
    <w:rsid w:val="00A33591"/>
    <w:rsid w:val="00A337C4"/>
    <w:rsid w:val="00A3500D"/>
    <w:rsid w:val="00A353A5"/>
    <w:rsid w:val="00A35558"/>
    <w:rsid w:val="00A35A9F"/>
    <w:rsid w:val="00A35C4B"/>
    <w:rsid w:val="00A364BF"/>
    <w:rsid w:val="00A364E6"/>
    <w:rsid w:val="00A36526"/>
    <w:rsid w:val="00A369D8"/>
    <w:rsid w:val="00A37183"/>
    <w:rsid w:val="00A3718E"/>
    <w:rsid w:val="00A37474"/>
    <w:rsid w:val="00A37CD1"/>
    <w:rsid w:val="00A4021C"/>
    <w:rsid w:val="00A4031E"/>
    <w:rsid w:val="00A4056E"/>
    <w:rsid w:val="00A410CF"/>
    <w:rsid w:val="00A412AB"/>
    <w:rsid w:val="00A416AB"/>
    <w:rsid w:val="00A41CB6"/>
    <w:rsid w:val="00A42154"/>
    <w:rsid w:val="00A43CA1"/>
    <w:rsid w:val="00A43D4B"/>
    <w:rsid w:val="00A43F6C"/>
    <w:rsid w:val="00A43FFD"/>
    <w:rsid w:val="00A440DF"/>
    <w:rsid w:val="00A44405"/>
    <w:rsid w:val="00A45104"/>
    <w:rsid w:val="00A4550F"/>
    <w:rsid w:val="00A455FE"/>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24F"/>
    <w:rsid w:val="00A52346"/>
    <w:rsid w:val="00A523D7"/>
    <w:rsid w:val="00A52D5E"/>
    <w:rsid w:val="00A53039"/>
    <w:rsid w:val="00A531D5"/>
    <w:rsid w:val="00A535C1"/>
    <w:rsid w:val="00A5370B"/>
    <w:rsid w:val="00A54019"/>
    <w:rsid w:val="00A54307"/>
    <w:rsid w:val="00A54BC8"/>
    <w:rsid w:val="00A54D8A"/>
    <w:rsid w:val="00A54EE3"/>
    <w:rsid w:val="00A55136"/>
    <w:rsid w:val="00A559F2"/>
    <w:rsid w:val="00A56AB5"/>
    <w:rsid w:val="00A570DD"/>
    <w:rsid w:val="00A5754E"/>
    <w:rsid w:val="00A60558"/>
    <w:rsid w:val="00A609BC"/>
    <w:rsid w:val="00A60CFA"/>
    <w:rsid w:val="00A6102A"/>
    <w:rsid w:val="00A61427"/>
    <w:rsid w:val="00A616F4"/>
    <w:rsid w:val="00A61AB2"/>
    <w:rsid w:val="00A61B1D"/>
    <w:rsid w:val="00A61FB9"/>
    <w:rsid w:val="00A6237E"/>
    <w:rsid w:val="00A628DF"/>
    <w:rsid w:val="00A62AA3"/>
    <w:rsid w:val="00A63090"/>
    <w:rsid w:val="00A6364A"/>
    <w:rsid w:val="00A642A5"/>
    <w:rsid w:val="00A6444D"/>
    <w:rsid w:val="00A644CB"/>
    <w:rsid w:val="00A6471D"/>
    <w:rsid w:val="00A65BB4"/>
    <w:rsid w:val="00A662E6"/>
    <w:rsid w:val="00A668D9"/>
    <w:rsid w:val="00A6720D"/>
    <w:rsid w:val="00A67F4F"/>
    <w:rsid w:val="00A67FF0"/>
    <w:rsid w:val="00A706AB"/>
    <w:rsid w:val="00A7167C"/>
    <w:rsid w:val="00A7169C"/>
    <w:rsid w:val="00A718F4"/>
    <w:rsid w:val="00A719C9"/>
    <w:rsid w:val="00A71A52"/>
    <w:rsid w:val="00A71B29"/>
    <w:rsid w:val="00A71FD1"/>
    <w:rsid w:val="00A7252F"/>
    <w:rsid w:val="00A7333A"/>
    <w:rsid w:val="00A733E9"/>
    <w:rsid w:val="00A737E8"/>
    <w:rsid w:val="00A73A7F"/>
    <w:rsid w:val="00A73B55"/>
    <w:rsid w:val="00A73D1B"/>
    <w:rsid w:val="00A73FDB"/>
    <w:rsid w:val="00A740F0"/>
    <w:rsid w:val="00A74383"/>
    <w:rsid w:val="00A748AA"/>
    <w:rsid w:val="00A74A77"/>
    <w:rsid w:val="00A74A97"/>
    <w:rsid w:val="00A74C3B"/>
    <w:rsid w:val="00A74CE5"/>
    <w:rsid w:val="00A75010"/>
    <w:rsid w:val="00A75481"/>
    <w:rsid w:val="00A757FF"/>
    <w:rsid w:val="00A7582A"/>
    <w:rsid w:val="00A75FA5"/>
    <w:rsid w:val="00A767E1"/>
    <w:rsid w:val="00A76826"/>
    <w:rsid w:val="00A76A86"/>
    <w:rsid w:val="00A77E98"/>
    <w:rsid w:val="00A800A3"/>
    <w:rsid w:val="00A806B4"/>
    <w:rsid w:val="00A812EF"/>
    <w:rsid w:val="00A813BC"/>
    <w:rsid w:val="00A8154E"/>
    <w:rsid w:val="00A81574"/>
    <w:rsid w:val="00A8172B"/>
    <w:rsid w:val="00A81E06"/>
    <w:rsid w:val="00A81EE5"/>
    <w:rsid w:val="00A82B06"/>
    <w:rsid w:val="00A834CA"/>
    <w:rsid w:val="00A838C9"/>
    <w:rsid w:val="00A839C0"/>
    <w:rsid w:val="00A84351"/>
    <w:rsid w:val="00A84374"/>
    <w:rsid w:val="00A84B53"/>
    <w:rsid w:val="00A84BEC"/>
    <w:rsid w:val="00A854E0"/>
    <w:rsid w:val="00A857EC"/>
    <w:rsid w:val="00A85894"/>
    <w:rsid w:val="00A85F43"/>
    <w:rsid w:val="00A8615A"/>
    <w:rsid w:val="00A864E7"/>
    <w:rsid w:val="00A86C3B"/>
    <w:rsid w:val="00A870DC"/>
    <w:rsid w:val="00A872DE"/>
    <w:rsid w:val="00A87551"/>
    <w:rsid w:val="00A87DAA"/>
    <w:rsid w:val="00A906FC"/>
    <w:rsid w:val="00A90846"/>
    <w:rsid w:val="00A90CC3"/>
    <w:rsid w:val="00A90F1F"/>
    <w:rsid w:val="00A91128"/>
    <w:rsid w:val="00A912BD"/>
    <w:rsid w:val="00A912D1"/>
    <w:rsid w:val="00A9136A"/>
    <w:rsid w:val="00A91579"/>
    <w:rsid w:val="00A91EC9"/>
    <w:rsid w:val="00A92369"/>
    <w:rsid w:val="00A929B9"/>
    <w:rsid w:val="00A92B8A"/>
    <w:rsid w:val="00A92C49"/>
    <w:rsid w:val="00A92FF4"/>
    <w:rsid w:val="00A93034"/>
    <w:rsid w:val="00A93316"/>
    <w:rsid w:val="00A9399D"/>
    <w:rsid w:val="00A93F73"/>
    <w:rsid w:val="00A944E0"/>
    <w:rsid w:val="00A94685"/>
    <w:rsid w:val="00A9536E"/>
    <w:rsid w:val="00A95602"/>
    <w:rsid w:val="00A9588A"/>
    <w:rsid w:val="00A95D62"/>
    <w:rsid w:val="00A961C4"/>
    <w:rsid w:val="00A9622A"/>
    <w:rsid w:val="00A9657E"/>
    <w:rsid w:val="00A96765"/>
    <w:rsid w:val="00A968B8"/>
    <w:rsid w:val="00A9716D"/>
    <w:rsid w:val="00A972AF"/>
    <w:rsid w:val="00A97300"/>
    <w:rsid w:val="00A976E2"/>
    <w:rsid w:val="00A97C49"/>
    <w:rsid w:val="00AA017C"/>
    <w:rsid w:val="00AA0910"/>
    <w:rsid w:val="00AA0C31"/>
    <w:rsid w:val="00AA1839"/>
    <w:rsid w:val="00AA1A65"/>
    <w:rsid w:val="00AA217A"/>
    <w:rsid w:val="00AA265C"/>
    <w:rsid w:val="00AA2981"/>
    <w:rsid w:val="00AA2B1E"/>
    <w:rsid w:val="00AA2DF8"/>
    <w:rsid w:val="00AA3069"/>
    <w:rsid w:val="00AA307E"/>
    <w:rsid w:val="00AA384A"/>
    <w:rsid w:val="00AA39FF"/>
    <w:rsid w:val="00AA42DD"/>
    <w:rsid w:val="00AA45EA"/>
    <w:rsid w:val="00AA4840"/>
    <w:rsid w:val="00AA4970"/>
    <w:rsid w:val="00AA4A66"/>
    <w:rsid w:val="00AA4DF6"/>
    <w:rsid w:val="00AA4F77"/>
    <w:rsid w:val="00AA5B9D"/>
    <w:rsid w:val="00AA5EF4"/>
    <w:rsid w:val="00AA6137"/>
    <w:rsid w:val="00AA7170"/>
    <w:rsid w:val="00AA7517"/>
    <w:rsid w:val="00AA7527"/>
    <w:rsid w:val="00AA77D3"/>
    <w:rsid w:val="00AB07DD"/>
    <w:rsid w:val="00AB0B7A"/>
    <w:rsid w:val="00AB0E34"/>
    <w:rsid w:val="00AB1BE9"/>
    <w:rsid w:val="00AB1C49"/>
    <w:rsid w:val="00AB1F2D"/>
    <w:rsid w:val="00AB220B"/>
    <w:rsid w:val="00AB254F"/>
    <w:rsid w:val="00AB3394"/>
    <w:rsid w:val="00AB3E35"/>
    <w:rsid w:val="00AB4231"/>
    <w:rsid w:val="00AB504D"/>
    <w:rsid w:val="00AB5A32"/>
    <w:rsid w:val="00AB5EBF"/>
    <w:rsid w:val="00AB60AB"/>
    <w:rsid w:val="00AB6ECE"/>
    <w:rsid w:val="00AB6EFB"/>
    <w:rsid w:val="00AB746E"/>
    <w:rsid w:val="00AB7DAE"/>
    <w:rsid w:val="00AB7DB0"/>
    <w:rsid w:val="00AC01F5"/>
    <w:rsid w:val="00AC033A"/>
    <w:rsid w:val="00AC094C"/>
    <w:rsid w:val="00AC0A70"/>
    <w:rsid w:val="00AC10E1"/>
    <w:rsid w:val="00AC1425"/>
    <w:rsid w:val="00AC2240"/>
    <w:rsid w:val="00AC2A7F"/>
    <w:rsid w:val="00AC2F4C"/>
    <w:rsid w:val="00AC321C"/>
    <w:rsid w:val="00AC34E5"/>
    <w:rsid w:val="00AC3B14"/>
    <w:rsid w:val="00AC3B57"/>
    <w:rsid w:val="00AC3E7C"/>
    <w:rsid w:val="00AC3EEE"/>
    <w:rsid w:val="00AC4581"/>
    <w:rsid w:val="00AC4B1C"/>
    <w:rsid w:val="00AC4F2A"/>
    <w:rsid w:val="00AC5DE4"/>
    <w:rsid w:val="00AC6986"/>
    <w:rsid w:val="00AC6AB4"/>
    <w:rsid w:val="00AC6CF7"/>
    <w:rsid w:val="00AC6EFE"/>
    <w:rsid w:val="00AC6FB7"/>
    <w:rsid w:val="00AC7152"/>
    <w:rsid w:val="00AC7667"/>
    <w:rsid w:val="00AC7D92"/>
    <w:rsid w:val="00AD0519"/>
    <w:rsid w:val="00AD0835"/>
    <w:rsid w:val="00AD0B7B"/>
    <w:rsid w:val="00AD0F3B"/>
    <w:rsid w:val="00AD11BC"/>
    <w:rsid w:val="00AD1463"/>
    <w:rsid w:val="00AD1D0F"/>
    <w:rsid w:val="00AD1DCD"/>
    <w:rsid w:val="00AD1EB5"/>
    <w:rsid w:val="00AD1F18"/>
    <w:rsid w:val="00AD1F3D"/>
    <w:rsid w:val="00AD1FEA"/>
    <w:rsid w:val="00AD209F"/>
    <w:rsid w:val="00AD2489"/>
    <w:rsid w:val="00AD24D8"/>
    <w:rsid w:val="00AD2731"/>
    <w:rsid w:val="00AD27FC"/>
    <w:rsid w:val="00AD2C1F"/>
    <w:rsid w:val="00AD3513"/>
    <w:rsid w:val="00AD38B8"/>
    <w:rsid w:val="00AD3E8E"/>
    <w:rsid w:val="00AD3F79"/>
    <w:rsid w:val="00AD408E"/>
    <w:rsid w:val="00AD40E5"/>
    <w:rsid w:val="00AD4582"/>
    <w:rsid w:val="00AD4694"/>
    <w:rsid w:val="00AD48B8"/>
    <w:rsid w:val="00AD5224"/>
    <w:rsid w:val="00AD5503"/>
    <w:rsid w:val="00AD5638"/>
    <w:rsid w:val="00AD56B0"/>
    <w:rsid w:val="00AD579E"/>
    <w:rsid w:val="00AD5FA3"/>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7F5"/>
    <w:rsid w:val="00AE3A4D"/>
    <w:rsid w:val="00AE3B50"/>
    <w:rsid w:val="00AE3E94"/>
    <w:rsid w:val="00AE4031"/>
    <w:rsid w:val="00AE44B4"/>
    <w:rsid w:val="00AE48EE"/>
    <w:rsid w:val="00AE4B33"/>
    <w:rsid w:val="00AE4C68"/>
    <w:rsid w:val="00AE4EF3"/>
    <w:rsid w:val="00AE5C81"/>
    <w:rsid w:val="00AE64D9"/>
    <w:rsid w:val="00AE65B1"/>
    <w:rsid w:val="00AE67D3"/>
    <w:rsid w:val="00AE6D03"/>
    <w:rsid w:val="00AE6DAB"/>
    <w:rsid w:val="00AE72DA"/>
    <w:rsid w:val="00AE7342"/>
    <w:rsid w:val="00AE745F"/>
    <w:rsid w:val="00AF00F6"/>
    <w:rsid w:val="00AF046E"/>
    <w:rsid w:val="00AF076A"/>
    <w:rsid w:val="00AF08C4"/>
    <w:rsid w:val="00AF0E6D"/>
    <w:rsid w:val="00AF0EBD"/>
    <w:rsid w:val="00AF1195"/>
    <w:rsid w:val="00AF11CA"/>
    <w:rsid w:val="00AF1ADF"/>
    <w:rsid w:val="00AF1C62"/>
    <w:rsid w:val="00AF1D96"/>
    <w:rsid w:val="00AF202D"/>
    <w:rsid w:val="00AF2332"/>
    <w:rsid w:val="00AF2963"/>
    <w:rsid w:val="00AF2AE1"/>
    <w:rsid w:val="00AF2FDA"/>
    <w:rsid w:val="00AF3292"/>
    <w:rsid w:val="00AF33D9"/>
    <w:rsid w:val="00AF399C"/>
    <w:rsid w:val="00AF39EE"/>
    <w:rsid w:val="00AF3B72"/>
    <w:rsid w:val="00AF412B"/>
    <w:rsid w:val="00AF440C"/>
    <w:rsid w:val="00AF4536"/>
    <w:rsid w:val="00AF4BB0"/>
    <w:rsid w:val="00AF4D17"/>
    <w:rsid w:val="00AF59CE"/>
    <w:rsid w:val="00AF5E97"/>
    <w:rsid w:val="00AF60CF"/>
    <w:rsid w:val="00AF62E9"/>
    <w:rsid w:val="00AF6886"/>
    <w:rsid w:val="00AF69B5"/>
    <w:rsid w:val="00AF6AA7"/>
    <w:rsid w:val="00AF6CE6"/>
    <w:rsid w:val="00AF6F15"/>
    <w:rsid w:val="00AF6F46"/>
    <w:rsid w:val="00AF7047"/>
    <w:rsid w:val="00AF78BF"/>
    <w:rsid w:val="00AF7C88"/>
    <w:rsid w:val="00AF7CCF"/>
    <w:rsid w:val="00AF7E9B"/>
    <w:rsid w:val="00B00499"/>
    <w:rsid w:val="00B009F4"/>
    <w:rsid w:val="00B00EC6"/>
    <w:rsid w:val="00B01CF0"/>
    <w:rsid w:val="00B01FAB"/>
    <w:rsid w:val="00B0203C"/>
    <w:rsid w:val="00B022B3"/>
    <w:rsid w:val="00B029BD"/>
    <w:rsid w:val="00B02D6E"/>
    <w:rsid w:val="00B02E88"/>
    <w:rsid w:val="00B03313"/>
    <w:rsid w:val="00B034B8"/>
    <w:rsid w:val="00B046EE"/>
    <w:rsid w:val="00B04B94"/>
    <w:rsid w:val="00B05292"/>
    <w:rsid w:val="00B0550A"/>
    <w:rsid w:val="00B05C8A"/>
    <w:rsid w:val="00B05F15"/>
    <w:rsid w:val="00B05FB2"/>
    <w:rsid w:val="00B0621E"/>
    <w:rsid w:val="00B06A50"/>
    <w:rsid w:val="00B06B05"/>
    <w:rsid w:val="00B06C0C"/>
    <w:rsid w:val="00B06D61"/>
    <w:rsid w:val="00B070D1"/>
    <w:rsid w:val="00B0717A"/>
    <w:rsid w:val="00B074BA"/>
    <w:rsid w:val="00B077B3"/>
    <w:rsid w:val="00B07DFC"/>
    <w:rsid w:val="00B10A08"/>
    <w:rsid w:val="00B112A4"/>
    <w:rsid w:val="00B11439"/>
    <w:rsid w:val="00B114E0"/>
    <w:rsid w:val="00B11662"/>
    <w:rsid w:val="00B1172A"/>
    <w:rsid w:val="00B11A79"/>
    <w:rsid w:val="00B11F2B"/>
    <w:rsid w:val="00B123CA"/>
    <w:rsid w:val="00B12610"/>
    <w:rsid w:val="00B12892"/>
    <w:rsid w:val="00B12E84"/>
    <w:rsid w:val="00B13252"/>
    <w:rsid w:val="00B1326C"/>
    <w:rsid w:val="00B13476"/>
    <w:rsid w:val="00B1351F"/>
    <w:rsid w:val="00B13615"/>
    <w:rsid w:val="00B13662"/>
    <w:rsid w:val="00B13A55"/>
    <w:rsid w:val="00B13C7E"/>
    <w:rsid w:val="00B13E67"/>
    <w:rsid w:val="00B13F9F"/>
    <w:rsid w:val="00B146D3"/>
    <w:rsid w:val="00B14888"/>
    <w:rsid w:val="00B1536E"/>
    <w:rsid w:val="00B161D2"/>
    <w:rsid w:val="00B1623A"/>
    <w:rsid w:val="00B16D47"/>
    <w:rsid w:val="00B16D85"/>
    <w:rsid w:val="00B17332"/>
    <w:rsid w:val="00B173DE"/>
    <w:rsid w:val="00B173E2"/>
    <w:rsid w:val="00B179C5"/>
    <w:rsid w:val="00B17DA2"/>
    <w:rsid w:val="00B20240"/>
    <w:rsid w:val="00B20492"/>
    <w:rsid w:val="00B2098C"/>
    <w:rsid w:val="00B20B54"/>
    <w:rsid w:val="00B21801"/>
    <w:rsid w:val="00B21B57"/>
    <w:rsid w:val="00B21E20"/>
    <w:rsid w:val="00B22163"/>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BC"/>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AB"/>
    <w:rsid w:val="00B34DB2"/>
    <w:rsid w:val="00B356CA"/>
    <w:rsid w:val="00B359F8"/>
    <w:rsid w:val="00B37279"/>
    <w:rsid w:val="00B37657"/>
    <w:rsid w:val="00B37E87"/>
    <w:rsid w:val="00B408B9"/>
    <w:rsid w:val="00B40CF6"/>
    <w:rsid w:val="00B41123"/>
    <w:rsid w:val="00B4155A"/>
    <w:rsid w:val="00B41DDF"/>
    <w:rsid w:val="00B4208C"/>
    <w:rsid w:val="00B427EB"/>
    <w:rsid w:val="00B436E9"/>
    <w:rsid w:val="00B437D5"/>
    <w:rsid w:val="00B43842"/>
    <w:rsid w:val="00B439E4"/>
    <w:rsid w:val="00B43A87"/>
    <w:rsid w:val="00B44803"/>
    <w:rsid w:val="00B44FE2"/>
    <w:rsid w:val="00B45B10"/>
    <w:rsid w:val="00B46436"/>
    <w:rsid w:val="00B46600"/>
    <w:rsid w:val="00B46C97"/>
    <w:rsid w:val="00B474DD"/>
    <w:rsid w:val="00B47DB4"/>
    <w:rsid w:val="00B50244"/>
    <w:rsid w:val="00B51583"/>
    <w:rsid w:val="00B51628"/>
    <w:rsid w:val="00B51787"/>
    <w:rsid w:val="00B518D7"/>
    <w:rsid w:val="00B51E72"/>
    <w:rsid w:val="00B52002"/>
    <w:rsid w:val="00B52068"/>
    <w:rsid w:val="00B5263B"/>
    <w:rsid w:val="00B52738"/>
    <w:rsid w:val="00B52856"/>
    <w:rsid w:val="00B52873"/>
    <w:rsid w:val="00B5297B"/>
    <w:rsid w:val="00B52C28"/>
    <w:rsid w:val="00B533E2"/>
    <w:rsid w:val="00B5395C"/>
    <w:rsid w:val="00B53DBD"/>
    <w:rsid w:val="00B53DC8"/>
    <w:rsid w:val="00B53DFB"/>
    <w:rsid w:val="00B5452B"/>
    <w:rsid w:val="00B54AB1"/>
    <w:rsid w:val="00B54B7D"/>
    <w:rsid w:val="00B55165"/>
    <w:rsid w:val="00B55397"/>
    <w:rsid w:val="00B55ACB"/>
    <w:rsid w:val="00B55BD1"/>
    <w:rsid w:val="00B56056"/>
    <w:rsid w:val="00B562B2"/>
    <w:rsid w:val="00B56A8E"/>
    <w:rsid w:val="00B5702A"/>
    <w:rsid w:val="00B570AB"/>
    <w:rsid w:val="00B5717B"/>
    <w:rsid w:val="00B5751D"/>
    <w:rsid w:val="00B57F6E"/>
    <w:rsid w:val="00B601A7"/>
    <w:rsid w:val="00B60315"/>
    <w:rsid w:val="00B60649"/>
    <w:rsid w:val="00B61B1E"/>
    <w:rsid w:val="00B61D75"/>
    <w:rsid w:val="00B62389"/>
    <w:rsid w:val="00B6248B"/>
    <w:rsid w:val="00B62745"/>
    <w:rsid w:val="00B6277A"/>
    <w:rsid w:val="00B62BB2"/>
    <w:rsid w:val="00B62D48"/>
    <w:rsid w:val="00B62E5E"/>
    <w:rsid w:val="00B63048"/>
    <w:rsid w:val="00B63083"/>
    <w:rsid w:val="00B6312B"/>
    <w:rsid w:val="00B63486"/>
    <w:rsid w:val="00B63AF8"/>
    <w:rsid w:val="00B63E50"/>
    <w:rsid w:val="00B6408B"/>
    <w:rsid w:val="00B640A3"/>
    <w:rsid w:val="00B648E1"/>
    <w:rsid w:val="00B648F6"/>
    <w:rsid w:val="00B64BBA"/>
    <w:rsid w:val="00B64F1F"/>
    <w:rsid w:val="00B65777"/>
    <w:rsid w:val="00B65ED8"/>
    <w:rsid w:val="00B663EF"/>
    <w:rsid w:val="00B66C01"/>
    <w:rsid w:val="00B66D1F"/>
    <w:rsid w:val="00B6738B"/>
    <w:rsid w:val="00B67660"/>
    <w:rsid w:val="00B67FA6"/>
    <w:rsid w:val="00B70115"/>
    <w:rsid w:val="00B7063F"/>
    <w:rsid w:val="00B707E9"/>
    <w:rsid w:val="00B70B59"/>
    <w:rsid w:val="00B7179C"/>
    <w:rsid w:val="00B71B28"/>
    <w:rsid w:val="00B71FC9"/>
    <w:rsid w:val="00B72462"/>
    <w:rsid w:val="00B727EC"/>
    <w:rsid w:val="00B72C57"/>
    <w:rsid w:val="00B73BDE"/>
    <w:rsid w:val="00B73D5D"/>
    <w:rsid w:val="00B7486D"/>
    <w:rsid w:val="00B7498A"/>
    <w:rsid w:val="00B749CA"/>
    <w:rsid w:val="00B7552D"/>
    <w:rsid w:val="00B756A8"/>
    <w:rsid w:val="00B762AD"/>
    <w:rsid w:val="00B76669"/>
    <w:rsid w:val="00B7692A"/>
    <w:rsid w:val="00B76CC3"/>
    <w:rsid w:val="00B76D74"/>
    <w:rsid w:val="00B76E99"/>
    <w:rsid w:val="00B771F3"/>
    <w:rsid w:val="00B77BB9"/>
    <w:rsid w:val="00B80060"/>
    <w:rsid w:val="00B8011F"/>
    <w:rsid w:val="00B8015A"/>
    <w:rsid w:val="00B807E8"/>
    <w:rsid w:val="00B80994"/>
    <w:rsid w:val="00B812CA"/>
    <w:rsid w:val="00B81403"/>
    <w:rsid w:val="00B81569"/>
    <w:rsid w:val="00B8156B"/>
    <w:rsid w:val="00B817E7"/>
    <w:rsid w:val="00B821FD"/>
    <w:rsid w:val="00B8247E"/>
    <w:rsid w:val="00B82810"/>
    <w:rsid w:val="00B828A0"/>
    <w:rsid w:val="00B828FA"/>
    <w:rsid w:val="00B82AB8"/>
    <w:rsid w:val="00B82E53"/>
    <w:rsid w:val="00B83C21"/>
    <w:rsid w:val="00B83D75"/>
    <w:rsid w:val="00B83ECF"/>
    <w:rsid w:val="00B847E6"/>
    <w:rsid w:val="00B84B1C"/>
    <w:rsid w:val="00B84E3E"/>
    <w:rsid w:val="00B84EB4"/>
    <w:rsid w:val="00B8544C"/>
    <w:rsid w:val="00B8556D"/>
    <w:rsid w:val="00B861AD"/>
    <w:rsid w:val="00B869F7"/>
    <w:rsid w:val="00B87D31"/>
    <w:rsid w:val="00B87FE4"/>
    <w:rsid w:val="00B90074"/>
    <w:rsid w:val="00B902A5"/>
    <w:rsid w:val="00B90587"/>
    <w:rsid w:val="00B90592"/>
    <w:rsid w:val="00B909BB"/>
    <w:rsid w:val="00B9130B"/>
    <w:rsid w:val="00B914CE"/>
    <w:rsid w:val="00B91666"/>
    <w:rsid w:val="00B9237F"/>
    <w:rsid w:val="00B92626"/>
    <w:rsid w:val="00B9275B"/>
    <w:rsid w:val="00B92CFF"/>
    <w:rsid w:val="00B93312"/>
    <w:rsid w:val="00B93857"/>
    <w:rsid w:val="00B93DCE"/>
    <w:rsid w:val="00B93F91"/>
    <w:rsid w:val="00B94112"/>
    <w:rsid w:val="00B9433C"/>
    <w:rsid w:val="00B94B35"/>
    <w:rsid w:val="00B94B6A"/>
    <w:rsid w:val="00B94D95"/>
    <w:rsid w:val="00B950E1"/>
    <w:rsid w:val="00B9513F"/>
    <w:rsid w:val="00B955E9"/>
    <w:rsid w:val="00B95801"/>
    <w:rsid w:val="00B95FA2"/>
    <w:rsid w:val="00B97B25"/>
    <w:rsid w:val="00B97E38"/>
    <w:rsid w:val="00BA01D1"/>
    <w:rsid w:val="00BA0CF5"/>
    <w:rsid w:val="00BA0DA5"/>
    <w:rsid w:val="00BA0EF4"/>
    <w:rsid w:val="00BA126E"/>
    <w:rsid w:val="00BA1980"/>
    <w:rsid w:val="00BA200F"/>
    <w:rsid w:val="00BA22F0"/>
    <w:rsid w:val="00BA24E0"/>
    <w:rsid w:val="00BA2678"/>
    <w:rsid w:val="00BA296F"/>
    <w:rsid w:val="00BA33A4"/>
    <w:rsid w:val="00BA3692"/>
    <w:rsid w:val="00BA36A9"/>
    <w:rsid w:val="00BA36F7"/>
    <w:rsid w:val="00BA3B5C"/>
    <w:rsid w:val="00BA40DA"/>
    <w:rsid w:val="00BA45D4"/>
    <w:rsid w:val="00BA4712"/>
    <w:rsid w:val="00BA4A38"/>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19B"/>
    <w:rsid w:val="00BB05E1"/>
    <w:rsid w:val="00BB05ED"/>
    <w:rsid w:val="00BB0E70"/>
    <w:rsid w:val="00BB1034"/>
    <w:rsid w:val="00BB120C"/>
    <w:rsid w:val="00BB129C"/>
    <w:rsid w:val="00BB1499"/>
    <w:rsid w:val="00BB15BD"/>
    <w:rsid w:val="00BB1750"/>
    <w:rsid w:val="00BB1FC3"/>
    <w:rsid w:val="00BB231D"/>
    <w:rsid w:val="00BB24B2"/>
    <w:rsid w:val="00BB2615"/>
    <w:rsid w:val="00BB26A8"/>
    <w:rsid w:val="00BB2803"/>
    <w:rsid w:val="00BB2F5C"/>
    <w:rsid w:val="00BB3317"/>
    <w:rsid w:val="00BB34E5"/>
    <w:rsid w:val="00BB36B8"/>
    <w:rsid w:val="00BB393E"/>
    <w:rsid w:val="00BB3AEC"/>
    <w:rsid w:val="00BB43E0"/>
    <w:rsid w:val="00BB440C"/>
    <w:rsid w:val="00BB47AB"/>
    <w:rsid w:val="00BB49F7"/>
    <w:rsid w:val="00BB4D79"/>
    <w:rsid w:val="00BB5040"/>
    <w:rsid w:val="00BB5A3D"/>
    <w:rsid w:val="00BB5BBD"/>
    <w:rsid w:val="00BB5D6F"/>
    <w:rsid w:val="00BB656C"/>
    <w:rsid w:val="00BB68EF"/>
    <w:rsid w:val="00BB6EF2"/>
    <w:rsid w:val="00BB72A0"/>
    <w:rsid w:val="00BB75D2"/>
    <w:rsid w:val="00BB79B7"/>
    <w:rsid w:val="00BB7E67"/>
    <w:rsid w:val="00BC016B"/>
    <w:rsid w:val="00BC0764"/>
    <w:rsid w:val="00BC0995"/>
    <w:rsid w:val="00BC0A73"/>
    <w:rsid w:val="00BC1364"/>
    <w:rsid w:val="00BC28ED"/>
    <w:rsid w:val="00BC3242"/>
    <w:rsid w:val="00BC3903"/>
    <w:rsid w:val="00BC391E"/>
    <w:rsid w:val="00BC3C5D"/>
    <w:rsid w:val="00BC3FCE"/>
    <w:rsid w:val="00BC456E"/>
    <w:rsid w:val="00BC45F7"/>
    <w:rsid w:val="00BC4712"/>
    <w:rsid w:val="00BC4938"/>
    <w:rsid w:val="00BC4D42"/>
    <w:rsid w:val="00BC5754"/>
    <w:rsid w:val="00BC59FD"/>
    <w:rsid w:val="00BC6516"/>
    <w:rsid w:val="00BC66E3"/>
    <w:rsid w:val="00BC6895"/>
    <w:rsid w:val="00BC690E"/>
    <w:rsid w:val="00BC6D1B"/>
    <w:rsid w:val="00BC7078"/>
    <w:rsid w:val="00BC73B7"/>
    <w:rsid w:val="00BC7957"/>
    <w:rsid w:val="00BC7AD7"/>
    <w:rsid w:val="00BC7B06"/>
    <w:rsid w:val="00BC7D57"/>
    <w:rsid w:val="00BD03FB"/>
    <w:rsid w:val="00BD0E39"/>
    <w:rsid w:val="00BD0EA7"/>
    <w:rsid w:val="00BD134E"/>
    <w:rsid w:val="00BD1479"/>
    <w:rsid w:val="00BD158E"/>
    <w:rsid w:val="00BD18AC"/>
    <w:rsid w:val="00BD1DF4"/>
    <w:rsid w:val="00BD23CE"/>
    <w:rsid w:val="00BD2515"/>
    <w:rsid w:val="00BD2CA1"/>
    <w:rsid w:val="00BD2DDE"/>
    <w:rsid w:val="00BD2E7F"/>
    <w:rsid w:val="00BD35EF"/>
    <w:rsid w:val="00BD3640"/>
    <w:rsid w:val="00BD36E9"/>
    <w:rsid w:val="00BD36EB"/>
    <w:rsid w:val="00BD39D4"/>
    <w:rsid w:val="00BD3A20"/>
    <w:rsid w:val="00BD3B82"/>
    <w:rsid w:val="00BD40DA"/>
    <w:rsid w:val="00BD478B"/>
    <w:rsid w:val="00BD4DD4"/>
    <w:rsid w:val="00BD5000"/>
    <w:rsid w:val="00BD5004"/>
    <w:rsid w:val="00BD5199"/>
    <w:rsid w:val="00BD55DC"/>
    <w:rsid w:val="00BD5EF5"/>
    <w:rsid w:val="00BD678E"/>
    <w:rsid w:val="00BD6886"/>
    <w:rsid w:val="00BD7009"/>
    <w:rsid w:val="00BD71B0"/>
    <w:rsid w:val="00BD7620"/>
    <w:rsid w:val="00BD7728"/>
    <w:rsid w:val="00BD786B"/>
    <w:rsid w:val="00BE0903"/>
    <w:rsid w:val="00BE0A9A"/>
    <w:rsid w:val="00BE14F3"/>
    <w:rsid w:val="00BE17DC"/>
    <w:rsid w:val="00BE185C"/>
    <w:rsid w:val="00BE1A9F"/>
    <w:rsid w:val="00BE216A"/>
    <w:rsid w:val="00BE21C9"/>
    <w:rsid w:val="00BE22F4"/>
    <w:rsid w:val="00BE2B12"/>
    <w:rsid w:val="00BE31D3"/>
    <w:rsid w:val="00BE372D"/>
    <w:rsid w:val="00BE4D25"/>
    <w:rsid w:val="00BE4DA4"/>
    <w:rsid w:val="00BE513F"/>
    <w:rsid w:val="00BE5673"/>
    <w:rsid w:val="00BE57D7"/>
    <w:rsid w:val="00BE5CAB"/>
    <w:rsid w:val="00BE61FB"/>
    <w:rsid w:val="00BE63F7"/>
    <w:rsid w:val="00BE678E"/>
    <w:rsid w:val="00BE6C4A"/>
    <w:rsid w:val="00BE6E98"/>
    <w:rsid w:val="00BE739E"/>
    <w:rsid w:val="00BF04BE"/>
    <w:rsid w:val="00BF05CF"/>
    <w:rsid w:val="00BF062B"/>
    <w:rsid w:val="00BF1B44"/>
    <w:rsid w:val="00BF1F5A"/>
    <w:rsid w:val="00BF2766"/>
    <w:rsid w:val="00BF291E"/>
    <w:rsid w:val="00BF2BE1"/>
    <w:rsid w:val="00BF3437"/>
    <w:rsid w:val="00BF39E2"/>
    <w:rsid w:val="00BF3C06"/>
    <w:rsid w:val="00BF3EC1"/>
    <w:rsid w:val="00BF4749"/>
    <w:rsid w:val="00BF4D2C"/>
    <w:rsid w:val="00BF4E6A"/>
    <w:rsid w:val="00BF5339"/>
    <w:rsid w:val="00BF5D7A"/>
    <w:rsid w:val="00BF5E41"/>
    <w:rsid w:val="00BF6205"/>
    <w:rsid w:val="00BF6EC2"/>
    <w:rsid w:val="00BF7DBC"/>
    <w:rsid w:val="00BF7F00"/>
    <w:rsid w:val="00C00101"/>
    <w:rsid w:val="00C00260"/>
    <w:rsid w:val="00C002CD"/>
    <w:rsid w:val="00C0066B"/>
    <w:rsid w:val="00C0079D"/>
    <w:rsid w:val="00C00857"/>
    <w:rsid w:val="00C0092E"/>
    <w:rsid w:val="00C00991"/>
    <w:rsid w:val="00C00B48"/>
    <w:rsid w:val="00C00ED8"/>
    <w:rsid w:val="00C0116A"/>
    <w:rsid w:val="00C01517"/>
    <w:rsid w:val="00C02346"/>
    <w:rsid w:val="00C02358"/>
    <w:rsid w:val="00C02B4A"/>
    <w:rsid w:val="00C02D47"/>
    <w:rsid w:val="00C0343F"/>
    <w:rsid w:val="00C03A84"/>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07DAB"/>
    <w:rsid w:val="00C1004C"/>
    <w:rsid w:val="00C1059C"/>
    <w:rsid w:val="00C1078D"/>
    <w:rsid w:val="00C10B5C"/>
    <w:rsid w:val="00C10CA7"/>
    <w:rsid w:val="00C10EA2"/>
    <w:rsid w:val="00C114B2"/>
    <w:rsid w:val="00C117E2"/>
    <w:rsid w:val="00C12616"/>
    <w:rsid w:val="00C128D3"/>
    <w:rsid w:val="00C12B62"/>
    <w:rsid w:val="00C12E6E"/>
    <w:rsid w:val="00C12FF6"/>
    <w:rsid w:val="00C131A7"/>
    <w:rsid w:val="00C13A52"/>
    <w:rsid w:val="00C13C0D"/>
    <w:rsid w:val="00C14222"/>
    <w:rsid w:val="00C14292"/>
    <w:rsid w:val="00C143AD"/>
    <w:rsid w:val="00C144DC"/>
    <w:rsid w:val="00C14848"/>
    <w:rsid w:val="00C14A90"/>
    <w:rsid w:val="00C14B67"/>
    <w:rsid w:val="00C14C64"/>
    <w:rsid w:val="00C14C83"/>
    <w:rsid w:val="00C155CE"/>
    <w:rsid w:val="00C15A92"/>
    <w:rsid w:val="00C1688B"/>
    <w:rsid w:val="00C16963"/>
    <w:rsid w:val="00C173EB"/>
    <w:rsid w:val="00C1772F"/>
    <w:rsid w:val="00C1776D"/>
    <w:rsid w:val="00C17D33"/>
    <w:rsid w:val="00C17F6D"/>
    <w:rsid w:val="00C2061C"/>
    <w:rsid w:val="00C20812"/>
    <w:rsid w:val="00C208E3"/>
    <w:rsid w:val="00C20F37"/>
    <w:rsid w:val="00C20FAA"/>
    <w:rsid w:val="00C21438"/>
    <w:rsid w:val="00C216CF"/>
    <w:rsid w:val="00C218CB"/>
    <w:rsid w:val="00C21B9A"/>
    <w:rsid w:val="00C21D02"/>
    <w:rsid w:val="00C228A7"/>
    <w:rsid w:val="00C22EC3"/>
    <w:rsid w:val="00C22FC8"/>
    <w:rsid w:val="00C24036"/>
    <w:rsid w:val="00C248CE"/>
    <w:rsid w:val="00C24C70"/>
    <w:rsid w:val="00C24DDC"/>
    <w:rsid w:val="00C2512E"/>
    <w:rsid w:val="00C25551"/>
    <w:rsid w:val="00C25F77"/>
    <w:rsid w:val="00C263A0"/>
    <w:rsid w:val="00C26840"/>
    <w:rsid w:val="00C27171"/>
    <w:rsid w:val="00C27306"/>
    <w:rsid w:val="00C27961"/>
    <w:rsid w:val="00C30030"/>
    <w:rsid w:val="00C30202"/>
    <w:rsid w:val="00C30313"/>
    <w:rsid w:val="00C30F1F"/>
    <w:rsid w:val="00C30F20"/>
    <w:rsid w:val="00C31A66"/>
    <w:rsid w:val="00C32110"/>
    <w:rsid w:val="00C32521"/>
    <w:rsid w:val="00C32E94"/>
    <w:rsid w:val="00C33195"/>
    <w:rsid w:val="00C33A23"/>
    <w:rsid w:val="00C33C63"/>
    <w:rsid w:val="00C344C1"/>
    <w:rsid w:val="00C3466F"/>
    <w:rsid w:val="00C34674"/>
    <w:rsid w:val="00C3490C"/>
    <w:rsid w:val="00C34916"/>
    <w:rsid w:val="00C3561A"/>
    <w:rsid w:val="00C356D2"/>
    <w:rsid w:val="00C367CA"/>
    <w:rsid w:val="00C3681A"/>
    <w:rsid w:val="00C3719A"/>
    <w:rsid w:val="00C376F1"/>
    <w:rsid w:val="00C37A47"/>
    <w:rsid w:val="00C40239"/>
    <w:rsid w:val="00C4062B"/>
    <w:rsid w:val="00C40702"/>
    <w:rsid w:val="00C419BC"/>
    <w:rsid w:val="00C42161"/>
    <w:rsid w:val="00C42924"/>
    <w:rsid w:val="00C439FC"/>
    <w:rsid w:val="00C43EC0"/>
    <w:rsid w:val="00C43F79"/>
    <w:rsid w:val="00C446D9"/>
    <w:rsid w:val="00C44CDA"/>
    <w:rsid w:val="00C45512"/>
    <w:rsid w:val="00C4578D"/>
    <w:rsid w:val="00C45AFB"/>
    <w:rsid w:val="00C46693"/>
    <w:rsid w:val="00C46A11"/>
    <w:rsid w:val="00C47162"/>
    <w:rsid w:val="00C4729F"/>
    <w:rsid w:val="00C4784B"/>
    <w:rsid w:val="00C47F0B"/>
    <w:rsid w:val="00C50514"/>
    <w:rsid w:val="00C50EDF"/>
    <w:rsid w:val="00C519BB"/>
    <w:rsid w:val="00C519CA"/>
    <w:rsid w:val="00C520CF"/>
    <w:rsid w:val="00C521F2"/>
    <w:rsid w:val="00C5262E"/>
    <w:rsid w:val="00C52BFA"/>
    <w:rsid w:val="00C53C1F"/>
    <w:rsid w:val="00C53D1D"/>
    <w:rsid w:val="00C53DE3"/>
    <w:rsid w:val="00C53DF7"/>
    <w:rsid w:val="00C5403A"/>
    <w:rsid w:val="00C5419A"/>
    <w:rsid w:val="00C546D7"/>
    <w:rsid w:val="00C54AC0"/>
    <w:rsid w:val="00C55108"/>
    <w:rsid w:val="00C554B0"/>
    <w:rsid w:val="00C5562B"/>
    <w:rsid w:val="00C5562E"/>
    <w:rsid w:val="00C557E4"/>
    <w:rsid w:val="00C55AA1"/>
    <w:rsid w:val="00C55B8F"/>
    <w:rsid w:val="00C55C35"/>
    <w:rsid w:val="00C56354"/>
    <w:rsid w:val="00C567DE"/>
    <w:rsid w:val="00C56831"/>
    <w:rsid w:val="00C56974"/>
    <w:rsid w:val="00C5733D"/>
    <w:rsid w:val="00C57635"/>
    <w:rsid w:val="00C57FA8"/>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74D"/>
    <w:rsid w:val="00C639AE"/>
    <w:rsid w:val="00C6493B"/>
    <w:rsid w:val="00C64CC3"/>
    <w:rsid w:val="00C6553F"/>
    <w:rsid w:val="00C656B3"/>
    <w:rsid w:val="00C659B5"/>
    <w:rsid w:val="00C65BC2"/>
    <w:rsid w:val="00C65FBC"/>
    <w:rsid w:val="00C660D3"/>
    <w:rsid w:val="00C67CAE"/>
    <w:rsid w:val="00C67E53"/>
    <w:rsid w:val="00C700F7"/>
    <w:rsid w:val="00C7047A"/>
    <w:rsid w:val="00C704F6"/>
    <w:rsid w:val="00C706B1"/>
    <w:rsid w:val="00C70A50"/>
    <w:rsid w:val="00C70B82"/>
    <w:rsid w:val="00C70DED"/>
    <w:rsid w:val="00C71096"/>
    <w:rsid w:val="00C71170"/>
    <w:rsid w:val="00C711D4"/>
    <w:rsid w:val="00C71319"/>
    <w:rsid w:val="00C7169B"/>
    <w:rsid w:val="00C71CD9"/>
    <w:rsid w:val="00C7200E"/>
    <w:rsid w:val="00C720F4"/>
    <w:rsid w:val="00C7212F"/>
    <w:rsid w:val="00C728F4"/>
    <w:rsid w:val="00C72AC6"/>
    <w:rsid w:val="00C737D2"/>
    <w:rsid w:val="00C73B08"/>
    <w:rsid w:val="00C73EFB"/>
    <w:rsid w:val="00C73F9A"/>
    <w:rsid w:val="00C741B8"/>
    <w:rsid w:val="00C748D7"/>
    <w:rsid w:val="00C749D2"/>
    <w:rsid w:val="00C74C93"/>
    <w:rsid w:val="00C754C4"/>
    <w:rsid w:val="00C756CC"/>
    <w:rsid w:val="00C75827"/>
    <w:rsid w:val="00C75B40"/>
    <w:rsid w:val="00C7605D"/>
    <w:rsid w:val="00C760CB"/>
    <w:rsid w:val="00C765B1"/>
    <w:rsid w:val="00C76DD8"/>
    <w:rsid w:val="00C774DE"/>
    <w:rsid w:val="00C7777D"/>
    <w:rsid w:val="00C80059"/>
    <w:rsid w:val="00C8005F"/>
    <w:rsid w:val="00C8012B"/>
    <w:rsid w:val="00C803A4"/>
    <w:rsid w:val="00C809F6"/>
    <w:rsid w:val="00C80A3B"/>
    <w:rsid w:val="00C80C54"/>
    <w:rsid w:val="00C80C68"/>
    <w:rsid w:val="00C80D3D"/>
    <w:rsid w:val="00C810B3"/>
    <w:rsid w:val="00C81701"/>
    <w:rsid w:val="00C817B9"/>
    <w:rsid w:val="00C81F2A"/>
    <w:rsid w:val="00C82156"/>
    <w:rsid w:val="00C82296"/>
    <w:rsid w:val="00C822B2"/>
    <w:rsid w:val="00C824A1"/>
    <w:rsid w:val="00C82D5E"/>
    <w:rsid w:val="00C8321E"/>
    <w:rsid w:val="00C8327B"/>
    <w:rsid w:val="00C83458"/>
    <w:rsid w:val="00C83D5A"/>
    <w:rsid w:val="00C83DD1"/>
    <w:rsid w:val="00C842AD"/>
    <w:rsid w:val="00C8436E"/>
    <w:rsid w:val="00C8494A"/>
    <w:rsid w:val="00C84F80"/>
    <w:rsid w:val="00C851D4"/>
    <w:rsid w:val="00C8563B"/>
    <w:rsid w:val="00C85BF3"/>
    <w:rsid w:val="00C85F7D"/>
    <w:rsid w:val="00C86851"/>
    <w:rsid w:val="00C86E95"/>
    <w:rsid w:val="00C86F6D"/>
    <w:rsid w:val="00C87066"/>
    <w:rsid w:val="00C8756A"/>
    <w:rsid w:val="00C87F61"/>
    <w:rsid w:val="00C90A56"/>
    <w:rsid w:val="00C90AB6"/>
    <w:rsid w:val="00C90E48"/>
    <w:rsid w:val="00C91058"/>
    <w:rsid w:val="00C9127F"/>
    <w:rsid w:val="00C9190C"/>
    <w:rsid w:val="00C91A8E"/>
    <w:rsid w:val="00C91EAC"/>
    <w:rsid w:val="00C91F45"/>
    <w:rsid w:val="00C91F8E"/>
    <w:rsid w:val="00C92593"/>
    <w:rsid w:val="00C926E6"/>
    <w:rsid w:val="00C929BF"/>
    <w:rsid w:val="00C92AAC"/>
    <w:rsid w:val="00C93063"/>
    <w:rsid w:val="00C93258"/>
    <w:rsid w:val="00C93B82"/>
    <w:rsid w:val="00C94AFB"/>
    <w:rsid w:val="00C95070"/>
    <w:rsid w:val="00C95529"/>
    <w:rsid w:val="00C957D4"/>
    <w:rsid w:val="00C95A19"/>
    <w:rsid w:val="00C95BAE"/>
    <w:rsid w:val="00C95E4D"/>
    <w:rsid w:val="00C95F30"/>
    <w:rsid w:val="00C95FDC"/>
    <w:rsid w:val="00C9606B"/>
    <w:rsid w:val="00C96180"/>
    <w:rsid w:val="00C96246"/>
    <w:rsid w:val="00C9629E"/>
    <w:rsid w:val="00C96921"/>
    <w:rsid w:val="00C96A07"/>
    <w:rsid w:val="00C96B53"/>
    <w:rsid w:val="00C970D3"/>
    <w:rsid w:val="00C97339"/>
    <w:rsid w:val="00C97483"/>
    <w:rsid w:val="00C97757"/>
    <w:rsid w:val="00C97B62"/>
    <w:rsid w:val="00C97E1D"/>
    <w:rsid w:val="00CA0D4F"/>
    <w:rsid w:val="00CA1C37"/>
    <w:rsid w:val="00CA1CCA"/>
    <w:rsid w:val="00CA204D"/>
    <w:rsid w:val="00CA20CF"/>
    <w:rsid w:val="00CA2DAD"/>
    <w:rsid w:val="00CA2F88"/>
    <w:rsid w:val="00CA3292"/>
    <w:rsid w:val="00CA35BF"/>
    <w:rsid w:val="00CA383D"/>
    <w:rsid w:val="00CA3D8A"/>
    <w:rsid w:val="00CA3DE5"/>
    <w:rsid w:val="00CA3E06"/>
    <w:rsid w:val="00CA433E"/>
    <w:rsid w:val="00CA4660"/>
    <w:rsid w:val="00CA4934"/>
    <w:rsid w:val="00CA5546"/>
    <w:rsid w:val="00CA5D4C"/>
    <w:rsid w:val="00CA5EE1"/>
    <w:rsid w:val="00CA5F9C"/>
    <w:rsid w:val="00CA6213"/>
    <w:rsid w:val="00CA66FE"/>
    <w:rsid w:val="00CA6C75"/>
    <w:rsid w:val="00CA77D8"/>
    <w:rsid w:val="00CA7E66"/>
    <w:rsid w:val="00CB0BEE"/>
    <w:rsid w:val="00CB0FF2"/>
    <w:rsid w:val="00CB10C2"/>
    <w:rsid w:val="00CB1818"/>
    <w:rsid w:val="00CB19EC"/>
    <w:rsid w:val="00CB1BA8"/>
    <w:rsid w:val="00CB25C2"/>
    <w:rsid w:val="00CB2C3B"/>
    <w:rsid w:val="00CB30D1"/>
    <w:rsid w:val="00CB3B47"/>
    <w:rsid w:val="00CB4260"/>
    <w:rsid w:val="00CB4590"/>
    <w:rsid w:val="00CB4741"/>
    <w:rsid w:val="00CB47E7"/>
    <w:rsid w:val="00CB4936"/>
    <w:rsid w:val="00CB4B8D"/>
    <w:rsid w:val="00CB4E04"/>
    <w:rsid w:val="00CB5D6A"/>
    <w:rsid w:val="00CB684E"/>
    <w:rsid w:val="00CB689B"/>
    <w:rsid w:val="00CB6F4F"/>
    <w:rsid w:val="00CB6FD4"/>
    <w:rsid w:val="00CB7451"/>
    <w:rsid w:val="00CB7653"/>
    <w:rsid w:val="00CB7DCE"/>
    <w:rsid w:val="00CB7FF2"/>
    <w:rsid w:val="00CC01F0"/>
    <w:rsid w:val="00CC05DA"/>
    <w:rsid w:val="00CC05E9"/>
    <w:rsid w:val="00CC07B2"/>
    <w:rsid w:val="00CC1590"/>
    <w:rsid w:val="00CC198A"/>
    <w:rsid w:val="00CC2260"/>
    <w:rsid w:val="00CC22B9"/>
    <w:rsid w:val="00CC2887"/>
    <w:rsid w:val="00CC28B9"/>
    <w:rsid w:val="00CC2A93"/>
    <w:rsid w:val="00CC39EF"/>
    <w:rsid w:val="00CC454C"/>
    <w:rsid w:val="00CC4CB1"/>
    <w:rsid w:val="00CC4E81"/>
    <w:rsid w:val="00CC5013"/>
    <w:rsid w:val="00CC54B9"/>
    <w:rsid w:val="00CC5893"/>
    <w:rsid w:val="00CC5F10"/>
    <w:rsid w:val="00CC5FD2"/>
    <w:rsid w:val="00CC60A5"/>
    <w:rsid w:val="00CC6D28"/>
    <w:rsid w:val="00CC7D7E"/>
    <w:rsid w:val="00CD00A4"/>
    <w:rsid w:val="00CD0362"/>
    <w:rsid w:val="00CD0632"/>
    <w:rsid w:val="00CD09D5"/>
    <w:rsid w:val="00CD0B23"/>
    <w:rsid w:val="00CD0D9A"/>
    <w:rsid w:val="00CD0E03"/>
    <w:rsid w:val="00CD1243"/>
    <w:rsid w:val="00CD14AD"/>
    <w:rsid w:val="00CD16E2"/>
    <w:rsid w:val="00CD1DA1"/>
    <w:rsid w:val="00CD1DF0"/>
    <w:rsid w:val="00CD1EB5"/>
    <w:rsid w:val="00CD28F2"/>
    <w:rsid w:val="00CD2E43"/>
    <w:rsid w:val="00CD2F0D"/>
    <w:rsid w:val="00CD3692"/>
    <w:rsid w:val="00CD3BF5"/>
    <w:rsid w:val="00CD47DB"/>
    <w:rsid w:val="00CD498B"/>
    <w:rsid w:val="00CD4CA2"/>
    <w:rsid w:val="00CD4DEE"/>
    <w:rsid w:val="00CD502C"/>
    <w:rsid w:val="00CD51DE"/>
    <w:rsid w:val="00CD52B7"/>
    <w:rsid w:val="00CD6015"/>
    <w:rsid w:val="00CD6504"/>
    <w:rsid w:val="00CD670A"/>
    <w:rsid w:val="00CD73BD"/>
    <w:rsid w:val="00CD742B"/>
    <w:rsid w:val="00CD7437"/>
    <w:rsid w:val="00CD762B"/>
    <w:rsid w:val="00CE022C"/>
    <w:rsid w:val="00CE0FC2"/>
    <w:rsid w:val="00CE10B1"/>
    <w:rsid w:val="00CE14F6"/>
    <w:rsid w:val="00CE1651"/>
    <w:rsid w:val="00CE1C55"/>
    <w:rsid w:val="00CE1D83"/>
    <w:rsid w:val="00CE1E8D"/>
    <w:rsid w:val="00CE1FA6"/>
    <w:rsid w:val="00CE202B"/>
    <w:rsid w:val="00CE2867"/>
    <w:rsid w:val="00CE291A"/>
    <w:rsid w:val="00CE2F90"/>
    <w:rsid w:val="00CE3A18"/>
    <w:rsid w:val="00CE3FC3"/>
    <w:rsid w:val="00CE405D"/>
    <w:rsid w:val="00CE44B3"/>
    <w:rsid w:val="00CE4622"/>
    <w:rsid w:val="00CE4E08"/>
    <w:rsid w:val="00CE4F06"/>
    <w:rsid w:val="00CE5417"/>
    <w:rsid w:val="00CE546F"/>
    <w:rsid w:val="00CE58C4"/>
    <w:rsid w:val="00CE5A2C"/>
    <w:rsid w:val="00CE5B5C"/>
    <w:rsid w:val="00CE612B"/>
    <w:rsid w:val="00CE61B1"/>
    <w:rsid w:val="00CE6BCC"/>
    <w:rsid w:val="00CE6CA4"/>
    <w:rsid w:val="00CE7381"/>
    <w:rsid w:val="00CE741E"/>
    <w:rsid w:val="00CE755A"/>
    <w:rsid w:val="00CE7607"/>
    <w:rsid w:val="00CE7642"/>
    <w:rsid w:val="00CE7CE4"/>
    <w:rsid w:val="00CE7D0D"/>
    <w:rsid w:val="00CF039A"/>
    <w:rsid w:val="00CF0878"/>
    <w:rsid w:val="00CF0C75"/>
    <w:rsid w:val="00CF0DAF"/>
    <w:rsid w:val="00CF1620"/>
    <w:rsid w:val="00CF1D53"/>
    <w:rsid w:val="00CF29BF"/>
    <w:rsid w:val="00CF2D07"/>
    <w:rsid w:val="00CF3145"/>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453"/>
    <w:rsid w:val="00D01A41"/>
    <w:rsid w:val="00D01BD9"/>
    <w:rsid w:val="00D022F3"/>
    <w:rsid w:val="00D029BE"/>
    <w:rsid w:val="00D029C7"/>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7FA"/>
    <w:rsid w:val="00D07A5C"/>
    <w:rsid w:val="00D07C96"/>
    <w:rsid w:val="00D100D9"/>
    <w:rsid w:val="00D10BB5"/>
    <w:rsid w:val="00D10E5E"/>
    <w:rsid w:val="00D1112C"/>
    <w:rsid w:val="00D11918"/>
    <w:rsid w:val="00D1251D"/>
    <w:rsid w:val="00D12D24"/>
    <w:rsid w:val="00D13246"/>
    <w:rsid w:val="00D13322"/>
    <w:rsid w:val="00D137F2"/>
    <w:rsid w:val="00D13919"/>
    <w:rsid w:val="00D13B82"/>
    <w:rsid w:val="00D1463D"/>
    <w:rsid w:val="00D14718"/>
    <w:rsid w:val="00D14F49"/>
    <w:rsid w:val="00D15150"/>
    <w:rsid w:val="00D1544E"/>
    <w:rsid w:val="00D157C0"/>
    <w:rsid w:val="00D159D0"/>
    <w:rsid w:val="00D15A99"/>
    <w:rsid w:val="00D15C6F"/>
    <w:rsid w:val="00D15FFD"/>
    <w:rsid w:val="00D1618E"/>
    <w:rsid w:val="00D16374"/>
    <w:rsid w:val="00D169BE"/>
    <w:rsid w:val="00D172F1"/>
    <w:rsid w:val="00D17964"/>
    <w:rsid w:val="00D17C99"/>
    <w:rsid w:val="00D203CC"/>
    <w:rsid w:val="00D21375"/>
    <w:rsid w:val="00D213C0"/>
    <w:rsid w:val="00D217BA"/>
    <w:rsid w:val="00D21A0F"/>
    <w:rsid w:val="00D21B43"/>
    <w:rsid w:val="00D21DA2"/>
    <w:rsid w:val="00D21F31"/>
    <w:rsid w:val="00D22130"/>
    <w:rsid w:val="00D2279A"/>
    <w:rsid w:val="00D22E32"/>
    <w:rsid w:val="00D23318"/>
    <w:rsid w:val="00D233B8"/>
    <w:rsid w:val="00D235EF"/>
    <w:rsid w:val="00D24068"/>
    <w:rsid w:val="00D24470"/>
    <w:rsid w:val="00D245E9"/>
    <w:rsid w:val="00D247B0"/>
    <w:rsid w:val="00D24C12"/>
    <w:rsid w:val="00D24CF1"/>
    <w:rsid w:val="00D24D70"/>
    <w:rsid w:val="00D250E4"/>
    <w:rsid w:val="00D253D8"/>
    <w:rsid w:val="00D2592C"/>
    <w:rsid w:val="00D25E5A"/>
    <w:rsid w:val="00D26AC8"/>
    <w:rsid w:val="00D26FAE"/>
    <w:rsid w:val="00D27207"/>
    <w:rsid w:val="00D27827"/>
    <w:rsid w:val="00D27A8A"/>
    <w:rsid w:val="00D30100"/>
    <w:rsid w:val="00D30FC4"/>
    <w:rsid w:val="00D3115A"/>
    <w:rsid w:val="00D31DCB"/>
    <w:rsid w:val="00D31DD8"/>
    <w:rsid w:val="00D3259F"/>
    <w:rsid w:val="00D329D0"/>
    <w:rsid w:val="00D32AB0"/>
    <w:rsid w:val="00D32B73"/>
    <w:rsid w:val="00D3345F"/>
    <w:rsid w:val="00D337A2"/>
    <w:rsid w:val="00D340C9"/>
    <w:rsid w:val="00D34312"/>
    <w:rsid w:val="00D34555"/>
    <w:rsid w:val="00D3520F"/>
    <w:rsid w:val="00D35AFB"/>
    <w:rsid w:val="00D363C5"/>
    <w:rsid w:val="00D36BF2"/>
    <w:rsid w:val="00D36F03"/>
    <w:rsid w:val="00D37A7C"/>
    <w:rsid w:val="00D37BE7"/>
    <w:rsid w:val="00D37C55"/>
    <w:rsid w:val="00D37CF1"/>
    <w:rsid w:val="00D408A5"/>
    <w:rsid w:val="00D40931"/>
    <w:rsid w:val="00D40E6A"/>
    <w:rsid w:val="00D41555"/>
    <w:rsid w:val="00D420C1"/>
    <w:rsid w:val="00D42107"/>
    <w:rsid w:val="00D421CB"/>
    <w:rsid w:val="00D42964"/>
    <w:rsid w:val="00D42B05"/>
    <w:rsid w:val="00D4302B"/>
    <w:rsid w:val="00D434D6"/>
    <w:rsid w:val="00D4361A"/>
    <w:rsid w:val="00D438CD"/>
    <w:rsid w:val="00D43ECA"/>
    <w:rsid w:val="00D44ACA"/>
    <w:rsid w:val="00D45384"/>
    <w:rsid w:val="00D455CF"/>
    <w:rsid w:val="00D4569A"/>
    <w:rsid w:val="00D45F1D"/>
    <w:rsid w:val="00D46243"/>
    <w:rsid w:val="00D46870"/>
    <w:rsid w:val="00D46A95"/>
    <w:rsid w:val="00D46EA1"/>
    <w:rsid w:val="00D47587"/>
    <w:rsid w:val="00D47CCB"/>
    <w:rsid w:val="00D47EEA"/>
    <w:rsid w:val="00D501F5"/>
    <w:rsid w:val="00D5036F"/>
    <w:rsid w:val="00D50471"/>
    <w:rsid w:val="00D508DB"/>
    <w:rsid w:val="00D511D0"/>
    <w:rsid w:val="00D514FC"/>
    <w:rsid w:val="00D51B01"/>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63E6"/>
    <w:rsid w:val="00D571C1"/>
    <w:rsid w:val="00D571D3"/>
    <w:rsid w:val="00D572A4"/>
    <w:rsid w:val="00D57789"/>
    <w:rsid w:val="00D57CB0"/>
    <w:rsid w:val="00D57D84"/>
    <w:rsid w:val="00D57EF9"/>
    <w:rsid w:val="00D606CB"/>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578"/>
    <w:rsid w:val="00D647AD"/>
    <w:rsid w:val="00D64A61"/>
    <w:rsid w:val="00D6555F"/>
    <w:rsid w:val="00D65BD3"/>
    <w:rsid w:val="00D66173"/>
    <w:rsid w:val="00D662D1"/>
    <w:rsid w:val="00D6662C"/>
    <w:rsid w:val="00D66B70"/>
    <w:rsid w:val="00D67370"/>
    <w:rsid w:val="00D67576"/>
    <w:rsid w:val="00D6766F"/>
    <w:rsid w:val="00D678BE"/>
    <w:rsid w:val="00D67ADC"/>
    <w:rsid w:val="00D7037D"/>
    <w:rsid w:val="00D70C34"/>
    <w:rsid w:val="00D70D27"/>
    <w:rsid w:val="00D70DB4"/>
    <w:rsid w:val="00D70F6E"/>
    <w:rsid w:val="00D7159B"/>
    <w:rsid w:val="00D715D4"/>
    <w:rsid w:val="00D7189A"/>
    <w:rsid w:val="00D71ECE"/>
    <w:rsid w:val="00D72026"/>
    <w:rsid w:val="00D72077"/>
    <w:rsid w:val="00D720CF"/>
    <w:rsid w:val="00D72FF3"/>
    <w:rsid w:val="00D73594"/>
    <w:rsid w:val="00D73651"/>
    <w:rsid w:val="00D73D02"/>
    <w:rsid w:val="00D73EE1"/>
    <w:rsid w:val="00D742F5"/>
    <w:rsid w:val="00D7536D"/>
    <w:rsid w:val="00D75397"/>
    <w:rsid w:val="00D75757"/>
    <w:rsid w:val="00D75CBF"/>
    <w:rsid w:val="00D75FCE"/>
    <w:rsid w:val="00D7638B"/>
    <w:rsid w:val="00D76DDD"/>
    <w:rsid w:val="00D77AA6"/>
    <w:rsid w:val="00D77B5B"/>
    <w:rsid w:val="00D77C5C"/>
    <w:rsid w:val="00D801C7"/>
    <w:rsid w:val="00D80635"/>
    <w:rsid w:val="00D80678"/>
    <w:rsid w:val="00D819B3"/>
    <w:rsid w:val="00D819F1"/>
    <w:rsid w:val="00D81EF1"/>
    <w:rsid w:val="00D825E8"/>
    <w:rsid w:val="00D82CC5"/>
    <w:rsid w:val="00D84AB4"/>
    <w:rsid w:val="00D84C59"/>
    <w:rsid w:val="00D85220"/>
    <w:rsid w:val="00D85441"/>
    <w:rsid w:val="00D85615"/>
    <w:rsid w:val="00D862B5"/>
    <w:rsid w:val="00D8670D"/>
    <w:rsid w:val="00D8672E"/>
    <w:rsid w:val="00D86923"/>
    <w:rsid w:val="00D86C10"/>
    <w:rsid w:val="00D870F6"/>
    <w:rsid w:val="00D87120"/>
    <w:rsid w:val="00D878F0"/>
    <w:rsid w:val="00D87BA3"/>
    <w:rsid w:val="00D87BF8"/>
    <w:rsid w:val="00D87C3E"/>
    <w:rsid w:val="00D87E26"/>
    <w:rsid w:val="00D900D4"/>
    <w:rsid w:val="00D902C4"/>
    <w:rsid w:val="00D9046B"/>
    <w:rsid w:val="00D90862"/>
    <w:rsid w:val="00D90BDA"/>
    <w:rsid w:val="00D90E01"/>
    <w:rsid w:val="00D912C3"/>
    <w:rsid w:val="00D9180C"/>
    <w:rsid w:val="00D91893"/>
    <w:rsid w:val="00D91BA8"/>
    <w:rsid w:val="00D92077"/>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CD7"/>
    <w:rsid w:val="00D97F00"/>
    <w:rsid w:val="00DA0397"/>
    <w:rsid w:val="00DA0478"/>
    <w:rsid w:val="00DA147C"/>
    <w:rsid w:val="00DA45EB"/>
    <w:rsid w:val="00DA47EA"/>
    <w:rsid w:val="00DA5266"/>
    <w:rsid w:val="00DA5A21"/>
    <w:rsid w:val="00DA5A69"/>
    <w:rsid w:val="00DA5B45"/>
    <w:rsid w:val="00DA610A"/>
    <w:rsid w:val="00DA6677"/>
    <w:rsid w:val="00DA686A"/>
    <w:rsid w:val="00DA69FD"/>
    <w:rsid w:val="00DA7461"/>
    <w:rsid w:val="00DA7E4B"/>
    <w:rsid w:val="00DA7F77"/>
    <w:rsid w:val="00DB00C4"/>
    <w:rsid w:val="00DB02A1"/>
    <w:rsid w:val="00DB03A7"/>
    <w:rsid w:val="00DB03AE"/>
    <w:rsid w:val="00DB0769"/>
    <w:rsid w:val="00DB0B5B"/>
    <w:rsid w:val="00DB199F"/>
    <w:rsid w:val="00DB1C50"/>
    <w:rsid w:val="00DB2073"/>
    <w:rsid w:val="00DB2482"/>
    <w:rsid w:val="00DB2A75"/>
    <w:rsid w:val="00DB3591"/>
    <w:rsid w:val="00DB3BB5"/>
    <w:rsid w:val="00DB3E12"/>
    <w:rsid w:val="00DB4741"/>
    <w:rsid w:val="00DB47A4"/>
    <w:rsid w:val="00DB4820"/>
    <w:rsid w:val="00DB48F8"/>
    <w:rsid w:val="00DB4E99"/>
    <w:rsid w:val="00DB4FE0"/>
    <w:rsid w:val="00DB53D1"/>
    <w:rsid w:val="00DB5448"/>
    <w:rsid w:val="00DB5511"/>
    <w:rsid w:val="00DB565A"/>
    <w:rsid w:val="00DB5A0B"/>
    <w:rsid w:val="00DB5AFA"/>
    <w:rsid w:val="00DB5B41"/>
    <w:rsid w:val="00DB5BED"/>
    <w:rsid w:val="00DB5C55"/>
    <w:rsid w:val="00DB5C5B"/>
    <w:rsid w:val="00DB6346"/>
    <w:rsid w:val="00DB6491"/>
    <w:rsid w:val="00DB69CB"/>
    <w:rsid w:val="00DB6F5F"/>
    <w:rsid w:val="00DB7388"/>
    <w:rsid w:val="00DB7693"/>
    <w:rsid w:val="00DB776D"/>
    <w:rsid w:val="00DB7D2D"/>
    <w:rsid w:val="00DB7FE7"/>
    <w:rsid w:val="00DC0173"/>
    <w:rsid w:val="00DC0751"/>
    <w:rsid w:val="00DC0BF9"/>
    <w:rsid w:val="00DC0C74"/>
    <w:rsid w:val="00DC0D0E"/>
    <w:rsid w:val="00DC1C10"/>
    <w:rsid w:val="00DC1FF6"/>
    <w:rsid w:val="00DC22E2"/>
    <w:rsid w:val="00DC2B2B"/>
    <w:rsid w:val="00DC2D58"/>
    <w:rsid w:val="00DC2E91"/>
    <w:rsid w:val="00DC2F2D"/>
    <w:rsid w:val="00DC31E6"/>
    <w:rsid w:val="00DC404F"/>
    <w:rsid w:val="00DC43F3"/>
    <w:rsid w:val="00DC440E"/>
    <w:rsid w:val="00DC461E"/>
    <w:rsid w:val="00DC471C"/>
    <w:rsid w:val="00DC4F2D"/>
    <w:rsid w:val="00DC4F4C"/>
    <w:rsid w:val="00DC51A5"/>
    <w:rsid w:val="00DC5326"/>
    <w:rsid w:val="00DC5BDD"/>
    <w:rsid w:val="00DC5C8F"/>
    <w:rsid w:val="00DC6B73"/>
    <w:rsid w:val="00DC6BBD"/>
    <w:rsid w:val="00DC772A"/>
    <w:rsid w:val="00DC7BF9"/>
    <w:rsid w:val="00DC7E68"/>
    <w:rsid w:val="00DD0623"/>
    <w:rsid w:val="00DD0FBF"/>
    <w:rsid w:val="00DD1732"/>
    <w:rsid w:val="00DD1B8A"/>
    <w:rsid w:val="00DD1BBF"/>
    <w:rsid w:val="00DD1BFC"/>
    <w:rsid w:val="00DD1F7F"/>
    <w:rsid w:val="00DD24CB"/>
    <w:rsid w:val="00DD2826"/>
    <w:rsid w:val="00DD309F"/>
    <w:rsid w:val="00DD399C"/>
    <w:rsid w:val="00DD3D8B"/>
    <w:rsid w:val="00DD3D9C"/>
    <w:rsid w:val="00DD3FDF"/>
    <w:rsid w:val="00DD497E"/>
    <w:rsid w:val="00DD5852"/>
    <w:rsid w:val="00DD5AD0"/>
    <w:rsid w:val="00DD5AF0"/>
    <w:rsid w:val="00DD5BEB"/>
    <w:rsid w:val="00DD5BFD"/>
    <w:rsid w:val="00DD5D10"/>
    <w:rsid w:val="00DD60EB"/>
    <w:rsid w:val="00DD6769"/>
    <w:rsid w:val="00DD69DF"/>
    <w:rsid w:val="00DD6D36"/>
    <w:rsid w:val="00DD6D4A"/>
    <w:rsid w:val="00DD6E27"/>
    <w:rsid w:val="00DD72BA"/>
    <w:rsid w:val="00DD72BC"/>
    <w:rsid w:val="00DD7C37"/>
    <w:rsid w:val="00DE0261"/>
    <w:rsid w:val="00DE09BB"/>
    <w:rsid w:val="00DE0BCF"/>
    <w:rsid w:val="00DE0D06"/>
    <w:rsid w:val="00DE0D93"/>
    <w:rsid w:val="00DE0F52"/>
    <w:rsid w:val="00DE109E"/>
    <w:rsid w:val="00DE11BB"/>
    <w:rsid w:val="00DE2920"/>
    <w:rsid w:val="00DE2D4A"/>
    <w:rsid w:val="00DE3820"/>
    <w:rsid w:val="00DE38BA"/>
    <w:rsid w:val="00DE4171"/>
    <w:rsid w:val="00DE47AC"/>
    <w:rsid w:val="00DE4BD3"/>
    <w:rsid w:val="00DE4FA7"/>
    <w:rsid w:val="00DE52A7"/>
    <w:rsid w:val="00DE5855"/>
    <w:rsid w:val="00DE5BD4"/>
    <w:rsid w:val="00DE5FFF"/>
    <w:rsid w:val="00DE66D3"/>
    <w:rsid w:val="00DE6A5A"/>
    <w:rsid w:val="00DE7098"/>
    <w:rsid w:val="00DE7313"/>
    <w:rsid w:val="00DE7F5D"/>
    <w:rsid w:val="00DE7FDA"/>
    <w:rsid w:val="00DF056A"/>
    <w:rsid w:val="00DF0779"/>
    <w:rsid w:val="00DF2786"/>
    <w:rsid w:val="00DF450D"/>
    <w:rsid w:val="00DF4808"/>
    <w:rsid w:val="00DF4BA8"/>
    <w:rsid w:val="00DF4C19"/>
    <w:rsid w:val="00DF534D"/>
    <w:rsid w:val="00DF62A4"/>
    <w:rsid w:val="00DF6949"/>
    <w:rsid w:val="00DF6AA7"/>
    <w:rsid w:val="00DF6AF0"/>
    <w:rsid w:val="00DF6B2F"/>
    <w:rsid w:val="00DF70E8"/>
    <w:rsid w:val="00DF7A4B"/>
    <w:rsid w:val="00E000DC"/>
    <w:rsid w:val="00E00F4C"/>
    <w:rsid w:val="00E010A1"/>
    <w:rsid w:val="00E0112B"/>
    <w:rsid w:val="00E013F3"/>
    <w:rsid w:val="00E0154E"/>
    <w:rsid w:val="00E0197D"/>
    <w:rsid w:val="00E019FA"/>
    <w:rsid w:val="00E024FF"/>
    <w:rsid w:val="00E030FA"/>
    <w:rsid w:val="00E03A49"/>
    <w:rsid w:val="00E03D54"/>
    <w:rsid w:val="00E043F8"/>
    <w:rsid w:val="00E04641"/>
    <w:rsid w:val="00E04D62"/>
    <w:rsid w:val="00E051E3"/>
    <w:rsid w:val="00E0532B"/>
    <w:rsid w:val="00E060FF"/>
    <w:rsid w:val="00E063D1"/>
    <w:rsid w:val="00E064E9"/>
    <w:rsid w:val="00E06652"/>
    <w:rsid w:val="00E070D7"/>
    <w:rsid w:val="00E07E60"/>
    <w:rsid w:val="00E101E5"/>
    <w:rsid w:val="00E10A9F"/>
    <w:rsid w:val="00E10AAB"/>
    <w:rsid w:val="00E10B23"/>
    <w:rsid w:val="00E110DB"/>
    <w:rsid w:val="00E11110"/>
    <w:rsid w:val="00E116CD"/>
    <w:rsid w:val="00E11BE1"/>
    <w:rsid w:val="00E11CC8"/>
    <w:rsid w:val="00E11D26"/>
    <w:rsid w:val="00E11D83"/>
    <w:rsid w:val="00E1256D"/>
    <w:rsid w:val="00E12AC7"/>
    <w:rsid w:val="00E13CB8"/>
    <w:rsid w:val="00E13EE1"/>
    <w:rsid w:val="00E13FB0"/>
    <w:rsid w:val="00E1454A"/>
    <w:rsid w:val="00E14A54"/>
    <w:rsid w:val="00E14A6E"/>
    <w:rsid w:val="00E14A8D"/>
    <w:rsid w:val="00E15988"/>
    <w:rsid w:val="00E15AC8"/>
    <w:rsid w:val="00E15CAD"/>
    <w:rsid w:val="00E15E3A"/>
    <w:rsid w:val="00E15E45"/>
    <w:rsid w:val="00E15F64"/>
    <w:rsid w:val="00E16410"/>
    <w:rsid w:val="00E1659D"/>
    <w:rsid w:val="00E16FAB"/>
    <w:rsid w:val="00E17444"/>
    <w:rsid w:val="00E1787E"/>
    <w:rsid w:val="00E178D0"/>
    <w:rsid w:val="00E17DDC"/>
    <w:rsid w:val="00E20023"/>
    <w:rsid w:val="00E210C9"/>
    <w:rsid w:val="00E21542"/>
    <w:rsid w:val="00E21622"/>
    <w:rsid w:val="00E21C62"/>
    <w:rsid w:val="00E223EF"/>
    <w:rsid w:val="00E22452"/>
    <w:rsid w:val="00E227E2"/>
    <w:rsid w:val="00E2294A"/>
    <w:rsid w:val="00E229FF"/>
    <w:rsid w:val="00E2321E"/>
    <w:rsid w:val="00E23881"/>
    <w:rsid w:val="00E23886"/>
    <w:rsid w:val="00E23FD4"/>
    <w:rsid w:val="00E245BA"/>
    <w:rsid w:val="00E24AD3"/>
    <w:rsid w:val="00E24ED5"/>
    <w:rsid w:val="00E25013"/>
    <w:rsid w:val="00E25650"/>
    <w:rsid w:val="00E260AF"/>
    <w:rsid w:val="00E26161"/>
    <w:rsid w:val="00E267BB"/>
    <w:rsid w:val="00E268A8"/>
    <w:rsid w:val="00E26B5C"/>
    <w:rsid w:val="00E26E48"/>
    <w:rsid w:val="00E27023"/>
    <w:rsid w:val="00E272FA"/>
    <w:rsid w:val="00E303B3"/>
    <w:rsid w:val="00E30891"/>
    <w:rsid w:val="00E30D25"/>
    <w:rsid w:val="00E31028"/>
    <w:rsid w:val="00E31C01"/>
    <w:rsid w:val="00E31D30"/>
    <w:rsid w:val="00E32513"/>
    <w:rsid w:val="00E32ADE"/>
    <w:rsid w:val="00E32E7A"/>
    <w:rsid w:val="00E33F02"/>
    <w:rsid w:val="00E34284"/>
    <w:rsid w:val="00E34408"/>
    <w:rsid w:val="00E3455A"/>
    <w:rsid w:val="00E353AC"/>
    <w:rsid w:val="00E362B7"/>
    <w:rsid w:val="00E36754"/>
    <w:rsid w:val="00E36C4B"/>
    <w:rsid w:val="00E373BC"/>
    <w:rsid w:val="00E37B00"/>
    <w:rsid w:val="00E4034F"/>
    <w:rsid w:val="00E40738"/>
    <w:rsid w:val="00E40D33"/>
    <w:rsid w:val="00E41341"/>
    <w:rsid w:val="00E41514"/>
    <w:rsid w:val="00E41C19"/>
    <w:rsid w:val="00E42242"/>
    <w:rsid w:val="00E42D0B"/>
    <w:rsid w:val="00E43048"/>
    <w:rsid w:val="00E43330"/>
    <w:rsid w:val="00E43426"/>
    <w:rsid w:val="00E445EF"/>
    <w:rsid w:val="00E4601F"/>
    <w:rsid w:val="00E46721"/>
    <w:rsid w:val="00E468A1"/>
    <w:rsid w:val="00E46C10"/>
    <w:rsid w:val="00E46EDD"/>
    <w:rsid w:val="00E479AA"/>
    <w:rsid w:val="00E47FB0"/>
    <w:rsid w:val="00E501CC"/>
    <w:rsid w:val="00E50BF4"/>
    <w:rsid w:val="00E515E8"/>
    <w:rsid w:val="00E518DD"/>
    <w:rsid w:val="00E51957"/>
    <w:rsid w:val="00E51B0F"/>
    <w:rsid w:val="00E51B11"/>
    <w:rsid w:val="00E51B1D"/>
    <w:rsid w:val="00E51D41"/>
    <w:rsid w:val="00E52718"/>
    <w:rsid w:val="00E527BB"/>
    <w:rsid w:val="00E5282F"/>
    <w:rsid w:val="00E53884"/>
    <w:rsid w:val="00E53A96"/>
    <w:rsid w:val="00E53B92"/>
    <w:rsid w:val="00E53BBB"/>
    <w:rsid w:val="00E540FA"/>
    <w:rsid w:val="00E54B64"/>
    <w:rsid w:val="00E54D9F"/>
    <w:rsid w:val="00E5562F"/>
    <w:rsid w:val="00E56347"/>
    <w:rsid w:val="00E56687"/>
    <w:rsid w:val="00E568E8"/>
    <w:rsid w:val="00E57259"/>
    <w:rsid w:val="00E577BA"/>
    <w:rsid w:val="00E578A1"/>
    <w:rsid w:val="00E57D52"/>
    <w:rsid w:val="00E60033"/>
    <w:rsid w:val="00E60129"/>
    <w:rsid w:val="00E60271"/>
    <w:rsid w:val="00E605E6"/>
    <w:rsid w:val="00E60618"/>
    <w:rsid w:val="00E606EA"/>
    <w:rsid w:val="00E6075A"/>
    <w:rsid w:val="00E60B0B"/>
    <w:rsid w:val="00E60D12"/>
    <w:rsid w:val="00E6119F"/>
    <w:rsid w:val="00E6146B"/>
    <w:rsid w:val="00E615DC"/>
    <w:rsid w:val="00E619A5"/>
    <w:rsid w:val="00E61A37"/>
    <w:rsid w:val="00E621C2"/>
    <w:rsid w:val="00E622B5"/>
    <w:rsid w:val="00E625D0"/>
    <w:rsid w:val="00E627CE"/>
    <w:rsid w:val="00E631F9"/>
    <w:rsid w:val="00E63326"/>
    <w:rsid w:val="00E63732"/>
    <w:rsid w:val="00E63C13"/>
    <w:rsid w:val="00E643D2"/>
    <w:rsid w:val="00E64930"/>
    <w:rsid w:val="00E649F7"/>
    <w:rsid w:val="00E65029"/>
    <w:rsid w:val="00E6563C"/>
    <w:rsid w:val="00E65F1E"/>
    <w:rsid w:val="00E66B57"/>
    <w:rsid w:val="00E66BC6"/>
    <w:rsid w:val="00E67807"/>
    <w:rsid w:val="00E67CCF"/>
    <w:rsid w:val="00E700B7"/>
    <w:rsid w:val="00E7020C"/>
    <w:rsid w:val="00E707AD"/>
    <w:rsid w:val="00E70D3A"/>
    <w:rsid w:val="00E71059"/>
    <w:rsid w:val="00E71A20"/>
    <w:rsid w:val="00E71CE5"/>
    <w:rsid w:val="00E725D5"/>
    <w:rsid w:val="00E72641"/>
    <w:rsid w:val="00E727EC"/>
    <w:rsid w:val="00E728F0"/>
    <w:rsid w:val="00E72ADA"/>
    <w:rsid w:val="00E72B47"/>
    <w:rsid w:val="00E73034"/>
    <w:rsid w:val="00E73064"/>
    <w:rsid w:val="00E733B7"/>
    <w:rsid w:val="00E7344C"/>
    <w:rsid w:val="00E73CED"/>
    <w:rsid w:val="00E73F0F"/>
    <w:rsid w:val="00E74128"/>
    <w:rsid w:val="00E74792"/>
    <w:rsid w:val="00E748FC"/>
    <w:rsid w:val="00E74C0E"/>
    <w:rsid w:val="00E74C40"/>
    <w:rsid w:val="00E752B1"/>
    <w:rsid w:val="00E75412"/>
    <w:rsid w:val="00E7550E"/>
    <w:rsid w:val="00E756EE"/>
    <w:rsid w:val="00E75AFF"/>
    <w:rsid w:val="00E75D54"/>
    <w:rsid w:val="00E761EB"/>
    <w:rsid w:val="00E76B8E"/>
    <w:rsid w:val="00E771FD"/>
    <w:rsid w:val="00E777E2"/>
    <w:rsid w:val="00E77891"/>
    <w:rsid w:val="00E77C0E"/>
    <w:rsid w:val="00E808CC"/>
    <w:rsid w:val="00E80E6D"/>
    <w:rsid w:val="00E81377"/>
    <w:rsid w:val="00E8147E"/>
    <w:rsid w:val="00E81610"/>
    <w:rsid w:val="00E8281E"/>
    <w:rsid w:val="00E82945"/>
    <w:rsid w:val="00E82CEC"/>
    <w:rsid w:val="00E82E00"/>
    <w:rsid w:val="00E83182"/>
    <w:rsid w:val="00E8398B"/>
    <w:rsid w:val="00E83B4F"/>
    <w:rsid w:val="00E84AFD"/>
    <w:rsid w:val="00E84EA5"/>
    <w:rsid w:val="00E861FA"/>
    <w:rsid w:val="00E869AA"/>
    <w:rsid w:val="00E87174"/>
    <w:rsid w:val="00E87BE9"/>
    <w:rsid w:val="00E87BFB"/>
    <w:rsid w:val="00E87CD0"/>
    <w:rsid w:val="00E9066E"/>
    <w:rsid w:val="00E90772"/>
    <w:rsid w:val="00E90D20"/>
    <w:rsid w:val="00E90F63"/>
    <w:rsid w:val="00E915F0"/>
    <w:rsid w:val="00E91653"/>
    <w:rsid w:val="00E91B52"/>
    <w:rsid w:val="00E91E7D"/>
    <w:rsid w:val="00E92055"/>
    <w:rsid w:val="00E92387"/>
    <w:rsid w:val="00E9242D"/>
    <w:rsid w:val="00E9276A"/>
    <w:rsid w:val="00E92D38"/>
    <w:rsid w:val="00E92F52"/>
    <w:rsid w:val="00E942D0"/>
    <w:rsid w:val="00E94B7F"/>
    <w:rsid w:val="00E9580F"/>
    <w:rsid w:val="00E960EA"/>
    <w:rsid w:val="00E963E9"/>
    <w:rsid w:val="00E96A02"/>
    <w:rsid w:val="00E96FA8"/>
    <w:rsid w:val="00E97378"/>
    <w:rsid w:val="00E97411"/>
    <w:rsid w:val="00E97887"/>
    <w:rsid w:val="00E97BD2"/>
    <w:rsid w:val="00EA0103"/>
    <w:rsid w:val="00EA02F1"/>
    <w:rsid w:val="00EA0304"/>
    <w:rsid w:val="00EA0CFA"/>
    <w:rsid w:val="00EA1489"/>
    <w:rsid w:val="00EA14FC"/>
    <w:rsid w:val="00EA1A92"/>
    <w:rsid w:val="00EA1B10"/>
    <w:rsid w:val="00EA263B"/>
    <w:rsid w:val="00EA2828"/>
    <w:rsid w:val="00EA2A83"/>
    <w:rsid w:val="00EA40DF"/>
    <w:rsid w:val="00EA41D6"/>
    <w:rsid w:val="00EA437A"/>
    <w:rsid w:val="00EA477A"/>
    <w:rsid w:val="00EA48FC"/>
    <w:rsid w:val="00EA49EB"/>
    <w:rsid w:val="00EA4D84"/>
    <w:rsid w:val="00EA5073"/>
    <w:rsid w:val="00EA54F1"/>
    <w:rsid w:val="00EA55F6"/>
    <w:rsid w:val="00EA6603"/>
    <w:rsid w:val="00EA68AC"/>
    <w:rsid w:val="00EA6C4F"/>
    <w:rsid w:val="00EA6CA1"/>
    <w:rsid w:val="00EA711F"/>
    <w:rsid w:val="00EA7685"/>
    <w:rsid w:val="00EA7AA2"/>
    <w:rsid w:val="00EA7ECD"/>
    <w:rsid w:val="00EB0103"/>
    <w:rsid w:val="00EB049F"/>
    <w:rsid w:val="00EB0C61"/>
    <w:rsid w:val="00EB0F2D"/>
    <w:rsid w:val="00EB144D"/>
    <w:rsid w:val="00EB15A4"/>
    <w:rsid w:val="00EB15DD"/>
    <w:rsid w:val="00EB2532"/>
    <w:rsid w:val="00EB2C9A"/>
    <w:rsid w:val="00EB2F12"/>
    <w:rsid w:val="00EB3063"/>
    <w:rsid w:val="00EB313A"/>
    <w:rsid w:val="00EB3DD6"/>
    <w:rsid w:val="00EB40CB"/>
    <w:rsid w:val="00EB458D"/>
    <w:rsid w:val="00EB466D"/>
    <w:rsid w:val="00EB49E3"/>
    <w:rsid w:val="00EB4EF8"/>
    <w:rsid w:val="00EB5179"/>
    <w:rsid w:val="00EB5358"/>
    <w:rsid w:val="00EB5749"/>
    <w:rsid w:val="00EB64BC"/>
    <w:rsid w:val="00EB7AFE"/>
    <w:rsid w:val="00EB7CF5"/>
    <w:rsid w:val="00EB7E9B"/>
    <w:rsid w:val="00EC01AF"/>
    <w:rsid w:val="00EC01D8"/>
    <w:rsid w:val="00EC109D"/>
    <w:rsid w:val="00EC167F"/>
    <w:rsid w:val="00EC17AE"/>
    <w:rsid w:val="00EC1A80"/>
    <w:rsid w:val="00EC1F35"/>
    <w:rsid w:val="00EC21E5"/>
    <w:rsid w:val="00EC264D"/>
    <w:rsid w:val="00EC2D5D"/>
    <w:rsid w:val="00EC3959"/>
    <w:rsid w:val="00EC3999"/>
    <w:rsid w:val="00EC3D2D"/>
    <w:rsid w:val="00EC4342"/>
    <w:rsid w:val="00EC4866"/>
    <w:rsid w:val="00EC527C"/>
    <w:rsid w:val="00EC528C"/>
    <w:rsid w:val="00EC537B"/>
    <w:rsid w:val="00EC6B33"/>
    <w:rsid w:val="00EC7A7B"/>
    <w:rsid w:val="00EC7C23"/>
    <w:rsid w:val="00EC7E0E"/>
    <w:rsid w:val="00EC7F5A"/>
    <w:rsid w:val="00ED0376"/>
    <w:rsid w:val="00ED0637"/>
    <w:rsid w:val="00ED2399"/>
    <w:rsid w:val="00ED291D"/>
    <w:rsid w:val="00ED29B9"/>
    <w:rsid w:val="00ED2B9E"/>
    <w:rsid w:val="00ED2C2E"/>
    <w:rsid w:val="00ED3B57"/>
    <w:rsid w:val="00ED458A"/>
    <w:rsid w:val="00ED45DB"/>
    <w:rsid w:val="00ED4C33"/>
    <w:rsid w:val="00ED4CBA"/>
    <w:rsid w:val="00ED52E4"/>
    <w:rsid w:val="00ED55DB"/>
    <w:rsid w:val="00ED6027"/>
    <w:rsid w:val="00ED60E9"/>
    <w:rsid w:val="00ED63A8"/>
    <w:rsid w:val="00ED6553"/>
    <w:rsid w:val="00ED6715"/>
    <w:rsid w:val="00ED6BE5"/>
    <w:rsid w:val="00ED74F6"/>
    <w:rsid w:val="00EE0890"/>
    <w:rsid w:val="00EE096D"/>
    <w:rsid w:val="00EE0C6C"/>
    <w:rsid w:val="00EE0EEE"/>
    <w:rsid w:val="00EE0F6E"/>
    <w:rsid w:val="00EE1506"/>
    <w:rsid w:val="00EE1CF7"/>
    <w:rsid w:val="00EE2084"/>
    <w:rsid w:val="00EE2086"/>
    <w:rsid w:val="00EE2CE7"/>
    <w:rsid w:val="00EE3102"/>
    <w:rsid w:val="00EE3C32"/>
    <w:rsid w:val="00EE3C3C"/>
    <w:rsid w:val="00EE428A"/>
    <w:rsid w:val="00EE43E9"/>
    <w:rsid w:val="00EE446F"/>
    <w:rsid w:val="00EE5586"/>
    <w:rsid w:val="00EE56E7"/>
    <w:rsid w:val="00EE68BD"/>
    <w:rsid w:val="00EE7161"/>
    <w:rsid w:val="00EE7221"/>
    <w:rsid w:val="00EE75EA"/>
    <w:rsid w:val="00EE7680"/>
    <w:rsid w:val="00EE78DF"/>
    <w:rsid w:val="00EE7A60"/>
    <w:rsid w:val="00EE7B22"/>
    <w:rsid w:val="00EE7E65"/>
    <w:rsid w:val="00EF074A"/>
    <w:rsid w:val="00EF0A13"/>
    <w:rsid w:val="00EF1133"/>
    <w:rsid w:val="00EF11A6"/>
    <w:rsid w:val="00EF15E8"/>
    <w:rsid w:val="00EF1CCE"/>
    <w:rsid w:val="00EF1CD2"/>
    <w:rsid w:val="00EF1ED0"/>
    <w:rsid w:val="00EF2321"/>
    <w:rsid w:val="00EF2643"/>
    <w:rsid w:val="00EF30F8"/>
    <w:rsid w:val="00EF3504"/>
    <w:rsid w:val="00EF3A52"/>
    <w:rsid w:val="00EF3B15"/>
    <w:rsid w:val="00EF4438"/>
    <w:rsid w:val="00EF4674"/>
    <w:rsid w:val="00EF4D6D"/>
    <w:rsid w:val="00EF4F75"/>
    <w:rsid w:val="00EF5B97"/>
    <w:rsid w:val="00EF612C"/>
    <w:rsid w:val="00EF678F"/>
    <w:rsid w:val="00EF6871"/>
    <w:rsid w:val="00EF73C5"/>
    <w:rsid w:val="00EF7BEC"/>
    <w:rsid w:val="00F00433"/>
    <w:rsid w:val="00F012A4"/>
    <w:rsid w:val="00F01634"/>
    <w:rsid w:val="00F01A11"/>
    <w:rsid w:val="00F01C82"/>
    <w:rsid w:val="00F02692"/>
    <w:rsid w:val="00F026A8"/>
    <w:rsid w:val="00F02C61"/>
    <w:rsid w:val="00F02C9C"/>
    <w:rsid w:val="00F03270"/>
    <w:rsid w:val="00F039B0"/>
    <w:rsid w:val="00F04137"/>
    <w:rsid w:val="00F0477C"/>
    <w:rsid w:val="00F0479E"/>
    <w:rsid w:val="00F05275"/>
    <w:rsid w:val="00F05372"/>
    <w:rsid w:val="00F0641B"/>
    <w:rsid w:val="00F06566"/>
    <w:rsid w:val="00F06581"/>
    <w:rsid w:val="00F0658D"/>
    <w:rsid w:val="00F06AF9"/>
    <w:rsid w:val="00F06D24"/>
    <w:rsid w:val="00F06DAD"/>
    <w:rsid w:val="00F0711D"/>
    <w:rsid w:val="00F0725A"/>
    <w:rsid w:val="00F072AA"/>
    <w:rsid w:val="00F07644"/>
    <w:rsid w:val="00F07979"/>
    <w:rsid w:val="00F07D6F"/>
    <w:rsid w:val="00F1007E"/>
    <w:rsid w:val="00F1019D"/>
    <w:rsid w:val="00F102D2"/>
    <w:rsid w:val="00F10341"/>
    <w:rsid w:val="00F1041B"/>
    <w:rsid w:val="00F1046A"/>
    <w:rsid w:val="00F10A91"/>
    <w:rsid w:val="00F1164C"/>
    <w:rsid w:val="00F1173B"/>
    <w:rsid w:val="00F11913"/>
    <w:rsid w:val="00F1192B"/>
    <w:rsid w:val="00F11E4F"/>
    <w:rsid w:val="00F11EC5"/>
    <w:rsid w:val="00F124D0"/>
    <w:rsid w:val="00F125D9"/>
    <w:rsid w:val="00F12D32"/>
    <w:rsid w:val="00F13314"/>
    <w:rsid w:val="00F13585"/>
    <w:rsid w:val="00F1381B"/>
    <w:rsid w:val="00F138C2"/>
    <w:rsid w:val="00F13AA7"/>
    <w:rsid w:val="00F13AC5"/>
    <w:rsid w:val="00F13B1A"/>
    <w:rsid w:val="00F13DA7"/>
    <w:rsid w:val="00F141AC"/>
    <w:rsid w:val="00F1425C"/>
    <w:rsid w:val="00F142F9"/>
    <w:rsid w:val="00F14F09"/>
    <w:rsid w:val="00F1502D"/>
    <w:rsid w:val="00F15223"/>
    <w:rsid w:val="00F153FA"/>
    <w:rsid w:val="00F15D7D"/>
    <w:rsid w:val="00F1665B"/>
    <w:rsid w:val="00F16703"/>
    <w:rsid w:val="00F16E3B"/>
    <w:rsid w:val="00F17882"/>
    <w:rsid w:val="00F17EFB"/>
    <w:rsid w:val="00F205EA"/>
    <w:rsid w:val="00F20CF6"/>
    <w:rsid w:val="00F20E9A"/>
    <w:rsid w:val="00F217F9"/>
    <w:rsid w:val="00F21901"/>
    <w:rsid w:val="00F22124"/>
    <w:rsid w:val="00F22392"/>
    <w:rsid w:val="00F232F3"/>
    <w:rsid w:val="00F23C9C"/>
    <w:rsid w:val="00F23E27"/>
    <w:rsid w:val="00F23FBA"/>
    <w:rsid w:val="00F243FC"/>
    <w:rsid w:val="00F24A82"/>
    <w:rsid w:val="00F2539E"/>
    <w:rsid w:val="00F257B5"/>
    <w:rsid w:val="00F27EC0"/>
    <w:rsid w:val="00F3037D"/>
    <w:rsid w:val="00F30553"/>
    <w:rsid w:val="00F308B0"/>
    <w:rsid w:val="00F30B96"/>
    <w:rsid w:val="00F31458"/>
    <w:rsid w:val="00F31A05"/>
    <w:rsid w:val="00F32B5C"/>
    <w:rsid w:val="00F32ECD"/>
    <w:rsid w:val="00F3306F"/>
    <w:rsid w:val="00F33E83"/>
    <w:rsid w:val="00F33FE2"/>
    <w:rsid w:val="00F34387"/>
    <w:rsid w:val="00F34780"/>
    <w:rsid w:val="00F348F7"/>
    <w:rsid w:val="00F34B45"/>
    <w:rsid w:val="00F34C06"/>
    <w:rsid w:val="00F34C7B"/>
    <w:rsid w:val="00F35766"/>
    <w:rsid w:val="00F35BE5"/>
    <w:rsid w:val="00F367AA"/>
    <w:rsid w:val="00F368CB"/>
    <w:rsid w:val="00F36EF7"/>
    <w:rsid w:val="00F3733F"/>
    <w:rsid w:val="00F3759E"/>
    <w:rsid w:val="00F377D9"/>
    <w:rsid w:val="00F407A7"/>
    <w:rsid w:val="00F40857"/>
    <w:rsid w:val="00F40A35"/>
    <w:rsid w:val="00F413BB"/>
    <w:rsid w:val="00F41582"/>
    <w:rsid w:val="00F416CC"/>
    <w:rsid w:val="00F42097"/>
    <w:rsid w:val="00F420B9"/>
    <w:rsid w:val="00F4265D"/>
    <w:rsid w:val="00F42953"/>
    <w:rsid w:val="00F42ADE"/>
    <w:rsid w:val="00F42CBD"/>
    <w:rsid w:val="00F4313C"/>
    <w:rsid w:val="00F4346A"/>
    <w:rsid w:val="00F438E8"/>
    <w:rsid w:val="00F43BF9"/>
    <w:rsid w:val="00F43CDA"/>
    <w:rsid w:val="00F43D12"/>
    <w:rsid w:val="00F44605"/>
    <w:rsid w:val="00F447BE"/>
    <w:rsid w:val="00F44A21"/>
    <w:rsid w:val="00F44C31"/>
    <w:rsid w:val="00F44D55"/>
    <w:rsid w:val="00F45192"/>
    <w:rsid w:val="00F4547C"/>
    <w:rsid w:val="00F455D4"/>
    <w:rsid w:val="00F459A7"/>
    <w:rsid w:val="00F45FFF"/>
    <w:rsid w:val="00F46207"/>
    <w:rsid w:val="00F46BD0"/>
    <w:rsid w:val="00F46BEA"/>
    <w:rsid w:val="00F4710F"/>
    <w:rsid w:val="00F47781"/>
    <w:rsid w:val="00F479DA"/>
    <w:rsid w:val="00F47A31"/>
    <w:rsid w:val="00F5173A"/>
    <w:rsid w:val="00F51828"/>
    <w:rsid w:val="00F5188D"/>
    <w:rsid w:val="00F52004"/>
    <w:rsid w:val="00F52794"/>
    <w:rsid w:val="00F52DFE"/>
    <w:rsid w:val="00F52FD7"/>
    <w:rsid w:val="00F53116"/>
    <w:rsid w:val="00F532F1"/>
    <w:rsid w:val="00F53526"/>
    <w:rsid w:val="00F536E1"/>
    <w:rsid w:val="00F53E72"/>
    <w:rsid w:val="00F5401B"/>
    <w:rsid w:val="00F5414F"/>
    <w:rsid w:val="00F544FB"/>
    <w:rsid w:val="00F5469C"/>
    <w:rsid w:val="00F54C1E"/>
    <w:rsid w:val="00F54FA8"/>
    <w:rsid w:val="00F550DE"/>
    <w:rsid w:val="00F558B7"/>
    <w:rsid w:val="00F55C8B"/>
    <w:rsid w:val="00F572BF"/>
    <w:rsid w:val="00F575DA"/>
    <w:rsid w:val="00F57DFA"/>
    <w:rsid w:val="00F57E3B"/>
    <w:rsid w:val="00F606A0"/>
    <w:rsid w:val="00F612C4"/>
    <w:rsid w:val="00F612E4"/>
    <w:rsid w:val="00F61326"/>
    <w:rsid w:val="00F6179E"/>
    <w:rsid w:val="00F617CE"/>
    <w:rsid w:val="00F6182E"/>
    <w:rsid w:val="00F62587"/>
    <w:rsid w:val="00F62713"/>
    <w:rsid w:val="00F6279B"/>
    <w:rsid w:val="00F6318B"/>
    <w:rsid w:val="00F6321E"/>
    <w:rsid w:val="00F647F4"/>
    <w:rsid w:val="00F649BA"/>
    <w:rsid w:val="00F64A5E"/>
    <w:rsid w:val="00F650E7"/>
    <w:rsid w:val="00F6555A"/>
    <w:rsid w:val="00F657FD"/>
    <w:rsid w:val="00F65A25"/>
    <w:rsid w:val="00F66CCD"/>
    <w:rsid w:val="00F67330"/>
    <w:rsid w:val="00F6748C"/>
    <w:rsid w:val="00F6754B"/>
    <w:rsid w:val="00F67EFA"/>
    <w:rsid w:val="00F70AA2"/>
    <w:rsid w:val="00F70FAD"/>
    <w:rsid w:val="00F7149F"/>
    <w:rsid w:val="00F719F5"/>
    <w:rsid w:val="00F71CD8"/>
    <w:rsid w:val="00F71E3E"/>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A4F"/>
    <w:rsid w:val="00F75BE4"/>
    <w:rsid w:val="00F75D78"/>
    <w:rsid w:val="00F75FC3"/>
    <w:rsid w:val="00F77012"/>
    <w:rsid w:val="00F77CB0"/>
    <w:rsid w:val="00F77FC1"/>
    <w:rsid w:val="00F800CF"/>
    <w:rsid w:val="00F8088C"/>
    <w:rsid w:val="00F80B2D"/>
    <w:rsid w:val="00F80EAD"/>
    <w:rsid w:val="00F81F2F"/>
    <w:rsid w:val="00F8214C"/>
    <w:rsid w:val="00F82ABF"/>
    <w:rsid w:val="00F82EE9"/>
    <w:rsid w:val="00F830CF"/>
    <w:rsid w:val="00F8355E"/>
    <w:rsid w:val="00F83986"/>
    <w:rsid w:val="00F84895"/>
    <w:rsid w:val="00F848A3"/>
    <w:rsid w:val="00F84A4B"/>
    <w:rsid w:val="00F84AA9"/>
    <w:rsid w:val="00F8701E"/>
    <w:rsid w:val="00F87D43"/>
    <w:rsid w:val="00F87E4E"/>
    <w:rsid w:val="00F908AC"/>
    <w:rsid w:val="00F90926"/>
    <w:rsid w:val="00F90BC5"/>
    <w:rsid w:val="00F90F04"/>
    <w:rsid w:val="00F90FFF"/>
    <w:rsid w:val="00F91AE0"/>
    <w:rsid w:val="00F92181"/>
    <w:rsid w:val="00F92287"/>
    <w:rsid w:val="00F92615"/>
    <w:rsid w:val="00F934FD"/>
    <w:rsid w:val="00F93705"/>
    <w:rsid w:val="00F93AAF"/>
    <w:rsid w:val="00F93E3F"/>
    <w:rsid w:val="00F9421E"/>
    <w:rsid w:val="00F94723"/>
    <w:rsid w:val="00F94A00"/>
    <w:rsid w:val="00F94C05"/>
    <w:rsid w:val="00F94C06"/>
    <w:rsid w:val="00F9560E"/>
    <w:rsid w:val="00F95A33"/>
    <w:rsid w:val="00F966AE"/>
    <w:rsid w:val="00F96B88"/>
    <w:rsid w:val="00F96C25"/>
    <w:rsid w:val="00F96F68"/>
    <w:rsid w:val="00F975CD"/>
    <w:rsid w:val="00F97BEE"/>
    <w:rsid w:val="00F97DB9"/>
    <w:rsid w:val="00F97E57"/>
    <w:rsid w:val="00F97F23"/>
    <w:rsid w:val="00FA051A"/>
    <w:rsid w:val="00FA059E"/>
    <w:rsid w:val="00FA0738"/>
    <w:rsid w:val="00FA158C"/>
    <w:rsid w:val="00FA190E"/>
    <w:rsid w:val="00FA1A8E"/>
    <w:rsid w:val="00FA1B4F"/>
    <w:rsid w:val="00FA1C41"/>
    <w:rsid w:val="00FA2525"/>
    <w:rsid w:val="00FA2676"/>
    <w:rsid w:val="00FA26CD"/>
    <w:rsid w:val="00FA2CC2"/>
    <w:rsid w:val="00FA2E37"/>
    <w:rsid w:val="00FA3216"/>
    <w:rsid w:val="00FA33F7"/>
    <w:rsid w:val="00FA3748"/>
    <w:rsid w:val="00FA3C89"/>
    <w:rsid w:val="00FA418F"/>
    <w:rsid w:val="00FA460B"/>
    <w:rsid w:val="00FA4AF6"/>
    <w:rsid w:val="00FA4E76"/>
    <w:rsid w:val="00FA5088"/>
    <w:rsid w:val="00FA54DC"/>
    <w:rsid w:val="00FA5611"/>
    <w:rsid w:val="00FA5AB5"/>
    <w:rsid w:val="00FA5DB6"/>
    <w:rsid w:val="00FA6353"/>
    <w:rsid w:val="00FA6A9C"/>
    <w:rsid w:val="00FA6C41"/>
    <w:rsid w:val="00FA70E2"/>
    <w:rsid w:val="00FA73BA"/>
    <w:rsid w:val="00FA7440"/>
    <w:rsid w:val="00FA7450"/>
    <w:rsid w:val="00FA7E1C"/>
    <w:rsid w:val="00FB02C6"/>
    <w:rsid w:val="00FB08FE"/>
    <w:rsid w:val="00FB0C75"/>
    <w:rsid w:val="00FB0E34"/>
    <w:rsid w:val="00FB1141"/>
    <w:rsid w:val="00FB11B4"/>
    <w:rsid w:val="00FB1A2D"/>
    <w:rsid w:val="00FB2149"/>
    <w:rsid w:val="00FB2331"/>
    <w:rsid w:val="00FB2BEF"/>
    <w:rsid w:val="00FB2E21"/>
    <w:rsid w:val="00FB303B"/>
    <w:rsid w:val="00FB3356"/>
    <w:rsid w:val="00FB34DD"/>
    <w:rsid w:val="00FB34F6"/>
    <w:rsid w:val="00FB3696"/>
    <w:rsid w:val="00FB3A6A"/>
    <w:rsid w:val="00FB406F"/>
    <w:rsid w:val="00FB47D9"/>
    <w:rsid w:val="00FB4C1B"/>
    <w:rsid w:val="00FB4D6C"/>
    <w:rsid w:val="00FB4DE5"/>
    <w:rsid w:val="00FB4FFA"/>
    <w:rsid w:val="00FB5311"/>
    <w:rsid w:val="00FB5B91"/>
    <w:rsid w:val="00FB5C4E"/>
    <w:rsid w:val="00FB635F"/>
    <w:rsid w:val="00FB6383"/>
    <w:rsid w:val="00FB6718"/>
    <w:rsid w:val="00FB6ECC"/>
    <w:rsid w:val="00FB72F3"/>
    <w:rsid w:val="00FB7470"/>
    <w:rsid w:val="00FB7CAB"/>
    <w:rsid w:val="00FB7E71"/>
    <w:rsid w:val="00FC015C"/>
    <w:rsid w:val="00FC03C6"/>
    <w:rsid w:val="00FC0A3F"/>
    <w:rsid w:val="00FC1568"/>
    <w:rsid w:val="00FC178C"/>
    <w:rsid w:val="00FC1871"/>
    <w:rsid w:val="00FC1EA7"/>
    <w:rsid w:val="00FC20FC"/>
    <w:rsid w:val="00FC24CF"/>
    <w:rsid w:val="00FC255F"/>
    <w:rsid w:val="00FC25BC"/>
    <w:rsid w:val="00FC26CC"/>
    <w:rsid w:val="00FC26E5"/>
    <w:rsid w:val="00FC2840"/>
    <w:rsid w:val="00FC2AD0"/>
    <w:rsid w:val="00FC32C6"/>
    <w:rsid w:val="00FC3757"/>
    <w:rsid w:val="00FC421D"/>
    <w:rsid w:val="00FC455A"/>
    <w:rsid w:val="00FC4577"/>
    <w:rsid w:val="00FC478C"/>
    <w:rsid w:val="00FC4AB1"/>
    <w:rsid w:val="00FC58D8"/>
    <w:rsid w:val="00FC58EF"/>
    <w:rsid w:val="00FC5CA2"/>
    <w:rsid w:val="00FC6058"/>
    <w:rsid w:val="00FC65CA"/>
    <w:rsid w:val="00FC70FB"/>
    <w:rsid w:val="00FC78B5"/>
    <w:rsid w:val="00FC79D4"/>
    <w:rsid w:val="00FC7B1C"/>
    <w:rsid w:val="00FC7B7A"/>
    <w:rsid w:val="00FC7D08"/>
    <w:rsid w:val="00FD00CA"/>
    <w:rsid w:val="00FD02C8"/>
    <w:rsid w:val="00FD047A"/>
    <w:rsid w:val="00FD0C24"/>
    <w:rsid w:val="00FD0C9D"/>
    <w:rsid w:val="00FD0DA8"/>
    <w:rsid w:val="00FD1C90"/>
    <w:rsid w:val="00FD1DF7"/>
    <w:rsid w:val="00FD23CA"/>
    <w:rsid w:val="00FD23DD"/>
    <w:rsid w:val="00FD261D"/>
    <w:rsid w:val="00FD2CA4"/>
    <w:rsid w:val="00FD2ECB"/>
    <w:rsid w:val="00FD35A5"/>
    <w:rsid w:val="00FD3791"/>
    <w:rsid w:val="00FD39D7"/>
    <w:rsid w:val="00FD3CF5"/>
    <w:rsid w:val="00FD40F4"/>
    <w:rsid w:val="00FD440A"/>
    <w:rsid w:val="00FD479A"/>
    <w:rsid w:val="00FD4C8F"/>
    <w:rsid w:val="00FD4FDE"/>
    <w:rsid w:val="00FD50CF"/>
    <w:rsid w:val="00FD52DD"/>
    <w:rsid w:val="00FD54AC"/>
    <w:rsid w:val="00FD57CE"/>
    <w:rsid w:val="00FD59CB"/>
    <w:rsid w:val="00FD59D7"/>
    <w:rsid w:val="00FD5BAE"/>
    <w:rsid w:val="00FD5E9F"/>
    <w:rsid w:val="00FD692B"/>
    <w:rsid w:val="00FD6CB7"/>
    <w:rsid w:val="00FD720E"/>
    <w:rsid w:val="00FD7304"/>
    <w:rsid w:val="00FD7406"/>
    <w:rsid w:val="00FD7560"/>
    <w:rsid w:val="00FD7CF1"/>
    <w:rsid w:val="00FD7D5A"/>
    <w:rsid w:val="00FD7F22"/>
    <w:rsid w:val="00FE00D1"/>
    <w:rsid w:val="00FE00E0"/>
    <w:rsid w:val="00FE0830"/>
    <w:rsid w:val="00FE0980"/>
    <w:rsid w:val="00FE0A9F"/>
    <w:rsid w:val="00FE0D71"/>
    <w:rsid w:val="00FE0E7C"/>
    <w:rsid w:val="00FE0F66"/>
    <w:rsid w:val="00FE102C"/>
    <w:rsid w:val="00FE11CC"/>
    <w:rsid w:val="00FE1408"/>
    <w:rsid w:val="00FE157E"/>
    <w:rsid w:val="00FE1624"/>
    <w:rsid w:val="00FE175B"/>
    <w:rsid w:val="00FE2573"/>
    <w:rsid w:val="00FE2F8A"/>
    <w:rsid w:val="00FE32C3"/>
    <w:rsid w:val="00FE364D"/>
    <w:rsid w:val="00FE39E6"/>
    <w:rsid w:val="00FE3D39"/>
    <w:rsid w:val="00FE4157"/>
    <w:rsid w:val="00FE422D"/>
    <w:rsid w:val="00FE425B"/>
    <w:rsid w:val="00FE42ED"/>
    <w:rsid w:val="00FE4915"/>
    <w:rsid w:val="00FE6085"/>
    <w:rsid w:val="00FE6250"/>
    <w:rsid w:val="00FE63F3"/>
    <w:rsid w:val="00FE66B4"/>
    <w:rsid w:val="00FE6B78"/>
    <w:rsid w:val="00FE7501"/>
    <w:rsid w:val="00FE7659"/>
    <w:rsid w:val="00FF04BA"/>
    <w:rsid w:val="00FF063B"/>
    <w:rsid w:val="00FF08F4"/>
    <w:rsid w:val="00FF0B9D"/>
    <w:rsid w:val="00FF0FDF"/>
    <w:rsid w:val="00FF1171"/>
    <w:rsid w:val="00FF14D5"/>
    <w:rsid w:val="00FF1898"/>
    <w:rsid w:val="00FF1E8B"/>
    <w:rsid w:val="00FF23BC"/>
    <w:rsid w:val="00FF28B9"/>
    <w:rsid w:val="00FF2BC7"/>
    <w:rsid w:val="00FF313A"/>
    <w:rsid w:val="00FF35D3"/>
    <w:rsid w:val="00FF3B39"/>
    <w:rsid w:val="00FF3C77"/>
    <w:rsid w:val="00FF3CC7"/>
    <w:rsid w:val="00FF3CD7"/>
    <w:rsid w:val="00FF3F25"/>
    <w:rsid w:val="00FF4218"/>
    <w:rsid w:val="00FF4FE2"/>
    <w:rsid w:val="00FF4FFC"/>
    <w:rsid w:val="00FF57CD"/>
    <w:rsid w:val="00FF58E4"/>
    <w:rsid w:val="00FF5A6B"/>
    <w:rsid w:val="00FF5E31"/>
    <w:rsid w:val="00FF5E35"/>
    <w:rsid w:val="00FF606A"/>
    <w:rsid w:val="00FF6262"/>
    <w:rsid w:val="00FF6712"/>
    <w:rsid w:val="00FF6F54"/>
    <w:rsid w:val="00FF7084"/>
    <w:rsid w:val="02C12070"/>
    <w:rsid w:val="02F23D3D"/>
    <w:rsid w:val="0377CE10"/>
    <w:rsid w:val="050BD83F"/>
    <w:rsid w:val="06BD6F17"/>
    <w:rsid w:val="080D7CDB"/>
    <w:rsid w:val="0A4D2D1E"/>
    <w:rsid w:val="0AAB9EC3"/>
    <w:rsid w:val="0C7E7654"/>
    <w:rsid w:val="0D1799FD"/>
    <w:rsid w:val="0E75CAB8"/>
    <w:rsid w:val="0EC3F14E"/>
    <w:rsid w:val="0F0C9D4F"/>
    <w:rsid w:val="0F90E66B"/>
    <w:rsid w:val="125D666E"/>
    <w:rsid w:val="13F936CF"/>
    <w:rsid w:val="14CA5143"/>
    <w:rsid w:val="158A2DF1"/>
    <w:rsid w:val="15E5C1C3"/>
    <w:rsid w:val="16BE789B"/>
    <w:rsid w:val="18509B64"/>
    <w:rsid w:val="199DC266"/>
    <w:rsid w:val="1A2FCFA0"/>
    <w:rsid w:val="1A4F5766"/>
    <w:rsid w:val="1BCBA001"/>
    <w:rsid w:val="1BEB2057"/>
    <w:rsid w:val="1C0A6FD2"/>
    <w:rsid w:val="1CDA12E3"/>
    <w:rsid w:val="1DCA619A"/>
    <w:rsid w:val="1E9A9DDB"/>
    <w:rsid w:val="1F5E42D8"/>
    <w:rsid w:val="1F94C07A"/>
    <w:rsid w:val="1FFF1CAB"/>
    <w:rsid w:val="2213A57F"/>
    <w:rsid w:val="230BC928"/>
    <w:rsid w:val="2450DA95"/>
    <w:rsid w:val="25F9AD9E"/>
    <w:rsid w:val="276D45DA"/>
    <w:rsid w:val="28E6C748"/>
    <w:rsid w:val="2A04291F"/>
    <w:rsid w:val="2ACA15E4"/>
    <w:rsid w:val="2AFABA85"/>
    <w:rsid w:val="2B545EDE"/>
    <w:rsid w:val="2B7EECA7"/>
    <w:rsid w:val="2C0E71BA"/>
    <w:rsid w:val="2DA50208"/>
    <w:rsid w:val="30621C8D"/>
    <w:rsid w:val="30AA88F0"/>
    <w:rsid w:val="317D5238"/>
    <w:rsid w:val="31E344E1"/>
    <w:rsid w:val="33192299"/>
    <w:rsid w:val="3525BE64"/>
    <w:rsid w:val="3C0F78FF"/>
    <w:rsid w:val="3CD0C325"/>
    <w:rsid w:val="3CFDFD07"/>
    <w:rsid w:val="3E471686"/>
    <w:rsid w:val="3E8132E0"/>
    <w:rsid w:val="3E95C068"/>
    <w:rsid w:val="40AF2BD8"/>
    <w:rsid w:val="413CB5B1"/>
    <w:rsid w:val="43FC039D"/>
    <w:rsid w:val="44ABF66B"/>
    <w:rsid w:val="46542810"/>
    <w:rsid w:val="49267F5A"/>
    <w:rsid w:val="4A3EF662"/>
    <w:rsid w:val="4A7D8C20"/>
    <w:rsid w:val="4AC5EEAC"/>
    <w:rsid w:val="4C6D757F"/>
    <w:rsid w:val="4CF79D65"/>
    <w:rsid w:val="4D108026"/>
    <w:rsid w:val="4E55B26C"/>
    <w:rsid w:val="4EE8206E"/>
    <w:rsid w:val="4FF182CD"/>
    <w:rsid w:val="5118CF07"/>
    <w:rsid w:val="51AADC41"/>
    <w:rsid w:val="5284D758"/>
    <w:rsid w:val="5476FF65"/>
    <w:rsid w:val="55BF3F17"/>
    <w:rsid w:val="55E5BAD4"/>
    <w:rsid w:val="5755C3B8"/>
    <w:rsid w:val="57EC97C5"/>
    <w:rsid w:val="5AA16FA2"/>
    <w:rsid w:val="5BA1A359"/>
    <w:rsid w:val="5BB3CD41"/>
    <w:rsid w:val="5C806ACF"/>
    <w:rsid w:val="5C8F2962"/>
    <w:rsid w:val="5DA7ECCE"/>
    <w:rsid w:val="5EF4AD5E"/>
    <w:rsid w:val="5F278E10"/>
    <w:rsid w:val="5FB8B3AB"/>
    <w:rsid w:val="613872F3"/>
    <w:rsid w:val="63771A22"/>
    <w:rsid w:val="63BD3B74"/>
    <w:rsid w:val="64BE3D43"/>
    <w:rsid w:val="664FA328"/>
    <w:rsid w:val="66B13421"/>
    <w:rsid w:val="66BB4124"/>
    <w:rsid w:val="676BD9FE"/>
    <w:rsid w:val="6878CEEB"/>
    <w:rsid w:val="68C6174C"/>
    <w:rsid w:val="68FA0572"/>
    <w:rsid w:val="6BC15909"/>
    <w:rsid w:val="6FBAB3E2"/>
    <w:rsid w:val="710EC71D"/>
    <w:rsid w:val="71568443"/>
    <w:rsid w:val="733264BF"/>
    <w:rsid w:val="7360B737"/>
    <w:rsid w:val="7474FCA8"/>
    <w:rsid w:val="77248D29"/>
    <w:rsid w:val="7823CDBF"/>
    <w:rsid w:val="790892CD"/>
    <w:rsid w:val="795DA42E"/>
    <w:rsid w:val="7AA09731"/>
    <w:rsid w:val="7B8714FA"/>
    <w:rsid w:val="7C073448"/>
    <w:rsid w:val="7D4BDEC5"/>
    <w:rsid w:val="7E1BDEEE"/>
    <w:rsid w:val="7E3CFE6E"/>
    <w:rsid w:val="7F7AA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FBFED"/>
  <w15:docId w15:val="{27B888A8-F45D-4D6B-9B78-1B1059D83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 w:type="paragraph" w:customStyle="1" w:styleId="Default">
    <w:name w:val="Default"/>
    <w:rsid w:val="00123A3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D4CBA"/>
    <w:rPr>
      <w:color w:val="605E5C"/>
      <w:shd w:val="clear" w:color="auto" w:fill="E1DFDD"/>
    </w:rPr>
  </w:style>
  <w:style w:type="paragraph" w:customStyle="1" w:styleId="indent-4">
    <w:name w:val="indent-4"/>
    <w:basedOn w:val="Normal"/>
    <w:rsid w:val="007A29CA"/>
    <w:pPr>
      <w:spacing w:before="100" w:beforeAutospacing="1" w:after="100" w:afterAutospacing="1"/>
    </w:pPr>
  </w:style>
  <w:style w:type="character" w:customStyle="1" w:styleId="paragraph-hierarchy">
    <w:name w:val="paragraph-hierarchy"/>
    <w:basedOn w:val="DefaultParagraphFont"/>
    <w:rsid w:val="007A29CA"/>
  </w:style>
  <w:style w:type="character" w:customStyle="1" w:styleId="paren">
    <w:name w:val="paren"/>
    <w:basedOn w:val="DefaultParagraphFont"/>
    <w:rsid w:val="007A29CA"/>
  </w:style>
  <w:style w:type="paragraph" w:customStyle="1" w:styleId="pf0">
    <w:name w:val="pf0"/>
    <w:basedOn w:val="Normal"/>
    <w:rsid w:val="00804F24"/>
    <w:pPr>
      <w:spacing w:before="100" w:beforeAutospacing="1" w:after="100" w:afterAutospacing="1"/>
    </w:pPr>
  </w:style>
  <w:style w:type="character" w:customStyle="1" w:styleId="cf01">
    <w:name w:val="cf01"/>
    <w:basedOn w:val="DefaultParagraphFont"/>
    <w:rsid w:val="00804F24"/>
    <w:rPr>
      <w:rFonts w:ascii="Segoe UI" w:hAnsi="Segoe UI" w:cs="Segoe UI" w:hint="default"/>
      <w:sz w:val="18"/>
      <w:szCs w:val="18"/>
      <w:shd w:val="clear" w:color="auto" w:fill="FFFF00"/>
    </w:rPr>
  </w:style>
  <w:style w:type="character" w:customStyle="1" w:styleId="cf11">
    <w:name w:val="cf11"/>
    <w:basedOn w:val="DefaultParagraphFont"/>
    <w:rsid w:val="00804F24"/>
    <w:rPr>
      <w:rFonts w:ascii="Segoe UI" w:hAnsi="Segoe UI" w:cs="Segoe UI" w:hint="default"/>
      <w:sz w:val="18"/>
      <w:szCs w:val="18"/>
    </w:rPr>
  </w:style>
  <w:style w:type="character" w:customStyle="1" w:styleId="cf21">
    <w:name w:val="cf21"/>
    <w:basedOn w:val="DefaultParagraphFont"/>
    <w:rsid w:val="00804F24"/>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130054412">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287707575">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495268950">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34008270">
      <w:bodyDiv w:val="1"/>
      <w:marLeft w:val="0"/>
      <w:marRight w:val="0"/>
      <w:marTop w:val="0"/>
      <w:marBottom w:val="0"/>
      <w:divBdr>
        <w:top w:val="none" w:sz="0" w:space="0" w:color="auto"/>
        <w:left w:val="none" w:sz="0" w:space="0" w:color="auto"/>
        <w:bottom w:val="none" w:sz="0" w:space="0" w:color="auto"/>
        <w:right w:val="none" w:sz="0" w:space="0" w:color="auto"/>
      </w:divBdr>
    </w:div>
    <w:div w:id="543369878">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42809660">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099133926">
      <w:bodyDiv w:val="1"/>
      <w:marLeft w:val="0"/>
      <w:marRight w:val="0"/>
      <w:marTop w:val="0"/>
      <w:marBottom w:val="0"/>
      <w:divBdr>
        <w:top w:val="none" w:sz="0" w:space="0" w:color="auto"/>
        <w:left w:val="none" w:sz="0" w:space="0" w:color="auto"/>
        <w:bottom w:val="none" w:sz="0" w:space="0" w:color="auto"/>
        <w:right w:val="none" w:sz="0" w:space="0" w:color="auto"/>
      </w:divBdr>
    </w:div>
    <w:div w:id="1124470816">
      <w:bodyDiv w:val="1"/>
      <w:marLeft w:val="0"/>
      <w:marRight w:val="0"/>
      <w:marTop w:val="0"/>
      <w:marBottom w:val="0"/>
      <w:divBdr>
        <w:top w:val="none" w:sz="0" w:space="0" w:color="auto"/>
        <w:left w:val="none" w:sz="0" w:space="0" w:color="auto"/>
        <w:bottom w:val="none" w:sz="0" w:space="0" w:color="auto"/>
        <w:right w:val="none" w:sz="0" w:space="0" w:color="auto"/>
      </w:divBdr>
    </w:div>
    <w:div w:id="1146775608">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58038269">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71258">
      <w:bodyDiv w:val="1"/>
      <w:marLeft w:val="0"/>
      <w:marRight w:val="0"/>
      <w:marTop w:val="0"/>
      <w:marBottom w:val="0"/>
      <w:divBdr>
        <w:top w:val="none" w:sz="0" w:space="0" w:color="auto"/>
        <w:left w:val="none" w:sz="0" w:space="0" w:color="auto"/>
        <w:bottom w:val="none" w:sz="0" w:space="0" w:color="auto"/>
        <w:right w:val="none" w:sz="0" w:space="0" w:color="auto"/>
      </w:divBdr>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87856348">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391345513">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63937023">
      <w:bodyDiv w:val="1"/>
      <w:marLeft w:val="0"/>
      <w:marRight w:val="0"/>
      <w:marTop w:val="0"/>
      <w:marBottom w:val="0"/>
      <w:divBdr>
        <w:top w:val="none" w:sz="0" w:space="0" w:color="auto"/>
        <w:left w:val="none" w:sz="0" w:space="0" w:color="auto"/>
        <w:bottom w:val="none" w:sz="0" w:space="0" w:color="auto"/>
        <w:right w:val="none" w:sz="0" w:space="0" w:color="auto"/>
      </w:divBdr>
    </w:div>
    <w:div w:id="1868522961">
      <w:bodyDiv w:val="1"/>
      <w:marLeft w:val="0"/>
      <w:marRight w:val="0"/>
      <w:marTop w:val="0"/>
      <w:marBottom w:val="0"/>
      <w:divBdr>
        <w:top w:val="none" w:sz="0" w:space="0" w:color="auto"/>
        <w:left w:val="none" w:sz="0" w:space="0" w:color="auto"/>
        <w:bottom w:val="none" w:sz="0" w:space="0" w:color="auto"/>
        <w:right w:val="none" w:sz="0" w:space="0" w:color="auto"/>
      </w:divBdr>
      <w:divsChild>
        <w:div w:id="430245793">
          <w:marLeft w:val="0"/>
          <w:marRight w:val="0"/>
          <w:marTop w:val="0"/>
          <w:marBottom w:val="0"/>
          <w:divBdr>
            <w:top w:val="none" w:sz="0" w:space="0" w:color="auto"/>
            <w:left w:val="none" w:sz="0" w:space="0" w:color="auto"/>
            <w:bottom w:val="none" w:sz="0" w:space="0" w:color="auto"/>
            <w:right w:val="none" w:sz="0" w:space="0" w:color="auto"/>
          </w:divBdr>
        </w:div>
        <w:div w:id="993488443">
          <w:marLeft w:val="0"/>
          <w:marRight w:val="0"/>
          <w:marTop w:val="0"/>
          <w:marBottom w:val="0"/>
          <w:divBdr>
            <w:top w:val="none" w:sz="0" w:space="0" w:color="auto"/>
            <w:left w:val="none" w:sz="0" w:space="0" w:color="auto"/>
            <w:bottom w:val="none" w:sz="0" w:space="0" w:color="auto"/>
            <w:right w:val="none" w:sz="0" w:space="0" w:color="auto"/>
          </w:divBdr>
        </w:div>
      </w:divsChild>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007660919">
      <w:bodyDiv w:val="1"/>
      <w:marLeft w:val="0"/>
      <w:marRight w:val="0"/>
      <w:marTop w:val="0"/>
      <w:marBottom w:val="0"/>
      <w:divBdr>
        <w:top w:val="none" w:sz="0" w:space="0" w:color="auto"/>
        <w:left w:val="none" w:sz="0" w:space="0" w:color="auto"/>
        <w:bottom w:val="none" w:sz="0" w:space="0" w:color="auto"/>
        <w:right w:val="none" w:sz="0" w:space="0" w:color="auto"/>
      </w:divBdr>
    </w:div>
    <w:div w:id="2022930081">
      <w:bodyDiv w:val="1"/>
      <w:marLeft w:val="0"/>
      <w:marRight w:val="0"/>
      <w:marTop w:val="0"/>
      <w:marBottom w:val="0"/>
      <w:divBdr>
        <w:top w:val="none" w:sz="0" w:space="0" w:color="auto"/>
        <w:left w:val="none" w:sz="0" w:space="0" w:color="auto"/>
        <w:bottom w:val="none" w:sz="0" w:space="0" w:color="auto"/>
        <w:right w:val="none" w:sz="0" w:space="0" w:color="auto"/>
      </w:divBdr>
    </w:div>
    <w:div w:id="2063825163">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ud.gov/vaw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hud.gov/program_offices/administration/hudclips/forms/hud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CCE58FC208B54BA9DC944430A8B5D9" ma:contentTypeVersion="15" ma:contentTypeDescription="Create a new document." ma:contentTypeScope="" ma:versionID="b4e10eb836989dc628c0a909312eb7d5">
  <xsd:schema xmlns:xsd="http://www.w3.org/2001/XMLSchema" xmlns:xs="http://www.w3.org/2001/XMLSchema" xmlns:p="http://schemas.microsoft.com/office/2006/metadata/properties" xmlns:ns2="1a72707c-1c07-4769-861f-c422a8074d37" xmlns:ns3="b2458b9a-c2d6-4303-bb5e-473f7a2d2d36" targetNamespace="http://schemas.microsoft.com/office/2006/metadata/properties" ma:root="true" ma:fieldsID="3423afa3fd9211e5563b53426b77ec98" ns2:_="" ns3:_="">
    <xsd:import namespace="1a72707c-1c07-4769-861f-c422a8074d37"/>
    <xsd:import namespace="b2458b9a-c2d6-4303-bb5e-473f7a2d2d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Submitter"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2707c-1c07-4769-861f-c422a8074d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Submitter" ma:index="14" nillable="true" ma:displayName="Submitter" ma:format="Dropdown" ma:internalName="Submitter">
      <xsd:simpleType>
        <xsd:restriction base="dms:Text">
          <xsd:maxLength value="255"/>
        </xsd:restriction>
      </xsd:simpleType>
    </xsd:element>
    <xsd:element name="Notes" ma:index="15" nillable="true" ma:displayName="Notes" ma:format="Dropdown" ma:internalName="Notes">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458b9a-c2d6-4303-bb5e-473f7a2d2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5898758-3fbd-4a62-a322-ac87f8321aff}" ma:internalName="TaxCatchAll" ma:showField="CatchAllData" ma:web="b2458b9a-c2d6-4303-bb5e-473f7a2d2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Notes xmlns="1a72707c-1c07-4769-861f-c422a8074d37" xsi:nil="true"/>
    <TaxCatchAll xmlns="b2458b9a-c2d6-4303-bb5e-473f7a2d2d36" xsi:nil="true"/>
    <lcf76f155ced4ddcb4097134ff3c332f xmlns="1a72707c-1c07-4769-861f-c422a8074d37">
      <Terms xmlns="http://schemas.microsoft.com/office/infopath/2007/PartnerControls"/>
    </lcf76f155ced4ddcb4097134ff3c332f>
    <Submitter xmlns="1a72707c-1c07-4769-861f-c422a8074d3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A953E8-F463-40EF-BDC6-CEA5B68CB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2707c-1c07-4769-861f-c422a8074d37"/>
    <ds:schemaRef ds:uri="b2458b9a-c2d6-4303-bb5e-473f7a2d2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F7E0C-12B9-4C34-9208-A95C8D6054B8}">
  <ds:schemaRefs>
    <ds:schemaRef ds:uri="http://schemas.openxmlformats.org/officeDocument/2006/bibliography"/>
  </ds:schemaRefs>
</ds:datastoreItem>
</file>

<file path=customXml/itemProps3.xml><?xml version="1.0" encoding="utf-8"?>
<ds:datastoreItem xmlns:ds="http://schemas.openxmlformats.org/officeDocument/2006/customXml" ds:itemID="{99B07EA5-62F5-4B6C-8601-3BF898959992}">
  <ds:schemaRefs>
    <ds:schemaRef ds:uri="http://schemas.microsoft.com/office/2006/metadata/properties"/>
    <ds:schemaRef ds:uri="http://schemas.microsoft.com/office/infopath/2007/PartnerControls"/>
    <ds:schemaRef ds:uri="1a72707c-1c07-4769-861f-c422a8074d37"/>
    <ds:schemaRef ds:uri="b2458b9a-c2d6-4303-bb5e-473f7a2d2d36"/>
  </ds:schemaRefs>
</ds:datastoreItem>
</file>

<file path=customXml/itemProps4.xml><?xml version="1.0" encoding="utf-8"?>
<ds:datastoreItem xmlns:ds="http://schemas.openxmlformats.org/officeDocument/2006/customXml" ds:itemID="{E103063D-E6B8-4144-B26D-C326AEA6E1BF}">
  <ds:schemaRefs>
    <ds:schemaRef ds:uri="http://schemas.microsoft.com/sharepoint/v3/contenttype/forms"/>
  </ds:schemaRefs>
</ds:datastoreItem>
</file>

<file path=customXml/itemProps5.xml><?xml version="1.0" encoding="utf-8"?>
<ds:datastoreItem xmlns:ds="http://schemas.openxmlformats.org/officeDocument/2006/customXml" ds:itemID="{BB8CE1A0-E44C-4E14-BBF7-D3B92E08D328}">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25</TotalTime>
  <Pages>3</Pages>
  <Words>1699</Words>
  <Characters>9685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11362</CharactersWithSpaces>
  <SharedDoc>false</SharedDoc>
  <HLinks>
    <vt:vector size="12" baseType="variant">
      <vt:variant>
        <vt:i4>5439580</vt:i4>
      </vt:variant>
      <vt:variant>
        <vt:i4>3</vt:i4>
      </vt:variant>
      <vt:variant>
        <vt:i4>0</vt:i4>
      </vt:variant>
      <vt:variant>
        <vt:i4>5</vt:i4>
      </vt:variant>
      <vt:variant>
        <vt:lpwstr>https://www.hud.gov/vawa</vt:lpwstr>
      </vt:variant>
      <vt:variant>
        <vt:lpwstr/>
      </vt:variant>
      <vt:variant>
        <vt:i4>1638516</vt:i4>
      </vt:variant>
      <vt:variant>
        <vt:i4>0</vt:i4>
      </vt:variant>
      <vt:variant>
        <vt:i4>0</vt:i4>
      </vt:variant>
      <vt:variant>
        <vt:i4>5</vt:i4>
      </vt:variant>
      <vt:variant>
        <vt:lpwstr>https://www.hud.gov/program_offices/administration/hudclips/forms/hud5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James Ward</cp:lastModifiedBy>
  <cp:revision>8</cp:revision>
  <dcterms:created xsi:type="dcterms:W3CDTF">2025-02-18T21:07:00Z</dcterms:created>
  <dcterms:modified xsi:type="dcterms:W3CDTF">2025-06-20T14:35:00Z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0x01010049CCE58FC208B54BA9DC944430A8B5D9</vt:lpwstr>
  </property>
  <property fmtid="{D5CDD505-2E9C-101B-9397-08002B2CF9AE}" pid="3" name="_dlc_DocIdItemGuid">
    <vt:lpwstr>6a2cdada-b784-4cc6-91a4-237867c2e098</vt:lpwstr>
  </property>
  <property fmtid="{D5CDD505-2E9C-101B-9397-08002B2CF9AE}" pid="4" name="GrammarlyDocumentId">
    <vt:lpwstr>e5c7251c17e7272bc42054569c3531f40f77040948affab93c025e9ed102a701</vt:lpwstr>
  </property>
  <property fmtid="{D5CDD505-2E9C-101B-9397-08002B2CF9AE}" pid="5" name="MediaServiceImageTags">
    <vt:lpwstr/>
  </property>
</Properties>
</file>