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75EC" w14:textId="77777777" w:rsidR="005F47F1" w:rsidRDefault="00ED6FBD" w:rsidP="00ED6FBD">
      <w:pPr>
        <w:spacing w:after="80"/>
        <w:jc w:val="center"/>
        <w:rPr>
          <w:rFonts w:ascii="Tahoma" w:hAnsi="Tahoma" w:cs="Tahoma"/>
          <w:b/>
          <w:bCs/>
          <w:sz w:val="20"/>
          <w:szCs w:val="20"/>
          <w:lang w:bidi="th-TH"/>
        </w:rPr>
      </w:pPr>
      <w:r w:rsidRPr="00ED6FB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ใบรับรอง</w:t>
      </w:r>
      <w:r w:rsidRPr="00ED6FBD">
        <w:rPr>
          <w:rFonts w:ascii="Tahoma" w:hAnsi="Tahoma" w:cs="Tahoma"/>
          <w:b/>
          <w:bCs/>
          <w:sz w:val="20"/>
          <w:szCs w:val="20"/>
          <w:cs/>
          <w:lang w:bidi="th-TH"/>
        </w:rPr>
        <w:t>ความรุนแรง</w:t>
      </w:r>
      <w:r w:rsidRPr="00ED6FB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ภาย</w:t>
      </w:r>
      <w:r w:rsidRPr="00ED6FBD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ในครอบครัว ความรุนแรงจากการออกเดท </w:t>
      </w:r>
      <w:r w:rsidR="003D36E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ความรุนแรง</w:t>
      </w:r>
      <w:r w:rsidRPr="00ED6FBD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ทางเพศ </w:t>
      </w:r>
    </w:p>
    <w:p w14:paraId="0B63566C" w14:textId="4C4A4497" w:rsidR="00ED6FBD" w:rsidRPr="002D643E" w:rsidRDefault="00ED6FBD" w:rsidP="002D643E">
      <w:pPr>
        <w:spacing w:after="80"/>
        <w:jc w:val="center"/>
        <w:rPr>
          <w:rFonts w:ascii="Tahoma" w:hAnsi="Tahoma" w:cs="Tahoma"/>
          <w:b/>
          <w:bCs/>
          <w:sz w:val="20"/>
          <w:szCs w:val="20"/>
          <w:lang w:bidi="th-TH"/>
        </w:rPr>
      </w:pPr>
      <w:r w:rsidRPr="00ED6FBD">
        <w:rPr>
          <w:rFonts w:ascii="Tahoma" w:hAnsi="Tahoma" w:cs="Tahoma"/>
          <w:b/>
          <w:bCs/>
          <w:sz w:val="20"/>
          <w:szCs w:val="20"/>
          <w:cs/>
          <w:lang w:bidi="th-TH"/>
        </w:rPr>
        <w:t>หรือการ</w:t>
      </w:r>
      <w:r w:rsidRPr="00ED6FB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ถูก</w:t>
      </w:r>
      <w:r w:rsidRPr="00ED6FBD">
        <w:rPr>
          <w:rFonts w:ascii="Tahoma" w:hAnsi="Tahoma" w:cs="Tahoma"/>
          <w:b/>
          <w:bCs/>
          <w:sz w:val="20"/>
          <w:szCs w:val="20"/>
          <w:cs/>
          <w:lang w:bidi="th-TH"/>
        </w:rPr>
        <w:t>สะกดรอย</w:t>
      </w:r>
      <w:r w:rsidRPr="00ED6FB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ติด</w:t>
      </w:r>
      <w:r w:rsidRPr="00ED6FBD">
        <w:rPr>
          <w:rFonts w:ascii="Tahoma" w:hAnsi="Tahoma" w:cs="Tahoma"/>
          <w:b/>
          <w:bCs/>
          <w:sz w:val="20"/>
          <w:szCs w:val="20"/>
          <w:cs/>
          <w:lang w:bidi="th-TH"/>
        </w:rPr>
        <w:t>ตาม</w:t>
      </w:r>
    </w:p>
    <w:p w14:paraId="73D9D667" w14:textId="7D30A33D" w:rsidR="001C691B" w:rsidRPr="00B819DB" w:rsidRDefault="00C47ACA" w:rsidP="004732EE">
      <w:pPr>
        <w:spacing w:after="80"/>
        <w:rPr>
          <w:rFonts w:ascii="Tahoma" w:hAnsi="Tahoma" w:cs="Tahoma"/>
          <w:b/>
          <w:bCs/>
          <w:sz w:val="20"/>
          <w:szCs w:val="20"/>
        </w:rPr>
      </w:pPr>
      <w:r w:rsidRPr="005F47F1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เกี่ยวกับการเก็บรักษาความลับ</w:t>
      </w:r>
      <w:r w:rsidR="006F1549" w:rsidRPr="00B819D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992CBF" w:rsidRPr="00992CBF">
        <w:rPr>
          <w:rFonts w:ascii="Tahoma" w:hAnsi="Tahoma" w:cs="Tahoma"/>
          <w:sz w:val="20"/>
          <w:szCs w:val="20"/>
          <w:cs/>
          <w:lang w:bidi="th-TH"/>
        </w:rPr>
        <w:t>ข้อมูลส่วนบุคคลใด ๆ ที่คุณแบ่งปันในแบบฟอร์ม</w:t>
      </w:r>
      <w:r w:rsidR="005F47F1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="00992CBF" w:rsidRPr="00992CBF">
        <w:rPr>
          <w:rFonts w:ascii="Tahoma" w:hAnsi="Tahoma" w:cs="Tahoma"/>
          <w:sz w:val="20"/>
          <w:szCs w:val="20"/>
          <w:cs/>
          <w:lang w:bidi="th-TH"/>
        </w:rPr>
        <w:t>นี้จะถูกเก็บรักษาโดย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ผู้ให้บริการที่พักอาศัยที่อยู่ในโครงการ</w:t>
      </w:r>
      <w:r w:rsidR="00992CBF" w:rsidRPr="00992CBF">
        <w:rPr>
          <w:rFonts w:ascii="Tahoma" w:hAnsi="Tahoma" w:cs="Tahoma"/>
          <w:sz w:val="20"/>
          <w:szCs w:val="20"/>
          <w:cs/>
          <w:lang w:bidi="th-TH"/>
        </w:rPr>
        <w:t>ของคุณตามเงื่อนไขการรักษาความลับด้านล่าง</w:t>
      </w:r>
    </w:p>
    <w:p w14:paraId="19589DB3" w14:textId="7153C89B" w:rsidR="000A1AA2" w:rsidRPr="00992CBF" w:rsidRDefault="00ED6FBD" w:rsidP="00622A94">
      <w:pPr>
        <w:spacing w:after="80"/>
        <w:rPr>
          <w:rFonts w:ascii="Tahoma" w:hAnsi="Tahoma" w:cs="Tahoma"/>
        </w:rPr>
      </w:pPr>
      <w:r w:rsidRPr="00ED6FB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วัตถุประสงค์ของแบบฟอร์ม</w:t>
      </w:r>
      <w:r w:rsidR="005F47F1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หากคุณเป็นผู้เช่าหรือผู้สมัครขอรับความช่วยเหลือด้านที่อยู่อาศัยภายใต้โครงการที่อยู่อาศัยที่ครอบคลุมอยู่ในโครงการ หรือหากคุณสมัครหรือได้รับความช่วยเหลือด้านที่อยู่อาศัยชั่วคราวหรือค่าเช่าภายใต้โครงการที่อยู่อาศัยที่ครอบคลุมอยู่ในโครงการ และขอความคุ้มครองภายใต้</w:t>
      </w:r>
      <w:r w:rsidR="00992CBF">
        <w:rPr>
          <w:rFonts w:ascii="Tahoma" w:hAnsi="Tahoma" w:cs="Tahoma" w:hint="cs"/>
          <w:sz w:val="20"/>
          <w:szCs w:val="20"/>
          <w:cs/>
          <w:lang w:bidi="th-TH"/>
        </w:rPr>
        <w:t>รัฐ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บัญญัติความรุนแรงต่อสตรี (</w:t>
      </w:r>
      <w:r w:rsidR="00992CBF" w:rsidRPr="00992CBF">
        <w:rPr>
          <w:rFonts w:ascii="Tahoma" w:hAnsi="Tahoma" w:cs="Tahoma" w:hint="cs"/>
          <w:sz w:val="20"/>
          <w:szCs w:val="20"/>
        </w:rPr>
        <w:t xml:space="preserve">“VAWA”) 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คุณอาจ</w:t>
      </w:r>
      <w:r w:rsidR="00992CBF">
        <w:rPr>
          <w:rFonts w:ascii="Tahoma" w:hAnsi="Tahoma" w:cs="Tahoma" w:hint="cs"/>
          <w:sz w:val="20"/>
          <w:szCs w:val="20"/>
          <w:cs/>
          <w:lang w:bidi="th-TH"/>
        </w:rPr>
        <w:t>สามารถ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ใช้แบบฟอร์ม</w:t>
      </w:r>
      <w:r w:rsidR="00AA43DB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นี้เพื่อปฏิบัติตามคำขอของผู้ให้บริการที่อยู่อาศัยที่ครอบคลุม</w:t>
      </w:r>
      <w:r w:rsidR="005F47F1" w:rsidRPr="00992CBF">
        <w:rPr>
          <w:rFonts w:ascii="Tahoma" w:hAnsi="Tahoma" w:cs="Tahoma" w:hint="cs"/>
          <w:sz w:val="20"/>
          <w:szCs w:val="20"/>
          <w:cs/>
          <w:lang w:bidi="th-TH"/>
        </w:rPr>
        <w:t xml:space="preserve">อยู่ในโครงการ </w:t>
      </w:r>
      <w:r w:rsidR="005F47F1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 xml:space="preserve">สำหรับเอกสารเป็นลายลักษณ์อักษรเกี่ยวกับสถานะของคุณในฐานะ </w:t>
      </w:r>
      <w:r w:rsidR="00992CBF" w:rsidRPr="00992CBF">
        <w:rPr>
          <w:rFonts w:ascii="Tahoma" w:hAnsi="Tahoma" w:cs="Tahoma" w:hint="cs"/>
          <w:sz w:val="20"/>
          <w:szCs w:val="20"/>
        </w:rPr>
        <w:t>“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="00992CBF">
        <w:rPr>
          <w:rFonts w:ascii="Tahoma" w:hAnsi="Tahoma" w:cs="Tahoma" w:hint="cs"/>
          <w:sz w:val="20"/>
          <w:szCs w:val="20"/>
          <w:cs/>
          <w:lang w:bidi="th-TH"/>
        </w:rPr>
        <w:t>ผู้เสียหาย</w:t>
      </w:r>
      <w:r w:rsidR="00992CBF" w:rsidRPr="00992CBF">
        <w:rPr>
          <w:rFonts w:ascii="Tahoma" w:hAnsi="Tahoma" w:cs="Tahoma" w:hint="cs"/>
          <w:sz w:val="20"/>
          <w:szCs w:val="20"/>
        </w:rPr>
        <w:t xml:space="preserve">” </w:t>
      </w:r>
      <w:r w:rsidR="005F47F1">
        <w:rPr>
          <w:rFonts w:ascii="Tahoma" w:hAnsi="Tahoma" w:cs="Tahoma" w:hint="cs"/>
          <w:sz w:val="20"/>
          <w:szCs w:val="20"/>
          <w:cs/>
          <w:lang w:bidi="th-TH"/>
        </w:rPr>
        <w:t>แนบ</w:t>
      </w:r>
      <w:r w:rsidR="005F47F1" w:rsidRPr="00992CBF">
        <w:rPr>
          <w:rFonts w:ascii="Tahoma" w:hAnsi="Tahoma" w:cs="Tahoma" w:hint="cs"/>
          <w:sz w:val="20"/>
          <w:szCs w:val="20"/>
          <w:cs/>
          <w:lang w:bidi="th-TH"/>
        </w:rPr>
        <w:t>มาพร้อมกับ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แบบฟอร์มนี้</w:t>
      </w:r>
      <w:r w:rsidR="005F47F1">
        <w:rPr>
          <w:rFonts w:ascii="Tahoma" w:hAnsi="Tahoma" w:cs="Tahoma" w:hint="cs"/>
          <w:sz w:val="20"/>
          <w:szCs w:val="20"/>
          <w:cs/>
          <w:lang w:bidi="th-TH"/>
        </w:rPr>
        <w:t>คือ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992CBF" w:rsidRPr="00992CBF">
        <w:rPr>
          <w:rFonts w:ascii="Tahoma" w:hAnsi="Tahoma" w:cs="Tahoma" w:hint="cs"/>
          <w:sz w:val="20"/>
          <w:szCs w:val="20"/>
        </w:rPr>
        <w:t>“</w:t>
      </w:r>
      <w:r w:rsidR="00A40BA0" w:rsidRPr="00A40BA0">
        <w:rPr>
          <w:rFonts w:ascii="Tahoma" w:hAnsi="Tahoma" w:cs="Tahoma" w:hint="cs"/>
          <w:sz w:val="20"/>
          <w:szCs w:val="20"/>
          <w:cs/>
          <w:lang w:bidi="th-TH"/>
        </w:rPr>
        <w:t>หนังสือแจ้งสิทธิการเข้าพักอาศัย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ภายใต้</w:t>
      </w:r>
      <w:r w:rsidR="00992CBF">
        <w:rPr>
          <w:rFonts w:ascii="Tahoma" w:hAnsi="Tahoma" w:cs="Tahoma" w:hint="cs"/>
          <w:sz w:val="20"/>
          <w:szCs w:val="20"/>
          <w:cs/>
          <w:lang w:bidi="th-TH"/>
        </w:rPr>
        <w:t>รัฐ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บัญญัติความรุนแรงต่อสตรี</w:t>
      </w:r>
      <w:r w:rsidR="00992CBF" w:rsidRPr="00992CBF">
        <w:rPr>
          <w:rFonts w:ascii="Tahoma" w:hAnsi="Tahoma" w:cs="Tahoma" w:hint="cs"/>
          <w:sz w:val="20"/>
          <w:szCs w:val="20"/>
        </w:rPr>
        <w:t xml:space="preserve">” 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 xml:space="preserve">แบบฟอร์ม </w:t>
      </w:r>
      <w:r w:rsidR="00992CBF" w:rsidRPr="00992CBF">
        <w:rPr>
          <w:rFonts w:ascii="Tahoma" w:hAnsi="Tahoma" w:cs="Tahoma" w:hint="cs"/>
          <w:sz w:val="20"/>
          <w:szCs w:val="20"/>
        </w:rPr>
        <w:t>HUD-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5380</w:t>
      </w:r>
    </w:p>
    <w:p w14:paraId="68922E64" w14:textId="3B43FFF0" w:rsidR="00987CD2" w:rsidRPr="00987CD2" w:rsidRDefault="00987CD2" w:rsidP="00987CD2">
      <w:pPr>
        <w:spacing w:after="80"/>
        <w:rPr>
          <w:rFonts w:ascii="Tahoma" w:hAnsi="Tahoma" w:cs="Tahoma"/>
          <w:b/>
          <w:bCs/>
          <w:sz w:val="20"/>
          <w:szCs w:val="20"/>
          <w:cs/>
          <w:lang w:bidi="th-TH"/>
        </w:rPr>
      </w:pPr>
      <w:r w:rsidRPr="00987CD2">
        <w:rPr>
          <w:rFonts w:ascii="Tahoma" w:hAnsi="Tahoma" w:cs="Tahoma" w:hint="cs"/>
          <w:b/>
          <w:bCs/>
          <w:sz w:val="20"/>
          <w:szCs w:val="20"/>
        </w:rPr>
        <w:t xml:space="preserve">VAWA </w:t>
      </w:r>
      <w:r w:rsidRPr="00987CD2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คุ้มครอง</w:t>
      </w:r>
      <w:r w:rsidR="005F47F1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ตัว</w:t>
      </w:r>
      <w:r w:rsidRPr="00987CD2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บุคคลและครอบครัวโดยไม่คำนึงถึงอายุ เพศ หรือสถานะสมรสของเหยื่อ</w:t>
      </w:r>
    </w:p>
    <w:p w14:paraId="4B0A8EDD" w14:textId="7E2C870A" w:rsidR="00987CD2" w:rsidRPr="00987CD2" w:rsidRDefault="005F47F1" w:rsidP="00987CD2">
      <w:pPr>
        <w:spacing w:after="80"/>
        <w:rPr>
          <w:rFonts w:ascii="Tahoma" w:hAnsi="Tahoma" w:cs="Tahoma"/>
          <w:sz w:val="20"/>
          <w:szCs w:val="20"/>
          <w:cs/>
          <w:lang w:bidi="th-TH"/>
        </w:rPr>
      </w:pPr>
      <w:r w:rsidRPr="005F47F1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ไม่มีการคาดหวัง</w:t>
      </w:r>
      <w:r w:rsidR="00987CD2" w:rsidRPr="005F47F1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หรือ</w:t>
      </w:r>
      <w:r w:rsidRPr="005F47F1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กำหนด</w:t>
      </w:r>
      <w:r w:rsidR="00987CD2" w:rsidRPr="005F47F1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ให้คุณ</w:t>
      </w:r>
      <w:r w:rsidR="00AD524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ต้อง</w:t>
      </w:r>
      <w:r w:rsidR="00AD5248">
        <w:rPr>
          <w:rFonts w:ascii="Tahoma" w:hAnsi="Tahoma" w:cs="Tahoma" w:hint="cs"/>
          <w:sz w:val="20"/>
          <w:szCs w:val="20"/>
          <w:cs/>
          <w:lang w:bidi="th-TH"/>
        </w:rPr>
        <w:t>อ้างสิทธิ์</w:t>
      </w:r>
      <w:r w:rsidR="00987CD2" w:rsidRPr="00987CD2">
        <w:rPr>
          <w:rFonts w:ascii="Tahoma" w:hAnsi="Tahoma" w:cs="Tahoma" w:hint="cs"/>
          <w:sz w:val="20"/>
          <w:szCs w:val="20"/>
          <w:cs/>
          <w:lang w:bidi="th-TH"/>
        </w:rPr>
        <w:t xml:space="preserve"> จัดทำเอกสาร หรือพิสูจน์สถานะเหยื่อ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987CD2" w:rsidRPr="00987CD2">
        <w:rPr>
          <w:rFonts w:ascii="Tahoma" w:hAnsi="Tahoma" w:cs="Tahoma" w:hint="cs"/>
          <w:sz w:val="20"/>
          <w:szCs w:val="20"/>
          <w:cs/>
          <w:lang w:bidi="th-TH"/>
        </w:rPr>
        <w:t>หรือความรุนแรง/การล่วงละเมิด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987CD2" w:rsidRPr="00987CD2">
        <w:rPr>
          <w:rFonts w:ascii="Tahoma" w:hAnsi="Tahoma" w:cs="Tahoma" w:hint="cs"/>
          <w:sz w:val="20"/>
          <w:szCs w:val="20"/>
        </w:rPr>
        <w:t xml:space="preserve">VAWA </w:t>
      </w:r>
      <w:r w:rsidR="00987CD2" w:rsidRPr="00987CD2">
        <w:rPr>
          <w:rFonts w:ascii="Tahoma" w:hAnsi="Tahoma" w:cs="Tahoma" w:hint="cs"/>
          <w:sz w:val="20"/>
          <w:szCs w:val="20"/>
          <w:cs/>
          <w:lang w:bidi="th-TH"/>
        </w:rPr>
        <w:t>เว้นแต่จะระบุไว้ใน "</w:t>
      </w:r>
      <w:r w:rsidRPr="005F47F1">
        <w:rPr>
          <w:rFonts w:ascii="Tahoma" w:hAnsi="Tahoma" w:cs="Tahoma" w:hint="cs"/>
          <w:sz w:val="20"/>
          <w:szCs w:val="20"/>
          <w:cs/>
          <w:lang w:bidi="th-TH"/>
        </w:rPr>
        <w:t>หนังสือแจ้งสิทธิการเข้าพักอาศัย</w:t>
      </w:r>
      <w:r w:rsidR="00987CD2" w:rsidRPr="00987CD2">
        <w:rPr>
          <w:rFonts w:ascii="Tahoma" w:hAnsi="Tahoma" w:cs="Tahoma" w:hint="cs"/>
          <w:sz w:val="20"/>
          <w:szCs w:val="20"/>
          <w:cs/>
          <w:lang w:bidi="th-TH"/>
        </w:rPr>
        <w:t>ภายใต้</w:t>
      </w:r>
      <w:r w:rsidR="00987CD2">
        <w:rPr>
          <w:rFonts w:ascii="Tahoma" w:hAnsi="Tahoma" w:cs="Tahoma" w:hint="cs"/>
          <w:sz w:val="20"/>
          <w:szCs w:val="20"/>
          <w:cs/>
          <w:lang w:bidi="th-TH"/>
        </w:rPr>
        <w:t>รัฐ</w:t>
      </w:r>
      <w:r w:rsidR="00987CD2" w:rsidRPr="00987CD2">
        <w:rPr>
          <w:rFonts w:ascii="Tahoma" w:hAnsi="Tahoma" w:cs="Tahoma" w:hint="cs"/>
          <w:sz w:val="20"/>
          <w:szCs w:val="20"/>
          <w:cs/>
          <w:lang w:bidi="th-TH"/>
        </w:rPr>
        <w:t xml:space="preserve">บัญญัติความรุนแรงต่อสตรี" แบบฟอร์ม </w:t>
      </w:r>
      <w:r w:rsidR="00987CD2" w:rsidRPr="00987CD2">
        <w:rPr>
          <w:rFonts w:ascii="Tahoma" w:hAnsi="Tahoma" w:cs="Tahoma" w:hint="cs"/>
          <w:sz w:val="20"/>
          <w:szCs w:val="20"/>
        </w:rPr>
        <w:t>HUD-</w:t>
      </w:r>
      <w:r w:rsidR="00987CD2" w:rsidRPr="00987CD2">
        <w:rPr>
          <w:rFonts w:ascii="Tahoma" w:hAnsi="Tahoma" w:cs="Tahoma" w:hint="cs"/>
          <w:sz w:val="20"/>
          <w:szCs w:val="20"/>
          <w:cs/>
          <w:lang w:bidi="th-TH"/>
        </w:rPr>
        <w:t>5380</w:t>
      </w:r>
    </w:p>
    <w:p w14:paraId="6F179AA2" w14:textId="5C2DB42F" w:rsidR="00987CD2" w:rsidRPr="00987CD2" w:rsidRDefault="00987CD2" w:rsidP="00987CD2">
      <w:pPr>
        <w:spacing w:after="80"/>
        <w:rPr>
          <w:rFonts w:ascii="Tahoma" w:hAnsi="Tahoma" w:cs="Tahoma"/>
          <w:sz w:val="20"/>
          <w:szCs w:val="20"/>
        </w:rPr>
      </w:pPr>
      <w:r w:rsidRPr="00987CD2">
        <w:rPr>
          <w:rFonts w:ascii="Tahoma" w:hAnsi="Tahoma" w:cs="Tahoma" w:hint="cs"/>
          <w:sz w:val="20"/>
          <w:szCs w:val="20"/>
          <w:cs/>
          <w:lang w:bidi="th-TH"/>
        </w:rPr>
        <w:t>แบบฟอร์มนี้</w:t>
      </w:r>
      <w:r w:rsidRPr="005F47F1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เป็นหนึ่งในตัวเลือกที่คุณมี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สำหรับการตอบสนองต่อคำขอ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เป็นลายลักษณ์อักษรของผู้ให้บริการที่พัก</w:t>
      </w:r>
      <w:r w:rsidR="005F47F1">
        <w:rPr>
          <w:rFonts w:ascii="Tahoma" w:hAnsi="Tahoma" w:cs="Tahoma" w:hint="cs"/>
          <w:sz w:val="20"/>
          <w:szCs w:val="20"/>
          <w:cs/>
          <w:lang w:bidi="th-TH"/>
        </w:rPr>
        <w:t>อาศัย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ที่ครอบคลุม</w:t>
      </w:r>
      <w:r>
        <w:rPr>
          <w:rFonts w:ascii="Tahoma" w:hAnsi="Tahoma" w:cs="Tahoma" w:hint="cs"/>
          <w:sz w:val="20"/>
          <w:szCs w:val="20"/>
          <w:cs/>
          <w:lang w:bidi="th-TH"/>
        </w:rPr>
        <w:t>อยู่ในโครงการ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 xml:space="preserve">เพื่อขอเอกสารสถานะเหยื่อหรือเหตุการณ์ความรุนแรง/การล่วงละเมิด </w:t>
      </w:r>
      <w:r w:rsidRPr="00987CD2">
        <w:rPr>
          <w:rFonts w:ascii="Tahoma" w:hAnsi="Tahoma" w:cs="Tahoma" w:hint="cs"/>
          <w:sz w:val="20"/>
          <w:szCs w:val="20"/>
        </w:rPr>
        <w:t xml:space="preserve">VAWA 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 xml:space="preserve">หากคุณเลือก คุณสามารถส่งเอกสารของบุคคลที่สามประเภทใดประเภทหนึ่งตามที่อธิบายไว้ในแบบฟอร์ม </w:t>
      </w:r>
      <w:r w:rsidRPr="00987CD2">
        <w:rPr>
          <w:rFonts w:ascii="Tahoma" w:hAnsi="Tahoma" w:cs="Tahoma" w:hint="cs"/>
          <w:sz w:val="20"/>
          <w:szCs w:val="20"/>
        </w:rPr>
        <w:t>HUD-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5380 ในหัวข้อ "ฉันต้องมีเอกสารอะไรบ้างเพื่อยืนยันว่าฉันเป็นเหยื่อ" ผู้ให้บริการที่พักที่ครอบคลุมของคุณต้องให้เวลาคุณอย่างน้อย 14 วันทำการ (ไม่นับวันหยุดสุดสัปดาห์และวันหยุดนักขัตฤกษ์) เพื่อตอบ</w:t>
      </w:r>
      <w:r w:rsidR="005F47F1">
        <w:rPr>
          <w:rFonts w:ascii="Tahoma" w:hAnsi="Tahoma" w:cs="Tahoma" w:hint="cs"/>
          <w:sz w:val="20"/>
          <w:szCs w:val="20"/>
          <w:cs/>
          <w:lang w:bidi="th-TH"/>
        </w:rPr>
        <w:t>กลับ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คำขอ</w:t>
      </w:r>
      <w:r w:rsidR="00AD5248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เป็นลายลักษณ์อักษรของพวกเขา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ในการ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ขอเอกสาร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Pr="00987CD2">
        <w:rPr>
          <w:rFonts w:ascii="Tahoma" w:hAnsi="Tahoma" w:cs="Tahoma" w:hint="cs"/>
          <w:sz w:val="20"/>
          <w:szCs w:val="20"/>
          <w:cs/>
          <w:lang w:bidi="th-TH"/>
        </w:rPr>
        <w:t>นี้</w:t>
      </w:r>
    </w:p>
    <w:p w14:paraId="733FDCCF" w14:textId="77777777" w:rsidR="00AD5248" w:rsidRDefault="001C07F2" w:rsidP="004B2E0E">
      <w:pPr>
        <w:spacing w:after="80"/>
        <w:rPr>
          <w:rFonts w:ascii="Tahoma" w:hAnsi="Tahoma" w:cs="Tahoma"/>
          <w:sz w:val="20"/>
          <w:szCs w:val="20"/>
          <w:lang w:bidi="th-TH"/>
        </w:rPr>
      </w:pPr>
      <w:r w:rsidRPr="001C07F2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ข้อมูลของฉันจะถูกเก็บเป็นความลับหรือไม่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เมื่อใดก็ตามที่คุณขอหรือ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รับข้อมูล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เกี่ยวกับการคุ้มครอง </w:t>
      </w:r>
      <w:r w:rsidR="004B2E0E" w:rsidRPr="004B2E0E">
        <w:rPr>
          <w:rFonts w:ascii="Tahoma" w:hAnsi="Tahoma" w:cs="Tahoma" w:hint="cs"/>
          <w:sz w:val="20"/>
          <w:szCs w:val="20"/>
        </w:rPr>
        <w:t xml:space="preserve">VAWA 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ผู้ให้บริการที่อยู่อาศัยที่ครอบคลุมของคุณจะต้องเก็บข้อมูลใด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ๆ ที่คุณให้ไว้เกี่ยวกับความรุนแรง/การละเมิด </w:t>
      </w:r>
      <w:r w:rsidR="004B2E0E" w:rsidRPr="004B2E0E">
        <w:rPr>
          <w:rFonts w:ascii="Tahoma" w:hAnsi="Tahoma" w:cs="Tahoma" w:hint="cs"/>
          <w:sz w:val="20"/>
          <w:szCs w:val="20"/>
        </w:rPr>
        <w:t xml:space="preserve">VAWA 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หรือข้อเท็จจริงที่คุณ (หรือสมาชิกใน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ครอบ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ครัว) 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ตก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เป็นเหยื่อ รวมถึงข้อมูลในแบบฟอร์ม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นี้ 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จะ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ต้อง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เก็บ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เป็นความลับอย่างเคร่งครัด ข้อมูล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ดังกล่าว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นี้ควรเก็บไว้อย่างปลอดภัยและแยกจาก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แฟ้มของ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ผู้เช่ารายอื่น ข้อมูลนี้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จะ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สามารถเข้าถึงได้โดยพนักงาน/ตัวแทนของผู้ให้บริการที่อยู่อาศัยที่ครอบคลุม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อยู่ในโครงการ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ของคุณเท่านั้นหาก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ว่า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 (1) จำเป็นต้องเข้าถึงด้วยเหตุผลเฉพาะ (2) ผู้ให้บริการที่อยู่อาศัยที่ครอบคลุม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อยู่ในโครงการ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ของคุณอนุญาตให้บุคคลนั้นเข้าถึงโดยชัดแจ้งด้วยเหตุผลดังกล่าว </w:t>
      </w:r>
      <w:r w:rsidR="004B2E0E" w:rsidRPr="00563CD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และ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 (3) การอนุญาตดังกล่าวเป็นไปตามกฎหมายที่บังคับใช้ ข้อมูล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ในที่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นี้จะไม่ถูกเปิดเผยแก่บุคคลอื่นหรือถูกเก็บไว้ในฐานข้อมูลที่แบ่งปันกับบุคคลอื่น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 xml:space="preserve"> ๆ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 เว้นแต่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กับ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ผู้ให้บริการที่อยู่อาศัยที่ครอบคลุม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ในโครงการ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ของคุณ (1) ได้รับอนุญาตเป็นลายลักษณ์อักษรจากคุณให้ทำเช่นนั้นเป็นเวลาจำกัด (2) จำเป็นต้องทำเช่นนั้น</w:t>
      </w:r>
      <w:r w:rsidR="004B2E0E">
        <w:rPr>
          <w:rFonts w:ascii="Tahoma" w:hAnsi="Tahoma" w:cs="Tahoma" w:hint="cs"/>
          <w:sz w:val="20"/>
          <w:szCs w:val="20"/>
          <w:cs/>
          <w:lang w:bidi="th-TH"/>
        </w:rPr>
        <w:t>เพราะ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>เป็นส่วนหนึ่งของการพิจารณาคดีการขับไล่หรือการ</w:t>
      </w:r>
      <w:r w:rsidR="00AD5248">
        <w:rPr>
          <w:rFonts w:ascii="Tahoma" w:hAnsi="Tahoma" w:cs="Tahoma" w:hint="cs"/>
          <w:sz w:val="20"/>
          <w:szCs w:val="20"/>
          <w:cs/>
          <w:lang w:bidi="th-TH"/>
        </w:rPr>
        <w:t>ยก</w:t>
      </w:r>
      <w:r w:rsidR="004B2E0E"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เลิก หรือ (3) จำเป็นต้องทำเช่นนั้นตามกฎหมาย </w:t>
      </w:r>
    </w:p>
    <w:p w14:paraId="06161003" w14:textId="66700A16" w:rsidR="004B2E0E" w:rsidRPr="00BB09B5" w:rsidRDefault="004B2E0E" w:rsidP="004B2E0E">
      <w:pPr>
        <w:spacing w:after="80"/>
        <w:rPr>
          <w:rFonts w:ascii="Tahoma" w:hAnsi="Tahoma" w:cs="Tahoma"/>
        </w:rPr>
      </w:pPr>
      <w:r w:rsidRPr="004B2E0E">
        <w:rPr>
          <w:rFonts w:ascii="Tahoma" w:hAnsi="Tahoma" w:cs="Tahoma" w:hint="cs"/>
          <w:sz w:val="20"/>
          <w:szCs w:val="20"/>
          <w:cs/>
          <w:lang w:bidi="th-TH"/>
        </w:rPr>
        <w:t>นอกจากนี้ ผู้ให้บริการที่อยู่อาศัยที่ครอบคลุม</w:t>
      </w:r>
      <w:r>
        <w:rPr>
          <w:rFonts w:ascii="Tahoma" w:hAnsi="Tahoma" w:cs="Tahoma" w:hint="cs"/>
          <w:sz w:val="20"/>
          <w:szCs w:val="20"/>
          <w:cs/>
          <w:lang w:bidi="th-TH"/>
        </w:rPr>
        <w:t>ในโครงการ</w:t>
      </w:r>
      <w:r w:rsidRPr="004B2E0E">
        <w:rPr>
          <w:rFonts w:ascii="Tahoma" w:hAnsi="Tahoma" w:cs="Tahoma" w:hint="cs"/>
          <w:sz w:val="20"/>
          <w:szCs w:val="20"/>
          <w:cs/>
          <w:lang w:bidi="th-TH"/>
        </w:rPr>
        <w:t xml:space="preserve">ของคุณจะต้องรักษาที่อยู่ของคุณไว้เป็นความลับอย่างเคร่งครัด เพื่อให้แน่ใจว่าจะไม่มีการเปิดเผยข้อมูลดังกล่าวต่อบุคคลที่ก่ออาชญากรรมหรือขู่เข็ญที่จะก่ออาชญากรรม </w:t>
      </w:r>
      <w:r w:rsidRPr="004B2E0E">
        <w:rPr>
          <w:rFonts w:ascii="Tahoma" w:hAnsi="Tahoma" w:cs="Tahoma" w:hint="cs"/>
          <w:sz w:val="20"/>
          <w:szCs w:val="20"/>
        </w:rPr>
        <w:t xml:space="preserve">VAWA </w:t>
      </w:r>
      <w:r w:rsidRPr="004B2E0E">
        <w:rPr>
          <w:rFonts w:ascii="Tahoma" w:hAnsi="Tahoma" w:cs="Tahoma" w:hint="cs"/>
          <w:sz w:val="20"/>
          <w:szCs w:val="20"/>
          <w:cs/>
          <w:lang w:bidi="th-TH"/>
        </w:rPr>
        <w:t>ต่อคุณ (หรือสมาชิกใน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ครอบ</w:t>
      </w:r>
      <w:r w:rsidRPr="004B2E0E">
        <w:rPr>
          <w:rFonts w:ascii="Tahoma" w:hAnsi="Tahoma" w:cs="Tahoma" w:hint="cs"/>
          <w:sz w:val="20"/>
          <w:szCs w:val="20"/>
          <w:cs/>
          <w:lang w:bidi="th-TH"/>
        </w:rPr>
        <w:t>ครัว)</w:t>
      </w:r>
    </w:p>
    <w:p w14:paraId="601B6424" w14:textId="3691439C" w:rsidR="001C07F2" w:rsidRPr="004B2E0E" w:rsidRDefault="001C07F2" w:rsidP="004B2E0E">
      <w:pPr>
        <w:spacing w:after="80"/>
        <w:rPr>
          <w:rFonts w:ascii="Tahoma" w:hAnsi="Tahoma" w:cs="Tahoma"/>
          <w:b/>
          <w:bCs/>
          <w:sz w:val="20"/>
          <w:szCs w:val="20"/>
          <w:lang w:bidi="th-TH"/>
        </w:rPr>
      </w:pPr>
      <w:r w:rsidRPr="001C07F2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จะทำอย่างไรหากฉันต้องการข้อมูลเหล่านี้ในภาษาอื่นที่ไม่ใช่ภาษาอังกฤษ </w:t>
      </w:r>
      <w:r w:rsidRPr="001C07F2">
        <w:rPr>
          <w:rFonts w:ascii="Tahoma" w:hAnsi="Tahoma" w:cs="Tahoma" w:hint="cs"/>
          <w:sz w:val="20"/>
          <w:szCs w:val="20"/>
          <w:cs/>
          <w:lang w:bidi="th-TH"/>
        </w:rPr>
        <w:t xml:space="preserve">หากต้องการอ่านข้อมูลในเอกสารฉบับนี้ในภาษาสเปนหรือในภาษาอื่น ๆ โปรดติดต่อ [ใส่ข้อมูลติดต่อของผู้ให้บริการที่พักอาศัยที่ครอบคลุมอยู่ในโครงการสำหรับผู้ให้บริการของ </w:t>
      </w:r>
      <w:r w:rsidRPr="001C07F2">
        <w:rPr>
          <w:rFonts w:ascii="Tahoma" w:hAnsi="Tahoma" w:cs="Tahoma" w:hint="cs"/>
          <w:sz w:val="20"/>
          <w:szCs w:val="20"/>
          <w:lang w:bidi="th-TH"/>
        </w:rPr>
        <w:t xml:space="preserve">HOPWA – </w:t>
      </w:r>
      <w:r w:rsidRPr="001C07F2">
        <w:rPr>
          <w:rFonts w:ascii="Tahoma" w:hAnsi="Tahoma" w:cs="Tahoma" w:hint="cs"/>
          <w:sz w:val="20"/>
          <w:szCs w:val="20"/>
          <w:cs/>
          <w:lang w:bidi="th-TH"/>
        </w:rPr>
        <w:t xml:space="preserve">ใส่ชื่อผู้ขอรับทุนและข้อมูลติดต่อ] หรือไปที่ [ใส่เว็บไซต์ หากเกี่ยวข้อง] คุณสามารถอ่านแบบฟอร์ม </w:t>
      </w:r>
      <w:r w:rsidRPr="001C07F2">
        <w:rPr>
          <w:rFonts w:ascii="Tahoma" w:hAnsi="Tahoma" w:cs="Tahoma" w:hint="cs"/>
          <w:sz w:val="20"/>
          <w:szCs w:val="20"/>
          <w:lang w:bidi="th-TH"/>
        </w:rPr>
        <w:t xml:space="preserve">VAWA </w:t>
      </w:r>
      <w:r w:rsidRPr="001C07F2">
        <w:rPr>
          <w:rFonts w:ascii="Tahoma" w:hAnsi="Tahoma" w:cs="Tahoma" w:hint="cs"/>
          <w:sz w:val="20"/>
          <w:szCs w:val="20"/>
          <w:cs/>
          <w:lang w:bidi="th-TH"/>
        </w:rPr>
        <w:t xml:space="preserve">ที่ได้รับการแปลแล้วได้ที่ </w:t>
      </w:r>
      <w:hyperlink r:id="rId14" w:anchor="4">
        <w:r w:rsidRPr="001C07F2">
          <w:rPr>
            <w:rStyle w:val="Hyperlink"/>
            <w:rFonts w:ascii="Tahoma" w:hAnsi="Tahoma" w:cs="Tahoma"/>
            <w:sz w:val="20"/>
            <w:szCs w:val="20"/>
            <w:lang w:bidi="th-TH"/>
          </w:rPr>
          <w:t>https://www.hud.gov/program_offices/administration/hudclips/forms/hud5a#4</w:t>
        </w:r>
      </w:hyperlink>
      <w:r w:rsidRPr="001C07F2">
        <w:rPr>
          <w:rFonts w:ascii="Tahoma" w:hAnsi="Tahoma" w:cs="Tahoma"/>
          <w:sz w:val="20"/>
          <w:szCs w:val="20"/>
          <w:cs/>
          <w:lang w:bidi="th-TH"/>
        </w:rPr>
        <w:t xml:space="preserve"> หากคุณพูดหรืออ่านในภาษาอื่นที่ไม่ใช่ภาษาอังกฤษ ผู้</w:t>
      </w:r>
      <w:r w:rsidRPr="001C07F2">
        <w:rPr>
          <w:rFonts w:ascii="Tahoma" w:hAnsi="Tahoma" w:cs="Tahoma" w:hint="cs"/>
          <w:sz w:val="20"/>
          <w:szCs w:val="20"/>
          <w:cs/>
          <w:lang w:bidi="th-TH"/>
        </w:rPr>
        <w:t xml:space="preserve">ให้บริการที่พักอาศัยที่ครอบคลุมอยู่ในโครงการของคุณจะต้องให้ความช่วยเหลือด้านภาษาแก่คุณเกี่ยวกับการคุ้มครอง </w:t>
      </w:r>
      <w:r w:rsidRPr="001C07F2">
        <w:rPr>
          <w:rFonts w:ascii="Tahoma" w:hAnsi="Tahoma" w:cs="Tahoma" w:hint="cs"/>
          <w:sz w:val="20"/>
          <w:szCs w:val="20"/>
          <w:lang w:bidi="th-TH"/>
        </w:rPr>
        <w:t xml:space="preserve">VAWA </w:t>
      </w:r>
      <w:r w:rsidRPr="001C07F2">
        <w:rPr>
          <w:rFonts w:ascii="Tahoma" w:hAnsi="Tahoma" w:cs="Tahoma" w:hint="cs"/>
          <w:sz w:val="20"/>
          <w:szCs w:val="20"/>
          <w:cs/>
          <w:lang w:bidi="th-TH"/>
        </w:rPr>
        <w:t>ของคุณ (เช่น การแปลด้วยวาจาและ/หรือการแปล</w:t>
      </w:r>
      <w:r w:rsidR="00AD5248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1C07F2">
        <w:rPr>
          <w:rFonts w:ascii="Tahoma" w:hAnsi="Tahoma" w:cs="Tahoma" w:hint="cs"/>
          <w:sz w:val="20"/>
          <w:szCs w:val="20"/>
          <w:cs/>
          <w:lang w:bidi="th-TH"/>
        </w:rPr>
        <w:t>เป็นลายลักษณ์อักษร)</w:t>
      </w:r>
    </w:p>
    <w:p w14:paraId="4F53E3E0" w14:textId="21C3E1FA" w:rsidR="00F57098" w:rsidRPr="00F57098" w:rsidRDefault="00F57098" w:rsidP="00F57098">
      <w:pPr>
        <w:tabs>
          <w:tab w:val="left" w:pos="5760"/>
        </w:tabs>
        <w:spacing w:after="80"/>
        <w:rPr>
          <w:rFonts w:ascii="Tahoma" w:hAnsi="Tahoma" w:cs="Tahoma"/>
        </w:rPr>
      </w:pPr>
      <w:r w:rsidRPr="00F57098">
        <w:rPr>
          <w:rFonts w:ascii="Tahoma" w:hAnsi="Tahoma" w:cs="Tahoma" w:hint="cs"/>
          <w:b/>
          <w:bCs/>
          <w:sz w:val="20"/>
          <w:szCs w:val="20"/>
          <w:cs/>
          <w:lang w:bidi="th-TH"/>
        </w:rPr>
        <w:lastRenderedPageBreak/>
        <w:t>ฉันสามารถขอ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รับ</w:t>
      </w:r>
      <w:r w:rsidR="0017201A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ความช่วยเหลือ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ที่</w:t>
      </w:r>
      <w:r w:rsidRPr="00F5709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เหมาะสมได้หรือไม่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หากคุณเป็น</w:t>
      </w:r>
      <w:r w:rsidR="0017201A">
        <w:rPr>
          <w:rFonts w:ascii="Tahoma" w:hAnsi="Tahoma" w:cs="Tahoma" w:hint="cs"/>
          <w:sz w:val="20"/>
          <w:szCs w:val="20"/>
          <w:cs/>
          <w:lang w:bidi="th-TH"/>
        </w:rPr>
        <w:t>บุคคลที่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พิการ ผู้ให้บริการที่พัก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อาศัย</w:t>
      </w:r>
      <w:r w:rsidR="00563CD8" w:rsidRPr="00F57098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ครอบคลุมอยู่ในโครงการของคุณต้อง</w:t>
      </w:r>
      <w:r w:rsidR="00AD5248">
        <w:rPr>
          <w:rFonts w:ascii="Tahoma" w:hAnsi="Tahoma" w:cs="Tahoma" w:hint="cs"/>
          <w:sz w:val="20"/>
          <w:szCs w:val="20"/>
          <w:cs/>
          <w:lang w:bidi="th-TH"/>
        </w:rPr>
        <w:t>ให้ความช่วยเหลือที่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เหมาะสมกับคุณตามกฎ นโยบาย แนวปฏิบัติ หรือบริการที่อาจจำเป็นเพื่อให้คุณได้รับประโยชน์จากการคุ้มครอง</w:t>
      </w:r>
      <w:r w:rsidR="0017201A">
        <w:rPr>
          <w:rFonts w:ascii="Tahoma" w:hAnsi="Tahoma" w:cs="Tahoma" w:hint="cs"/>
          <w:sz w:val="20"/>
          <w:szCs w:val="20"/>
          <w:cs/>
          <w:lang w:bidi="th-TH"/>
        </w:rPr>
        <w:t>ของ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F57098">
        <w:rPr>
          <w:rFonts w:ascii="Tahoma" w:hAnsi="Tahoma" w:cs="Tahoma" w:hint="cs"/>
          <w:sz w:val="20"/>
          <w:szCs w:val="20"/>
        </w:rPr>
        <w:t xml:space="preserve">VAWA 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ที่เท่าเทียม (เช่น ให้คุณมีเวลามากขึ้นในการส่งเอกสารหรือความช่วยเหลือในการกรอกแบบฟอร์ม) คุณสามารถร้องขอรับบริการที่เหมาะสมได้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ทุกเมื่อ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 xml:space="preserve"> แม้ว่าจะเป็นครั้งแรกในระหว่างการขับไล่ก็ตาม หากผู้ให้บริการปฏิเสธการช่วยเหลือที่เหมาะสม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อัน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เนื่อง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มา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จาก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ความ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ไม่สมเหตุสมผล ผู้ให้บริการของคุณต้องเข้าร่วมกระบวนการโต้ตอบกับคุณก่อนเพื่อระบุการให้บริการทางเลือก</w:t>
      </w:r>
      <w:r w:rsidR="00563CD8">
        <w:rPr>
          <w:rFonts w:ascii="Tahoma" w:hAnsi="Tahoma" w:cs="Tahoma" w:hint="cs"/>
          <w:sz w:val="20"/>
          <w:szCs w:val="20"/>
          <w:cs/>
          <w:lang w:bidi="th-TH"/>
        </w:rPr>
        <w:t>อื่น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="0017201A">
        <w:rPr>
          <w:rFonts w:ascii="Tahoma" w:hAnsi="Tahoma" w:cs="Tahoma" w:hint="cs"/>
          <w:sz w:val="20"/>
          <w:szCs w:val="20"/>
          <w:cs/>
          <w:lang w:bidi="th-TH"/>
        </w:rPr>
        <w:t>อาจ</w:t>
      </w:r>
      <w:r w:rsidRPr="00F57098">
        <w:rPr>
          <w:rFonts w:ascii="Tahoma" w:hAnsi="Tahoma" w:cs="Tahoma" w:hint="cs"/>
          <w:sz w:val="20"/>
          <w:szCs w:val="20"/>
          <w:cs/>
          <w:lang w:bidi="th-TH"/>
        </w:rPr>
        <w:t>เป็นไปได้</w:t>
      </w:r>
    </w:p>
    <w:p w14:paraId="5F109B18" w14:textId="30E8863C" w:rsidR="009C2BED" w:rsidRPr="00F57098" w:rsidRDefault="009C2BED" w:rsidP="00622A94">
      <w:pPr>
        <w:tabs>
          <w:tab w:val="left" w:pos="5760"/>
        </w:tabs>
        <w:spacing w:after="80"/>
        <w:rPr>
          <w:rFonts w:ascii="Tahoma" w:hAnsi="Tahoma" w:cs="Tahoma"/>
          <w:b/>
          <w:bCs/>
          <w:sz w:val="20"/>
          <w:szCs w:val="20"/>
          <w:lang w:bidi="th-TH"/>
        </w:rPr>
      </w:pPr>
    </w:p>
    <w:p w14:paraId="42900609" w14:textId="437E19AD" w:rsidR="00684456" w:rsidRPr="00B819DB" w:rsidRDefault="009C2BED" w:rsidP="00622A94">
      <w:pPr>
        <w:tabs>
          <w:tab w:val="left" w:pos="5760"/>
        </w:tabs>
        <w:spacing w:after="80"/>
        <w:rPr>
          <w:rFonts w:ascii="Tahoma" w:hAnsi="Tahoma" w:cs="Tahoma"/>
          <w:sz w:val="20"/>
          <w:szCs w:val="20"/>
          <w:lang w:bidi="th-TH"/>
        </w:rPr>
      </w:pPr>
      <w:r w:rsidRPr="009C2BED">
        <w:rPr>
          <w:rFonts w:ascii="Tahoma" w:hAnsi="Tahoma" w:cs="Tahoma"/>
          <w:sz w:val="20"/>
          <w:szCs w:val="20"/>
          <w:cs/>
          <w:lang w:bidi="th-TH"/>
        </w:rPr>
        <w:t>ผู้ให้บริการที่พักอาศัยที่อยู่ในโครงการของคุณ</w:t>
      </w:r>
      <w:r>
        <w:rPr>
          <w:rFonts w:ascii="Tahoma" w:hAnsi="Tahoma" w:cs="Tahoma" w:hint="cs"/>
          <w:sz w:val="20"/>
          <w:szCs w:val="20"/>
          <w:cs/>
          <w:lang w:bidi="th-TH"/>
        </w:rPr>
        <w:t>ยังจำต้องรับรองการสื่อสารที่มีประสิทธิภาพกับบุคคลพิการ</w:t>
      </w:r>
    </w:p>
    <w:p w14:paraId="6C65F53D" w14:textId="546F4D78" w:rsidR="00C47ACA" w:rsidRPr="00C47ACA" w:rsidRDefault="00C47ACA" w:rsidP="00C47ACA">
      <w:pPr>
        <w:spacing w:after="80"/>
        <w:rPr>
          <w:rFonts w:ascii="Tahoma" w:hAnsi="Tahoma" w:cs="Tahoma"/>
          <w:b/>
          <w:bCs/>
          <w:sz w:val="20"/>
          <w:szCs w:val="20"/>
          <w:lang w:bidi="th-TH"/>
        </w:rPr>
      </w:pPr>
      <w:r w:rsidRPr="00C47ACA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หากต้องการความช่วยเหลือเพิ่มเติม</w:t>
      </w:r>
      <w:r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 xml:space="preserve"> </w:t>
      </w:r>
      <w:bookmarkStart w:id="0" w:name="_Hlk133445924"/>
      <w:r w:rsidRPr="00C47ACA">
        <w:rPr>
          <w:rFonts w:ascii="Tahoma" w:eastAsia="Calibri" w:hAnsi="Tahoma" w:cs="Tahoma" w:hint="cs"/>
          <w:sz w:val="20"/>
          <w:szCs w:val="20"/>
          <w:cs/>
          <w:lang w:bidi="th-TH"/>
        </w:rPr>
        <w:t>หากต้องการข้อมูลเพิ่มเติมเกี่ยว</w:t>
      </w:r>
      <w:r w:rsidR="00FF69B0">
        <w:rPr>
          <w:rFonts w:ascii="Tahoma" w:eastAsia="Calibri" w:hAnsi="Tahoma" w:cs="Tahoma" w:hint="cs"/>
          <w:sz w:val="20"/>
          <w:szCs w:val="20"/>
          <w:cs/>
          <w:lang w:bidi="th-TH"/>
        </w:rPr>
        <w:t>กับ</w:t>
      </w:r>
      <w:r w:rsidRPr="00C47ACA">
        <w:rPr>
          <w:rFonts w:ascii="Tahoma" w:eastAsia="Calibri" w:hAnsi="Tahoma" w:cs="Tahoma"/>
          <w:sz w:val="20"/>
          <w:szCs w:val="20"/>
          <w:lang w:bidi="th-TH"/>
        </w:rPr>
        <w:t xml:space="preserve"> VAWA </w:t>
      </w:r>
      <w:r w:rsidRPr="00C47ACA">
        <w:rPr>
          <w:rFonts w:ascii="Tahoma" w:eastAsia="Calibri" w:hAnsi="Tahoma" w:cs="Tahoma" w:hint="cs"/>
          <w:sz w:val="20"/>
          <w:szCs w:val="20"/>
          <w:cs/>
          <w:lang w:bidi="th-TH"/>
        </w:rPr>
        <w:t>และหาความช่วยเหลือในพื้นที่ของคุณ กรุณาไปที่</w:t>
      </w:r>
      <w:r w:rsidRPr="00C47ACA">
        <w:rPr>
          <w:rFonts w:ascii="Tahoma" w:eastAsia="Calibri" w:hAnsi="Tahoma" w:cs="Tahoma"/>
          <w:sz w:val="20"/>
          <w:szCs w:val="20"/>
          <w:lang w:bidi="th-TH"/>
        </w:rPr>
        <w:t xml:space="preserve"> </w:t>
      </w:r>
      <w:hyperlink r:id="rId15" w:history="1">
        <w:r w:rsidRPr="00C47ACA">
          <w:rPr>
            <w:rStyle w:val="Hyperlink"/>
            <w:rFonts w:ascii="Tahoma" w:eastAsia="Calibri" w:hAnsi="Tahoma" w:cs="Tahoma"/>
            <w:sz w:val="20"/>
            <w:szCs w:val="20"/>
            <w:lang w:bidi="th-TH"/>
          </w:rPr>
          <w:t>https://www.hud.gov/vawa</w:t>
        </w:r>
      </w:hyperlink>
      <w:bookmarkEnd w:id="0"/>
    </w:p>
    <w:p w14:paraId="2E0E33B5" w14:textId="57ABDB76" w:rsidR="00C47ACA" w:rsidRPr="009C2BED" w:rsidRDefault="00C47ACA" w:rsidP="00C47ACA">
      <w:pPr>
        <w:spacing w:after="80"/>
        <w:rPr>
          <w:rFonts w:ascii="Tahoma" w:eastAsia="Calibri" w:hAnsi="Tahoma" w:cs="Tahoma"/>
          <w:sz w:val="20"/>
          <w:szCs w:val="20"/>
          <w:lang w:bidi="th-TH"/>
        </w:rPr>
      </w:pPr>
      <w:r w:rsidRPr="00C47ACA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หากต้องการหารือกับผู้ให้การสนับสนุนช่วยเหลือด้านที่อยู่อาศัยกรุณาติดต่อที่ </w:t>
      </w:r>
      <w:r w:rsidRPr="00C47ACA">
        <w:rPr>
          <w:rFonts w:ascii="Tahoma" w:eastAsia="Calibri" w:hAnsi="Tahoma" w:cs="Tahoma"/>
          <w:sz w:val="20"/>
          <w:szCs w:val="20"/>
          <w:lang w:bidi="th-TH"/>
        </w:rPr>
        <w:t>[</w:t>
      </w:r>
      <w:r w:rsidRPr="00C47ACA">
        <w:rPr>
          <w:rFonts w:ascii="Tahoma" w:eastAsia="Calibri" w:hAnsi="Tahoma" w:cs="Tahoma" w:hint="cs"/>
          <w:sz w:val="20"/>
          <w:szCs w:val="20"/>
          <w:cs/>
          <w:lang w:bidi="th-TH"/>
        </w:rPr>
        <w:t>ใส่ข้อมูลติดต่อสำหรับองค์กรสนับสนุนระดับท้องถิ่นและความช่วยเหลือทางกฎหมาย</w:t>
      </w:r>
      <w:r w:rsidRPr="00C47ACA">
        <w:rPr>
          <w:rFonts w:ascii="Tahoma" w:eastAsia="Calibri" w:hAnsi="Tahoma" w:cs="Tahoma"/>
          <w:sz w:val="20"/>
          <w:szCs w:val="20"/>
          <w:lang w:bidi="th-TH"/>
        </w:rPr>
        <w:t xml:space="preserve">] </w:t>
      </w:r>
    </w:p>
    <w:p w14:paraId="5D09A6A6" w14:textId="732CC1A8" w:rsidR="00C47ACA" w:rsidRPr="00C47ACA" w:rsidRDefault="00C47ACA" w:rsidP="00C47ACA">
      <w:pPr>
        <w:spacing w:after="80"/>
        <w:rPr>
          <w:rFonts w:ascii="Tahoma" w:eastAsia="Calibri" w:hAnsi="Tahoma" w:cs="Tahoma"/>
          <w:b/>
          <w:bCs/>
          <w:sz w:val="20"/>
          <w:szCs w:val="20"/>
          <w:u w:val="single"/>
          <w:lang w:bidi="th-TH"/>
        </w:rPr>
      </w:pPr>
      <w:r>
        <w:rPr>
          <w:rFonts w:ascii="Tahoma" w:eastAsia="Calibri" w:hAnsi="Tahoma" w:cs="Tahoma" w:hint="cs"/>
          <w:b/>
          <w:bCs/>
          <w:sz w:val="20"/>
          <w:szCs w:val="20"/>
          <w:u w:val="single"/>
          <w:cs/>
          <w:lang w:bidi="th-TH"/>
        </w:rPr>
        <w:t>กรอกโดยเหยื่อหรือตัวแทนของเหยื่อผู้เสียหาย</w:t>
      </w:r>
      <w:r w:rsidRPr="00C47ACA">
        <w:rPr>
          <w:rFonts w:ascii="Tahoma" w:eastAsia="Calibri" w:hAnsi="Tahoma" w:cs="Tahoma" w:hint="cs"/>
          <w:b/>
          <w:bCs/>
          <w:sz w:val="20"/>
          <w:szCs w:val="20"/>
          <w:u w:val="single"/>
          <w:cs/>
          <w:lang w:bidi="th-TH"/>
        </w:rPr>
        <w:t>จาก</w:t>
      </w:r>
      <w:r w:rsidRPr="00C47ACA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>ความรุนแรง</w:t>
      </w:r>
      <w:r w:rsidRPr="00C47ACA">
        <w:rPr>
          <w:rFonts w:ascii="Tahoma" w:eastAsia="Calibri" w:hAnsi="Tahoma" w:cs="Tahoma" w:hint="cs"/>
          <w:b/>
          <w:bCs/>
          <w:sz w:val="20"/>
          <w:szCs w:val="20"/>
          <w:u w:val="single"/>
          <w:cs/>
          <w:lang w:bidi="th-TH"/>
        </w:rPr>
        <w:t>ภาย</w:t>
      </w:r>
      <w:r w:rsidRPr="00C47ACA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 xml:space="preserve">ในครอบครัว ความรุนแรงจากการออกเดท </w:t>
      </w:r>
      <w:r w:rsidR="00563CD8" w:rsidRPr="00C47ACA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>ความรุนแรง</w:t>
      </w:r>
      <w:r w:rsidRPr="00C47ACA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>ทางเพศ หรือการ</w:t>
      </w:r>
      <w:r w:rsidRPr="00C47ACA">
        <w:rPr>
          <w:rFonts w:ascii="Tahoma" w:eastAsia="Calibri" w:hAnsi="Tahoma" w:cs="Tahoma" w:hint="cs"/>
          <w:b/>
          <w:bCs/>
          <w:sz w:val="20"/>
          <w:szCs w:val="20"/>
          <w:u w:val="single"/>
          <w:cs/>
          <w:lang w:bidi="th-TH"/>
        </w:rPr>
        <w:t>ถูก</w:t>
      </w:r>
      <w:r w:rsidRPr="00C47ACA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>สะกดรอย</w:t>
      </w:r>
      <w:r w:rsidRPr="00C47ACA">
        <w:rPr>
          <w:rFonts w:ascii="Tahoma" w:eastAsia="Calibri" w:hAnsi="Tahoma" w:cs="Tahoma" w:hint="cs"/>
          <w:b/>
          <w:bCs/>
          <w:sz w:val="20"/>
          <w:szCs w:val="20"/>
          <w:u w:val="single"/>
          <w:cs/>
          <w:lang w:bidi="th-TH"/>
        </w:rPr>
        <w:t>ติด</w:t>
      </w:r>
      <w:r w:rsidRPr="00C47ACA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>ตาม</w:t>
      </w:r>
    </w:p>
    <w:p w14:paraId="08C58ADB" w14:textId="6D0693D7" w:rsidR="00351DD1" w:rsidRPr="00B819DB" w:rsidRDefault="00351DD1" w:rsidP="00C47ACA">
      <w:pPr>
        <w:contextualSpacing/>
        <w:rPr>
          <w:rFonts w:ascii="Tahoma" w:eastAsia="Calibri" w:hAnsi="Tahoma" w:cs="Tahoma"/>
          <w:b/>
          <w:sz w:val="20"/>
          <w:szCs w:val="20"/>
          <w:lang w:bidi="th-TH"/>
        </w:rPr>
      </w:pPr>
      <w:bookmarkStart w:id="1" w:name="_Hlk58588913"/>
      <w:bookmarkStart w:id="2" w:name="_Hlk58588665"/>
    </w:p>
    <w:p w14:paraId="7C174C94" w14:textId="2C9B5492" w:rsidR="002F771B" w:rsidRPr="00B819DB" w:rsidRDefault="00C47ACA" w:rsidP="0039451C">
      <w:pPr>
        <w:numPr>
          <w:ilvl w:val="0"/>
          <w:numId w:val="1"/>
        </w:numPr>
        <w:spacing w:after="240"/>
        <w:ind w:left="274" w:hanging="274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ชื่อ</w:t>
      </w:r>
      <w:r w:rsidR="002258A3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ของเหยื่อ</w:t>
      </w:r>
      <w:r w:rsidR="00FF11E6" w:rsidRPr="00B819DB">
        <w:rPr>
          <w:rFonts w:ascii="Tahoma" w:eastAsia="Calibri" w:hAnsi="Tahoma" w:cs="Tahoma"/>
          <w:b/>
          <w:bCs/>
          <w:sz w:val="20"/>
          <w:szCs w:val="20"/>
        </w:rPr>
        <w:t>:</w:t>
      </w:r>
      <w:r w:rsidR="00FF11E6" w:rsidRPr="00B819DB">
        <w:rPr>
          <w:rFonts w:ascii="Tahoma" w:eastAsia="Calibri" w:hAnsi="Tahoma" w:cs="Tahoma"/>
          <w:sz w:val="20"/>
          <w:szCs w:val="20"/>
        </w:rPr>
        <w:t xml:space="preserve">  </w:t>
      </w:r>
      <w:bookmarkStart w:id="3" w:name="_Hlk58589074"/>
      <w:bookmarkEnd w:id="1"/>
      <w:bookmarkEnd w:id="2"/>
      <w:r w:rsidR="004732EE" w:rsidRPr="00B819DB">
        <w:rPr>
          <w:rFonts w:ascii="Tahoma" w:eastAsia="Calibri" w:hAnsi="Tahoma" w:cs="Tahoma"/>
          <w:sz w:val="20"/>
          <w:szCs w:val="20"/>
        </w:rPr>
        <w:t>_______________________</w:t>
      </w:r>
      <w:r w:rsidR="006C6095">
        <w:rPr>
          <w:rFonts w:ascii="Tahoma" w:eastAsia="Calibri" w:hAnsi="Tahoma" w:cs="Tahoma"/>
          <w:sz w:val="20"/>
          <w:szCs w:val="20"/>
        </w:rPr>
        <w:t>________</w:t>
      </w:r>
      <w:r w:rsidR="004732EE" w:rsidRPr="00B819DB">
        <w:rPr>
          <w:rFonts w:ascii="Tahoma" w:eastAsia="Calibri" w:hAnsi="Tahoma" w:cs="Tahoma"/>
          <w:sz w:val="20"/>
          <w:szCs w:val="20"/>
        </w:rPr>
        <w:t>______________________________________________</w:t>
      </w:r>
    </w:p>
    <w:p w14:paraId="125054D1" w14:textId="2F980AA4" w:rsidR="00FF11E6" w:rsidRPr="00B819DB" w:rsidRDefault="00505E62" w:rsidP="0039451C">
      <w:pPr>
        <w:numPr>
          <w:ilvl w:val="0"/>
          <w:numId w:val="1"/>
        </w:numPr>
        <w:spacing w:after="240"/>
        <w:ind w:left="274" w:hanging="270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ชื่อของคุณ</w:t>
      </w:r>
      <w:r w:rsidR="6245A806" w:rsidRPr="00B819DB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6245A806" w:rsidRPr="00B819DB">
        <w:rPr>
          <w:rFonts w:ascii="Tahoma" w:hAnsi="Tahoma" w:cs="Tahoma"/>
          <w:color w:val="000000" w:themeColor="text1"/>
          <w:sz w:val="20"/>
          <w:szCs w:val="20"/>
        </w:rPr>
        <w:t>(</w:t>
      </w:r>
      <w:r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หากแตกต่างจากเหยื่อ</w:t>
      </w:r>
      <w:r w:rsidR="6245A806" w:rsidRPr="00B819DB">
        <w:rPr>
          <w:rFonts w:ascii="Tahoma" w:hAnsi="Tahoma" w:cs="Tahoma"/>
          <w:color w:val="000000" w:themeColor="text1"/>
          <w:sz w:val="20"/>
          <w:szCs w:val="20"/>
        </w:rPr>
        <w:t>):</w:t>
      </w:r>
      <w:r w:rsidR="00FF11E6" w:rsidRPr="00B819DB">
        <w:rPr>
          <w:rFonts w:ascii="Tahoma" w:eastAsia="Calibri" w:hAnsi="Tahoma" w:cs="Tahoma"/>
          <w:sz w:val="20"/>
          <w:szCs w:val="20"/>
        </w:rPr>
        <w:t xml:space="preserve"> </w:t>
      </w:r>
      <w:r w:rsidR="001E41A2" w:rsidRPr="00B819DB">
        <w:rPr>
          <w:rFonts w:ascii="Tahoma" w:eastAsia="Calibri" w:hAnsi="Tahoma" w:cs="Tahoma"/>
          <w:sz w:val="20"/>
          <w:szCs w:val="20"/>
        </w:rPr>
        <w:t>_______</w:t>
      </w:r>
      <w:r w:rsidR="006C6095">
        <w:rPr>
          <w:rFonts w:ascii="Tahoma" w:eastAsia="Calibri" w:hAnsi="Tahoma" w:cs="Tahoma"/>
          <w:sz w:val="20"/>
          <w:szCs w:val="20"/>
        </w:rPr>
        <w:t>_____</w:t>
      </w:r>
      <w:r w:rsidR="001E41A2" w:rsidRPr="00B819DB">
        <w:rPr>
          <w:rFonts w:ascii="Tahoma" w:eastAsia="Calibri" w:hAnsi="Tahoma" w:cs="Tahoma"/>
          <w:sz w:val="20"/>
          <w:szCs w:val="20"/>
        </w:rPr>
        <w:t>__</w:t>
      </w:r>
      <w:r w:rsidR="001D3F34" w:rsidRPr="00B819DB">
        <w:rPr>
          <w:rFonts w:ascii="Tahoma" w:eastAsia="Calibri" w:hAnsi="Tahoma" w:cs="Tahoma"/>
          <w:sz w:val="20"/>
          <w:szCs w:val="20"/>
        </w:rPr>
        <w:t>________________________________</w:t>
      </w:r>
      <w:r w:rsidR="004732EE" w:rsidRPr="00B819DB">
        <w:rPr>
          <w:rFonts w:ascii="Tahoma" w:eastAsia="Calibri" w:hAnsi="Tahoma" w:cs="Tahoma"/>
          <w:sz w:val="20"/>
          <w:szCs w:val="20"/>
        </w:rPr>
        <w:t>_</w:t>
      </w:r>
      <w:r w:rsidR="08FEF0EF" w:rsidRPr="00B819DB">
        <w:rPr>
          <w:rFonts w:ascii="Tahoma" w:eastAsia="Calibri" w:hAnsi="Tahoma" w:cs="Tahoma"/>
          <w:sz w:val="20"/>
          <w:szCs w:val="20"/>
        </w:rPr>
        <w:t>______________</w:t>
      </w:r>
    </w:p>
    <w:bookmarkEnd w:id="3"/>
    <w:p w14:paraId="4F28D220" w14:textId="5E74F11D" w:rsidR="006C6095" w:rsidRDefault="00505E62" w:rsidP="002258A3">
      <w:pPr>
        <w:numPr>
          <w:ilvl w:val="0"/>
          <w:numId w:val="1"/>
        </w:numPr>
        <w:spacing w:after="240"/>
        <w:ind w:left="274" w:hanging="270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ชื่อของสมาชิกในครัว</w:t>
      </w:r>
      <w:r w:rsidR="00E51F00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เรือน</w:t>
      </w:r>
      <w:r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 xml:space="preserve">คนอื่น </w:t>
      </w:r>
      <w:r w:rsidR="001D3F34" w:rsidRPr="00B819DB">
        <w:rPr>
          <w:rFonts w:ascii="Tahoma" w:eastAsia="Calibri" w:hAnsi="Tahoma" w:cs="Tahoma"/>
          <w:sz w:val="20"/>
          <w:szCs w:val="20"/>
        </w:rPr>
        <w:t>___</w:t>
      </w:r>
      <w:r w:rsidR="006C6095">
        <w:rPr>
          <w:rFonts w:ascii="Tahoma" w:eastAsia="Calibri" w:hAnsi="Tahoma" w:cs="Tahoma"/>
          <w:sz w:val="20"/>
          <w:szCs w:val="20"/>
        </w:rPr>
        <w:t>_______</w:t>
      </w:r>
      <w:r w:rsidR="001D3F34" w:rsidRPr="00B819DB">
        <w:rPr>
          <w:rFonts w:ascii="Tahoma" w:eastAsia="Calibri" w:hAnsi="Tahoma" w:cs="Tahoma"/>
          <w:sz w:val="20"/>
          <w:szCs w:val="20"/>
        </w:rPr>
        <w:t>___________________</w:t>
      </w:r>
      <w:r w:rsidR="006C6095">
        <w:rPr>
          <w:rFonts w:ascii="Tahoma" w:eastAsia="Calibri" w:hAnsi="Tahoma" w:cs="Tahoma"/>
          <w:sz w:val="20"/>
          <w:szCs w:val="20"/>
        </w:rPr>
        <w:t>__</w:t>
      </w:r>
      <w:r w:rsidR="001D3F34" w:rsidRPr="00B819DB">
        <w:rPr>
          <w:rFonts w:ascii="Tahoma" w:eastAsia="Calibri" w:hAnsi="Tahoma" w:cs="Tahoma"/>
          <w:sz w:val="20"/>
          <w:szCs w:val="20"/>
        </w:rPr>
        <w:t>_________</w:t>
      </w:r>
      <w:r w:rsidR="003E3F39" w:rsidRPr="002258A3">
        <w:rPr>
          <w:rFonts w:ascii="Tahoma" w:eastAsia="Calibri" w:hAnsi="Tahoma" w:cs="Tahoma"/>
          <w:b/>
          <w:bCs/>
          <w:sz w:val="20"/>
          <w:szCs w:val="20"/>
        </w:rPr>
        <w:t>___________________</w:t>
      </w:r>
    </w:p>
    <w:p w14:paraId="270D88EA" w14:textId="4752BBA1" w:rsidR="007C32DE" w:rsidRPr="002258A3" w:rsidRDefault="003E3F39" w:rsidP="006C6095">
      <w:pPr>
        <w:spacing w:after="240"/>
        <w:ind w:left="274"/>
        <w:rPr>
          <w:rFonts w:ascii="Tahoma" w:eastAsia="Calibri" w:hAnsi="Tahoma" w:cs="Tahoma"/>
          <w:b/>
          <w:bCs/>
          <w:sz w:val="20"/>
          <w:szCs w:val="20"/>
        </w:rPr>
      </w:pPr>
      <w:r w:rsidRPr="002258A3">
        <w:rPr>
          <w:rFonts w:ascii="Tahoma" w:eastAsia="Calibri" w:hAnsi="Tahoma" w:cs="Tahoma"/>
          <w:b/>
          <w:bCs/>
          <w:sz w:val="20"/>
          <w:szCs w:val="20"/>
        </w:rPr>
        <w:t>_____________________________________________________________________</w:t>
      </w:r>
      <w:r w:rsidR="002258A3" w:rsidRPr="002258A3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 w:rsidR="002258A3" w:rsidRPr="002258A3"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</w:p>
    <w:p w14:paraId="10D605A7" w14:textId="33D2749C" w:rsidR="004732EE" w:rsidRPr="00F50CAC" w:rsidRDefault="00505E62" w:rsidP="0039451C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ชื่อของผู้กระทำความผิด </w:t>
      </w:r>
      <w:r w:rsidR="00FF11E6" w:rsidRPr="00B819DB">
        <w:rPr>
          <w:rFonts w:ascii="Tahoma" w:hAnsi="Tahoma" w:cs="Tahoma"/>
          <w:i/>
          <w:iCs/>
          <w:sz w:val="20"/>
          <w:szCs w:val="20"/>
        </w:rPr>
        <w:t>(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หากทราบและสามรถเปิดเผยได้อย่างปล</w:t>
      </w:r>
      <w:r w:rsidR="00F50CA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อด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ภัย</w:t>
      </w:r>
      <w:r w:rsidR="001D3F34" w:rsidRPr="00B819DB">
        <w:rPr>
          <w:rFonts w:ascii="Tahoma" w:hAnsi="Tahoma" w:cs="Tahoma"/>
          <w:i/>
          <w:iCs/>
          <w:sz w:val="20"/>
          <w:szCs w:val="20"/>
        </w:rPr>
        <w:t>):__________________</w:t>
      </w:r>
      <w:r w:rsidR="006C6095">
        <w:rPr>
          <w:rFonts w:ascii="Tahoma" w:hAnsi="Tahoma" w:cs="Tahoma"/>
          <w:i/>
          <w:iCs/>
          <w:sz w:val="20"/>
          <w:szCs w:val="20"/>
        </w:rPr>
        <w:t>_</w:t>
      </w:r>
      <w:r w:rsidR="001D3F34" w:rsidRPr="00B819DB">
        <w:rPr>
          <w:rFonts w:ascii="Tahoma" w:hAnsi="Tahoma" w:cs="Tahoma"/>
          <w:i/>
          <w:iCs/>
          <w:sz w:val="20"/>
          <w:szCs w:val="20"/>
        </w:rPr>
        <w:t>______________</w:t>
      </w:r>
    </w:p>
    <w:p w14:paraId="32865981" w14:textId="24A0B195" w:rsidR="004732EE" w:rsidRPr="00CB393E" w:rsidRDefault="00CB393E" w:rsidP="00CB393E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rPr>
          <w:rFonts w:ascii="Tahoma" w:hAnsi="Tahoma" w:cs="Tahoma"/>
          <w:b/>
          <w:sz w:val="20"/>
          <w:szCs w:val="20"/>
        </w:rPr>
      </w:pPr>
      <w:r w:rsidRPr="00CB393E">
        <w:rPr>
          <w:rFonts w:ascii="Tahoma" w:hAnsi="Tahoma" w:cs="Tahoma" w:hint="cs"/>
          <w:bCs/>
          <w:sz w:val="20"/>
          <w:szCs w:val="20"/>
          <w:cs/>
          <w:lang w:bidi="th-TH"/>
        </w:rPr>
        <w:t>วิธีการติดต่อคุณที่ปลอดภัยและ</w:t>
      </w:r>
      <w:r>
        <w:rPr>
          <w:rFonts w:ascii="Tahoma" w:hAnsi="Tahoma" w:cs="Tahoma" w:hint="cs"/>
          <w:bCs/>
          <w:sz w:val="20"/>
          <w:szCs w:val="20"/>
          <w:cs/>
          <w:lang w:bidi="th-TH"/>
        </w:rPr>
        <w:t>มั่น</w:t>
      </w:r>
      <w:r w:rsidR="00563CD8">
        <w:rPr>
          <w:rFonts w:ascii="Tahoma" w:hAnsi="Tahoma" w:cs="Tahoma" w:hint="cs"/>
          <w:bCs/>
          <w:sz w:val="20"/>
          <w:szCs w:val="20"/>
          <w:cs/>
          <w:lang w:bidi="th-TH"/>
        </w:rPr>
        <w:t>ใจได้มากที่</w:t>
      </w:r>
      <w:r w:rsidRPr="00CB393E">
        <w:rPr>
          <w:rFonts w:ascii="Tahoma" w:hAnsi="Tahoma" w:cs="Tahoma" w:hint="cs"/>
          <w:bCs/>
          <w:sz w:val="20"/>
          <w:szCs w:val="20"/>
          <w:cs/>
          <w:lang w:bidi="th-TH"/>
        </w:rPr>
        <w:t xml:space="preserve">สุดคือ </w:t>
      </w:r>
      <w:r w:rsidR="004732EE" w:rsidRPr="00CB393E">
        <w:rPr>
          <w:rFonts w:ascii="Tahoma" w:hAnsi="Tahoma" w:cs="Tahoma"/>
          <w:b/>
          <w:sz w:val="20"/>
          <w:szCs w:val="20"/>
        </w:rPr>
        <w:t>(</w:t>
      </w:r>
      <w:r w:rsidR="005C08FB" w:rsidRPr="00CB393E">
        <w:rPr>
          <w:rFonts w:ascii="Tahoma" w:hAnsi="Tahoma" w:cs="Tahoma" w:hint="cs"/>
          <w:bCs/>
          <w:sz w:val="20"/>
          <w:szCs w:val="20"/>
          <w:cs/>
          <w:lang w:bidi="th-TH"/>
        </w:rPr>
        <w:t>สามารถเลือกได้มากกว่าหนึ่งข้อ</w:t>
      </w:r>
      <w:r w:rsidR="004732EE" w:rsidRPr="00CB393E">
        <w:rPr>
          <w:rFonts w:ascii="Tahoma" w:hAnsi="Tahoma" w:cs="Tahoma"/>
          <w:b/>
          <w:bCs/>
          <w:sz w:val="20"/>
          <w:szCs w:val="20"/>
        </w:rPr>
        <w:t>)</w:t>
      </w:r>
    </w:p>
    <w:p w14:paraId="55115264" w14:textId="52F1660F" w:rsidR="00CB393E" w:rsidRPr="00CB393E" w:rsidRDefault="00CB393E" w:rsidP="00CB393E">
      <w:pPr>
        <w:pStyle w:val="ListParagraph"/>
        <w:spacing w:after="240" w:line="240" w:lineRule="auto"/>
        <w:ind w:left="274"/>
        <w:rPr>
          <w:rFonts w:ascii="Tahoma" w:hAnsi="Tahoma" w:cs="Tahoma"/>
          <w:sz w:val="20"/>
          <w:szCs w:val="20"/>
        </w:rPr>
      </w:pPr>
      <w:r w:rsidRPr="00CB393E">
        <w:rPr>
          <w:rFonts w:ascii="Tahoma" w:hAnsi="Tahoma" w:cs="Tahoma" w:hint="cs"/>
          <w:sz w:val="20"/>
          <w:szCs w:val="20"/>
          <w:cs/>
          <w:lang w:bidi="th-TH"/>
        </w:rPr>
        <w:t>หากมีการเปลี่ยนแปลงข้อมูลการติดต่อใด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CB393E">
        <w:rPr>
          <w:rFonts w:ascii="Tahoma" w:hAnsi="Tahoma" w:cs="Tahoma" w:hint="cs"/>
          <w:sz w:val="20"/>
          <w:szCs w:val="20"/>
          <w:cs/>
          <w:lang w:bidi="th-TH"/>
        </w:rPr>
        <w:t>ๆ หรือ</w:t>
      </w:r>
      <w:r>
        <w:rPr>
          <w:rFonts w:ascii="Tahoma" w:hAnsi="Tahoma" w:cs="Tahoma" w:hint="cs"/>
          <w:sz w:val="20"/>
          <w:szCs w:val="20"/>
          <w:cs/>
          <w:lang w:bidi="th-TH"/>
        </w:rPr>
        <w:t>หาก</w:t>
      </w:r>
      <w:r w:rsidRPr="00CB393E">
        <w:rPr>
          <w:rFonts w:ascii="Tahoma" w:hAnsi="Tahoma" w:cs="Tahoma" w:hint="cs"/>
          <w:sz w:val="20"/>
          <w:szCs w:val="20"/>
          <w:cs/>
          <w:lang w:bidi="th-TH"/>
        </w:rPr>
        <w:t>ไม่ใช่วิธีการติดต่อที่ปลอดภัยอีกต่อไป โปรดแจ้งให้ผู้ให้บริการที่อยู่อาศัย</w:t>
      </w:r>
      <w:r>
        <w:rPr>
          <w:rFonts w:ascii="Tahoma" w:hAnsi="Tahoma" w:cs="Tahoma" w:hint="cs"/>
          <w:sz w:val="20"/>
          <w:szCs w:val="20"/>
          <w:cs/>
          <w:lang w:bidi="th-TH"/>
        </w:rPr>
        <w:t>ในโครงการ</w:t>
      </w:r>
      <w:r w:rsidRPr="00CB393E">
        <w:rPr>
          <w:rFonts w:ascii="Tahoma" w:hAnsi="Tahoma" w:cs="Tahoma" w:hint="cs"/>
          <w:sz w:val="20"/>
          <w:szCs w:val="20"/>
          <w:cs/>
          <w:lang w:bidi="th-TH"/>
        </w:rPr>
        <w:t>ของคุณทราบ</w:t>
      </w:r>
    </w:p>
    <w:p w14:paraId="0C20F524" w14:textId="483EE6B7" w:rsidR="004732EE" w:rsidRPr="00B819DB" w:rsidRDefault="004732EE" w:rsidP="0039451C">
      <w:pPr>
        <w:spacing w:after="240"/>
        <w:ind w:left="274"/>
        <w:rPr>
          <w:rFonts w:ascii="Tahoma" w:eastAsia="Calibri" w:hAnsi="Tahoma" w:cs="Tahoma"/>
          <w:sz w:val="20"/>
          <w:szCs w:val="20"/>
        </w:rPr>
      </w:pPr>
      <w:r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"/>
      <w:r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Pr="00B819DB">
        <w:rPr>
          <w:rFonts w:ascii="Tahoma" w:hAnsi="Tahoma" w:cs="Tahoma"/>
          <w:sz w:val="20"/>
          <w:szCs w:val="20"/>
        </w:rPr>
      </w:r>
      <w:r w:rsidRPr="00B819DB">
        <w:rPr>
          <w:rFonts w:ascii="Tahoma" w:hAnsi="Tahoma" w:cs="Tahoma"/>
          <w:sz w:val="20"/>
          <w:szCs w:val="20"/>
        </w:rPr>
        <w:fldChar w:fldCharType="separate"/>
      </w:r>
      <w:r w:rsidRPr="00B819DB">
        <w:rPr>
          <w:rFonts w:ascii="Tahoma" w:hAnsi="Tahoma" w:cs="Tahoma"/>
          <w:sz w:val="20"/>
          <w:szCs w:val="20"/>
        </w:rPr>
        <w:fldChar w:fldCharType="end"/>
      </w:r>
      <w:bookmarkEnd w:id="4"/>
      <w:r w:rsidRPr="00B819DB">
        <w:rPr>
          <w:rFonts w:ascii="Tahoma" w:hAnsi="Tahoma" w:cs="Tahoma"/>
          <w:sz w:val="20"/>
          <w:szCs w:val="20"/>
        </w:rPr>
        <w:t xml:space="preserve">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โทรศัพท์</w:t>
      </w:r>
      <w:r w:rsidRPr="00B819DB">
        <w:rPr>
          <w:rFonts w:ascii="Tahoma" w:hAnsi="Tahoma" w:cs="Tahoma"/>
          <w:sz w:val="20"/>
          <w:szCs w:val="20"/>
        </w:rPr>
        <w:t xml:space="preserve"> 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หมายเลขโทรศัพท์</w:t>
      </w:r>
      <w:r w:rsidRPr="00B819DB">
        <w:rPr>
          <w:rFonts w:ascii="Tahoma" w:hAnsi="Tahoma" w:cs="Tahoma"/>
          <w:sz w:val="20"/>
          <w:szCs w:val="20"/>
        </w:rPr>
        <w:t>: ______________________________________</w:t>
      </w:r>
      <w:r w:rsidR="006C6095">
        <w:rPr>
          <w:rFonts w:ascii="Tahoma" w:hAnsi="Tahoma" w:cs="Tahoma"/>
          <w:sz w:val="20"/>
          <w:szCs w:val="20"/>
        </w:rPr>
        <w:t>____________</w:t>
      </w:r>
      <w:r w:rsidRPr="00B819DB">
        <w:rPr>
          <w:rFonts w:ascii="Tahoma" w:hAnsi="Tahoma" w:cs="Tahoma"/>
          <w:sz w:val="20"/>
          <w:szCs w:val="20"/>
        </w:rPr>
        <w:t>______________</w:t>
      </w:r>
    </w:p>
    <w:p w14:paraId="1FBEF20B" w14:textId="21193CE6" w:rsidR="003837C2" w:rsidRPr="00B819DB" w:rsidRDefault="005C08FB" w:rsidP="0039451C">
      <w:pPr>
        <w:pStyle w:val="ListParagraph"/>
        <w:spacing w:after="240" w:line="240" w:lineRule="auto"/>
        <w:ind w:left="274" w:firstLine="360"/>
        <w:rPr>
          <w:rFonts w:ascii="Tahoma" w:hAnsi="Tahoma" w:cs="Tahoma"/>
          <w:sz w:val="20"/>
          <w:szCs w:val="20"/>
          <w:lang w:bidi="th-TH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ปลอดภัยที่จะฝากข้อความเสียง</w:t>
      </w:r>
      <w:r w:rsidR="004732EE" w:rsidRPr="00B819DB">
        <w:rPr>
          <w:rFonts w:ascii="Tahoma" w:hAnsi="Tahoma" w:cs="Tahoma"/>
          <w:sz w:val="20"/>
          <w:szCs w:val="20"/>
        </w:rPr>
        <w:t xml:space="preserve">: </w:t>
      </w:r>
      <w:r w:rsidR="004732EE" w:rsidRPr="00B819DB">
        <w:rPr>
          <w:rFonts w:ascii="Tahoma" w:hAnsi="Tahoma" w:cs="Tahoma"/>
          <w:sz w:val="20"/>
          <w:szCs w:val="20"/>
        </w:rPr>
        <w:tab/>
      </w:r>
      <w:r w:rsidR="004732EE" w:rsidRPr="00B819DB">
        <w:rPr>
          <w:rFonts w:ascii="Tahoma" w:hAnsi="Tahoma" w:cs="Tahoma"/>
          <w:sz w:val="20"/>
          <w:szCs w:val="20"/>
        </w:rPr>
        <w:fldChar w:fldCharType="begin"/>
      </w:r>
      <w:r w:rsidR="004732EE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4732EE" w:rsidRPr="00B819DB">
        <w:rPr>
          <w:rFonts w:ascii="Tahoma" w:hAnsi="Tahoma" w:cs="Tahoma"/>
          <w:sz w:val="20"/>
          <w:szCs w:val="20"/>
        </w:rPr>
        <w:fldChar w:fldCharType="separate"/>
      </w:r>
      <w:r w:rsidR="004732EE" w:rsidRPr="00B819DB">
        <w:rPr>
          <w:rFonts w:ascii="Tahoma" w:hAnsi="Tahoma" w:cs="Tahoma"/>
          <w:sz w:val="20"/>
          <w:szCs w:val="20"/>
        </w:rPr>
        <w:fldChar w:fldCharType="end"/>
      </w:r>
      <w:r w:rsidR="004732EE" w:rsidRPr="00B819DB">
        <w:rPr>
          <w:rFonts w:ascii="Tahoma" w:hAnsi="Tahoma" w:cs="Tahoma"/>
          <w:sz w:val="20"/>
          <w:szCs w:val="20"/>
        </w:rPr>
        <w:t xml:space="preserve"> </w:t>
      </w:r>
      <w:r w:rsidR="009D346F"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9D346F" w:rsidRPr="00B819DB">
        <w:rPr>
          <w:rFonts w:ascii="Tahoma" w:hAnsi="Tahoma" w:cs="Tahoma"/>
          <w:sz w:val="20"/>
          <w:szCs w:val="20"/>
        </w:rPr>
      </w:r>
      <w:r w:rsidR="009D346F" w:rsidRPr="00B819DB">
        <w:rPr>
          <w:rFonts w:ascii="Tahoma" w:hAnsi="Tahoma" w:cs="Tahoma"/>
          <w:sz w:val="20"/>
          <w:szCs w:val="20"/>
        </w:rPr>
        <w:fldChar w:fldCharType="separate"/>
      </w:r>
      <w:r w:rsidR="009D346F" w:rsidRPr="00B819DB">
        <w:rPr>
          <w:rFonts w:ascii="Tahoma" w:hAnsi="Tahoma" w:cs="Tahoma"/>
          <w:sz w:val="20"/>
          <w:szCs w:val="20"/>
        </w:rPr>
        <w:fldChar w:fldCharType="end"/>
      </w:r>
      <w:r w:rsidR="009D346F" w:rsidRPr="00B819DB">
        <w:rPr>
          <w:rFonts w:ascii="Tahoma" w:hAnsi="Tahoma" w:cs="Tahoma"/>
          <w:sz w:val="20"/>
          <w:szCs w:val="20"/>
        </w:rPr>
        <w:t xml:space="preserve">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ใช่</w:t>
      </w:r>
      <w:r w:rsidR="004732EE" w:rsidRPr="00B819DB">
        <w:rPr>
          <w:rFonts w:ascii="Tahoma" w:hAnsi="Tahoma" w:cs="Tahoma"/>
          <w:sz w:val="20"/>
          <w:szCs w:val="20"/>
        </w:rPr>
        <w:tab/>
      </w:r>
      <w:r w:rsidR="004732EE" w:rsidRPr="00B819DB">
        <w:rPr>
          <w:rFonts w:ascii="Tahoma" w:hAnsi="Tahoma" w:cs="Tahoma"/>
          <w:sz w:val="20"/>
          <w:szCs w:val="20"/>
        </w:rPr>
        <w:tab/>
      </w:r>
      <w:r w:rsidR="009D346F"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9D346F" w:rsidRPr="00B819DB">
        <w:rPr>
          <w:rFonts w:ascii="Tahoma" w:hAnsi="Tahoma" w:cs="Tahoma"/>
          <w:sz w:val="20"/>
          <w:szCs w:val="20"/>
        </w:rPr>
      </w:r>
      <w:r w:rsidR="009D346F" w:rsidRPr="00B819DB">
        <w:rPr>
          <w:rFonts w:ascii="Tahoma" w:hAnsi="Tahoma" w:cs="Tahoma"/>
          <w:sz w:val="20"/>
          <w:szCs w:val="20"/>
        </w:rPr>
        <w:fldChar w:fldCharType="separate"/>
      </w:r>
      <w:r w:rsidR="009D346F" w:rsidRPr="00B819DB">
        <w:rPr>
          <w:rFonts w:ascii="Tahoma" w:hAnsi="Tahoma" w:cs="Tahoma"/>
          <w:sz w:val="20"/>
          <w:szCs w:val="20"/>
        </w:rPr>
        <w:fldChar w:fldCharType="end"/>
      </w:r>
      <w:r w:rsidR="004732EE" w:rsidRPr="00B819DB">
        <w:rPr>
          <w:rFonts w:ascii="Tahoma" w:hAnsi="Tahoma" w:cs="Tahoma"/>
          <w:sz w:val="20"/>
          <w:szCs w:val="20"/>
        </w:rPr>
        <w:fldChar w:fldCharType="begin"/>
      </w:r>
      <w:r w:rsidR="004732EE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4732EE" w:rsidRPr="00B819DB">
        <w:rPr>
          <w:rFonts w:ascii="Tahoma" w:hAnsi="Tahoma" w:cs="Tahoma"/>
          <w:sz w:val="20"/>
          <w:szCs w:val="20"/>
        </w:rPr>
        <w:fldChar w:fldCharType="separate"/>
      </w:r>
      <w:r w:rsidR="004732EE" w:rsidRPr="00B819DB">
        <w:rPr>
          <w:rFonts w:ascii="Tahoma" w:hAnsi="Tahoma" w:cs="Tahoma"/>
          <w:sz w:val="20"/>
          <w:szCs w:val="20"/>
        </w:rPr>
        <w:fldChar w:fldCharType="end"/>
      </w:r>
      <w:r w:rsidR="004732EE" w:rsidRPr="00B819DB">
        <w:rPr>
          <w:rFonts w:ascii="Tahoma" w:hAnsi="Tahoma" w:cs="Tahoma"/>
          <w:sz w:val="20"/>
          <w:szCs w:val="20"/>
        </w:rPr>
        <w:t xml:space="preserve">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ไม่ใช่</w:t>
      </w:r>
    </w:p>
    <w:p w14:paraId="741A91BA" w14:textId="40DCF583" w:rsidR="004732EE" w:rsidRPr="00B819DB" w:rsidRDefault="004732EE" w:rsidP="00AA2409">
      <w:pPr>
        <w:spacing w:after="240"/>
        <w:ind w:left="274"/>
        <w:rPr>
          <w:rFonts w:ascii="Tahoma" w:hAnsi="Tahoma" w:cs="Tahoma"/>
          <w:sz w:val="20"/>
          <w:szCs w:val="20"/>
        </w:rPr>
      </w:pPr>
      <w:r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Pr="00B819DB">
        <w:rPr>
          <w:rFonts w:ascii="Tahoma" w:hAnsi="Tahoma" w:cs="Tahoma"/>
          <w:sz w:val="20"/>
          <w:szCs w:val="20"/>
        </w:rPr>
      </w:r>
      <w:r w:rsidRPr="00B819DB">
        <w:rPr>
          <w:rFonts w:ascii="Tahoma" w:hAnsi="Tahoma" w:cs="Tahoma"/>
          <w:sz w:val="20"/>
          <w:szCs w:val="20"/>
        </w:rPr>
        <w:fldChar w:fldCharType="separate"/>
      </w:r>
      <w:r w:rsidRPr="00B819DB">
        <w:rPr>
          <w:rFonts w:ascii="Tahoma" w:hAnsi="Tahoma" w:cs="Tahoma"/>
          <w:sz w:val="20"/>
          <w:szCs w:val="20"/>
        </w:rPr>
        <w:fldChar w:fldCharType="end"/>
      </w:r>
      <w:r w:rsidRPr="00B819DB">
        <w:rPr>
          <w:rFonts w:ascii="Tahoma" w:hAnsi="Tahoma" w:cs="Tahoma"/>
          <w:sz w:val="20"/>
          <w:szCs w:val="20"/>
        </w:rPr>
        <w:t xml:space="preserve"> </w:t>
      </w:r>
      <w:r w:rsidR="005C08FB">
        <w:rPr>
          <w:rFonts w:ascii="Tahoma" w:hAnsi="Tahoma" w:cs="Tahoma" w:hint="cs"/>
          <w:sz w:val="20"/>
          <w:szCs w:val="20"/>
          <w:cs/>
          <w:lang w:bidi="th-TH"/>
        </w:rPr>
        <w:t>อีเมล</w:t>
      </w:r>
      <w:r w:rsidRPr="00B819DB">
        <w:rPr>
          <w:rFonts w:ascii="Tahoma" w:hAnsi="Tahoma" w:cs="Tahoma"/>
          <w:sz w:val="20"/>
          <w:szCs w:val="20"/>
        </w:rPr>
        <w:t xml:space="preserve">     </w:t>
      </w:r>
      <w:r w:rsidRPr="00B819DB">
        <w:rPr>
          <w:rFonts w:ascii="Tahoma" w:hAnsi="Tahoma" w:cs="Tahoma"/>
          <w:sz w:val="20"/>
          <w:szCs w:val="20"/>
        </w:rPr>
        <w:tab/>
      </w:r>
      <w:r w:rsidR="00CB393E">
        <w:rPr>
          <w:rFonts w:ascii="Tahoma" w:hAnsi="Tahoma" w:cs="Tahoma" w:hint="cs"/>
          <w:sz w:val="20"/>
          <w:szCs w:val="20"/>
          <w:cs/>
          <w:lang w:bidi="th-TH"/>
        </w:rPr>
        <w:t>ที่อยู่อีเมล</w:t>
      </w:r>
      <w:r w:rsidRPr="00B819DB">
        <w:rPr>
          <w:rFonts w:ascii="Tahoma" w:hAnsi="Tahoma" w:cs="Tahoma"/>
          <w:sz w:val="20"/>
          <w:szCs w:val="20"/>
        </w:rPr>
        <w:t>:_______________________________________________</w:t>
      </w:r>
      <w:r w:rsidR="006C6095">
        <w:rPr>
          <w:rFonts w:ascii="Tahoma" w:hAnsi="Tahoma" w:cs="Tahoma"/>
          <w:sz w:val="20"/>
          <w:szCs w:val="20"/>
        </w:rPr>
        <w:t>___________________</w:t>
      </w:r>
      <w:r w:rsidRPr="00B819DB">
        <w:rPr>
          <w:rFonts w:ascii="Tahoma" w:hAnsi="Tahoma" w:cs="Tahoma"/>
          <w:sz w:val="20"/>
          <w:szCs w:val="20"/>
        </w:rPr>
        <w:t>_____</w:t>
      </w:r>
    </w:p>
    <w:p w14:paraId="0A468A06" w14:textId="746EFADD" w:rsidR="0087789A" w:rsidRPr="00B819DB" w:rsidRDefault="006B1B77" w:rsidP="0039451C">
      <w:pPr>
        <w:pStyle w:val="ListParagraph"/>
        <w:spacing w:after="240" w:line="240" w:lineRule="auto"/>
        <w:ind w:left="274" w:firstLine="360"/>
        <w:rPr>
          <w:rFonts w:ascii="Tahoma" w:hAnsi="Tahoma" w:cs="Tahoma"/>
          <w:sz w:val="20"/>
          <w:szCs w:val="20"/>
        </w:rPr>
      </w:pPr>
      <w:r w:rsidRPr="00B819DB">
        <w:rPr>
          <w:rFonts w:ascii="Tahoma" w:hAnsi="Tahoma" w:cs="Tahoma"/>
          <w:sz w:val="20"/>
          <w:szCs w:val="20"/>
        </w:rPr>
        <w:fldChar w:fldCharType="begin"/>
      </w:r>
      <w:r w:rsidRPr="00B819DB">
        <w:rPr>
          <w:rFonts w:ascii="Tahoma" w:hAnsi="Tahoma" w:cs="Tahoma"/>
          <w:sz w:val="20"/>
          <w:szCs w:val="20"/>
        </w:rPr>
        <w:instrText>FORMCHECKBOX</w:instrText>
      </w:r>
      <w:r w:rsidRPr="00B819DB">
        <w:rPr>
          <w:rFonts w:ascii="Tahoma" w:hAnsi="Tahoma" w:cs="Tahoma"/>
          <w:sz w:val="20"/>
          <w:szCs w:val="20"/>
        </w:rPr>
        <w:fldChar w:fldCharType="separate"/>
      </w:r>
      <w:r w:rsidRPr="00B819DB">
        <w:rPr>
          <w:rFonts w:ascii="Tahoma" w:hAnsi="Tahoma" w:cs="Tahoma"/>
          <w:sz w:val="20"/>
          <w:szCs w:val="20"/>
        </w:rPr>
        <w:fldChar w:fldCharType="end"/>
      </w:r>
      <w:r w:rsidR="005C08FB">
        <w:rPr>
          <w:rFonts w:ascii="Tahoma" w:hAnsi="Tahoma" w:cs="Tahoma" w:hint="cs"/>
          <w:sz w:val="20"/>
          <w:szCs w:val="20"/>
          <w:cs/>
          <w:lang w:bidi="th-TH"/>
        </w:rPr>
        <w:t>ปลอดภัยที่จะรับอีเมล</w:t>
      </w:r>
      <w:r w:rsidR="0087789A" w:rsidRPr="00B819DB">
        <w:rPr>
          <w:rFonts w:ascii="Tahoma" w:hAnsi="Tahoma" w:cs="Tahoma"/>
          <w:sz w:val="20"/>
          <w:szCs w:val="20"/>
        </w:rPr>
        <w:t xml:space="preserve">: </w:t>
      </w:r>
      <w:r w:rsidR="005C08FB">
        <w:rPr>
          <w:rFonts w:ascii="Tahoma" w:hAnsi="Tahoma" w:cs="Tahoma"/>
          <w:sz w:val="20"/>
          <w:szCs w:val="20"/>
          <w:cs/>
          <w:lang w:bidi="th-TH"/>
        </w:rPr>
        <w:tab/>
      </w:r>
      <w:r w:rsidR="0087789A" w:rsidRPr="00B819DB">
        <w:rPr>
          <w:rFonts w:ascii="Tahoma" w:hAnsi="Tahoma" w:cs="Tahoma"/>
          <w:sz w:val="20"/>
          <w:szCs w:val="20"/>
        </w:rPr>
        <w:tab/>
      </w:r>
      <w:r w:rsidR="0087789A" w:rsidRPr="00B819DB">
        <w:rPr>
          <w:rFonts w:ascii="Tahoma" w:hAnsi="Tahoma" w:cs="Tahoma"/>
          <w:sz w:val="20"/>
          <w:szCs w:val="20"/>
        </w:rPr>
        <w:fldChar w:fldCharType="begin"/>
      </w:r>
      <w:r w:rsidR="0087789A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87789A" w:rsidRPr="00B819DB">
        <w:rPr>
          <w:rFonts w:ascii="Tahoma" w:hAnsi="Tahoma" w:cs="Tahoma"/>
          <w:sz w:val="20"/>
          <w:szCs w:val="20"/>
        </w:rPr>
        <w:fldChar w:fldCharType="separate"/>
      </w:r>
      <w:r w:rsidR="0087789A" w:rsidRPr="00B819DB">
        <w:rPr>
          <w:rFonts w:ascii="Tahoma" w:hAnsi="Tahoma" w:cs="Tahoma"/>
          <w:sz w:val="20"/>
          <w:szCs w:val="20"/>
        </w:rPr>
        <w:fldChar w:fldCharType="end"/>
      </w:r>
      <w:r w:rsidR="0087789A" w:rsidRPr="00B819DB">
        <w:rPr>
          <w:rFonts w:ascii="Tahoma" w:hAnsi="Tahoma" w:cs="Tahoma"/>
          <w:sz w:val="20"/>
          <w:szCs w:val="20"/>
        </w:rPr>
        <w:t xml:space="preserve"> </w:t>
      </w:r>
      <w:r w:rsidR="0087789A"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87789A" w:rsidRPr="00B819DB">
        <w:rPr>
          <w:rFonts w:ascii="Tahoma" w:hAnsi="Tahoma" w:cs="Tahoma"/>
          <w:sz w:val="20"/>
          <w:szCs w:val="20"/>
        </w:rPr>
      </w:r>
      <w:r w:rsidR="0087789A" w:rsidRPr="00B819DB">
        <w:rPr>
          <w:rFonts w:ascii="Tahoma" w:hAnsi="Tahoma" w:cs="Tahoma"/>
          <w:sz w:val="20"/>
          <w:szCs w:val="20"/>
        </w:rPr>
        <w:fldChar w:fldCharType="separate"/>
      </w:r>
      <w:r w:rsidR="0087789A" w:rsidRPr="00B819DB">
        <w:rPr>
          <w:rFonts w:ascii="Tahoma" w:hAnsi="Tahoma" w:cs="Tahoma"/>
          <w:sz w:val="20"/>
          <w:szCs w:val="20"/>
        </w:rPr>
        <w:fldChar w:fldCharType="end"/>
      </w:r>
      <w:r w:rsidR="0087789A" w:rsidRPr="00B819DB">
        <w:rPr>
          <w:rFonts w:ascii="Tahoma" w:hAnsi="Tahoma" w:cs="Tahoma"/>
          <w:sz w:val="20"/>
          <w:szCs w:val="20"/>
        </w:rPr>
        <w:t xml:space="preserve">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ใช่</w:t>
      </w:r>
      <w:r w:rsidR="00505E62">
        <w:rPr>
          <w:rFonts w:ascii="Tahoma" w:hAnsi="Tahoma" w:cs="Tahoma"/>
          <w:sz w:val="20"/>
          <w:szCs w:val="20"/>
          <w:cs/>
          <w:lang w:bidi="th-TH"/>
        </w:rPr>
        <w:tab/>
      </w:r>
      <w:r w:rsidR="0087789A" w:rsidRPr="00B819DB">
        <w:rPr>
          <w:rFonts w:ascii="Tahoma" w:hAnsi="Tahoma" w:cs="Tahoma"/>
          <w:sz w:val="20"/>
          <w:szCs w:val="20"/>
        </w:rPr>
        <w:tab/>
      </w:r>
      <w:r w:rsidR="0087789A"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87789A" w:rsidRPr="00B819DB">
        <w:rPr>
          <w:rFonts w:ascii="Tahoma" w:hAnsi="Tahoma" w:cs="Tahoma"/>
          <w:sz w:val="20"/>
          <w:szCs w:val="20"/>
        </w:rPr>
      </w:r>
      <w:r w:rsidR="0087789A" w:rsidRPr="00B819DB">
        <w:rPr>
          <w:rFonts w:ascii="Tahoma" w:hAnsi="Tahoma" w:cs="Tahoma"/>
          <w:sz w:val="20"/>
          <w:szCs w:val="20"/>
        </w:rPr>
        <w:fldChar w:fldCharType="separate"/>
      </w:r>
      <w:r w:rsidR="0087789A" w:rsidRPr="00B819DB">
        <w:rPr>
          <w:rFonts w:ascii="Tahoma" w:hAnsi="Tahoma" w:cs="Tahoma"/>
          <w:sz w:val="20"/>
          <w:szCs w:val="20"/>
        </w:rPr>
        <w:fldChar w:fldCharType="end"/>
      </w:r>
      <w:r w:rsidR="0087789A" w:rsidRPr="00B819DB">
        <w:rPr>
          <w:rFonts w:ascii="Tahoma" w:hAnsi="Tahoma" w:cs="Tahoma"/>
          <w:sz w:val="20"/>
          <w:szCs w:val="20"/>
        </w:rPr>
        <w:fldChar w:fldCharType="begin"/>
      </w:r>
      <w:r w:rsidR="0087789A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87789A" w:rsidRPr="00B819DB">
        <w:rPr>
          <w:rFonts w:ascii="Tahoma" w:hAnsi="Tahoma" w:cs="Tahoma"/>
          <w:sz w:val="20"/>
          <w:szCs w:val="20"/>
        </w:rPr>
        <w:fldChar w:fldCharType="separate"/>
      </w:r>
      <w:r w:rsidR="0087789A" w:rsidRPr="00B819DB">
        <w:rPr>
          <w:rFonts w:ascii="Tahoma" w:hAnsi="Tahoma" w:cs="Tahoma"/>
          <w:sz w:val="20"/>
          <w:szCs w:val="20"/>
        </w:rPr>
        <w:fldChar w:fldCharType="end"/>
      </w:r>
      <w:r w:rsidR="0087789A" w:rsidRPr="00B819DB">
        <w:rPr>
          <w:rFonts w:ascii="Tahoma" w:hAnsi="Tahoma" w:cs="Tahoma"/>
          <w:sz w:val="20"/>
          <w:szCs w:val="20"/>
        </w:rPr>
        <w:t xml:space="preserve">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ไม่ใช่</w:t>
      </w:r>
    </w:p>
    <w:p w14:paraId="3B000D4F" w14:textId="1F505BD6" w:rsidR="004732EE" w:rsidRPr="00B819DB" w:rsidRDefault="004732EE" w:rsidP="0039451C">
      <w:pPr>
        <w:spacing w:after="240"/>
        <w:ind w:left="274"/>
        <w:rPr>
          <w:rFonts w:ascii="Tahoma" w:eastAsia="Calibri" w:hAnsi="Tahoma" w:cs="Tahoma"/>
          <w:sz w:val="20"/>
          <w:szCs w:val="20"/>
        </w:rPr>
      </w:pPr>
      <w:r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Pr="00B819DB">
        <w:rPr>
          <w:rFonts w:ascii="Tahoma" w:hAnsi="Tahoma" w:cs="Tahoma"/>
          <w:sz w:val="20"/>
          <w:szCs w:val="20"/>
        </w:rPr>
      </w:r>
      <w:r w:rsidRPr="00B819DB">
        <w:rPr>
          <w:rFonts w:ascii="Tahoma" w:hAnsi="Tahoma" w:cs="Tahoma"/>
          <w:sz w:val="20"/>
          <w:szCs w:val="20"/>
        </w:rPr>
        <w:fldChar w:fldCharType="separate"/>
      </w:r>
      <w:r w:rsidRPr="00B819DB">
        <w:rPr>
          <w:rFonts w:ascii="Tahoma" w:hAnsi="Tahoma" w:cs="Tahoma"/>
          <w:sz w:val="20"/>
          <w:szCs w:val="20"/>
        </w:rPr>
        <w:fldChar w:fldCharType="end"/>
      </w:r>
      <w:r w:rsidRPr="00B819DB">
        <w:rPr>
          <w:rFonts w:ascii="Tahoma" w:hAnsi="Tahoma" w:cs="Tahoma"/>
          <w:sz w:val="20"/>
          <w:szCs w:val="20"/>
        </w:rPr>
        <w:t xml:space="preserve"> </w:t>
      </w:r>
      <w:r w:rsidR="005C08FB">
        <w:rPr>
          <w:rFonts w:ascii="Tahoma" w:hAnsi="Tahoma" w:cs="Tahoma" w:hint="cs"/>
          <w:sz w:val="20"/>
          <w:szCs w:val="20"/>
          <w:cs/>
          <w:lang w:bidi="th-TH"/>
        </w:rPr>
        <w:t>ไปรษณีย์</w:t>
      </w:r>
      <w:r w:rsidRPr="00B819DB">
        <w:rPr>
          <w:rFonts w:ascii="Tahoma" w:hAnsi="Tahoma" w:cs="Tahoma"/>
          <w:sz w:val="20"/>
          <w:szCs w:val="20"/>
        </w:rPr>
        <w:tab/>
      </w:r>
      <w:r w:rsidR="00365D09">
        <w:rPr>
          <w:rFonts w:ascii="Tahoma" w:hAnsi="Tahoma" w:cs="Tahoma" w:hint="cs"/>
          <w:sz w:val="20"/>
          <w:szCs w:val="20"/>
          <w:cs/>
          <w:lang w:bidi="th-TH"/>
        </w:rPr>
        <w:t>ที่อยู่ไปร</w:t>
      </w:r>
      <w:r w:rsidR="009C2BED">
        <w:rPr>
          <w:rFonts w:ascii="Tahoma" w:hAnsi="Tahoma" w:cs="Tahoma" w:hint="cs"/>
          <w:sz w:val="20"/>
          <w:szCs w:val="20"/>
          <w:cs/>
          <w:lang w:bidi="th-TH"/>
        </w:rPr>
        <w:t xml:space="preserve">ษณีย์ </w:t>
      </w:r>
      <w:r w:rsidRPr="00B819DB">
        <w:rPr>
          <w:rFonts w:ascii="Tahoma" w:hAnsi="Tahoma" w:cs="Tahoma"/>
          <w:sz w:val="20"/>
          <w:szCs w:val="20"/>
        </w:rPr>
        <w:t>:___________________________________________</w:t>
      </w:r>
      <w:r w:rsidR="006C6095">
        <w:rPr>
          <w:rFonts w:ascii="Tahoma" w:hAnsi="Tahoma" w:cs="Tahoma"/>
          <w:sz w:val="20"/>
          <w:szCs w:val="20"/>
        </w:rPr>
        <w:t>__________</w:t>
      </w:r>
      <w:r w:rsidRPr="00B819DB">
        <w:rPr>
          <w:rFonts w:ascii="Tahoma" w:hAnsi="Tahoma" w:cs="Tahoma"/>
          <w:sz w:val="20"/>
          <w:szCs w:val="20"/>
        </w:rPr>
        <w:t>______________</w:t>
      </w:r>
    </w:p>
    <w:p w14:paraId="7F6DD504" w14:textId="0CBA2A90" w:rsidR="004732EE" w:rsidRPr="00B819DB" w:rsidRDefault="005C08FB" w:rsidP="0039451C">
      <w:pPr>
        <w:pStyle w:val="ListParagraph"/>
        <w:spacing w:after="240" w:line="240" w:lineRule="auto"/>
        <w:ind w:left="274" w:firstLine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ปลอดภัยที่จะรับไปรษณีย์จาก</w:t>
      </w:r>
      <w:r w:rsidRPr="005C08FB">
        <w:rPr>
          <w:rFonts w:ascii="Tahoma" w:hAnsi="Tahoma" w:cs="Tahoma"/>
          <w:sz w:val="20"/>
          <w:szCs w:val="20"/>
          <w:cs/>
          <w:lang w:bidi="th-TH"/>
        </w:rPr>
        <w:t>ผู้ให้บริการที่พักอาศัยที่อยู่ในโครงการ</w:t>
      </w:r>
      <w:r w:rsidR="0055640B" w:rsidRPr="00B819DB">
        <w:rPr>
          <w:rFonts w:ascii="Tahoma" w:hAnsi="Tahoma" w:cs="Tahoma"/>
          <w:sz w:val="20"/>
          <w:szCs w:val="20"/>
        </w:rPr>
        <w:t xml:space="preserve">: </w:t>
      </w:r>
      <w:r w:rsidR="0055640B" w:rsidRPr="00B819DB">
        <w:rPr>
          <w:rFonts w:ascii="Tahoma" w:hAnsi="Tahoma" w:cs="Tahoma"/>
          <w:sz w:val="20"/>
          <w:szCs w:val="20"/>
        </w:rPr>
        <w:tab/>
      </w:r>
      <w:r w:rsidR="0055640B"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55640B" w:rsidRPr="00B819DB">
        <w:rPr>
          <w:rFonts w:ascii="Tahoma" w:hAnsi="Tahoma" w:cs="Tahoma"/>
          <w:sz w:val="20"/>
          <w:szCs w:val="20"/>
        </w:rPr>
      </w:r>
      <w:r w:rsidR="0055640B" w:rsidRPr="00B819DB">
        <w:rPr>
          <w:rFonts w:ascii="Tahoma" w:hAnsi="Tahoma" w:cs="Tahoma"/>
          <w:sz w:val="20"/>
          <w:szCs w:val="20"/>
        </w:rPr>
        <w:fldChar w:fldCharType="separate"/>
      </w:r>
      <w:r w:rsidR="0055640B" w:rsidRPr="00B819DB">
        <w:rPr>
          <w:rFonts w:ascii="Tahoma" w:hAnsi="Tahoma" w:cs="Tahoma"/>
          <w:sz w:val="20"/>
          <w:szCs w:val="20"/>
        </w:rPr>
        <w:fldChar w:fldCharType="end"/>
      </w:r>
      <w:r w:rsidR="0055640B" w:rsidRPr="00B819DB">
        <w:rPr>
          <w:rFonts w:ascii="Tahoma" w:hAnsi="Tahoma" w:cs="Tahoma"/>
          <w:sz w:val="20"/>
          <w:szCs w:val="20"/>
        </w:rPr>
        <w:t xml:space="preserve">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ใช่</w:t>
      </w:r>
      <w:r w:rsidR="00505E62">
        <w:rPr>
          <w:rFonts w:ascii="Tahoma" w:hAnsi="Tahoma" w:cs="Tahoma"/>
          <w:sz w:val="20"/>
          <w:szCs w:val="20"/>
          <w:cs/>
          <w:lang w:bidi="th-TH"/>
        </w:rPr>
        <w:tab/>
      </w:r>
      <w:r w:rsidR="0055640B" w:rsidRPr="00B819DB">
        <w:rPr>
          <w:rFonts w:ascii="Tahoma" w:hAnsi="Tahoma" w:cs="Tahoma"/>
          <w:sz w:val="20"/>
          <w:szCs w:val="20"/>
        </w:rPr>
        <w:tab/>
      </w:r>
      <w:r w:rsidR="0055640B"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="0055640B" w:rsidRPr="00B819DB">
        <w:rPr>
          <w:rFonts w:ascii="Tahoma" w:hAnsi="Tahoma" w:cs="Tahoma"/>
          <w:sz w:val="20"/>
          <w:szCs w:val="20"/>
        </w:rPr>
      </w:r>
      <w:r w:rsidR="0055640B" w:rsidRPr="00B819DB">
        <w:rPr>
          <w:rFonts w:ascii="Tahoma" w:hAnsi="Tahoma" w:cs="Tahoma"/>
          <w:sz w:val="20"/>
          <w:szCs w:val="20"/>
        </w:rPr>
        <w:fldChar w:fldCharType="separate"/>
      </w:r>
      <w:r w:rsidR="0055640B" w:rsidRPr="00B819DB">
        <w:rPr>
          <w:rFonts w:ascii="Tahoma" w:hAnsi="Tahoma" w:cs="Tahoma"/>
          <w:sz w:val="20"/>
          <w:szCs w:val="20"/>
        </w:rPr>
        <w:fldChar w:fldCharType="end"/>
      </w:r>
      <w:r w:rsidR="0055640B" w:rsidRPr="00B819DB">
        <w:rPr>
          <w:rFonts w:ascii="Tahoma" w:hAnsi="Tahoma" w:cs="Tahoma"/>
          <w:sz w:val="20"/>
          <w:szCs w:val="20"/>
        </w:rPr>
        <w:t xml:space="preserve"> 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ไม่ใช่</w:t>
      </w:r>
    </w:p>
    <w:p w14:paraId="689EBE41" w14:textId="6EDD0E81" w:rsidR="004732EE" w:rsidRPr="00B819DB" w:rsidRDefault="004732EE" w:rsidP="0039451C">
      <w:pPr>
        <w:spacing w:after="240"/>
        <w:ind w:left="274"/>
        <w:rPr>
          <w:rFonts w:ascii="Tahoma" w:hAnsi="Tahoma" w:cs="Tahoma"/>
          <w:sz w:val="20"/>
          <w:szCs w:val="20"/>
          <w:lang w:bidi="th-TH"/>
        </w:rPr>
      </w:pPr>
      <w:r w:rsidRPr="00B819DB">
        <w:rPr>
          <w:rFonts w:ascii="Tahoma" w:hAnsi="Tahoma" w:cs="Tahoma"/>
          <w:sz w:val="20"/>
          <w:szCs w:val="20"/>
        </w:rPr>
        <w:fldChar w:fldCharType="begin"/>
      </w:r>
      <w:r w:rsidRPr="00B819DB">
        <w:rPr>
          <w:rFonts w:ascii="Tahoma" w:hAnsi="Tahoma" w:cs="Tahoma"/>
          <w:sz w:val="20"/>
          <w:szCs w:val="20"/>
        </w:rPr>
        <w:instrText>FORMCHECKBOX</w:instrText>
      </w:r>
      <w:r w:rsidRPr="00B819DB">
        <w:rPr>
          <w:rFonts w:ascii="Tahoma" w:hAnsi="Tahoma" w:cs="Tahoma"/>
          <w:sz w:val="20"/>
          <w:szCs w:val="20"/>
        </w:rPr>
        <w:fldChar w:fldCharType="separate"/>
      </w:r>
      <w:r w:rsidRPr="00B819DB">
        <w:rPr>
          <w:rFonts w:ascii="Tahoma" w:hAnsi="Tahoma" w:cs="Tahoma"/>
          <w:sz w:val="20"/>
          <w:szCs w:val="20"/>
        </w:rPr>
        <w:fldChar w:fldCharType="end"/>
      </w:r>
      <w:r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Pr="00B819DB">
        <w:rPr>
          <w:rFonts w:ascii="Tahoma" w:hAnsi="Tahoma" w:cs="Tahoma"/>
          <w:sz w:val="20"/>
          <w:szCs w:val="20"/>
        </w:rPr>
      </w:r>
      <w:r w:rsidRPr="00B819DB">
        <w:rPr>
          <w:rFonts w:ascii="Tahoma" w:hAnsi="Tahoma" w:cs="Tahoma"/>
          <w:sz w:val="20"/>
          <w:szCs w:val="20"/>
        </w:rPr>
        <w:fldChar w:fldCharType="separate"/>
      </w:r>
      <w:r w:rsidRPr="00B819DB">
        <w:rPr>
          <w:rFonts w:ascii="Tahoma" w:hAnsi="Tahoma" w:cs="Tahoma"/>
          <w:sz w:val="20"/>
          <w:szCs w:val="20"/>
        </w:rPr>
        <w:fldChar w:fldCharType="end"/>
      </w:r>
      <w:r w:rsidRPr="00B819DB">
        <w:rPr>
          <w:rFonts w:ascii="Tahoma" w:hAnsi="Tahoma" w:cs="Tahoma"/>
          <w:sz w:val="20"/>
          <w:szCs w:val="20"/>
        </w:rPr>
        <w:t xml:space="preserve"> </w:t>
      </w:r>
      <w:r w:rsidR="005C08FB">
        <w:rPr>
          <w:rFonts w:ascii="Tahoma" w:hAnsi="Tahoma" w:cs="Tahoma" w:hint="cs"/>
          <w:sz w:val="20"/>
          <w:szCs w:val="20"/>
          <w:cs/>
          <w:lang w:bidi="th-TH"/>
        </w:rPr>
        <w:t>อื่น ๆ</w:t>
      </w:r>
      <w:r w:rsidRPr="00B819DB">
        <w:rPr>
          <w:rFonts w:ascii="Tahoma" w:hAnsi="Tahoma" w:cs="Tahoma"/>
          <w:sz w:val="20"/>
          <w:szCs w:val="20"/>
        </w:rPr>
        <w:tab/>
      </w:r>
      <w:r w:rsidR="005C08FB">
        <w:rPr>
          <w:rFonts w:ascii="Tahoma" w:hAnsi="Tahoma" w:cs="Tahoma" w:hint="cs"/>
          <w:sz w:val="20"/>
          <w:szCs w:val="20"/>
          <w:cs/>
          <w:lang w:bidi="th-TH"/>
        </w:rPr>
        <w:t>กรุณากรอกรายละเอียด</w:t>
      </w:r>
      <w:r w:rsidRPr="00B819DB">
        <w:rPr>
          <w:rFonts w:ascii="Tahoma" w:hAnsi="Tahoma" w:cs="Tahoma"/>
          <w:sz w:val="20"/>
          <w:szCs w:val="20"/>
        </w:rPr>
        <w:t>:_____________________________________________________________</w:t>
      </w:r>
    </w:p>
    <w:p w14:paraId="39B12546" w14:textId="6580DA50" w:rsidR="00CB393E" w:rsidRDefault="00CB393E" w:rsidP="006C6095">
      <w:pPr>
        <w:numPr>
          <w:ilvl w:val="0"/>
          <w:numId w:val="1"/>
        </w:numPr>
        <w:rPr>
          <w:rFonts w:ascii="Tahoma" w:eastAsia="Calibri" w:hAnsi="Tahoma" w:cs="Tahoma"/>
          <w:b/>
          <w:bCs/>
          <w:sz w:val="20"/>
          <w:szCs w:val="20"/>
          <w:lang w:bidi="th-TH"/>
        </w:rPr>
      </w:pPr>
      <w:r w:rsidRPr="00CB393E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มีอะไรอีกบ้างที่ผู้</w:t>
      </w:r>
      <w:r w:rsidRPr="00CB393E">
        <w:rPr>
          <w:rFonts w:ascii="Tahoma" w:hAnsi="Tahoma" w:cs="Tahoma"/>
          <w:b/>
          <w:bCs/>
          <w:sz w:val="20"/>
          <w:szCs w:val="20"/>
          <w:cs/>
          <w:lang w:bidi="th-TH"/>
        </w:rPr>
        <w:t>ให้บริการที่พักอาศัยที่</w:t>
      </w:r>
      <w:r w:rsidR="00F50CA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ครอบคลุม</w:t>
      </w:r>
      <w:r w:rsidRPr="00CB393E">
        <w:rPr>
          <w:rFonts w:ascii="Tahoma" w:hAnsi="Tahoma" w:cs="Tahoma"/>
          <w:b/>
          <w:bCs/>
          <w:sz w:val="20"/>
          <w:szCs w:val="20"/>
          <w:cs/>
          <w:lang w:bidi="th-TH"/>
        </w:rPr>
        <w:t>อยู่ในโครงการ</w:t>
      </w:r>
      <w:r w:rsidRPr="00CB393E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คุณควรทราบเพื่อสามารถสื่อสารกับคุณ</w:t>
      </w:r>
      <w:r w:rsidR="00563CD8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ได้</w:t>
      </w:r>
      <w:r w:rsidRPr="00CB393E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อย่างอย่างปลอดภัย</w:t>
      </w:r>
    </w:p>
    <w:p w14:paraId="5296A374" w14:textId="77777777" w:rsidR="006C6095" w:rsidRDefault="00E51F00" w:rsidP="006C6095">
      <w:pPr>
        <w:ind w:left="360"/>
        <w:rPr>
          <w:rFonts w:ascii="Tahoma" w:eastAsia="Calibri" w:hAnsi="Tahoma" w:cs="Tahoma"/>
          <w:b/>
          <w:bCs/>
          <w:sz w:val="20"/>
          <w:szCs w:val="20"/>
          <w:u w:val="single"/>
          <w:lang w:bidi="th-TH"/>
        </w:rPr>
      </w:pP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</w:p>
    <w:p w14:paraId="1D0E5E8C" w14:textId="77777777" w:rsidR="006C6095" w:rsidRDefault="00E51F00" w:rsidP="006C6095">
      <w:pPr>
        <w:ind w:left="360"/>
        <w:rPr>
          <w:rFonts w:ascii="Tahoma" w:eastAsia="Calibri" w:hAnsi="Tahoma" w:cs="Tahoma"/>
          <w:b/>
          <w:bCs/>
          <w:sz w:val="20"/>
          <w:szCs w:val="20"/>
          <w:u w:val="single"/>
          <w:lang w:bidi="th-TH"/>
        </w:rPr>
      </w:pP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</w:p>
    <w:p w14:paraId="6CAD0AC7" w14:textId="78096FAE" w:rsidR="00E51F00" w:rsidRPr="00E51F00" w:rsidRDefault="00E51F00" w:rsidP="006C6095">
      <w:pPr>
        <w:ind w:left="360"/>
        <w:rPr>
          <w:rFonts w:ascii="Tahoma" w:eastAsia="Calibri" w:hAnsi="Tahoma" w:cs="Tahoma"/>
          <w:b/>
          <w:bCs/>
          <w:sz w:val="20"/>
          <w:szCs w:val="20"/>
          <w:u w:val="single"/>
          <w:lang w:bidi="th-TH"/>
        </w:rPr>
      </w:pP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  <w:r>
        <w:rPr>
          <w:rFonts w:ascii="Tahoma" w:eastAsia="Calibri" w:hAnsi="Tahoma" w:cs="Tahoma"/>
          <w:b/>
          <w:bCs/>
          <w:sz w:val="20"/>
          <w:szCs w:val="20"/>
          <w:u w:val="single"/>
          <w:cs/>
          <w:lang w:bidi="th-TH"/>
        </w:rPr>
        <w:tab/>
      </w:r>
    </w:p>
    <w:p w14:paraId="15AC3226" w14:textId="4246C5A5" w:rsidR="00D53A3B" w:rsidRPr="00B819DB" w:rsidRDefault="009C2BED" w:rsidP="00CB393E">
      <w:pPr>
        <w:spacing w:after="240"/>
        <w:ind w:left="360"/>
        <w:rPr>
          <w:rFonts w:ascii="Tahoma" w:eastAsia="Calibri" w:hAnsi="Tahoma" w:cs="Tahoma"/>
          <w:b/>
          <w:bCs/>
          <w:sz w:val="20"/>
          <w:szCs w:val="20"/>
          <w:lang w:bidi="th-TH"/>
        </w:rPr>
      </w:pPr>
      <w:r w:rsidRPr="009C2BED">
        <w:rPr>
          <w:rFonts w:ascii="Tahoma" w:hAnsi="Tahoma" w:cs="Tahoma" w:hint="cs"/>
          <w:bCs/>
          <w:sz w:val="20"/>
          <w:szCs w:val="20"/>
          <w:cs/>
          <w:lang w:bidi="th-TH"/>
        </w:rPr>
        <w:lastRenderedPageBreak/>
        <w:t>คำนิ</w:t>
      </w:r>
      <w:r w:rsidR="00563CD8">
        <w:rPr>
          <w:rFonts w:ascii="Tahoma" w:hAnsi="Tahoma" w:cs="Tahoma" w:hint="cs"/>
          <w:bCs/>
          <w:sz w:val="20"/>
          <w:szCs w:val="20"/>
          <w:cs/>
          <w:lang w:bidi="th-TH"/>
        </w:rPr>
        <w:t>ย</w:t>
      </w:r>
      <w:r w:rsidRPr="009C2BED">
        <w:rPr>
          <w:rFonts w:ascii="Tahoma" w:hAnsi="Tahoma" w:cs="Tahoma" w:hint="cs"/>
          <w:bCs/>
          <w:sz w:val="20"/>
          <w:szCs w:val="20"/>
          <w:cs/>
          <w:lang w:bidi="th-TH"/>
        </w:rPr>
        <w:t>ามที่เกี่ยวข้อง</w:t>
      </w:r>
      <w:r w:rsidR="00563CD8">
        <w:rPr>
          <w:rFonts w:ascii="Tahoma" w:hAnsi="Tahoma" w:cs="Tahoma" w:hint="cs"/>
          <w:bCs/>
          <w:sz w:val="20"/>
          <w:szCs w:val="20"/>
          <w:cs/>
          <w:lang w:bidi="th-TH"/>
        </w:rPr>
        <w:t>กับ</w:t>
      </w:r>
      <w:r w:rsidRPr="009C2BED">
        <w:rPr>
          <w:rFonts w:ascii="Tahoma" w:hAnsi="Tahoma" w:cs="Tahoma"/>
          <w:bCs/>
          <w:sz w:val="20"/>
          <w:szCs w:val="20"/>
          <w:cs/>
          <w:lang w:bidi="th-TH"/>
        </w:rPr>
        <w:t>ความรุนแรง</w:t>
      </w:r>
      <w:r w:rsidRPr="009C2BED">
        <w:rPr>
          <w:rFonts w:ascii="Tahoma" w:hAnsi="Tahoma" w:cs="Tahoma" w:hint="cs"/>
          <w:bCs/>
          <w:sz w:val="20"/>
          <w:szCs w:val="20"/>
          <w:cs/>
          <w:lang w:bidi="th-TH"/>
        </w:rPr>
        <w:t>ภาย</w:t>
      </w:r>
      <w:r w:rsidRPr="009C2BED">
        <w:rPr>
          <w:rFonts w:ascii="Tahoma" w:hAnsi="Tahoma" w:cs="Tahoma"/>
          <w:bCs/>
          <w:sz w:val="20"/>
          <w:szCs w:val="20"/>
          <w:cs/>
          <w:lang w:bidi="th-TH"/>
        </w:rPr>
        <w:t xml:space="preserve">ในครอบครัว ความรุนแรงจากการออกเดท </w:t>
      </w:r>
      <w:r w:rsidR="003D36E0">
        <w:rPr>
          <w:rFonts w:ascii="Tahoma" w:hAnsi="Tahoma" w:cs="Tahoma" w:hint="cs"/>
          <w:bCs/>
          <w:sz w:val="20"/>
          <w:szCs w:val="20"/>
          <w:cs/>
          <w:lang w:bidi="th-TH"/>
        </w:rPr>
        <w:t>ความรุนแรง</w:t>
      </w:r>
      <w:r w:rsidRPr="009C2BED">
        <w:rPr>
          <w:rFonts w:ascii="Tahoma" w:hAnsi="Tahoma" w:cs="Tahoma"/>
          <w:bCs/>
          <w:sz w:val="20"/>
          <w:szCs w:val="20"/>
          <w:cs/>
          <w:lang w:bidi="th-TH"/>
        </w:rPr>
        <w:t>ทางเพศ หรือการ</w:t>
      </w:r>
      <w:r w:rsidRPr="009C2BED">
        <w:rPr>
          <w:rFonts w:ascii="Tahoma" w:hAnsi="Tahoma" w:cs="Tahoma" w:hint="cs"/>
          <w:bCs/>
          <w:sz w:val="20"/>
          <w:szCs w:val="20"/>
          <w:cs/>
          <w:lang w:bidi="th-TH"/>
        </w:rPr>
        <w:t>ถ</w:t>
      </w:r>
      <w:r w:rsidRPr="009C2BED">
        <w:rPr>
          <w:rFonts w:ascii="Tahoma" w:hAnsi="Tahoma" w:cs="Tahoma"/>
          <w:bCs/>
          <w:sz w:val="20"/>
          <w:szCs w:val="20"/>
          <w:cs/>
          <w:lang w:bidi="th-TH"/>
        </w:rPr>
        <w:t>สะกดรอย</w:t>
      </w:r>
      <w:r w:rsidRPr="009C2BED">
        <w:rPr>
          <w:rFonts w:ascii="Tahoma" w:hAnsi="Tahoma" w:cs="Tahoma" w:hint="cs"/>
          <w:bCs/>
          <w:sz w:val="20"/>
          <w:szCs w:val="20"/>
          <w:cs/>
          <w:lang w:bidi="th-TH"/>
        </w:rPr>
        <w:t>ติด</w:t>
      </w:r>
      <w:r w:rsidRPr="009C2BED">
        <w:rPr>
          <w:rFonts w:ascii="Tahoma" w:hAnsi="Tahoma" w:cs="Tahoma"/>
          <w:bCs/>
          <w:sz w:val="20"/>
          <w:szCs w:val="20"/>
          <w:cs/>
          <w:lang w:bidi="th-TH"/>
        </w:rPr>
        <w:t>ตาม</w:t>
      </w:r>
      <w:r w:rsidR="00862FB5" w:rsidRPr="00B819DB">
        <w:rPr>
          <w:rFonts w:ascii="Tahoma" w:hAnsi="Tahoma" w:cs="Tahoma"/>
          <w:b/>
          <w:sz w:val="20"/>
          <w:szCs w:val="20"/>
        </w:rPr>
        <w:t xml:space="preserve"> </w:t>
      </w:r>
    </w:p>
    <w:p w14:paraId="653677EE" w14:textId="695069E3" w:rsidR="00992CBF" w:rsidRPr="00992CBF" w:rsidRDefault="009C2BED" w:rsidP="00992CBF">
      <w:pPr>
        <w:spacing w:before="120" w:after="80"/>
        <w:rPr>
          <w:rFonts w:ascii="Tahoma" w:hAnsi="Tahoma" w:cs="Tahoma"/>
          <w:sz w:val="20"/>
          <w:szCs w:val="20"/>
        </w:rPr>
      </w:pPr>
      <w:r w:rsidRPr="00E51F00">
        <w:rPr>
          <w:rFonts w:ascii="Tahoma" w:hAnsi="Tahoma" w:cs="Tahoma"/>
          <w:b/>
          <w:i/>
          <w:iCs/>
          <w:sz w:val="20"/>
          <w:szCs w:val="20"/>
          <w:cs/>
          <w:lang w:bidi="th-TH"/>
        </w:rPr>
        <w:t>ความรุนแรง</w:t>
      </w:r>
      <w:r w:rsidRPr="00E51F00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ภาย</w:t>
      </w:r>
      <w:r w:rsidRPr="00E51F00">
        <w:rPr>
          <w:rFonts w:ascii="Tahoma" w:hAnsi="Tahoma" w:cs="Tahoma"/>
          <w:b/>
          <w:i/>
          <w:iCs/>
          <w:sz w:val="20"/>
          <w:szCs w:val="20"/>
          <w:cs/>
          <w:lang w:bidi="th-TH"/>
        </w:rPr>
        <w:t>ในครอบครัว</w:t>
      </w:r>
      <w:r w:rsidRPr="009C2BED">
        <w:rPr>
          <w:rFonts w:ascii="Tahoma" w:hAnsi="Tahoma" w:cs="Tahoma"/>
          <w:bCs/>
          <w:i/>
          <w:iCs/>
          <w:sz w:val="20"/>
          <w:szCs w:val="20"/>
          <w:cs/>
          <w:lang w:bidi="th-TH"/>
        </w:rPr>
        <w:t xml:space="preserve"> 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รวมไปถึงอาชญากรรมร้ายแรงหรือความผิดทางอาญาที่ก่อให้เกิดความรุนแรงโดยคู่สมรสหรือคู่ครองในปัจจุบันหรือ</w:t>
      </w:r>
      <w:r w:rsidR="00992CBF">
        <w:rPr>
          <w:rFonts w:ascii="Tahoma" w:hAnsi="Tahoma" w:cs="Tahoma" w:hint="cs"/>
          <w:sz w:val="20"/>
          <w:szCs w:val="20"/>
          <w:cs/>
          <w:lang w:bidi="th-TH"/>
        </w:rPr>
        <w:t>ใน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อดีตของเหยื่อ โดยบุคคลที่เหยื่อมีลูกร่วมกัน โดยบุคคลที่อาศัยอยู่กับเหยื่อหรือเคยอาศัยอยู่กับเหยื่อในฐานะคู่สมรสหรือคู่ครอง โดยบุคคลที่มีสถานะคล้ายคลึงกับคู่สมรสของเหยื่อภายใต้กฎหมายความรุนแรงในครอบครัวหรือในครอบครัวของเขตอำนาจศาล หรือโดยบุคคลอื่นใด</w:t>
      </w:r>
      <w:r w:rsidR="00992CBF">
        <w:rPr>
          <w:rFonts w:ascii="Tahoma" w:hAnsi="Tahoma" w:cs="Tahoma" w:hint="cs"/>
          <w:sz w:val="20"/>
          <w:szCs w:val="20"/>
          <w:cs/>
          <w:lang w:bidi="th-TH"/>
        </w:rPr>
        <w:t xml:space="preserve"> ๆ </w:t>
      </w:r>
      <w:r w:rsidR="00992CBF" w:rsidRPr="00992CBF">
        <w:rPr>
          <w:rFonts w:ascii="Tahoma" w:hAnsi="Tahoma" w:cs="Tahoma" w:hint="cs"/>
          <w:sz w:val="20"/>
          <w:szCs w:val="20"/>
          <w:cs/>
          <w:lang w:bidi="th-TH"/>
        </w:rPr>
        <w:t>ต่อเหยื่อที่เป็นผู้ใหญ่หรือเยาวชนที่ได้รับการคุ้มครองจากการกระทำของบุคคลนั้นภายใต้กฎหมายความรุนแรงในครอบครัวหรือในครอบครัวของเขตอำนาจศาล</w:t>
      </w:r>
    </w:p>
    <w:p w14:paraId="7E3306DF" w14:textId="2F69CF6C" w:rsidR="00C84B3B" w:rsidRDefault="00C84B3B" w:rsidP="00622A94">
      <w:pPr>
        <w:spacing w:before="120" w:after="80"/>
        <w:rPr>
          <w:rFonts w:ascii="Tahoma" w:hAnsi="Tahoma" w:cs="Tahoma"/>
          <w:sz w:val="20"/>
          <w:szCs w:val="20"/>
          <w:lang w:bidi="th-TH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คู่สมรสหรือคู่นอนของเหยื่อนั้นรวมไปถึง</w:t>
      </w:r>
      <w:r w:rsidRPr="00897BAB">
        <w:rPr>
          <w:rFonts w:ascii="Tahoma" w:hAnsi="Tahoma" w:cs="Tahoma" w:hint="cs"/>
          <w:b/>
          <w:i/>
          <w:sz w:val="20"/>
          <w:szCs w:val="20"/>
          <w:cs/>
          <w:lang w:bidi="th-TH"/>
        </w:rPr>
        <w:t>บุคคลที่</w:t>
      </w:r>
      <w:r>
        <w:rPr>
          <w:rFonts w:ascii="Tahoma" w:hAnsi="Tahoma" w:cs="Tahoma" w:hint="cs"/>
          <w:b/>
          <w:i/>
          <w:sz w:val="20"/>
          <w:szCs w:val="20"/>
          <w:cs/>
          <w:lang w:bidi="th-TH"/>
        </w:rPr>
        <w:t>มีสัมพันธภาพทางสังคมที่โรแมนติกหรือมีธรรมชาติที่ใกล้ชิดกับเหยื่อ</w:t>
      </w:r>
      <w:r w:rsidR="00A15E32">
        <w:rPr>
          <w:rFonts w:ascii="Tahoma" w:hAnsi="Tahoma" w:cs="Tahoma" w:hint="cs"/>
          <w:b/>
          <w:i/>
          <w:sz w:val="20"/>
          <w:szCs w:val="20"/>
          <w:cs/>
          <w:lang w:bidi="th-TH"/>
        </w:rPr>
        <w:t xml:space="preserve"> 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ที่ตัดสินได้จากระยะเวลาของความสัมพันธ์ดังกล่าว ประเภทของความสัมพันธ์นั้น ๆ และความถี่ของปฏิสัมพันธ์ระหว่างบุคคลต่าง ๆ ที่เกี่ยวข้องอยู่ในความสัมพันธ์นั้น ๆ </w:t>
      </w:r>
    </w:p>
    <w:p w14:paraId="20B619C0" w14:textId="5AB36FA5" w:rsidR="00D53A3B" w:rsidRPr="00B819DB" w:rsidRDefault="009C2BED" w:rsidP="00622A94">
      <w:pPr>
        <w:spacing w:before="120" w:after="80"/>
        <w:rPr>
          <w:rFonts w:ascii="Tahoma" w:hAnsi="Tahoma" w:cs="Tahoma"/>
          <w:sz w:val="20"/>
          <w:szCs w:val="20"/>
          <w:lang w:bidi="th-TH"/>
        </w:rPr>
      </w:pPr>
      <w:r w:rsidRPr="00E51F00">
        <w:rPr>
          <w:rFonts w:ascii="Tahoma" w:hAnsi="Tahoma" w:cs="Tahoma"/>
          <w:b/>
          <w:iCs/>
          <w:sz w:val="20"/>
          <w:szCs w:val="20"/>
          <w:cs/>
          <w:lang w:bidi="th-TH"/>
        </w:rPr>
        <w:t>ความรุนแรงจากการออกเดท</w:t>
      </w:r>
      <w:r w:rsidRPr="009C2BED">
        <w:rPr>
          <w:rFonts w:ascii="Tahoma" w:hAnsi="Tahoma" w:cs="Tahoma"/>
          <w:bCs/>
          <w:i/>
          <w:sz w:val="20"/>
          <w:szCs w:val="20"/>
          <w:cs/>
          <w:lang w:bidi="th-TH"/>
        </w:rPr>
        <w:t xml:space="preserve"> </w:t>
      </w:r>
      <w:r w:rsidR="00897BAB" w:rsidRPr="00897BAB">
        <w:rPr>
          <w:rFonts w:ascii="Tahoma" w:hAnsi="Tahoma" w:cs="Tahoma" w:hint="cs"/>
          <w:b/>
          <w:i/>
          <w:sz w:val="20"/>
          <w:szCs w:val="20"/>
          <w:cs/>
          <w:lang w:bidi="th-TH"/>
        </w:rPr>
        <w:t>หมายถึงความรุนแรงที่กระทำโดยบุคคลที่</w:t>
      </w:r>
    </w:p>
    <w:p w14:paraId="0506A096" w14:textId="40A1172A" w:rsidR="00D53A3B" w:rsidRPr="00B819DB" w:rsidRDefault="00897BAB" w:rsidP="00622A94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Tahoma" w:hAnsi="Tahoma" w:cs="Tahoma"/>
          <w:sz w:val="20"/>
          <w:szCs w:val="20"/>
        </w:rPr>
      </w:pPr>
      <w:r w:rsidRPr="00897BAB">
        <w:rPr>
          <w:rFonts w:ascii="Tahoma" w:hAnsi="Tahoma" w:cs="Tahoma" w:hint="cs"/>
          <w:b/>
          <w:i/>
          <w:sz w:val="20"/>
          <w:szCs w:val="20"/>
          <w:cs/>
          <w:lang w:bidi="th-TH"/>
        </w:rPr>
        <w:t>บุคคลที่</w:t>
      </w:r>
      <w:r>
        <w:rPr>
          <w:rFonts w:ascii="Tahoma" w:hAnsi="Tahoma" w:cs="Tahoma" w:hint="cs"/>
          <w:b/>
          <w:i/>
          <w:sz w:val="20"/>
          <w:szCs w:val="20"/>
          <w:cs/>
          <w:lang w:bidi="th-TH"/>
        </w:rPr>
        <w:t>มีสัมพันธภาพทางสังคมที่โรแมนติ</w:t>
      </w:r>
      <w:r w:rsidR="00551E76">
        <w:rPr>
          <w:rFonts w:ascii="Tahoma" w:hAnsi="Tahoma" w:cs="Tahoma" w:hint="cs"/>
          <w:b/>
          <w:i/>
          <w:sz w:val="20"/>
          <w:szCs w:val="20"/>
          <w:cs/>
          <w:lang w:bidi="th-TH"/>
        </w:rPr>
        <w:t>ก</w:t>
      </w:r>
      <w:r>
        <w:rPr>
          <w:rFonts w:ascii="Tahoma" w:hAnsi="Tahoma" w:cs="Tahoma" w:hint="cs"/>
          <w:b/>
          <w:i/>
          <w:sz w:val="20"/>
          <w:szCs w:val="20"/>
          <w:cs/>
          <w:lang w:bidi="th-TH"/>
        </w:rPr>
        <w:t>หรือมีธรรมชาติที่ใกล้ชิดกับเหยื่อ</w:t>
      </w:r>
      <w:r w:rsidR="00D53A3B" w:rsidRPr="00B819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และ</w:t>
      </w:r>
    </w:p>
    <w:p w14:paraId="6A4B590E" w14:textId="3A24C630" w:rsidR="00D53A3B" w:rsidRPr="00B819DB" w:rsidRDefault="00897BAB" w:rsidP="00622A94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ความสัมพันธ์ดังกล่าวนั้นสามารถตัดสินได้จากปัจจัยต่าง ๆ ดังต่อไปนี้</w:t>
      </w:r>
      <w:r w:rsidR="00D53A3B" w:rsidRPr="00B819DB">
        <w:rPr>
          <w:rFonts w:ascii="Tahoma" w:hAnsi="Tahoma" w:cs="Tahoma"/>
          <w:sz w:val="20"/>
          <w:szCs w:val="20"/>
        </w:rPr>
        <w:t xml:space="preserve"> (i) </w:t>
      </w:r>
      <w:r>
        <w:rPr>
          <w:rFonts w:ascii="Tahoma" w:hAnsi="Tahoma" w:cs="Tahoma" w:hint="cs"/>
          <w:sz w:val="20"/>
          <w:szCs w:val="20"/>
          <w:cs/>
          <w:lang w:bidi="th-TH"/>
        </w:rPr>
        <w:t>ระยะเวลาของความสัมพันธ์</w:t>
      </w:r>
      <w:r w:rsidR="00D53A3B" w:rsidRPr="00B819DB">
        <w:rPr>
          <w:rFonts w:ascii="Tahoma" w:hAnsi="Tahoma" w:cs="Tahoma"/>
          <w:sz w:val="20"/>
          <w:szCs w:val="20"/>
        </w:rPr>
        <w:t xml:space="preserve"> (ii) </w:t>
      </w:r>
      <w:r>
        <w:rPr>
          <w:rFonts w:ascii="Tahoma" w:hAnsi="Tahoma" w:cs="Tahoma" w:hint="cs"/>
          <w:sz w:val="20"/>
          <w:szCs w:val="20"/>
          <w:cs/>
          <w:lang w:bidi="th-TH"/>
        </w:rPr>
        <w:t>ประเภทของความสัมพันธ์</w:t>
      </w:r>
      <w:r w:rsidRPr="00B819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และ </w:t>
      </w:r>
      <w:r w:rsidR="00D53A3B" w:rsidRPr="00B819DB">
        <w:rPr>
          <w:rFonts w:ascii="Tahoma" w:hAnsi="Tahoma" w:cs="Tahoma"/>
          <w:sz w:val="20"/>
          <w:szCs w:val="20"/>
        </w:rPr>
        <w:t xml:space="preserve">(iii) </w:t>
      </w:r>
      <w:r>
        <w:rPr>
          <w:rFonts w:ascii="Tahoma" w:hAnsi="Tahoma" w:cs="Tahoma" w:hint="cs"/>
          <w:sz w:val="20"/>
          <w:szCs w:val="20"/>
          <w:cs/>
          <w:lang w:bidi="th-TH"/>
        </w:rPr>
        <w:t>ความถี่ของปฏิสัมพันธ์ของปัจเจกบุคคล</w:t>
      </w:r>
      <w:r w:rsidR="00564658">
        <w:rPr>
          <w:rFonts w:ascii="Tahoma" w:hAnsi="Tahoma" w:cs="Tahoma" w:hint="cs"/>
          <w:sz w:val="20"/>
          <w:szCs w:val="20"/>
          <w:cs/>
          <w:lang w:bidi="th-TH"/>
        </w:rPr>
        <w:t xml:space="preserve">ต่าง ๆ </w:t>
      </w:r>
      <w:r>
        <w:rPr>
          <w:rFonts w:ascii="Tahoma" w:hAnsi="Tahoma" w:cs="Tahoma" w:hint="cs"/>
          <w:sz w:val="20"/>
          <w:szCs w:val="20"/>
          <w:cs/>
          <w:lang w:bidi="th-TH"/>
        </w:rPr>
        <w:t>ใน</w:t>
      </w:r>
      <w:r w:rsidR="00551E76">
        <w:rPr>
          <w:rFonts w:ascii="Tahoma" w:hAnsi="Tahoma" w:cs="Tahoma" w:hint="cs"/>
          <w:sz w:val="20"/>
          <w:szCs w:val="20"/>
          <w:cs/>
          <w:lang w:bidi="th-TH"/>
        </w:rPr>
        <w:t>ความสัมพันธ์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นั้น </w:t>
      </w:r>
    </w:p>
    <w:p w14:paraId="67A461A0" w14:textId="488FD486" w:rsidR="00D53A3B" w:rsidRPr="00B819DB" w:rsidRDefault="003D36E0" w:rsidP="00622A94">
      <w:pPr>
        <w:spacing w:before="120" w:after="80"/>
        <w:rPr>
          <w:rFonts w:ascii="Tahoma" w:hAnsi="Tahoma" w:cs="Tahoma"/>
          <w:sz w:val="20"/>
          <w:szCs w:val="20"/>
        </w:rPr>
      </w:pPr>
      <w:r w:rsidRPr="00E51F00">
        <w:rPr>
          <w:rFonts w:ascii="Tahoma" w:hAnsi="Tahoma" w:cs="Tahoma" w:hint="cs"/>
          <w:iCs/>
          <w:sz w:val="20"/>
          <w:szCs w:val="20"/>
          <w:cs/>
          <w:lang w:bidi="th-TH"/>
        </w:rPr>
        <w:t>ความรุนแรง</w:t>
      </w:r>
      <w:r w:rsidR="009C2BED" w:rsidRPr="00E51F00">
        <w:rPr>
          <w:rFonts w:ascii="Tahoma" w:hAnsi="Tahoma" w:cs="Tahoma" w:hint="cs"/>
          <w:iCs/>
          <w:sz w:val="20"/>
          <w:szCs w:val="20"/>
          <w:cs/>
          <w:lang w:bidi="th-TH"/>
        </w:rPr>
        <w:t>ทางเพศ</w:t>
      </w:r>
      <w:r w:rsidR="00D53A3B" w:rsidRPr="00B819DB">
        <w:rPr>
          <w:rFonts w:ascii="Tahoma" w:hAnsi="Tahoma" w:cs="Tahoma"/>
          <w:sz w:val="20"/>
          <w:szCs w:val="20"/>
        </w:rPr>
        <w:t xml:space="preserve"> </w:t>
      </w:r>
      <w:r w:rsidR="00551E76">
        <w:rPr>
          <w:rFonts w:ascii="Tahoma" w:hAnsi="Tahoma" w:cs="Tahoma" w:hint="cs"/>
          <w:sz w:val="20"/>
          <w:szCs w:val="20"/>
          <w:cs/>
          <w:lang w:bidi="th-TH"/>
        </w:rPr>
        <w:t>หมายถึงการกระทำทางเพศใด ๆ ที่กระทำโดยปราศจากความยินยอมตามที่ได้มีกำหนดไว้โดย รัฐบาลกลาง ชนเผ่า หรือ กฎหมายมลรัฐ ซึ่งรวมไปถึงกรณีที่เหยื่อไม่มีความสามารถให้คำยินยอมได้</w:t>
      </w:r>
    </w:p>
    <w:p w14:paraId="2842146A" w14:textId="548DC37C" w:rsidR="00D53A3B" w:rsidRPr="00B819DB" w:rsidRDefault="009C2BED" w:rsidP="00622A94">
      <w:pPr>
        <w:spacing w:before="120" w:after="80"/>
        <w:rPr>
          <w:rFonts w:ascii="Tahoma" w:hAnsi="Tahoma" w:cs="Tahoma"/>
          <w:sz w:val="20"/>
          <w:szCs w:val="20"/>
        </w:rPr>
      </w:pPr>
      <w:r w:rsidRPr="00E51F00">
        <w:rPr>
          <w:rFonts w:ascii="Tahoma" w:hAnsi="Tahoma" w:cs="Tahoma" w:hint="cs"/>
          <w:iCs/>
          <w:sz w:val="20"/>
          <w:szCs w:val="20"/>
          <w:cs/>
          <w:lang w:bidi="th-TH"/>
        </w:rPr>
        <w:t>การสะกดรอยติดตาม</w:t>
      </w:r>
      <w:r>
        <w:rPr>
          <w:rFonts w:ascii="Tahoma" w:hAnsi="Tahoma" w:cs="Tahoma" w:hint="cs"/>
          <w:i/>
          <w:sz w:val="20"/>
          <w:szCs w:val="20"/>
          <w:cs/>
          <w:lang w:bidi="th-TH"/>
        </w:rPr>
        <w:t xml:space="preserve"> </w:t>
      </w:r>
      <w:r w:rsidR="00564658">
        <w:rPr>
          <w:rFonts w:ascii="Tahoma" w:hAnsi="Tahoma" w:cs="Tahoma" w:hint="cs"/>
          <w:i/>
          <w:sz w:val="20"/>
          <w:szCs w:val="20"/>
          <w:cs/>
          <w:lang w:bidi="th-TH"/>
        </w:rPr>
        <w:t>หมายถึงการมีส่วนร่วมในพฤติกรรมต่าง ๆ ที่มุ่งเป้าต่อบุคคลใดบุคคลหนึ่งที่อาจส่งผลให้บุคคลนั้น</w:t>
      </w:r>
      <w:r w:rsidR="00313F0A" w:rsidRPr="00B819DB">
        <w:rPr>
          <w:rFonts w:ascii="Tahoma" w:hAnsi="Tahoma" w:cs="Tahoma"/>
          <w:sz w:val="20"/>
          <w:szCs w:val="20"/>
        </w:rPr>
        <w:t xml:space="preserve"> </w:t>
      </w:r>
    </w:p>
    <w:p w14:paraId="705030B4" w14:textId="1DB5EA91" w:rsidR="00365D09" w:rsidRPr="00365D09" w:rsidRDefault="00365D09" w:rsidP="00365D09">
      <w:pPr>
        <w:pStyle w:val="ListParagraph"/>
        <w:numPr>
          <w:ilvl w:val="0"/>
          <w:numId w:val="3"/>
        </w:numPr>
        <w:spacing w:before="120" w:after="80" w:line="240" w:lineRule="auto"/>
        <w:rPr>
          <w:rFonts w:ascii="Tahoma" w:hAnsi="Tahoma" w:cs="Tahoma"/>
          <w:sz w:val="20"/>
          <w:szCs w:val="20"/>
          <w:lang w:bidi="th-TH"/>
        </w:rPr>
      </w:pPr>
      <w:r w:rsidRPr="00365D09">
        <w:rPr>
          <w:rFonts w:ascii="Tahoma" w:hAnsi="Tahoma" w:cs="Tahoma" w:hint="cs"/>
          <w:sz w:val="20"/>
          <w:szCs w:val="20"/>
          <w:cs/>
          <w:lang w:bidi="th-TH"/>
        </w:rPr>
        <w:t xml:space="preserve">มีความหวาดกลัวต่อความปลอดภัยของตนเองหรือความปลอดภัยของผู้อื่น </w:t>
      </w:r>
      <w:r w:rsidRPr="00365D09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หรือ</w:t>
      </w:r>
    </w:p>
    <w:p w14:paraId="10D560B3" w14:textId="3DB6DF33" w:rsidR="00990BC9" w:rsidRPr="00B819DB" w:rsidRDefault="00ED6FBD" w:rsidP="00622A94">
      <w:pPr>
        <w:pStyle w:val="ListParagraph"/>
        <w:numPr>
          <w:ilvl w:val="0"/>
          <w:numId w:val="3"/>
        </w:numPr>
        <w:spacing w:before="120" w:after="80" w:line="240" w:lineRule="auto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ต้องทุกข์</w:t>
      </w:r>
      <w:r w:rsidR="00505E62">
        <w:rPr>
          <w:rFonts w:ascii="Tahoma" w:hAnsi="Tahoma" w:cs="Tahoma" w:hint="cs"/>
          <w:sz w:val="20"/>
          <w:szCs w:val="20"/>
          <w:cs/>
          <w:lang w:bidi="th-TH"/>
        </w:rPr>
        <w:t>ทรมาน</w:t>
      </w:r>
      <w:r>
        <w:rPr>
          <w:rFonts w:ascii="Tahoma" w:hAnsi="Tahoma" w:cs="Tahoma" w:hint="cs"/>
          <w:sz w:val="20"/>
          <w:szCs w:val="20"/>
          <w:cs/>
          <w:lang w:bidi="th-TH"/>
        </w:rPr>
        <w:t>กับความชอกช้ำทางอารมณ์อย่างใหญ่หลวง</w:t>
      </w:r>
    </w:p>
    <w:p w14:paraId="54DD0900" w14:textId="09471FD4" w:rsidR="00ED6FBD" w:rsidRPr="00ED6FBD" w:rsidRDefault="00C33A97" w:rsidP="00ED6FBD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Tahoma" w:hAnsi="Tahoma" w:cs="Tahoma"/>
        </w:rPr>
      </w:pPr>
      <w:r w:rsidRPr="00C33A97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การรับรอง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ของ</w:t>
      </w:r>
      <w:r w:rsidRPr="00C33A97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ผู้สมัครหรือผู้เช่า</w:t>
      </w:r>
      <w:r w:rsidR="00883153" w:rsidRPr="00B819DB">
        <w:rPr>
          <w:rFonts w:ascii="Tahoma" w:hAnsi="Tahoma" w:cs="Tahoma"/>
          <w:sz w:val="20"/>
          <w:szCs w:val="20"/>
        </w:rPr>
        <w:t xml:space="preserve">: 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โดยการลงนามด้านล่าง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ข้าพเจ้าขอ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รับรองว่าข้อมูลที่ระบุ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อยู่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ในแบบฟอร์ม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นี้เป็น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ความ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จริงและถูกต้องตามความรู้และความจำที่ดีที่สุดของ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 xml:space="preserve">ข้าพเจ้า 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และสมาชิกในครัวเรือน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จำนวน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หนึ่งคนหรือมากกว่าของ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ข้าพเจ้า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เป็นหรือเคยเป็นเหยื่อของความรุนแรง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ภายใน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ในครอบครัว ความรุนแรงจากการออกเดท การล่วงละเมิดทางเพศ หรือการสะกดรอย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ติด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="00A15E32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ตามที่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ได้มี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อธิบายไว้ในคำจำกัดความที่เกี่ยวข้อง</w:t>
      </w:r>
      <w:r w:rsidR="00ED6FBD">
        <w:rPr>
          <w:rFonts w:ascii="Tahoma" w:hAnsi="Tahoma" w:cs="Tahoma" w:hint="cs"/>
          <w:sz w:val="20"/>
          <w:szCs w:val="20"/>
          <w:cs/>
          <w:lang w:bidi="th-TH"/>
        </w:rPr>
        <w:t>ใน</w:t>
      </w:r>
      <w:r w:rsidR="00ED6FBD" w:rsidRPr="00ED6FBD">
        <w:rPr>
          <w:rFonts w:ascii="Tahoma" w:hAnsi="Tahoma" w:cs="Tahoma" w:hint="cs"/>
          <w:sz w:val="20"/>
          <w:szCs w:val="20"/>
          <w:cs/>
          <w:lang w:bidi="th-TH"/>
        </w:rPr>
        <w:t>ข้างต้น</w:t>
      </w:r>
    </w:p>
    <w:p w14:paraId="47E2588B" w14:textId="3EAF19AB" w:rsidR="007C32DE" w:rsidRPr="00B819DB" w:rsidRDefault="00721AD4" w:rsidP="00622A94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Tahoma" w:hAnsi="Tahoma" w:cs="Tahoma"/>
          <w:bCs/>
          <w:sz w:val="20"/>
          <w:szCs w:val="20"/>
        </w:rPr>
      </w:pPr>
      <w:r w:rsidRPr="00B819D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58022F" wp14:editId="23BD0A1E">
                <wp:simplePos x="0" y="0"/>
                <wp:positionH relativeFrom="column">
                  <wp:posOffset>1905</wp:posOffset>
                </wp:positionH>
                <wp:positionV relativeFrom="paragraph">
                  <wp:posOffset>311150</wp:posOffset>
                </wp:positionV>
                <wp:extent cx="2501900" cy="0"/>
                <wp:effectExtent l="0" t="0" r="0" b="0"/>
                <wp:wrapTopAndBottom/>
                <wp:docPr id="1163968547" name="Straight Connector 488488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10D1B" id="Straight Connector 48848820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4.5pt" to="197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" strokecolor="windowText" strokeweight=".5pt">
                <v:stroke joinstyle="miter"/>
                <w10:wrap type="topAndBottom"/>
              </v:line>
            </w:pict>
          </mc:Fallback>
        </mc:AlternateContent>
      </w:r>
      <w:r w:rsidRPr="00B819D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53D39" wp14:editId="6F8B0796">
                <wp:simplePos x="0" y="0"/>
                <wp:positionH relativeFrom="column">
                  <wp:posOffset>3202305</wp:posOffset>
                </wp:positionH>
                <wp:positionV relativeFrom="paragraph">
                  <wp:posOffset>311150</wp:posOffset>
                </wp:positionV>
                <wp:extent cx="1758950" cy="0"/>
                <wp:effectExtent l="0" t="0" r="0" b="0"/>
                <wp:wrapTopAndBottom/>
                <wp:docPr id="556068434" name="Straight Connector 1486234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284C1" id="Straight Connector 1486234768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24.5pt" to="390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" strokecolor="windowText" strokeweight=".5pt">
                <v:stroke joinstyle="miter"/>
                <w10:wrap type="topAndBottom"/>
              </v:line>
            </w:pict>
          </mc:Fallback>
        </mc:AlternateContent>
      </w:r>
    </w:p>
    <w:p w14:paraId="516B9806" w14:textId="77777777" w:rsidR="007C32DE" w:rsidRPr="00B819DB" w:rsidRDefault="007C32DE" w:rsidP="00622A94">
      <w:pPr>
        <w:tabs>
          <w:tab w:val="right" w:leader="underscore" w:pos="9450"/>
          <w:tab w:val="right" w:leader="underscore" w:pos="10080"/>
        </w:tabs>
        <w:spacing w:after="80"/>
        <w:rPr>
          <w:rFonts w:ascii="Tahoma" w:hAnsi="Tahoma" w:cs="Tahoma"/>
          <w:b/>
          <w:sz w:val="20"/>
          <w:szCs w:val="20"/>
        </w:rPr>
        <w:sectPr w:rsidR="007C32DE" w:rsidRPr="00B819DB" w:rsidSect="00A65E46">
          <w:footerReference w:type="default" r:id="rId16"/>
          <w:headerReference w:type="first" r:id="rId17"/>
          <w:footerReference w:type="first" r:id="rId18"/>
          <w:pgSz w:w="12240" w:h="15840" w:code="1"/>
          <w:pgMar w:top="1080" w:right="1080" w:bottom="720" w:left="1080" w:header="720" w:footer="576" w:gutter="0"/>
          <w:cols w:space="720"/>
          <w:titlePg/>
          <w:docGrid w:linePitch="360"/>
        </w:sectPr>
      </w:pPr>
    </w:p>
    <w:p w14:paraId="146CCEDA" w14:textId="77777777" w:rsidR="00721AD4" w:rsidRPr="00B819DB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ascii="Tahoma" w:hAnsi="Tahoma" w:cs="Tahoma"/>
          <w:b/>
          <w:sz w:val="20"/>
          <w:szCs w:val="20"/>
        </w:rPr>
      </w:pPr>
    </w:p>
    <w:p w14:paraId="4EA5B2F0" w14:textId="766BB786" w:rsidR="00AA4EED" w:rsidRPr="00C33A97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ascii="Tahoma" w:hAnsi="Tahoma" w:cs="Tahoma"/>
          <w:bCs/>
          <w:sz w:val="20"/>
          <w:szCs w:val="20"/>
          <w:cs/>
          <w:lang w:bidi="th-TH"/>
        </w:rPr>
      </w:pPr>
      <w:r w:rsidRPr="00B819DB">
        <w:rPr>
          <w:rFonts w:ascii="Tahoma" w:hAnsi="Tahoma" w:cs="Tahoma"/>
          <w:b/>
          <w:sz w:val="20"/>
          <w:szCs w:val="20"/>
        </w:rPr>
        <w:tab/>
      </w:r>
      <w:r w:rsidR="00C33A97" w:rsidRPr="00C33A97">
        <w:rPr>
          <w:rFonts w:ascii="Tahoma" w:hAnsi="Tahoma" w:cs="Tahoma" w:hint="cs"/>
          <w:bCs/>
          <w:sz w:val="20"/>
          <w:szCs w:val="20"/>
          <w:cs/>
          <w:lang w:bidi="th-TH"/>
        </w:rPr>
        <w:t>ลายมือชื่อ</w:t>
      </w:r>
    </w:p>
    <w:p w14:paraId="22F66B80" w14:textId="3829D681" w:rsidR="00396EA4" w:rsidRPr="00B819DB" w:rsidRDefault="00396EA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ascii="Tahoma" w:hAnsi="Tahoma" w:cs="Tahoma"/>
          <w:b/>
          <w:sz w:val="20"/>
          <w:szCs w:val="20"/>
        </w:rPr>
      </w:pPr>
    </w:p>
    <w:p w14:paraId="76BE5E1A" w14:textId="739D09C8" w:rsidR="00AA4EED" w:rsidRPr="00C33A97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ascii="Tahoma" w:hAnsi="Tahoma" w:cs="Tahoma"/>
          <w:bCs/>
          <w:sz w:val="20"/>
          <w:szCs w:val="20"/>
          <w:lang w:bidi="th-TH"/>
        </w:rPr>
        <w:sectPr w:rsidR="00AA4EED" w:rsidRPr="00C33A97" w:rsidSect="00A65E46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080" w:right="1440" w:bottom="720" w:left="1440" w:header="720" w:footer="60" w:gutter="0"/>
          <w:cols w:num="2" w:space="720"/>
          <w:titlePg/>
          <w:docGrid w:linePitch="360"/>
        </w:sectPr>
      </w:pPr>
      <w:r w:rsidRPr="00B819DB">
        <w:rPr>
          <w:rFonts w:ascii="Tahoma" w:hAnsi="Tahoma" w:cs="Tahoma"/>
          <w:b/>
          <w:sz w:val="20"/>
          <w:szCs w:val="20"/>
        </w:rPr>
        <w:tab/>
      </w:r>
      <w:r w:rsidR="00C33A97" w:rsidRPr="00C33A97">
        <w:rPr>
          <w:rFonts w:ascii="Tahoma" w:hAnsi="Tahoma" w:cs="Tahoma" w:hint="cs"/>
          <w:bCs/>
          <w:sz w:val="20"/>
          <w:szCs w:val="20"/>
          <w:cs/>
          <w:lang w:bidi="th-TH"/>
        </w:rPr>
        <w:t>วันที่</w:t>
      </w:r>
    </w:p>
    <w:p w14:paraId="2DC9BDEB" w14:textId="719EDE2D" w:rsidR="003E7474" w:rsidRPr="00B819DB" w:rsidRDefault="003E7474" w:rsidP="00403F83">
      <w:pPr>
        <w:rPr>
          <w:rFonts w:ascii="Tahoma" w:hAnsi="Tahoma" w:cs="Tahoma"/>
          <w:sz w:val="20"/>
          <w:szCs w:val="20"/>
        </w:rPr>
      </w:pPr>
    </w:p>
    <w:p w14:paraId="54643E7C" w14:textId="77777777" w:rsidR="00467736" w:rsidRPr="00C33A97" w:rsidRDefault="00467736" w:rsidP="00403F83">
      <w:pPr>
        <w:rPr>
          <w:rFonts w:ascii="Tahoma" w:hAnsi="Tahoma" w:cs="Tahoma"/>
          <w:b/>
          <w:sz w:val="20"/>
          <w:szCs w:val="20"/>
        </w:rPr>
      </w:pPr>
    </w:p>
    <w:p w14:paraId="25A550DB" w14:textId="089CC755" w:rsidR="00360BE9" w:rsidRPr="003F4E1C" w:rsidRDefault="00C33A97" w:rsidP="006C6095">
      <w:pPr>
        <w:spacing w:after="80"/>
        <w:rPr>
          <w:rFonts w:ascii="Tahoma" w:hAnsi="Tahoma" w:cs="Tahoma"/>
          <w:lang w:bidi="th-TH"/>
        </w:rPr>
      </w:pPr>
      <w:r w:rsidRPr="00C33A97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ภาระการรายงาน</w:t>
      </w:r>
      <w:r w:rsidR="007C2782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ต่อ</w:t>
      </w:r>
      <w:r w:rsidRPr="00C33A97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สาธารณะ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สำหรับการรวบรวมข้อมูลในส่วนนี้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คาดว่าจะใช้เวลาประมาณ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45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ถึง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90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นาทีต่อหนึ่งคำตอบ</w:t>
      </w:r>
      <w:r w:rsidR="00A15E32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FD677F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รวมถึงเวลาในการรวบรวม ทบทวน และรายงานความคิดเห็น</w:t>
      </w:r>
      <w:r w:rsidR="00360BE9">
        <w:rPr>
          <w:rFonts w:ascii="Tahoma" w:hAnsi="Tahoma" w:cs="Tahoma" w:hint="cs"/>
          <w:sz w:val="20"/>
          <w:szCs w:val="20"/>
          <w:cs/>
          <w:lang w:bidi="th-TH"/>
        </w:rPr>
        <w:t xml:space="preserve">ใด ๆ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เกี่ยวกับความแม่นยำของการประมาณภาระนี้</w:t>
      </w:r>
      <w:r w:rsidR="00064937">
        <w:rPr>
          <w:rFonts w:ascii="Tahoma" w:hAnsi="Tahoma" w:cs="Tahoma" w:hint="cs"/>
          <w:sz w:val="20"/>
          <w:szCs w:val="20"/>
          <w:cs/>
          <w:lang w:bidi="th-TH"/>
        </w:rPr>
        <w:t>และ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ข้อเสนอแนะใด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ๆ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สำหรับการลดภาระในส่วนนี้สามารถส่งไปยังเจ้าหน้าที่จัดการรายงาน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/>
          <w:sz w:val="20"/>
          <w:szCs w:val="20"/>
        </w:rPr>
        <w:t xml:space="preserve">QDAM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กรม</w:t>
      </w:r>
      <w:r w:rsidR="005F2ADC">
        <w:rPr>
          <w:rFonts w:ascii="Tahoma" w:hAnsi="Tahoma" w:cs="Tahoma" w:hint="cs"/>
          <w:sz w:val="20"/>
          <w:szCs w:val="20"/>
          <w:cs/>
          <w:lang w:bidi="th-TH"/>
        </w:rPr>
        <w:t>การเคหะ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และการพัฒนาเมืองได้ที่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451 7</w:t>
      </w:r>
      <w:r w:rsidRPr="00C33A97">
        <w:rPr>
          <w:rFonts w:ascii="Tahoma" w:hAnsi="Tahoma" w:cs="Tahoma"/>
          <w:sz w:val="20"/>
          <w:szCs w:val="20"/>
        </w:rPr>
        <w:t xml:space="preserve">th Street SW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วอชิงตัน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ดี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>.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ซี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>. 20410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 xml:space="preserve"> ผู้จัดหาที่อยู่อาศัยภายใต้ </w:t>
      </w:r>
      <w:r w:rsidRPr="00C33A97">
        <w:rPr>
          <w:rFonts w:ascii="Tahoma" w:hAnsi="Tahoma" w:cs="Tahoma" w:hint="cs"/>
          <w:sz w:val="20"/>
          <w:szCs w:val="20"/>
        </w:rPr>
        <w:t xml:space="preserve">VAWA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 xml:space="preserve">อาจขอการรับรองว่าผู้สมัครหรือผู้เช่าเป็นเหยื่อของความรุนแรง/การละเมิด </w:t>
      </w:r>
      <w:r w:rsidRPr="00C33A97">
        <w:rPr>
          <w:rFonts w:ascii="Tahoma" w:hAnsi="Tahoma" w:cs="Tahoma" w:hint="cs"/>
          <w:sz w:val="20"/>
          <w:szCs w:val="20"/>
        </w:rPr>
        <w:t>VAWA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 xml:space="preserve"> หน่วยงานของรัฐบาลกลางไม่</w:t>
      </w:r>
      <w:r w:rsidR="00360BE9">
        <w:rPr>
          <w:rFonts w:ascii="Tahoma" w:hAnsi="Tahoma" w:cs="Tahoma" w:hint="cs"/>
          <w:sz w:val="20"/>
          <w:szCs w:val="20"/>
          <w:cs/>
          <w:lang w:bidi="th-TH"/>
        </w:rPr>
        <w:t>อาจสามารถ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รวบรวมข้อมูลนี้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และคุณไม่จำเป็นต้องกรอกแบบฟอร์มฉบับนี้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เว้นแต่ว่าจะมีแสดงหมายเลขควบคุมของสำนักงานการจัดการและงบประมาณ</w:t>
      </w:r>
      <w:r w:rsidR="00360BE9" w:rsidRPr="003F4E1C">
        <w:rPr>
          <w:rFonts w:ascii="Tahoma" w:hAnsi="Tahoma" w:cs="Tahoma" w:hint="cs"/>
          <w:sz w:val="20"/>
          <w:szCs w:val="20"/>
          <w:cs/>
          <w:lang w:bidi="th-TH"/>
        </w:rPr>
        <w:t>ยังมีผลบังคับใช้อยู่ในปัจจุบัน</w:t>
      </w:r>
    </w:p>
    <w:sectPr w:rsidR="00360BE9" w:rsidRPr="003F4E1C" w:rsidSect="00A65E46">
      <w:type w:val="continuous"/>
      <w:pgSz w:w="12240" w:h="15840" w:code="1"/>
      <w:pgMar w:top="1080" w:right="1440" w:bottom="720" w:left="1440" w:header="720" w:footer="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CBA5" w14:textId="77777777" w:rsidR="00B0005F" w:rsidRDefault="00B0005F" w:rsidP="00D720CF">
      <w:r>
        <w:separator/>
      </w:r>
    </w:p>
  </w:endnote>
  <w:endnote w:type="continuationSeparator" w:id="0">
    <w:p w14:paraId="20BDBDA8" w14:textId="77777777" w:rsidR="00B0005F" w:rsidRDefault="00B0005F" w:rsidP="00D720CF">
      <w:r>
        <w:continuationSeparator/>
      </w:r>
    </w:p>
  </w:endnote>
  <w:endnote w:type="continuationNotice" w:id="1">
    <w:p w14:paraId="68CC7689" w14:textId="77777777" w:rsidR="00B0005F" w:rsidRDefault="00B00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16D3" w14:textId="26E8CED4" w:rsidR="007C32DE" w:rsidRDefault="006C6095" w:rsidP="00FD58E2">
    <w:pPr>
      <w:pStyle w:val="Footer"/>
    </w:pPr>
    <w:sdt>
      <w:sdtPr>
        <w:id w:val="1652017054"/>
        <w:docPartObj>
          <w:docPartGallery w:val="Page Numbers (Top of Page)"/>
          <w:docPartUnique/>
        </w:docPartObj>
      </w:sdtPr>
      <w:sdtEndPr/>
      <w:sdtContent>
        <w:r w:rsidR="00B819DB" w:rsidRPr="00B819DB">
          <w:rPr>
            <w:rFonts w:ascii="Tahoma" w:hAnsi="Tahoma" w:cs="Tahoma"/>
            <w:sz w:val="20"/>
            <w:szCs w:val="20"/>
            <w:cs/>
            <w:lang w:bidi="th-TH"/>
          </w:rPr>
          <w:t>หน้า</w:t>
        </w:r>
        <w:r w:rsidR="007C32DE" w:rsidRPr="00B819DB">
          <w:rPr>
            <w:rFonts w:ascii="Tahoma" w:hAnsi="Tahoma" w:cs="Tahoma"/>
            <w:sz w:val="20"/>
            <w:szCs w:val="20"/>
          </w:rPr>
          <w:t xml:space="preserve"> 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instrText xml:space="preserve"> PAGE </w:instrTex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t>1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7C32DE" w:rsidRPr="00B819DB">
          <w:rPr>
            <w:rFonts w:ascii="Tahoma" w:hAnsi="Tahoma" w:cs="Tahoma"/>
            <w:sz w:val="20"/>
            <w:szCs w:val="20"/>
          </w:rPr>
          <w:t xml:space="preserve"> </w:t>
        </w:r>
        <w:r w:rsidR="00B819DB" w:rsidRPr="00B819DB">
          <w:rPr>
            <w:rFonts w:ascii="Tahoma" w:hAnsi="Tahoma" w:cs="Tahoma"/>
            <w:sz w:val="20"/>
            <w:szCs w:val="20"/>
            <w:cs/>
            <w:lang w:bidi="th-TH"/>
          </w:rPr>
          <w:t xml:space="preserve">จาก 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instrText xml:space="preserve"> NUMPAGES  </w:instrTex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t>2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</w:sdtContent>
    </w:sdt>
    <w:r w:rsidR="007C32DE" w:rsidRPr="00FD58E2">
      <w:rPr>
        <w:sz w:val="20"/>
      </w:rPr>
      <w:ptab w:relativeTo="margin" w:alignment="center" w:leader="none"/>
    </w:r>
    <w:r w:rsidR="007C32DE" w:rsidRPr="00FD58E2">
      <w:rPr>
        <w:sz w:val="20"/>
      </w:rPr>
      <w:ptab w:relativeTo="margin" w:alignment="right" w:leader="none"/>
    </w:r>
    <w:r w:rsidR="007C32DE" w:rsidRPr="00FD58E2">
      <w:t xml:space="preserve"> </w:t>
    </w:r>
    <w:r w:rsidR="00365D09">
      <w:rPr>
        <w:rFonts w:cs="Angsana New" w:hint="cs"/>
        <w:szCs w:val="30"/>
        <w:cs/>
        <w:lang w:bidi="th-TH"/>
      </w:rPr>
      <w:t>แบบฟอร์ม</w:t>
    </w:r>
    <w:r w:rsidR="007C32DE" w:rsidRPr="00AF3456">
      <w:t xml:space="preserve"> HUD-538</w:t>
    </w:r>
    <w:r w:rsidR="007C32DE">
      <w:t>2</w:t>
    </w:r>
  </w:p>
  <w:p w14:paraId="36906E66" w14:textId="77777777" w:rsidR="007C32DE" w:rsidRPr="00FD58E2" w:rsidRDefault="007C32DE" w:rsidP="00FD58E2">
    <w:pPr>
      <w:pStyle w:val="Footer"/>
      <w:jc w:val="right"/>
    </w:pPr>
    <w:r w:rsidRPr="00AF3456">
      <w:t>XXXX</w:t>
    </w:r>
  </w:p>
  <w:p w14:paraId="5DE81F69" w14:textId="77777777" w:rsidR="007C32DE" w:rsidRDefault="007C32DE"/>
  <w:p w14:paraId="2D09EF9D" w14:textId="77777777" w:rsidR="007C32DE" w:rsidRDefault="007C32DE"/>
  <w:p w14:paraId="713A2629" w14:textId="77777777" w:rsidR="007C32DE" w:rsidRDefault="007C32DE"/>
  <w:p w14:paraId="6094B4C7" w14:textId="77777777" w:rsidR="002936F1" w:rsidRDefault="002936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60E2" w14:textId="1B69BFEF" w:rsidR="007C32DE" w:rsidRPr="00B819DB" w:rsidRDefault="006C6095" w:rsidP="00743739">
    <w:pPr>
      <w:pStyle w:val="Footer"/>
      <w:rPr>
        <w:rFonts w:ascii="Tahoma" w:hAnsi="Tahoma" w:cs="Tahoma"/>
        <w:sz w:val="20"/>
        <w:szCs w:val="20"/>
      </w:rPr>
    </w:pPr>
    <w:sdt>
      <w:sdtPr>
        <w:rPr>
          <w:rFonts w:ascii="Tahoma" w:hAnsi="Tahoma" w:cs="Tahoma"/>
          <w:sz w:val="20"/>
          <w:szCs w:val="20"/>
        </w:rPr>
        <w:id w:val="1576943718"/>
        <w:docPartObj>
          <w:docPartGallery w:val="Page Numbers (Top of Page)"/>
          <w:docPartUnique/>
        </w:docPartObj>
      </w:sdtPr>
      <w:sdtEndPr/>
      <w:sdtContent>
        <w:r w:rsidR="00B819DB" w:rsidRPr="00B819DB">
          <w:rPr>
            <w:rFonts w:ascii="Tahoma" w:hAnsi="Tahoma" w:cs="Tahoma"/>
            <w:sz w:val="20"/>
            <w:szCs w:val="20"/>
            <w:cs/>
            <w:lang w:bidi="th-TH"/>
          </w:rPr>
          <w:t>หน้า</w:t>
        </w:r>
        <w:r w:rsidR="007C32DE" w:rsidRPr="00B819DB">
          <w:rPr>
            <w:rFonts w:ascii="Tahoma" w:hAnsi="Tahoma" w:cs="Tahoma"/>
            <w:sz w:val="20"/>
            <w:szCs w:val="20"/>
          </w:rPr>
          <w:t xml:space="preserve"> 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instrText xml:space="preserve"> PAGE </w:instrTex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t>1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7C32DE" w:rsidRPr="00B819DB">
          <w:rPr>
            <w:rFonts w:ascii="Tahoma" w:hAnsi="Tahoma" w:cs="Tahoma"/>
            <w:sz w:val="20"/>
            <w:szCs w:val="20"/>
          </w:rPr>
          <w:t xml:space="preserve"> </w:t>
        </w:r>
        <w:r w:rsidR="00B819DB" w:rsidRPr="00B819DB">
          <w:rPr>
            <w:rFonts w:ascii="Tahoma" w:hAnsi="Tahoma" w:cs="Tahoma"/>
            <w:sz w:val="20"/>
            <w:szCs w:val="20"/>
            <w:cs/>
            <w:lang w:bidi="th-TH"/>
          </w:rPr>
          <w:t xml:space="preserve">จาก 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instrText xml:space="preserve"> NUMPAGES  </w:instrTex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t>2</w:t>
        </w:r>
        <w:r w:rsidR="007C32DE" w:rsidRPr="00B819DB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</w:sdtContent>
    </w:sdt>
    <w:r w:rsidR="007C32DE" w:rsidRPr="00AF3456">
      <w:t xml:space="preserve"> </w:t>
    </w:r>
    <w:r w:rsidR="007C32DE" w:rsidRPr="00AF3456">
      <w:rPr>
        <w:b/>
        <w:bCs/>
      </w:rPr>
      <w:ptab w:relativeTo="margin" w:alignment="center" w:leader="none"/>
    </w:r>
    <w:r w:rsidR="007C32DE" w:rsidRPr="00AF3456">
      <w:rPr>
        <w:b/>
        <w:bCs/>
      </w:rPr>
      <w:ptab w:relativeTo="margin" w:alignment="right" w:leader="none"/>
    </w:r>
    <w:r w:rsidR="00B819DB" w:rsidRPr="00B819DB">
      <w:rPr>
        <w:rFonts w:ascii="Tahoma" w:hAnsi="Tahoma" w:cs="Tahoma"/>
        <w:sz w:val="20"/>
        <w:szCs w:val="20"/>
        <w:cs/>
        <w:lang w:bidi="th-TH"/>
      </w:rPr>
      <w:t xml:space="preserve">แบบฟอร์ม </w:t>
    </w:r>
    <w:r w:rsidR="007C32DE" w:rsidRPr="00B819DB">
      <w:rPr>
        <w:rFonts w:ascii="Tahoma" w:hAnsi="Tahoma" w:cs="Tahoma"/>
        <w:sz w:val="20"/>
        <w:szCs w:val="20"/>
      </w:rPr>
      <w:t>HUD-5382</w:t>
    </w:r>
  </w:p>
  <w:p w14:paraId="43A995D8" w14:textId="77777777" w:rsidR="007C32DE" w:rsidRPr="00B819DB" w:rsidRDefault="007C32DE" w:rsidP="00743739">
    <w:pPr>
      <w:pStyle w:val="Footer"/>
      <w:jc w:val="right"/>
      <w:rPr>
        <w:rFonts w:ascii="Tahoma" w:hAnsi="Tahoma" w:cs="Tahoma"/>
        <w:sz w:val="20"/>
        <w:szCs w:val="20"/>
      </w:rPr>
    </w:pPr>
    <w:r w:rsidRPr="00B819DB">
      <w:rPr>
        <w:rFonts w:ascii="Tahoma" w:hAnsi="Tahoma" w:cs="Tahoma"/>
        <w:sz w:val="20"/>
        <w:szCs w:val="20"/>
      </w:rPr>
      <w:t>XXXX</w:t>
    </w:r>
  </w:p>
  <w:p w14:paraId="5BE64DD8" w14:textId="77777777" w:rsidR="007C32DE" w:rsidRPr="00743739" w:rsidRDefault="007C32DE" w:rsidP="00743739">
    <w:pPr>
      <w:pStyle w:val="Footer"/>
    </w:pPr>
  </w:p>
  <w:p w14:paraId="2D453129" w14:textId="77777777" w:rsidR="007C32DE" w:rsidRDefault="007C32DE"/>
  <w:p w14:paraId="527BB5A1" w14:textId="77777777" w:rsidR="007C32DE" w:rsidRDefault="007C32DE"/>
  <w:p w14:paraId="6EF3C31E" w14:textId="77777777" w:rsidR="007C32DE" w:rsidRDefault="007C32DE"/>
  <w:p w14:paraId="5770C858" w14:textId="77777777" w:rsidR="002936F1" w:rsidRDefault="002936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B29" w14:textId="412FA30B" w:rsidR="00FD58E2" w:rsidRDefault="006C6095" w:rsidP="00FD58E2">
    <w:pPr>
      <w:pStyle w:val="Footer"/>
    </w:pPr>
    <w:sdt>
      <w:sdtPr>
        <w:id w:val="197825223"/>
        <w:docPartObj>
          <w:docPartGallery w:val="Page Numbers (Top of Page)"/>
          <w:docPartUnique/>
        </w:docPartObj>
      </w:sdtPr>
      <w:sdtEndPr/>
      <w:sdtContent>
        <w:r w:rsidR="00FD58E2" w:rsidRPr="00AF3456">
          <w:t xml:space="preserve">Page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PAGE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1</w:t>
        </w:r>
        <w:r w:rsidR="00FD58E2" w:rsidRPr="00AF3456">
          <w:rPr>
            <w:b/>
            <w:bCs/>
          </w:rPr>
          <w:fldChar w:fldCharType="end"/>
        </w:r>
        <w:r w:rsidR="00FD58E2" w:rsidRPr="00AF3456">
          <w:t xml:space="preserve"> of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NUMPAGES 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2</w:t>
        </w:r>
        <w:r w:rsidR="00FD58E2" w:rsidRPr="00AF3456">
          <w:rPr>
            <w:b/>
            <w:bCs/>
          </w:rPr>
          <w:fldChar w:fldCharType="end"/>
        </w:r>
      </w:sdtContent>
    </w:sdt>
    <w:r w:rsidR="00FD58E2" w:rsidRPr="00FD58E2">
      <w:rPr>
        <w:sz w:val="20"/>
      </w:rPr>
      <w:ptab w:relativeTo="margin" w:alignment="center" w:leader="none"/>
    </w:r>
    <w:r w:rsidR="00FD58E2" w:rsidRPr="00FD58E2">
      <w:rPr>
        <w:sz w:val="20"/>
      </w:rPr>
      <w:ptab w:relativeTo="margin" w:alignment="right" w:leader="none"/>
    </w:r>
    <w:r w:rsidR="00FD58E2" w:rsidRPr="00FD58E2">
      <w:t xml:space="preserve"> </w:t>
    </w:r>
    <w:r w:rsidR="00FD58E2" w:rsidRPr="00AF3456">
      <w:t>Form HUD-538</w:t>
    </w:r>
    <w:r w:rsidR="00FD58E2">
      <w:t>2</w:t>
    </w:r>
  </w:p>
  <w:p w14:paraId="7FFB5B4B" w14:textId="29E0F06F" w:rsidR="003B65E3" w:rsidRPr="00FD58E2" w:rsidRDefault="00FD58E2" w:rsidP="00FD58E2">
    <w:pPr>
      <w:pStyle w:val="Footer"/>
      <w:jc w:val="right"/>
    </w:pPr>
    <w:r w:rsidRPr="00AF3456">
      <w:t>XXXX</w:t>
    </w:r>
  </w:p>
  <w:p w14:paraId="1B251C38" w14:textId="77777777" w:rsidR="001B2C9E" w:rsidRDefault="001B2C9E"/>
  <w:p w14:paraId="6C4C6F83" w14:textId="77777777" w:rsidR="001B2C9E" w:rsidRDefault="001B2C9E"/>
  <w:p w14:paraId="11A6D782" w14:textId="77777777" w:rsidR="00206169" w:rsidRDefault="0020616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A960" w14:textId="77777777" w:rsidR="00743739" w:rsidRDefault="006C6095" w:rsidP="00743739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EndPr/>
      <w:sdtContent>
        <w:r w:rsidR="00743739" w:rsidRPr="00AF3456">
          <w:t xml:space="preserve">Page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PAGE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1</w:t>
        </w:r>
        <w:r w:rsidR="00743739" w:rsidRPr="00AF3456">
          <w:rPr>
            <w:b/>
            <w:bCs/>
          </w:rPr>
          <w:fldChar w:fldCharType="end"/>
        </w:r>
        <w:r w:rsidR="00743739" w:rsidRPr="00AF3456">
          <w:t xml:space="preserve"> of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NUMPAGES 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2</w:t>
        </w:r>
        <w:r w:rsidR="00743739" w:rsidRPr="00AF3456">
          <w:rPr>
            <w:b/>
            <w:bCs/>
          </w:rPr>
          <w:fldChar w:fldCharType="end"/>
        </w:r>
      </w:sdtContent>
    </w:sdt>
    <w:r w:rsidR="00743739" w:rsidRPr="00AF3456">
      <w:t xml:space="preserve"> </w:t>
    </w:r>
    <w:r w:rsidR="00743739" w:rsidRPr="00AF3456">
      <w:rPr>
        <w:b/>
        <w:bCs/>
      </w:rPr>
      <w:ptab w:relativeTo="margin" w:alignment="center" w:leader="none"/>
    </w:r>
    <w:r w:rsidR="00743739" w:rsidRPr="00AF3456">
      <w:rPr>
        <w:b/>
        <w:bCs/>
      </w:rPr>
      <w:ptab w:relativeTo="margin" w:alignment="right" w:leader="none"/>
    </w:r>
    <w:r w:rsidR="00743739" w:rsidRPr="00AF3456">
      <w:t>Form HUD-538</w:t>
    </w:r>
    <w:r w:rsidR="00743739">
      <w:t>2</w:t>
    </w:r>
  </w:p>
  <w:p w14:paraId="662C4683" w14:textId="5CE35F78" w:rsidR="00743739" w:rsidRPr="00AF3456" w:rsidRDefault="00743739" w:rsidP="00743739">
    <w:pPr>
      <w:pStyle w:val="Footer"/>
      <w:jc w:val="right"/>
    </w:pPr>
    <w:r w:rsidRPr="00AF3456">
      <w:t>XXXX</w:t>
    </w:r>
  </w:p>
  <w:p w14:paraId="7CD3B0A9" w14:textId="5C55E482" w:rsidR="003B65E3" w:rsidRPr="00743739" w:rsidRDefault="003B65E3" w:rsidP="00743739">
    <w:pPr>
      <w:pStyle w:val="Footer"/>
    </w:pPr>
  </w:p>
  <w:p w14:paraId="79425EA9" w14:textId="77777777" w:rsidR="001B2C9E" w:rsidRDefault="001B2C9E"/>
  <w:p w14:paraId="4DF305AA" w14:textId="77777777" w:rsidR="001B2C9E" w:rsidRDefault="001B2C9E"/>
  <w:p w14:paraId="7CD1E327" w14:textId="77777777" w:rsidR="00206169" w:rsidRDefault="002061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F852" w14:textId="77777777" w:rsidR="00B0005F" w:rsidRDefault="00B0005F" w:rsidP="00D720CF">
      <w:r>
        <w:separator/>
      </w:r>
    </w:p>
  </w:footnote>
  <w:footnote w:type="continuationSeparator" w:id="0">
    <w:p w14:paraId="2BAB02BF" w14:textId="77777777" w:rsidR="00B0005F" w:rsidRDefault="00B0005F" w:rsidP="00D720CF">
      <w:r>
        <w:continuationSeparator/>
      </w:r>
    </w:p>
  </w:footnote>
  <w:footnote w:type="continuationNotice" w:id="1">
    <w:p w14:paraId="246B9CD4" w14:textId="77777777" w:rsidR="00B0005F" w:rsidRDefault="00B00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Look w:val="04A0" w:firstRow="1" w:lastRow="0" w:firstColumn="1" w:lastColumn="0" w:noHBand="0" w:noVBand="1"/>
    </w:tblPr>
    <w:tblGrid>
      <w:gridCol w:w="5043"/>
      <w:gridCol w:w="5577"/>
    </w:tblGrid>
    <w:tr w:rsidR="00905FF8" w14:paraId="5F6347E0" w14:textId="77777777" w:rsidTr="00B819D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9DF5D4" w14:textId="77777777" w:rsidR="007C32DE" w:rsidRPr="00076E37" w:rsidRDefault="007C32DE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5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3310391" w14:textId="77777777" w:rsidR="00B819DB" w:rsidRPr="00B819DB" w:rsidRDefault="00B819DB" w:rsidP="00B819DB">
          <w:pPr>
            <w:jc w:val="right"/>
            <w:rPr>
              <w:rFonts w:ascii="Tahoma" w:hAnsi="Tahoma" w:cs="Tahoma"/>
              <w:sz w:val="20"/>
              <w:szCs w:val="20"/>
            </w:rPr>
          </w:pPr>
          <w:r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กระทรวงการเคหะและพัฒนาเมืองสหรัฐฯ</w:t>
          </w:r>
          <w:r w:rsidRPr="00B819DB">
            <w:rPr>
              <w:rFonts w:ascii="Tahoma" w:hAnsi="Tahoma" w:cs="Tahoma"/>
              <w:sz w:val="20"/>
              <w:szCs w:val="20"/>
            </w:rPr>
            <w:t> </w:t>
          </w:r>
        </w:p>
        <w:p w14:paraId="3A62C2BE" w14:textId="77777777" w:rsidR="00B819DB" w:rsidRPr="00B819DB" w:rsidRDefault="00B819DB" w:rsidP="00B819DB">
          <w:pPr>
            <w:ind w:right="-30"/>
            <w:jc w:val="right"/>
            <w:rPr>
              <w:rFonts w:ascii="Tahoma" w:hAnsi="Tahoma" w:cs="Tahoma"/>
              <w:sz w:val="20"/>
              <w:szCs w:val="20"/>
            </w:rPr>
          </w:pPr>
          <w:r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 xml:space="preserve"> เอกสารอนุมัติสำนักบริหารงบประมาณเลขที่</w:t>
          </w:r>
          <w:r w:rsidRPr="00B819DB">
            <w:rPr>
              <w:rFonts w:ascii="Tahoma" w:hAnsi="Tahoma" w:cs="Tahoma"/>
              <w:sz w:val="20"/>
              <w:szCs w:val="20"/>
            </w:rPr>
            <w:t xml:space="preserve"> 2577-0286</w:t>
          </w:r>
        </w:p>
        <w:p w14:paraId="52CEB785" w14:textId="79D5D09B" w:rsidR="007C32DE" w:rsidRPr="00076E37" w:rsidRDefault="00B819DB" w:rsidP="00B819DB">
          <w:pPr>
            <w:pStyle w:val="Header"/>
            <w:jc w:val="right"/>
            <w:rPr>
              <w:sz w:val="20"/>
              <w:szCs w:val="20"/>
            </w:rPr>
          </w:pPr>
          <w:r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หมดอายุวันที่</w:t>
          </w:r>
          <w:r w:rsidRPr="00B819DB">
            <w:rPr>
              <w:rFonts w:ascii="Tahoma" w:hAnsi="Tahoma" w:cs="Tahoma"/>
              <w:sz w:val="20"/>
              <w:szCs w:val="20"/>
            </w:rPr>
            <w:t xml:space="preserve"> XXXX</w:t>
          </w:r>
        </w:p>
      </w:tc>
    </w:tr>
  </w:tbl>
  <w:p w14:paraId="3883D82B" w14:textId="77777777" w:rsidR="002936F1" w:rsidRDefault="002936F1" w:rsidP="004732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75A6" w14:textId="6A6B009F" w:rsidR="003B65E3" w:rsidRDefault="003B65E3">
    <w:pPr>
      <w:pStyle w:val="Header"/>
      <w:jc w:val="right"/>
    </w:pPr>
  </w:p>
  <w:p w14:paraId="7DDB1BBF" w14:textId="77777777" w:rsidR="003B65E3" w:rsidRDefault="003B65E3">
    <w:pPr>
      <w:pStyle w:val="Header"/>
    </w:pPr>
  </w:p>
  <w:p w14:paraId="693B46AA" w14:textId="77777777" w:rsidR="001B2C9E" w:rsidRDefault="001B2C9E"/>
  <w:p w14:paraId="4FA7C4D6" w14:textId="77777777" w:rsidR="001B2C9E" w:rsidRDefault="001B2C9E"/>
  <w:p w14:paraId="7D0DDD33" w14:textId="77777777" w:rsidR="00206169" w:rsidRDefault="002061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905FF8" w14:paraId="799E75AA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E0360A" w14:textId="7274EEDD" w:rsidR="00905FF8" w:rsidRPr="00076E37" w:rsidRDefault="00905FF8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6E2F89" w14:textId="64B75D4B" w:rsidR="00905FF8" w:rsidRPr="00076E37" w:rsidRDefault="00F923CA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 xml:space="preserve">U.S. Department </w:t>
          </w:r>
          <w:r w:rsidR="003A0224"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 xml:space="preserve">f Housing </w:t>
          </w:r>
          <w:r w:rsidR="003A0224">
            <w:rPr>
              <w:sz w:val="20"/>
              <w:szCs w:val="20"/>
            </w:rPr>
            <w:t>a</w:t>
          </w:r>
          <w:r w:rsidRPr="00076E37">
            <w:rPr>
              <w:sz w:val="20"/>
              <w:szCs w:val="20"/>
            </w:rPr>
            <w:t>nd Urban Development</w:t>
          </w:r>
        </w:p>
        <w:p w14:paraId="7C5B0485" w14:textId="67EFADDC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OMB A</w:t>
          </w:r>
          <w:r w:rsidR="003A0224" w:rsidRPr="003A0224">
            <w:rPr>
              <w:sz w:val="20"/>
              <w:szCs w:val="20"/>
            </w:rPr>
            <w:t>pproval</w:t>
          </w:r>
          <w:r w:rsidRPr="00076E37">
            <w:rPr>
              <w:sz w:val="20"/>
              <w:szCs w:val="20"/>
            </w:rPr>
            <w:t xml:space="preserve"> N</w:t>
          </w:r>
          <w:r w:rsidR="003A0224"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>. 2577-0286</w:t>
          </w:r>
        </w:p>
        <w:p w14:paraId="5D8605EE" w14:textId="450D4B37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E</w:t>
          </w:r>
          <w:r w:rsidR="003A0224">
            <w:rPr>
              <w:sz w:val="20"/>
              <w:szCs w:val="20"/>
            </w:rPr>
            <w:t>xp</w:t>
          </w:r>
          <w:r w:rsidRPr="00076E37">
            <w:rPr>
              <w:sz w:val="20"/>
              <w:szCs w:val="20"/>
            </w:rPr>
            <w:t>. XXXX</w:t>
          </w:r>
        </w:p>
      </w:tc>
    </w:tr>
  </w:tbl>
  <w:p w14:paraId="61250627" w14:textId="77777777" w:rsidR="00905FF8" w:rsidRDefault="00905FF8" w:rsidP="00605355">
    <w:pPr>
      <w:pStyle w:val="Header"/>
    </w:pPr>
  </w:p>
  <w:p w14:paraId="60D40C6A" w14:textId="77777777" w:rsidR="001B2C9E" w:rsidRDefault="001B2C9E"/>
  <w:p w14:paraId="35505F0D" w14:textId="77777777" w:rsidR="001B2C9E" w:rsidRDefault="001B2C9E"/>
  <w:p w14:paraId="2C7FA4AC" w14:textId="77777777" w:rsidR="00206169" w:rsidRDefault="002061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138"/>
    <w:multiLevelType w:val="hybridMultilevel"/>
    <w:tmpl w:val="B5BA26A0"/>
    <w:lvl w:ilvl="0" w:tplc="320675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77A"/>
    <w:multiLevelType w:val="hybridMultilevel"/>
    <w:tmpl w:val="8A462DEA"/>
    <w:lvl w:ilvl="0" w:tplc="EC7A840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B5B6ED4"/>
    <w:multiLevelType w:val="hybridMultilevel"/>
    <w:tmpl w:val="DE9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64979"/>
    <w:multiLevelType w:val="hybridMultilevel"/>
    <w:tmpl w:val="A81C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7293"/>
    <w:multiLevelType w:val="hybridMultilevel"/>
    <w:tmpl w:val="9D52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06783"/>
    <w:multiLevelType w:val="hybridMultilevel"/>
    <w:tmpl w:val="54C68D92"/>
    <w:lvl w:ilvl="0" w:tplc="9FF86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511C"/>
    <w:multiLevelType w:val="hybridMultilevel"/>
    <w:tmpl w:val="BF70B6AA"/>
    <w:lvl w:ilvl="0" w:tplc="35D0D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C627D"/>
    <w:multiLevelType w:val="hybridMultilevel"/>
    <w:tmpl w:val="C4C67178"/>
    <w:lvl w:ilvl="0" w:tplc="3F2CD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E048F"/>
    <w:multiLevelType w:val="hybridMultilevel"/>
    <w:tmpl w:val="384E5DBE"/>
    <w:lvl w:ilvl="0" w:tplc="BAAE5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21267">
    <w:abstractNumId w:val="1"/>
  </w:num>
  <w:num w:numId="2" w16cid:durableId="5060759">
    <w:abstractNumId w:val="8"/>
  </w:num>
  <w:num w:numId="3" w16cid:durableId="2045669125">
    <w:abstractNumId w:val="0"/>
  </w:num>
  <w:num w:numId="4" w16cid:durableId="1068261415">
    <w:abstractNumId w:val="5"/>
  </w:num>
  <w:num w:numId="5" w16cid:durableId="514727344">
    <w:abstractNumId w:val="7"/>
  </w:num>
  <w:num w:numId="6" w16cid:durableId="1467431612">
    <w:abstractNumId w:val="10"/>
  </w:num>
  <w:num w:numId="7" w16cid:durableId="946157224">
    <w:abstractNumId w:val="9"/>
  </w:num>
  <w:num w:numId="8" w16cid:durableId="1796100697">
    <w:abstractNumId w:val="6"/>
  </w:num>
  <w:num w:numId="9" w16cid:durableId="308247556">
    <w:abstractNumId w:val="2"/>
  </w:num>
  <w:num w:numId="10" w16cid:durableId="1211188433">
    <w:abstractNumId w:val="4"/>
  </w:num>
  <w:num w:numId="11" w16cid:durableId="5898478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removePersonalInformation/>
  <w:removeDateAndTime/>
  <w:activeWritingStyle w:appName="MSWord" w:lang="en-US" w:vendorID="64" w:dllVersion="0" w:nlCheck="1" w:checkStyle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48D6205A-8BAC-48B7-BAD6-CB81346F1481}"/>
  </w:docVars>
  <w:rsids>
    <w:rsidRoot w:val="00D720CF"/>
    <w:rsid w:val="0000076F"/>
    <w:rsid w:val="0000092B"/>
    <w:rsid w:val="00001BA1"/>
    <w:rsid w:val="00002203"/>
    <w:rsid w:val="000022D7"/>
    <w:rsid w:val="000031DB"/>
    <w:rsid w:val="000039E0"/>
    <w:rsid w:val="000045CA"/>
    <w:rsid w:val="00004D15"/>
    <w:rsid w:val="00004E13"/>
    <w:rsid w:val="00004F86"/>
    <w:rsid w:val="000051A2"/>
    <w:rsid w:val="000058C4"/>
    <w:rsid w:val="00005A23"/>
    <w:rsid w:val="000060C2"/>
    <w:rsid w:val="000060D0"/>
    <w:rsid w:val="00006194"/>
    <w:rsid w:val="000063EE"/>
    <w:rsid w:val="00006856"/>
    <w:rsid w:val="0000686A"/>
    <w:rsid w:val="00006B8E"/>
    <w:rsid w:val="00006C3A"/>
    <w:rsid w:val="00006E27"/>
    <w:rsid w:val="000072B8"/>
    <w:rsid w:val="000073AD"/>
    <w:rsid w:val="0000743A"/>
    <w:rsid w:val="000074D6"/>
    <w:rsid w:val="000075AF"/>
    <w:rsid w:val="0001024D"/>
    <w:rsid w:val="00010AA7"/>
    <w:rsid w:val="00010C9C"/>
    <w:rsid w:val="00011ED0"/>
    <w:rsid w:val="0001210B"/>
    <w:rsid w:val="00012253"/>
    <w:rsid w:val="000125A7"/>
    <w:rsid w:val="000129D6"/>
    <w:rsid w:val="0001365E"/>
    <w:rsid w:val="00013768"/>
    <w:rsid w:val="00013B7A"/>
    <w:rsid w:val="00013D4D"/>
    <w:rsid w:val="00013E7C"/>
    <w:rsid w:val="00015258"/>
    <w:rsid w:val="0001533B"/>
    <w:rsid w:val="00015746"/>
    <w:rsid w:val="000161A9"/>
    <w:rsid w:val="00016A8E"/>
    <w:rsid w:val="0001700C"/>
    <w:rsid w:val="0001772D"/>
    <w:rsid w:val="000177AB"/>
    <w:rsid w:val="00017DA6"/>
    <w:rsid w:val="0002052C"/>
    <w:rsid w:val="00020631"/>
    <w:rsid w:val="00020FED"/>
    <w:rsid w:val="0002120F"/>
    <w:rsid w:val="000215D6"/>
    <w:rsid w:val="0002188E"/>
    <w:rsid w:val="00021D70"/>
    <w:rsid w:val="00021F44"/>
    <w:rsid w:val="00022146"/>
    <w:rsid w:val="000224ED"/>
    <w:rsid w:val="00022786"/>
    <w:rsid w:val="000227E0"/>
    <w:rsid w:val="000228E9"/>
    <w:rsid w:val="00022C85"/>
    <w:rsid w:val="0002342B"/>
    <w:rsid w:val="000234A4"/>
    <w:rsid w:val="0002384D"/>
    <w:rsid w:val="000239C3"/>
    <w:rsid w:val="00023FE6"/>
    <w:rsid w:val="000240F7"/>
    <w:rsid w:val="00024249"/>
    <w:rsid w:val="0002436A"/>
    <w:rsid w:val="00024602"/>
    <w:rsid w:val="00024CB6"/>
    <w:rsid w:val="00025506"/>
    <w:rsid w:val="000258B6"/>
    <w:rsid w:val="0002598E"/>
    <w:rsid w:val="00025A4F"/>
    <w:rsid w:val="00025EF4"/>
    <w:rsid w:val="0002637C"/>
    <w:rsid w:val="000272F8"/>
    <w:rsid w:val="0002750D"/>
    <w:rsid w:val="000275FF"/>
    <w:rsid w:val="00027692"/>
    <w:rsid w:val="00027A04"/>
    <w:rsid w:val="00027A06"/>
    <w:rsid w:val="00027AD8"/>
    <w:rsid w:val="00027B43"/>
    <w:rsid w:val="00027F59"/>
    <w:rsid w:val="000300EF"/>
    <w:rsid w:val="000302B3"/>
    <w:rsid w:val="00030743"/>
    <w:rsid w:val="00030E76"/>
    <w:rsid w:val="00031EC1"/>
    <w:rsid w:val="00032363"/>
    <w:rsid w:val="0003261E"/>
    <w:rsid w:val="000327F8"/>
    <w:rsid w:val="00032A66"/>
    <w:rsid w:val="00032D16"/>
    <w:rsid w:val="00032F65"/>
    <w:rsid w:val="00033209"/>
    <w:rsid w:val="0003383C"/>
    <w:rsid w:val="000338F1"/>
    <w:rsid w:val="000344F4"/>
    <w:rsid w:val="00034978"/>
    <w:rsid w:val="00034A8C"/>
    <w:rsid w:val="00034D5A"/>
    <w:rsid w:val="000352ED"/>
    <w:rsid w:val="0003538C"/>
    <w:rsid w:val="000353D5"/>
    <w:rsid w:val="000353EB"/>
    <w:rsid w:val="0003594C"/>
    <w:rsid w:val="00035B85"/>
    <w:rsid w:val="00035D2F"/>
    <w:rsid w:val="00036D55"/>
    <w:rsid w:val="00037222"/>
    <w:rsid w:val="000375A7"/>
    <w:rsid w:val="00037AED"/>
    <w:rsid w:val="00037C7E"/>
    <w:rsid w:val="000404F6"/>
    <w:rsid w:val="000405A6"/>
    <w:rsid w:val="00040A9E"/>
    <w:rsid w:val="00040C99"/>
    <w:rsid w:val="00040D48"/>
    <w:rsid w:val="00040E87"/>
    <w:rsid w:val="0004100A"/>
    <w:rsid w:val="000411B5"/>
    <w:rsid w:val="00041258"/>
    <w:rsid w:val="00041CC5"/>
    <w:rsid w:val="00041D59"/>
    <w:rsid w:val="00041E7A"/>
    <w:rsid w:val="00041FBB"/>
    <w:rsid w:val="000423DF"/>
    <w:rsid w:val="00042466"/>
    <w:rsid w:val="000428E6"/>
    <w:rsid w:val="00042F72"/>
    <w:rsid w:val="000434DD"/>
    <w:rsid w:val="00043635"/>
    <w:rsid w:val="00043734"/>
    <w:rsid w:val="00044453"/>
    <w:rsid w:val="0004482A"/>
    <w:rsid w:val="0004513B"/>
    <w:rsid w:val="00045150"/>
    <w:rsid w:val="0004517F"/>
    <w:rsid w:val="000458AF"/>
    <w:rsid w:val="00045971"/>
    <w:rsid w:val="00045A61"/>
    <w:rsid w:val="00045A9D"/>
    <w:rsid w:val="00046296"/>
    <w:rsid w:val="000462AC"/>
    <w:rsid w:val="000475F1"/>
    <w:rsid w:val="00047E4E"/>
    <w:rsid w:val="00047F3A"/>
    <w:rsid w:val="00050927"/>
    <w:rsid w:val="00050D44"/>
    <w:rsid w:val="000511B2"/>
    <w:rsid w:val="00051511"/>
    <w:rsid w:val="0005154E"/>
    <w:rsid w:val="00051738"/>
    <w:rsid w:val="00051B70"/>
    <w:rsid w:val="00051C35"/>
    <w:rsid w:val="000520AA"/>
    <w:rsid w:val="00052467"/>
    <w:rsid w:val="00052E29"/>
    <w:rsid w:val="0005311B"/>
    <w:rsid w:val="00053D3A"/>
    <w:rsid w:val="0005418C"/>
    <w:rsid w:val="0005507D"/>
    <w:rsid w:val="00055CFF"/>
    <w:rsid w:val="00055E95"/>
    <w:rsid w:val="00056248"/>
    <w:rsid w:val="00056256"/>
    <w:rsid w:val="000563BF"/>
    <w:rsid w:val="00056543"/>
    <w:rsid w:val="00056563"/>
    <w:rsid w:val="00056B52"/>
    <w:rsid w:val="00056C34"/>
    <w:rsid w:val="00056CAE"/>
    <w:rsid w:val="00057FBF"/>
    <w:rsid w:val="00060F43"/>
    <w:rsid w:val="0006133F"/>
    <w:rsid w:val="00061496"/>
    <w:rsid w:val="00061719"/>
    <w:rsid w:val="00062040"/>
    <w:rsid w:val="00062307"/>
    <w:rsid w:val="00062327"/>
    <w:rsid w:val="000626A5"/>
    <w:rsid w:val="00063026"/>
    <w:rsid w:val="00063512"/>
    <w:rsid w:val="00063973"/>
    <w:rsid w:val="00063B91"/>
    <w:rsid w:val="00063DC1"/>
    <w:rsid w:val="00063E4A"/>
    <w:rsid w:val="0006423C"/>
    <w:rsid w:val="0006438B"/>
    <w:rsid w:val="000643DF"/>
    <w:rsid w:val="00064481"/>
    <w:rsid w:val="00064937"/>
    <w:rsid w:val="000649B4"/>
    <w:rsid w:val="00065DF9"/>
    <w:rsid w:val="00065F39"/>
    <w:rsid w:val="000661D3"/>
    <w:rsid w:val="00067A4B"/>
    <w:rsid w:val="00067A5B"/>
    <w:rsid w:val="00067BE1"/>
    <w:rsid w:val="00067CA5"/>
    <w:rsid w:val="0007065D"/>
    <w:rsid w:val="000707C9"/>
    <w:rsid w:val="00070AC2"/>
    <w:rsid w:val="00070F67"/>
    <w:rsid w:val="00070FDF"/>
    <w:rsid w:val="00071109"/>
    <w:rsid w:val="00071448"/>
    <w:rsid w:val="00071610"/>
    <w:rsid w:val="00071690"/>
    <w:rsid w:val="00071BCF"/>
    <w:rsid w:val="00071C74"/>
    <w:rsid w:val="00072079"/>
    <w:rsid w:val="00072857"/>
    <w:rsid w:val="00072930"/>
    <w:rsid w:val="00072A4D"/>
    <w:rsid w:val="00072C77"/>
    <w:rsid w:val="00072FED"/>
    <w:rsid w:val="00073092"/>
    <w:rsid w:val="00073927"/>
    <w:rsid w:val="00073B16"/>
    <w:rsid w:val="00073E6E"/>
    <w:rsid w:val="00073F3A"/>
    <w:rsid w:val="00074014"/>
    <w:rsid w:val="00074232"/>
    <w:rsid w:val="000744B9"/>
    <w:rsid w:val="000746C9"/>
    <w:rsid w:val="0007480A"/>
    <w:rsid w:val="00074ED7"/>
    <w:rsid w:val="00074F08"/>
    <w:rsid w:val="0007549A"/>
    <w:rsid w:val="00076452"/>
    <w:rsid w:val="000767EF"/>
    <w:rsid w:val="00076E37"/>
    <w:rsid w:val="00076F27"/>
    <w:rsid w:val="00076F6E"/>
    <w:rsid w:val="000772C6"/>
    <w:rsid w:val="000774FC"/>
    <w:rsid w:val="000778A3"/>
    <w:rsid w:val="00077B8B"/>
    <w:rsid w:val="00080057"/>
    <w:rsid w:val="000801B7"/>
    <w:rsid w:val="00081205"/>
    <w:rsid w:val="00081331"/>
    <w:rsid w:val="00081AC9"/>
    <w:rsid w:val="00081DA8"/>
    <w:rsid w:val="00081DE8"/>
    <w:rsid w:val="00082C94"/>
    <w:rsid w:val="00082E92"/>
    <w:rsid w:val="0008320D"/>
    <w:rsid w:val="000842B2"/>
    <w:rsid w:val="000849D8"/>
    <w:rsid w:val="00084C7B"/>
    <w:rsid w:val="00084D04"/>
    <w:rsid w:val="00085766"/>
    <w:rsid w:val="000859AF"/>
    <w:rsid w:val="00085AC4"/>
    <w:rsid w:val="00085D0C"/>
    <w:rsid w:val="000861C9"/>
    <w:rsid w:val="00086518"/>
    <w:rsid w:val="000866EC"/>
    <w:rsid w:val="00086727"/>
    <w:rsid w:val="00086A7E"/>
    <w:rsid w:val="00086E4A"/>
    <w:rsid w:val="00086ED7"/>
    <w:rsid w:val="000870E8"/>
    <w:rsid w:val="00087207"/>
    <w:rsid w:val="0008771E"/>
    <w:rsid w:val="00087CAC"/>
    <w:rsid w:val="00087DB5"/>
    <w:rsid w:val="0009048B"/>
    <w:rsid w:val="00090A14"/>
    <w:rsid w:val="00090FC5"/>
    <w:rsid w:val="00091097"/>
    <w:rsid w:val="00091142"/>
    <w:rsid w:val="00091CD2"/>
    <w:rsid w:val="000922AA"/>
    <w:rsid w:val="00092611"/>
    <w:rsid w:val="00092E9B"/>
    <w:rsid w:val="00093209"/>
    <w:rsid w:val="00093324"/>
    <w:rsid w:val="00093388"/>
    <w:rsid w:val="00093838"/>
    <w:rsid w:val="00093915"/>
    <w:rsid w:val="00093B86"/>
    <w:rsid w:val="00093D9B"/>
    <w:rsid w:val="0009412B"/>
    <w:rsid w:val="00094A93"/>
    <w:rsid w:val="00094F2B"/>
    <w:rsid w:val="00095942"/>
    <w:rsid w:val="00095B5A"/>
    <w:rsid w:val="00095BC9"/>
    <w:rsid w:val="00095E53"/>
    <w:rsid w:val="00096135"/>
    <w:rsid w:val="00096144"/>
    <w:rsid w:val="00096347"/>
    <w:rsid w:val="00096760"/>
    <w:rsid w:val="000969A2"/>
    <w:rsid w:val="00096CF5"/>
    <w:rsid w:val="00096E2F"/>
    <w:rsid w:val="000973D6"/>
    <w:rsid w:val="00097A41"/>
    <w:rsid w:val="00097F38"/>
    <w:rsid w:val="00097F76"/>
    <w:rsid w:val="000A0275"/>
    <w:rsid w:val="000A05F2"/>
    <w:rsid w:val="000A06E3"/>
    <w:rsid w:val="000A0788"/>
    <w:rsid w:val="000A07F0"/>
    <w:rsid w:val="000A0CA7"/>
    <w:rsid w:val="000A1285"/>
    <w:rsid w:val="000A1A2B"/>
    <w:rsid w:val="000A1AA2"/>
    <w:rsid w:val="000A1C3D"/>
    <w:rsid w:val="000A1D4F"/>
    <w:rsid w:val="000A1D57"/>
    <w:rsid w:val="000A221D"/>
    <w:rsid w:val="000A2515"/>
    <w:rsid w:val="000A25B0"/>
    <w:rsid w:val="000A265C"/>
    <w:rsid w:val="000A2BA7"/>
    <w:rsid w:val="000A2C45"/>
    <w:rsid w:val="000A3B76"/>
    <w:rsid w:val="000A3BE2"/>
    <w:rsid w:val="000A4405"/>
    <w:rsid w:val="000A47C0"/>
    <w:rsid w:val="000A48A0"/>
    <w:rsid w:val="000A4AD8"/>
    <w:rsid w:val="000A4CA5"/>
    <w:rsid w:val="000A531A"/>
    <w:rsid w:val="000A5623"/>
    <w:rsid w:val="000A6198"/>
    <w:rsid w:val="000A68B5"/>
    <w:rsid w:val="000A692B"/>
    <w:rsid w:val="000A755A"/>
    <w:rsid w:val="000A78A6"/>
    <w:rsid w:val="000A7A1F"/>
    <w:rsid w:val="000A7D0D"/>
    <w:rsid w:val="000B016C"/>
    <w:rsid w:val="000B0189"/>
    <w:rsid w:val="000B07F3"/>
    <w:rsid w:val="000B0A46"/>
    <w:rsid w:val="000B0AEB"/>
    <w:rsid w:val="000B0F07"/>
    <w:rsid w:val="000B100E"/>
    <w:rsid w:val="000B10B2"/>
    <w:rsid w:val="000B1B51"/>
    <w:rsid w:val="000B1F24"/>
    <w:rsid w:val="000B2014"/>
    <w:rsid w:val="000B2221"/>
    <w:rsid w:val="000B2627"/>
    <w:rsid w:val="000B2662"/>
    <w:rsid w:val="000B2665"/>
    <w:rsid w:val="000B27EC"/>
    <w:rsid w:val="000B32FE"/>
    <w:rsid w:val="000B48ED"/>
    <w:rsid w:val="000B4B16"/>
    <w:rsid w:val="000B4D14"/>
    <w:rsid w:val="000B4FCC"/>
    <w:rsid w:val="000B52EC"/>
    <w:rsid w:val="000B582C"/>
    <w:rsid w:val="000B5BD8"/>
    <w:rsid w:val="000B611B"/>
    <w:rsid w:val="000B61BA"/>
    <w:rsid w:val="000B623A"/>
    <w:rsid w:val="000B6261"/>
    <w:rsid w:val="000B661C"/>
    <w:rsid w:val="000B67B8"/>
    <w:rsid w:val="000B69C2"/>
    <w:rsid w:val="000B6E22"/>
    <w:rsid w:val="000B7089"/>
    <w:rsid w:val="000B73D3"/>
    <w:rsid w:val="000B7650"/>
    <w:rsid w:val="000B7673"/>
    <w:rsid w:val="000B77DD"/>
    <w:rsid w:val="000B7850"/>
    <w:rsid w:val="000B793E"/>
    <w:rsid w:val="000B7C29"/>
    <w:rsid w:val="000C02D1"/>
    <w:rsid w:val="000C0413"/>
    <w:rsid w:val="000C04EF"/>
    <w:rsid w:val="000C0942"/>
    <w:rsid w:val="000C0FFF"/>
    <w:rsid w:val="000C12F5"/>
    <w:rsid w:val="000C146E"/>
    <w:rsid w:val="000C1DE0"/>
    <w:rsid w:val="000C1EA1"/>
    <w:rsid w:val="000C20DF"/>
    <w:rsid w:val="000C2400"/>
    <w:rsid w:val="000C2E54"/>
    <w:rsid w:val="000C34B4"/>
    <w:rsid w:val="000C39CC"/>
    <w:rsid w:val="000C3D36"/>
    <w:rsid w:val="000C3DCA"/>
    <w:rsid w:val="000C48A5"/>
    <w:rsid w:val="000C4A1D"/>
    <w:rsid w:val="000C50AC"/>
    <w:rsid w:val="000C561F"/>
    <w:rsid w:val="000C5705"/>
    <w:rsid w:val="000C5F2B"/>
    <w:rsid w:val="000C64FB"/>
    <w:rsid w:val="000C6BB0"/>
    <w:rsid w:val="000C6C81"/>
    <w:rsid w:val="000C6E6B"/>
    <w:rsid w:val="000C6FA5"/>
    <w:rsid w:val="000C7196"/>
    <w:rsid w:val="000C719A"/>
    <w:rsid w:val="000C7256"/>
    <w:rsid w:val="000C740F"/>
    <w:rsid w:val="000C7772"/>
    <w:rsid w:val="000C79D1"/>
    <w:rsid w:val="000C7D3E"/>
    <w:rsid w:val="000C7F66"/>
    <w:rsid w:val="000D0F44"/>
    <w:rsid w:val="000D1127"/>
    <w:rsid w:val="000D1163"/>
    <w:rsid w:val="000D1210"/>
    <w:rsid w:val="000D14C3"/>
    <w:rsid w:val="000D1F0E"/>
    <w:rsid w:val="000D225E"/>
    <w:rsid w:val="000D246F"/>
    <w:rsid w:val="000D2733"/>
    <w:rsid w:val="000D2882"/>
    <w:rsid w:val="000D2A64"/>
    <w:rsid w:val="000D2A9C"/>
    <w:rsid w:val="000D2AC7"/>
    <w:rsid w:val="000D2E09"/>
    <w:rsid w:val="000D31CB"/>
    <w:rsid w:val="000D34F5"/>
    <w:rsid w:val="000D3A52"/>
    <w:rsid w:val="000D3C58"/>
    <w:rsid w:val="000D3E3B"/>
    <w:rsid w:val="000D4C84"/>
    <w:rsid w:val="000D4EA3"/>
    <w:rsid w:val="000D5148"/>
    <w:rsid w:val="000D53C5"/>
    <w:rsid w:val="000D5516"/>
    <w:rsid w:val="000D5AC0"/>
    <w:rsid w:val="000D6184"/>
    <w:rsid w:val="000D6865"/>
    <w:rsid w:val="000D6D6F"/>
    <w:rsid w:val="000D7ABC"/>
    <w:rsid w:val="000D7C00"/>
    <w:rsid w:val="000D7D73"/>
    <w:rsid w:val="000E0188"/>
    <w:rsid w:val="000E088C"/>
    <w:rsid w:val="000E0AC8"/>
    <w:rsid w:val="000E0EEC"/>
    <w:rsid w:val="000E15BD"/>
    <w:rsid w:val="000E1B74"/>
    <w:rsid w:val="000E1FAC"/>
    <w:rsid w:val="000E22BD"/>
    <w:rsid w:val="000E2BD1"/>
    <w:rsid w:val="000E334E"/>
    <w:rsid w:val="000E3A8F"/>
    <w:rsid w:val="000E3B1D"/>
    <w:rsid w:val="000E3CF6"/>
    <w:rsid w:val="000E3E19"/>
    <w:rsid w:val="000E3EF0"/>
    <w:rsid w:val="000E4207"/>
    <w:rsid w:val="000E4333"/>
    <w:rsid w:val="000E444D"/>
    <w:rsid w:val="000E49B8"/>
    <w:rsid w:val="000E4A02"/>
    <w:rsid w:val="000E4AFE"/>
    <w:rsid w:val="000E4F46"/>
    <w:rsid w:val="000E5104"/>
    <w:rsid w:val="000E5189"/>
    <w:rsid w:val="000E54E5"/>
    <w:rsid w:val="000E5A47"/>
    <w:rsid w:val="000E5B3B"/>
    <w:rsid w:val="000E5D3F"/>
    <w:rsid w:val="000E5F16"/>
    <w:rsid w:val="000E62C8"/>
    <w:rsid w:val="000E62F4"/>
    <w:rsid w:val="000E697F"/>
    <w:rsid w:val="000E6BAC"/>
    <w:rsid w:val="000E6EED"/>
    <w:rsid w:val="000E7239"/>
    <w:rsid w:val="000E73E3"/>
    <w:rsid w:val="000E746C"/>
    <w:rsid w:val="000E7D1B"/>
    <w:rsid w:val="000E7DF3"/>
    <w:rsid w:val="000F0281"/>
    <w:rsid w:val="000F040E"/>
    <w:rsid w:val="000F0802"/>
    <w:rsid w:val="000F0B54"/>
    <w:rsid w:val="000F0E0E"/>
    <w:rsid w:val="000F0E6A"/>
    <w:rsid w:val="000F0F1E"/>
    <w:rsid w:val="000F0FD1"/>
    <w:rsid w:val="000F1D62"/>
    <w:rsid w:val="000F206C"/>
    <w:rsid w:val="000F231E"/>
    <w:rsid w:val="000F2E88"/>
    <w:rsid w:val="000F32A8"/>
    <w:rsid w:val="000F34DB"/>
    <w:rsid w:val="000F35F0"/>
    <w:rsid w:val="000F3798"/>
    <w:rsid w:val="000F43B5"/>
    <w:rsid w:val="000F45B3"/>
    <w:rsid w:val="000F476B"/>
    <w:rsid w:val="000F4F12"/>
    <w:rsid w:val="000F50D4"/>
    <w:rsid w:val="000F51F2"/>
    <w:rsid w:val="000F529A"/>
    <w:rsid w:val="000F5F92"/>
    <w:rsid w:val="000F7BA3"/>
    <w:rsid w:val="000F7C5F"/>
    <w:rsid w:val="000F7C9A"/>
    <w:rsid w:val="000F7D51"/>
    <w:rsid w:val="00100557"/>
    <w:rsid w:val="0010061B"/>
    <w:rsid w:val="00100AF1"/>
    <w:rsid w:val="0010115F"/>
    <w:rsid w:val="0010123B"/>
    <w:rsid w:val="001012DC"/>
    <w:rsid w:val="00101327"/>
    <w:rsid w:val="001014A2"/>
    <w:rsid w:val="0010156C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7AB"/>
    <w:rsid w:val="0010387A"/>
    <w:rsid w:val="00103CDD"/>
    <w:rsid w:val="00103D16"/>
    <w:rsid w:val="00103D64"/>
    <w:rsid w:val="001040C8"/>
    <w:rsid w:val="0010499A"/>
    <w:rsid w:val="0010527C"/>
    <w:rsid w:val="001054EE"/>
    <w:rsid w:val="00105504"/>
    <w:rsid w:val="00105E40"/>
    <w:rsid w:val="00105FCD"/>
    <w:rsid w:val="00106AB2"/>
    <w:rsid w:val="001070CB"/>
    <w:rsid w:val="00107247"/>
    <w:rsid w:val="00107271"/>
    <w:rsid w:val="0010774D"/>
    <w:rsid w:val="00107C68"/>
    <w:rsid w:val="00107DF0"/>
    <w:rsid w:val="0011055E"/>
    <w:rsid w:val="0011064B"/>
    <w:rsid w:val="00110772"/>
    <w:rsid w:val="00110777"/>
    <w:rsid w:val="00110AF0"/>
    <w:rsid w:val="00111256"/>
    <w:rsid w:val="001117E5"/>
    <w:rsid w:val="00111C8D"/>
    <w:rsid w:val="00112C62"/>
    <w:rsid w:val="0011314E"/>
    <w:rsid w:val="0011315C"/>
    <w:rsid w:val="00113D0A"/>
    <w:rsid w:val="0011443A"/>
    <w:rsid w:val="00114661"/>
    <w:rsid w:val="00114827"/>
    <w:rsid w:val="00114D38"/>
    <w:rsid w:val="00114D9F"/>
    <w:rsid w:val="00114FF2"/>
    <w:rsid w:val="0011508D"/>
    <w:rsid w:val="00115413"/>
    <w:rsid w:val="00115450"/>
    <w:rsid w:val="001155FE"/>
    <w:rsid w:val="001156AC"/>
    <w:rsid w:val="001157F5"/>
    <w:rsid w:val="00115B24"/>
    <w:rsid w:val="00115CB1"/>
    <w:rsid w:val="0011640D"/>
    <w:rsid w:val="001166F3"/>
    <w:rsid w:val="0011693E"/>
    <w:rsid w:val="00116BD8"/>
    <w:rsid w:val="00116E69"/>
    <w:rsid w:val="00117BFF"/>
    <w:rsid w:val="0012015A"/>
    <w:rsid w:val="0012055B"/>
    <w:rsid w:val="00120637"/>
    <w:rsid w:val="001208DA"/>
    <w:rsid w:val="00120ABE"/>
    <w:rsid w:val="00120E4C"/>
    <w:rsid w:val="0012126C"/>
    <w:rsid w:val="001219DE"/>
    <w:rsid w:val="00121A4B"/>
    <w:rsid w:val="00121AE0"/>
    <w:rsid w:val="00122011"/>
    <w:rsid w:val="0012242A"/>
    <w:rsid w:val="001229D6"/>
    <w:rsid w:val="001229E6"/>
    <w:rsid w:val="00123107"/>
    <w:rsid w:val="001234DA"/>
    <w:rsid w:val="00123C99"/>
    <w:rsid w:val="00123D03"/>
    <w:rsid w:val="001243BE"/>
    <w:rsid w:val="001244F7"/>
    <w:rsid w:val="0012463C"/>
    <w:rsid w:val="001247F9"/>
    <w:rsid w:val="00125FC3"/>
    <w:rsid w:val="00126628"/>
    <w:rsid w:val="0012674E"/>
    <w:rsid w:val="00126B91"/>
    <w:rsid w:val="00126FF6"/>
    <w:rsid w:val="001271F3"/>
    <w:rsid w:val="0012739E"/>
    <w:rsid w:val="00127801"/>
    <w:rsid w:val="001279F6"/>
    <w:rsid w:val="00130060"/>
    <w:rsid w:val="00130B19"/>
    <w:rsid w:val="00130CB3"/>
    <w:rsid w:val="00130CDF"/>
    <w:rsid w:val="00130E4A"/>
    <w:rsid w:val="00131482"/>
    <w:rsid w:val="001316C6"/>
    <w:rsid w:val="00131D2F"/>
    <w:rsid w:val="00131E21"/>
    <w:rsid w:val="001320C7"/>
    <w:rsid w:val="00132381"/>
    <w:rsid w:val="00132429"/>
    <w:rsid w:val="00132716"/>
    <w:rsid w:val="00132920"/>
    <w:rsid w:val="0013292E"/>
    <w:rsid w:val="00133414"/>
    <w:rsid w:val="001336FC"/>
    <w:rsid w:val="001339E3"/>
    <w:rsid w:val="00133D7C"/>
    <w:rsid w:val="00133F70"/>
    <w:rsid w:val="001340F8"/>
    <w:rsid w:val="00134166"/>
    <w:rsid w:val="001341E4"/>
    <w:rsid w:val="0013421A"/>
    <w:rsid w:val="0013430F"/>
    <w:rsid w:val="0013448D"/>
    <w:rsid w:val="00134D0A"/>
    <w:rsid w:val="001351E0"/>
    <w:rsid w:val="001353FF"/>
    <w:rsid w:val="001357C7"/>
    <w:rsid w:val="00135841"/>
    <w:rsid w:val="00135D3E"/>
    <w:rsid w:val="00136276"/>
    <w:rsid w:val="00136345"/>
    <w:rsid w:val="001368E0"/>
    <w:rsid w:val="001369BC"/>
    <w:rsid w:val="00136CBC"/>
    <w:rsid w:val="00136EDF"/>
    <w:rsid w:val="0013730C"/>
    <w:rsid w:val="00137530"/>
    <w:rsid w:val="0013771F"/>
    <w:rsid w:val="00137ADD"/>
    <w:rsid w:val="00137E37"/>
    <w:rsid w:val="00140188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B78"/>
    <w:rsid w:val="00143D38"/>
    <w:rsid w:val="00143DF9"/>
    <w:rsid w:val="00143F9D"/>
    <w:rsid w:val="00144090"/>
    <w:rsid w:val="001440D2"/>
    <w:rsid w:val="00144282"/>
    <w:rsid w:val="00144750"/>
    <w:rsid w:val="001449BE"/>
    <w:rsid w:val="00144D69"/>
    <w:rsid w:val="0014511D"/>
    <w:rsid w:val="001455A8"/>
    <w:rsid w:val="0014562C"/>
    <w:rsid w:val="00145813"/>
    <w:rsid w:val="001459D2"/>
    <w:rsid w:val="00145BA9"/>
    <w:rsid w:val="00145DCC"/>
    <w:rsid w:val="001461DD"/>
    <w:rsid w:val="001465C0"/>
    <w:rsid w:val="0014681B"/>
    <w:rsid w:val="00146A22"/>
    <w:rsid w:val="00146C2C"/>
    <w:rsid w:val="00146D02"/>
    <w:rsid w:val="00146DE4"/>
    <w:rsid w:val="00147069"/>
    <w:rsid w:val="00147325"/>
    <w:rsid w:val="00147340"/>
    <w:rsid w:val="00147365"/>
    <w:rsid w:val="001505B7"/>
    <w:rsid w:val="0015094D"/>
    <w:rsid w:val="001509E5"/>
    <w:rsid w:val="00150D7C"/>
    <w:rsid w:val="00151614"/>
    <w:rsid w:val="0015179E"/>
    <w:rsid w:val="001518DF"/>
    <w:rsid w:val="00151ABE"/>
    <w:rsid w:val="00151EB3"/>
    <w:rsid w:val="0015268B"/>
    <w:rsid w:val="00152E4A"/>
    <w:rsid w:val="00153439"/>
    <w:rsid w:val="00153C29"/>
    <w:rsid w:val="0015471A"/>
    <w:rsid w:val="00154B65"/>
    <w:rsid w:val="00154D0D"/>
    <w:rsid w:val="0015540A"/>
    <w:rsid w:val="00155B77"/>
    <w:rsid w:val="00155BBD"/>
    <w:rsid w:val="00155BDE"/>
    <w:rsid w:val="00155F15"/>
    <w:rsid w:val="00155F16"/>
    <w:rsid w:val="001565A0"/>
    <w:rsid w:val="00156769"/>
    <w:rsid w:val="001567C4"/>
    <w:rsid w:val="001569BB"/>
    <w:rsid w:val="00156C44"/>
    <w:rsid w:val="00157DB8"/>
    <w:rsid w:val="00160F69"/>
    <w:rsid w:val="001612E3"/>
    <w:rsid w:val="00161AD7"/>
    <w:rsid w:val="00161BCE"/>
    <w:rsid w:val="00161CAC"/>
    <w:rsid w:val="00161D82"/>
    <w:rsid w:val="001622D1"/>
    <w:rsid w:val="001628D5"/>
    <w:rsid w:val="00162B65"/>
    <w:rsid w:val="0016331C"/>
    <w:rsid w:val="00163FE7"/>
    <w:rsid w:val="001644A1"/>
    <w:rsid w:val="001645D4"/>
    <w:rsid w:val="001649E2"/>
    <w:rsid w:val="00164B64"/>
    <w:rsid w:val="00164CEE"/>
    <w:rsid w:val="00165171"/>
    <w:rsid w:val="001652F1"/>
    <w:rsid w:val="0016539C"/>
    <w:rsid w:val="001653E6"/>
    <w:rsid w:val="001654E4"/>
    <w:rsid w:val="00165738"/>
    <w:rsid w:val="00166CE6"/>
    <w:rsid w:val="00166E5E"/>
    <w:rsid w:val="00166FDE"/>
    <w:rsid w:val="00167365"/>
    <w:rsid w:val="001676C4"/>
    <w:rsid w:val="00167DA7"/>
    <w:rsid w:val="00170DBD"/>
    <w:rsid w:val="00170EA5"/>
    <w:rsid w:val="00170FCF"/>
    <w:rsid w:val="00171200"/>
    <w:rsid w:val="00171B3F"/>
    <w:rsid w:val="0017201A"/>
    <w:rsid w:val="001723C9"/>
    <w:rsid w:val="001729AD"/>
    <w:rsid w:val="00172CB5"/>
    <w:rsid w:val="00173482"/>
    <w:rsid w:val="00173B5E"/>
    <w:rsid w:val="00174580"/>
    <w:rsid w:val="00174962"/>
    <w:rsid w:val="00174ADE"/>
    <w:rsid w:val="00174EA7"/>
    <w:rsid w:val="00174EEA"/>
    <w:rsid w:val="001758E1"/>
    <w:rsid w:val="00175BF2"/>
    <w:rsid w:val="00175C97"/>
    <w:rsid w:val="001762FF"/>
    <w:rsid w:val="00176B78"/>
    <w:rsid w:val="00176E50"/>
    <w:rsid w:val="00176F31"/>
    <w:rsid w:val="00177041"/>
    <w:rsid w:val="00177399"/>
    <w:rsid w:val="0017771B"/>
    <w:rsid w:val="00177742"/>
    <w:rsid w:val="00177B0C"/>
    <w:rsid w:val="00177F6C"/>
    <w:rsid w:val="00180D3A"/>
    <w:rsid w:val="00180EB6"/>
    <w:rsid w:val="001810ED"/>
    <w:rsid w:val="0018166F"/>
    <w:rsid w:val="001817D2"/>
    <w:rsid w:val="0018238B"/>
    <w:rsid w:val="001823E3"/>
    <w:rsid w:val="0018285B"/>
    <w:rsid w:val="00182864"/>
    <w:rsid w:val="00182974"/>
    <w:rsid w:val="00182975"/>
    <w:rsid w:val="00182C00"/>
    <w:rsid w:val="00182C79"/>
    <w:rsid w:val="00182CC4"/>
    <w:rsid w:val="00183462"/>
    <w:rsid w:val="001835B3"/>
    <w:rsid w:val="00183708"/>
    <w:rsid w:val="0018373A"/>
    <w:rsid w:val="00183B1D"/>
    <w:rsid w:val="00183D2E"/>
    <w:rsid w:val="00183F1B"/>
    <w:rsid w:val="001847F5"/>
    <w:rsid w:val="001848D6"/>
    <w:rsid w:val="001850E1"/>
    <w:rsid w:val="001852F6"/>
    <w:rsid w:val="0018542E"/>
    <w:rsid w:val="00185A47"/>
    <w:rsid w:val="0018621A"/>
    <w:rsid w:val="00186661"/>
    <w:rsid w:val="00186B42"/>
    <w:rsid w:val="001875F4"/>
    <w:rsid w:val="001876F7"/>
    <w:rsid w:val="001878BC"/>
    <w:rsid w:val="00187AE7"/>
    <w:rsid w:val="00187B16"/>
    <w:rsid w:val="00187E31"/>
    <w:rsid w:val="00190F7A"/>
    <w:rsid w:val="00191186"/>
    <w:rsid w:val="001915DD"/>
    <w:rsid w:val="00191975"/>
    <w:rsid w:val="00191B60"/>
    <w:rsid w:val="00191C22"/>
    <w:rsid w:val="00191CAD"/>
    <w:rsid w:val="00191D00"/>
    <w:rsid w:val="00191E98"/>
    <w:rsid w:val="0019202A"/>
    <w:rsid w:val="001926B2"/>
    <w:rsid w:val="00192982"/>
    <w:rsid w:val="00192E66"/>
    <w:rsid w:val="0019335F"/>
    <w:rsid w:val="0019388D"/>
    <w:rsid w:val="00193E9E"/>
    <w:rsid w:val="00194102"/>
    <w:rsid w:val="0019534B"/>
    <w:rsid w:val="00195D31"/>
    <w:rsid w:val="0019652E"/>
    <w:rsid w:val="00196799"/>
    <w:rsid w:val="00196975"/>
    <w:rsid w:val="001969B4"/>
    <w:rsid w:val="00196ECB"/>
    <w:rsid w:val="00196F88"/>
    <w:rsid w:val="001970E9"/>
    <w:rsid w:val="001976E3"/>
    <w:rsid w:val="0019778F"/>
    <w:rsid w:val="00197AA7"/>
    <w:rsid w:val="00197AAF"/>
    <w:rsid w:val="00197D60"/>
    <w:rsid w:val="00197DC6"/>
    <w:rsid w:val="001A017E"/>
    <w:rsid w:val="001A020A"/>
    <w:rsid w:val="001A0422"/>
    <w:rsid w:val="001A04CB"/>
    <w:rsid w:val="001A09E2"/>
    <w:rsid w:val="001A0DB6"/>
    <w:rsid w:val="001A1108"/>
    <w:rsid w:val="001A1136"/>
    <w:rsid w:val="001A190C"/>
    <w:rsid w:val="001A23EA"/>
    <w:rsid w:val="001A24E2"/>
    <w:rsid w:val="001A25C9"/>
    <w:rsid w:val="001A2669"/>
    <w:rsid w:val="001A27DB"/>
    <w:rsid w:val="001A27ED"/>
    <w:rsid w:val="001A280C"/>
    <w:rsid w:val="001A2860"/>
    <w:rsid w:val="001A28E0"/>
    <w:rsid w:val="001A2A89"/>
    <w:rsid w:val="001A32EB"/>
    <w:rsid w:val="001A36FF"/>
    <w:rsid w:val="001A395B"/>
    <w:rsid w:val="001A3E14"/>
    <w:rsid w:val="001A3F5F"/>
    <w:rsid w:val="001A498D"/>
    <w:rsid w:val="001A4A06"/>
    <w:rsid w:val="001A522E"/>
    <w:rsid w:val="001A54BF"/>
    <w:rsid w:val="001A5646"/>
    <w:rsid w:val="001A5A8D"/>
    <w:rsid w:val="001A6414"/>
    <w:rsid w:val="001A66A1"/>
    <w:rsid w:val="001A68DD"/>
    <w:rsid w:val="001A6B51"/>
    <w:rsid w:val="001A6CC2"/>
    <w:rsid w:val="001A6F86"/>
    <w:rsid w:val="001A7006"/>
    <w:rsid w:val="001A74A6"/>
    <w:rsid w:val="001B0364"/>
    <w:rsid w:val="001B0410"/>
    <w:rsid w:val="001B05CA"/>
    <w:rsid w:val="001B0C39"/>
    <w:rsid w:val="001B1117"/>
    <w:rsid w:val="001B196F"/>
    <w:rsid w:val="001B1D91"/>
    <w:rsid w:val="001B1DFC"/>
    <w:rsid w:val="001B2C9E"/>
    <w:rsid w:val="001B3229"/>
    <w:rsid w:val="001B357A"/>
    <w:rsid w:val="001B38A5"/>
    <w:rsid w:val="001B3D0C"/>
    <w:rsid w:val="001B3F4B"/>
    <w:rsid w:val="001B3FD1"/>
    <w:rsid w:val="001B400F"/>
    <w:rsid w:val="001B4833"/>
    <w:rsid w:val="001B4A86"/>
    <w:rsid w:val="001B5280"/>
    <w:rsid w:val="001B56A6"/>
    <w:rsid w:val="001B596C"/>
    <w:rsid w:val="001B5B73"/>
    <w:rsid w:val="001B5B76"/>
    <w:rsid w:val="001B608C"/>
    <w:rsid w:val="001B61A7"/>
    <w:rsid w:val="001B650E"/>
    <w:rsid w:val="001B657A"/>
    <w:rsid w:val="001B7733"/>
    <w:rsid w:val="001C0207"/>
    <w:rsid w:val="001C07B2"/>
    <w:rsid w:val="001C07F2"/>
    <w:rsid w:val="001C0912"/>
    <w:rsid w:val="001C0A57"/>
    <w:rsid w:val="001C1075"/>
    <w:rsid w:val="001C10CB"/>
    <w:rsid w:val="001C2391"/>
    <w:rsid w:val="001C2593"/>
    <w:rsid w:val="001C260E"/>
    <w:rsid w:val="001C2676"/>
    <w:rsid w:val="001C2E09"/>
    <w:rsid w:val="001C35D1"/>
    <w:rsid w:val="001C36DA"/>
    <w:rsid w:val="001C38F8"/>
    <w:rsid w:val="001C3B99"/>
    <w:rsid w:val="001C3F47"/>
    <w:rsid w:val="001C4077"/>
    <w:rsid w:val="001C4509"/>
    <w:rsid w:val="001C4524"/>
    <w:rsid w:val="001C4783"/>
    <w:rsid w:val="001C4DD8"/>
    <w:rsid w:val="001C4EE8"/>
    <w:rsid w:val="001C500C"/>
    <w:rsid w:val="001C5D1A"/>
    <w:rsid w:val="001C5D49"/>
    <w:rsid w:val="001C5D6F"/>
    <w:rsid w:val="001C5F13"/>
    <w:rsid w:val="001C61D2"/>
    <w:rsid w:val="001C6638"/>
    <w:rsid w:val="001C691B"/>
    <w:rsid w:val="001C7188"/>
    <w:rsid w:val="001C7237"/>
    <w:rsid w:val="001C738F"/>
    <w:rsid w:val="001C7A6F"/>
    <w:rsid w:val="001C7C51"/>
    <w:rsid w:val="001D04ED"/>
    <w:rsid w:val="001D0872"/>
    <w:rsid w:val="001D0A3C"/>
    <w:rsid w:val="001D0DFB"/>
    <w:rsid w:val="001D10CE"/>
    <w:rsid w:val="001D11DD"/>
    <w:rsid w:val="001D1483"/>
    <w:rsid w:val="001D14D6"/>
    <w:rsid w:val="001D1853"/>
    <w:rsid w:val="001D1F26"/>
    <w:rsid w:val="001D21B1"/>
    <w:rsid w:val="001D21DE"/>
    <w:rsid w:val="001D2FD3"/>
    <w:rsid w:val="001D2FDD"/>
    <w:rsid w:val="001D30D0"/>
    <w:rsid w:val="001D3A85"/>
    <w:rsid w:val="001D3F34"/>
    <w:rsid w:val="001D4149"/>
    <w:rsid w:val="001D4352"/>
    <w:rsid w:val="001D43B2"/>
    <w:rsid w:val="001D44A8"/>
    <w:rsid w:val="001D48D7"/>
    <w:rsid w:val="001D4D62"/>
    <w:rsid w:val="001D56A1"/>
    <w:rsid w:val="001D56C2"/>
    <w:rsid w:val="001D58BE"/>
    <w:rsid w:val="001D5B7D"/>
    <w:rsid w:val="001D5BA6"/>
    <w:rsid w:val="001D796B"/>
    <w:rsid w:val="001D7974"/>
    <w:rsid w:val="001D7D1D"/>
    <w:rsid w:val="001D7D34"/>
    <w:rsid w:val="001E0444"/>
    <w:rsid w:val="001E0576"/>
    <w:rsid w:val="001E0687"/>
    <w:rsid w:val="001E072A"/>
    <w:rsid w:val="001E1343"/>
    <w:rsid w:val="001E168E"/>
    <w:rsid w:val="001E1925"/>
    <w:rsid w:val="001E1AA4"/>
    <w:rsid w:val="001E24EC"/>
    <w:rsid w:val="001E288D"/>
    <w:rsid w:val="001E2BCD"/>
    <w:rsid w:val="001E3499"/>
    <w:rsid w:val="001E3730"/>
    <w:rsid w:val="001E3A73"/>
    <w:rsid w:val="001E414F"/>
    <w:rsid w:val="001E41A2"/>
    <w:rsid w:val="001E47EB"/>
    <w:rsid w:val="001E4D35"/>
    <w:rsid w:val="001E5462"/>
    <w:rsid w:val="001E5613"/>
    <w:rsid w:val="001E5D1B"/>
    <w:rsid w:val="001E5F7D"/>
    <w:rsid w:val="001E5F8E"/>
    <w:rsid w:val="001E645A"/>
    <w:rsid w:val="001E6791"/>
    <w:rsid w:val="001E6E02"/>
    <w:rsid w:val="001E7045"/>
    <w:rsid w:val="001E7102"/>
    <w:rsid w:val="001E76C7"/>
    <w:rsid w:val="001E778D"/>
    <w:rsid w:val="001E7871"/>
    <w:rsid w:val="001E7AD0"/>
    <w:rsid w:val="001E7DE3"/>
    <w:rsid w:val="001F0676"/>
    <w:rsid w:val="001F13EA"/>
    <w:rsid w:val="001F14E5"/>
    <w:rsid w:val="001F152E"/>
    <w:rsid w:val="001F29A3"/>
    <w:rsid w:val="001F2BE8"/>
    <w:rsid w:val="001F2D68"/>
    <w:rsid w:val="001F2F12"/>
    <w:rsid w:val="001F2FFC"/>
    <w:rsid w:val="001F3084"/>
    <w:rsid w:val="001F32A5"/>
    <w:rsid w:val="001F341B"/>
    <w:rsid w:val="001F34E0"/>
    <w:rsid w:val="001F432A"/>
    <w:rsid w:val="001F50E1"/>
    <w:rsid w:val="001F54CF"/>
    <w:rsid w:val="001F5A60"/>
    <w:rsid w:val="001F5D4A"/>
    <w:rsid w:val="001F5E49"/>
    <w:rsid w:val="001F5E71"/>
    <w:rsid w:val="001F5FF6"/>
    <w:rsid w:val="001F79ED"/>
    <w:rsid w:val="0020078F"/>
    <w:rsid w:val="00200B79"/>
    <w:rsid w:val="00200C7A"/>
    <w:rsid w:val="00200C91"/>
    <w:rsid w:val="00200F29"/>
    <w:rsid w:val="00202ADB"/>
    <w:rsid w:val="00203E1A"/>
    <w:rsid w:val="00204154"/>
    <w:rsid w:val="00204194"/>
    <w:rsid w:val="00204B5F"/>
    <w:rsid w:val="00204C9C"/>
    <w:rsid w:val="00204EA3"/>
    <w:rsid w:val="00205147"/>
    <w:rsid w:val="0020529B"/>
    <w:rsid w:val="00205578"/>
    <w:rsid w:val="002056E5"/>
    <w:rsid w:val="00205C63"/>
    <w:rsid w:val="00205CF0"/>
    <w:rsid w:val="00205FCE"/>
    <w:rsid w:val="00206169"/>
    <w:rsid w:val="0020623A"/>
    <w:rsid w:val="00206A94"/>
    <w:rsid w:val="00206E58"/>
    <w:rsid w:val="00206F03"/>
    <w:rsid w:val="0020713C"/>
    <w:rsid w:val="002076FE"/>
    <w:rsid w:val="00207E0A"/>
    <w:rsid w:val="00207F51"/>
    <w:rsid w:val="002101E5"/>
    <w:rsid w:val="002102F9"/>
    <w:rsid w:val="0021032C"/>
    <w:rsid w:val="00210758"/>
    <w:rsid w:val="0021152C"/>
    <w:rsid w:val="00211643"/>
    <w:rsid w:val="00211992"/>
    <w:rsid w:val="0021223B"/>
    <w:rsid w:val="002133E3"/>
    <w:rsid w:val="002141C2"/>
    <w:rsid w:val="00214B01"/>
    <w:rsid w:val="002156EB"/>
    <w:rsid w:val="002159D4"/>
    <w:rsid w:val="00215AEF"/>
    <w:rsid w:val="00215CE7"/>
    <w:rsid w:val="00215D80"/>
    <w:rsid w:val="002160BA"/>
    <w:rsid w:val="00216526"/>
    <w:rsid w:val="0021661D"/>
    <w:rsid w:val="00216883"/>
    <w:rsid w:val="00216AA1"/>
    <w:rsid w:val="00216ACB"/>
    <w:rsid w:val="00217B94"/>
    <w:rsid w:val="002204A2"/>
    <w:rsid w:val="002204AF"/>
    <w:rsid w:val="0022086B"/>
    <w:rsid w:val="0022088D"/>
    <w:rsid w:val="00220BFC"/>
    <w:rsid w:val="0022151B"/>
    <w:rsid w:val="00221805"/>
    <w:rsid w:val="00222CF9"/>
    <w:rsid w:val="002232C7"/>
    <w:rsid w:val="00223C61"/>
    <w:rsid w:val="00223E1D"/>
    <w:rsid w:val="0022410D"/>
    <w:rsid w:val="002241A6"/>
    <w:rsid w:val="00224284"/>
    <w:rsid w:val="00224496"/>
    <w:rsid w:val="002244B9"/>
    <w:rsid w:val="00224C4E"/>
    <w:rsid w:val="00224EB6"/>
    <w:rsid w:val="00225138"/>
    <w:rsid w:val="0022547E"/>
    <w:rsid w:val="002254F6"/>
    <w:rsid w:val="0022551C"/>
    <w:rsid w:val="002258A3"/>
    <w:rsid w:val="00225A33"/>
    <w:rsid w:val="0022623C"/>
    <w:rsid w:val="002267DD"/>
    <w:rsid w:val="00226E15"/>
    <w:rsid w:val="00226FCD"/>
    <w:rsid w:val="00226FD4"/>
    <w:rsid w:val="0022739D"/>
    <w:rsid w:val="0022753E"/>
    <w:rsid w:val="00227D23"/>
    <w:rsid w:val="00227EE2"/>
    <w:rsid w:val="00230208"/>
    <w:rsid w:val="00230317"/>
    <w:rsid w:val="0023054F"/>
    <w:rsid w:val="0023066E"/>
    <w:rsid w:val="002308A0"/>
    <w:rsid w:val="00230CC9"/>
    <w:rsid w:val="00231759"/>
    <w:rsid w:val="002320C7"/>
    <w:rsid w:val="002328CE"/>
    <w:rsid w:val="00232DA0"/>
    <w:rsid w:val="002330EA"/>
    <w:rsid w:val="002336F7"/>
    <w:rsid w:val="0023399E"/>
    <w:rsid w:val="00233F97"/>
    <w:rsid w:val="00234589"/>
    <w:rsid w:val="002355C7"/>
    <w:rsid w:val="0023569D"/>
    <w:rsid w:val="002374A6"/>
    <w:rsid w:val="002375D2"/>
    <w:rsid w:val="00237A5D"/>
    <w:rsid w:val="00237B75"/>
    <w:rsid w:val="00237EBD"/>
    <w:rsid w:val="0024009E"/>
    <w:rsid w:val="002400D6"/>
    <w:rsid w:val="0024020D"/>
    <w:rsid w:val="002402AA"/>
    <w:rsid w:val="002403CC"/>
    <w:rsid w:val="0024040B"/>
    <w:rsid w:val="00240576"/>
    <w:rsid w:val="00240700"/>
    <w:rsid w:val="00240744"/>
    <w:rsid w:val="002407D0"/>
    <w:rsid w:val="00240F94"/>
    <w:rsid w:val="00241424"/>
    <w:rsid w:val="00241C20"/>
    <w:rsid w:val="00241F42"/>
    <w:rsid w:val="00242299"/>
    <w:rsid w:val="00242670"/>
    <w:rsid w:val="00242B06"/>
    <w:rsid w:val="00242C62"/>
    <w:rsid w:val="00242F84"/>
    <w:rsid w:val="00243469"/>
    <w:rsid w:val="002434B1"/>
    <w:rsid w:val="00243970"/>
    <w:rsid w:val="002439B7"/>
    <w:rsid w:val="00243C2B"/>
    <w:rsid w:val="0024406A"/>
    <w:rsid w:val="0024465C"/>
    <w:rsid w:val="00244806"/>
    <w:rsid w:val="00244829"/>
    <w:rsid w:val="0024534A"/>
    <w:rsid w:val="0024618D"/>
    <w:rsid w:val="0024668C"/>
    <w:rsid w:val="002468E5"/>
    <w:rsid w:val="00246AD0"/>
    <w:rsid w:val="00246ED6"/>
    <w:rsid w:val="002471A6"/>
    <w:rsid w:val="002479EB"/>
    <w:rsid w:val="00250018"/>
    <w:rsid w:val="00250567"/>
    <w:rsid w:val="002507B8"/>
    <w:rsid w:val="00250A88"/>
    <w:rsid w:val="00250C4D"/>
    <w:rsid w:val="002515E1"/>
    <w:rsid w:val="002517C5"/>
    <w:rsid w:val="0025190B"/>
    <w:rsid w:val="00251A8A"/>
    <w:rsid w:val="00251CE1"/>
    <w:rsid w:val="00251E10"/>
    <w:rsid w:val="00252762"/>
    <w:rsid w:val="002528A5"/>
    <w:rsid w:val="002529C9"/>
    <w:rsid w:val="00252E5B"/>
    <w:rsid w:val="00253197"/>
    <w:rsid w:val="00253504"/>
    <w:rsid w:val="002536F4"/>
    <w:rsid w:val="002541AD"/>
    <w:rsid w:val="00254303"/>
    <w:rsid w:val="002545A3"/>
    <w:rsid w:val="002546B8"/>
    <w:rsid w:val="002549E1"/>
    <w:rsid w:val="00254A23"/>
    <w:rsid w:val="00254F20"/>
    <w:rsid w:val="0025501F"/>
    <w:rsid w:val="0025532A"/>
    <w:rsid w:val="0025598A"/>
    <w:rsid w:val="00255A1A"/>
    <w:rsid w:val="00255A85"/>
    <w:rsid w:val="00256361"/>
    <w:rsid w:val="0025668B"/>
    <w:rsid w:val="0025669A"/>
    <w:rsid w:val="002566C0"/>
    <w:rsid w:val="002566F8"/>
    <w:rsid w:val="0025685E"/>
    <w:rsid w:val="00256E57"/>
    <w:rsid w:val="002575C2"/>
    <w:rsid w:val="0025795A"/>
    <w:rsid w:val="00257A4D"/>
    <w:rsid w:val="00260E66"/>
    <w:rsid w:val="0026126C"/>
    <w:rsid w:val="00261402"/>
    <w:rsid w:val="00261417"/>
    <w:rsid w:val="00261880"/>
    <w:rsid w:val="00261EC8"/>
    <w:rsid w:val="00261F88"/>
    <w:rsid w:val="002627DD"/>
    <w:rsid w:val="00262852"/>
    <w:rsid w:val="002630AF"/>
    <w:rsid w:val="002633F4"/>
    <w:rsid w:val="002636CB"/>
    <w:rsid w:val="00263ABB"/>
    <w:rsid w:val="00263D8C"/>
    <w:rsid w:val="00263F4A"/>
    <w:rsid w:val="00264026"/>
    <w:rsid w:val="00264475"/>
    <w:rsid w:val="0026488C"/>
    <w:rsid w:val="00264B79"/>
    <w:rsid w:val="0026574D"/>
    <w:rsid w:val="00265AA0"/>
    <w:rsid w:val="0026603E"/>
    <w:rsid w:val="00266068"/>
    <w:rsid w:val="00266481"/>
    <w:rsid w:val="00266C03"/>
    <w:rsid w:val="00266C91"/>
    <w:rsid w:val="00266DFD"/>
    <w:rsid w:val="002670F2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A3F"/>
    <w:rsid w:val="00271E20"/>
    <w:rsid w:val="0027273D"/>
    <w:rsid w:val="0027284D"/>
    <w:rsid w:val="00272CEF"/>
    <w:rsid w:val="00272EBF"/>
    <w:rsid w:val="002734EF"/>
    <w:rsid w:val="00273818"/>
    <w:rsid w:val="00273B8F"/>
    <w:rsid w:val="00273BFA"/>
    <w:rsid w:val="002742E8"/>
    <w:rsid w:val="0027447B"/>
    <w:rsid w:val="0027469C"/>
    <w:rsid w:val="002749A4"/>
    <w:rsid w:val="00274AD4"/>
    <w:rsid w:val="00274CAE"/>
    <w:rsid w:val="00275259"/>
    <w:rsid w:val="00275AD9"/>
    <w:rsid w:val="00275CA7"/>
    <w:rsid w:val="00275EA0"/>
    <w:rsid w:val="00276063"/>
    <w:rsid w:val="00276531"/>
    <w:rsid w:val="00276DC6"/>
    <w:rsid w:val="00276FCD"/>
    <w:rsid w:val="0027728E"/>
    <w:rsid w:val="00277317"/>
    <w:rsid w:val="00277396"/>
    <w:rsid w:val="00277D3E"/>
    <w:rsid w:val="002806E5"/>
    <w:rsid w:val="002809DC"/>
    <w:rsid w:val="00280A70"/>
    <w:rsid w:val="002811D2"/>
    <w:rsid w:val="002812D0"/>
    <w:rsid w:val="0028160F"/>
    <w:rsid w:val="00281633"/>
    <w:rsid w:val="00281785"/>
    <w:rsid w:val="002820F6"/>
    <w:rsid w:val="0028219C"/>
    <w:rsid w:val="002825BF"/>
    <w:rsid w:val="002826E5"/>
    <w:rsid w:val="002827F0"/>
    <w:rsid w:val="00282994"/>
    <w:rsid w:val="00282A85"/>
    <w:rsid w:val="00282AB5"/>
    <w:rsid w:val="00282FA0"/>
    <w:rsid w:val="002830D9"/>
    <w:rsid w:val="00283987"/>
    <w:rsid w:val="00283A72"/>
    <w:rsid w:val="0028407E"/>
    <w:rsid w:val="002846C2"/>
    <w:rsid w:val="00284A7B"/>
    <w:rsid w:val="00284F21"/>
    <w:rsid w:val="00285056"/>
    <w:rsid w:val="00285725"/>
    <w:rsid w:val="002859CA"/>
    <w:rsid w:val="00285A5C"/>
    <w:rsid w:val="00285B9B"/>
    <w:rsid w:val="00285C44"/>
    <w:rsid w:val="00286144"/>
    <w:rsid w:val="002861A0"/>
    <w:rsid w:val="0028630C"/>
    <w:rsid w:val="0028666C"/>
    <w:rsid w:val="00286D4F"/>
    <w:rsid w:val="00287509"/>
    <w:rsid w:val="00287577"/>
    <w:rsid w:val="002876B1"/>
    <w:rsid w:val="002879AF"/>
    <w:rsid w:val="00287D91"/>
    <w:rsid w:val="0029020A"/>
    <w:rsid w:val="0029047B"/>
    <w:rsid w:val="00290515"/>
    <w:rsid w:val="00290B2A"/>
    <w:rsid w:val="002916B1"/>
    <w:rsid w:val="00291985"/>
    <w:rsid w:val="00291C41"/>
    <w:rsid w:val="00291FFD"/>
    <w:rsid w:val="002922DE"/>
    <w:rsid w:val="002923DA"/>
    <w:rsid w:val="0029242A"/>
    <w:rsid w:val="00292434"/>
    <w:rsid w:val="002925AD"/>
    <w:rsid w:val="00292B1A"/>
    <w:rsid w:val="0029322F"/>
    <w:rsid w:val="002936F1"/>
    <w:rsid w:val="0029370E"/>
    <w:rsid w:val="00293740"/>
    <w:rsid w:val="00293B77"/>
    <w:rsid w:val="00293F1F"/>
    <w:rsid w:val="0029467E"/>
    <w:rsid w:val="002946DE"/>
    <w:rsid w:val="00294818"/>
    <w:rsid w:val="00294D83"/>
    <w:rsid w:val="002951EB"/>
    <w:rsid w:val="002952BD"/>
    <w:rsid w:val="002968D7"/>
    <w:rsid w:val="00296D50"/>
    <w:rsid w:val="00297008"/>
    <w:rsid w:val="00297A25"/>
    <w:rsid w:val="00297A57"/>
    <w:rsid w:val="00297BE7"/>
    <w:rsid w:val="002A0120"/>
    <w:rsid w:val="002A1EE4"/>
    <w:rsid w:val="002A1EE5"/>
    <w:rsid w:val="002A25F8"/>
    <w:rsid w:val="002A27A2"/>
    <w:rsid w:val="002A2B99"/>
    <w:rsid w:val="002A2D44"/>
    <w:rsid w:val="002A2FE6"/>
    <w:rsid w:val="002A307F"/>
    <w:rsid w:val="002A32CD"/>
    <w:rsid w:val="002A3480"/>
    <w:rsid w:val="002A37EA"/>
    <w:rsid w:val="002A37FC"/>
    <w:rsid w:val="002A3A95"/>
    <w:rsid w:val="002A4041"/>
    <w:rsid w:val="002A416F"/>
    <w:rsid w:val="002A4171"/>
    <w:rsid w:val="002A45D2"/>
    <w:rsid w:val="002A4AA9"/>
    <w:rsid w:val="002A4B42"/>
    <w:rsid w:val="002A5030"/>
    <w:rsid w:val="002A506C"/>
    <w:rsid w:val="002A59A6"/>
    <w:rsid w:val="002A5B8A"/>
    <w:rsid w:val="002A5EA8"/>
    <w:rsid w:val="002A5FC1"/>
    <w:rsid w:val="002A6303"/>
    <w:rsid w:val="002A6584"/>
    <w:rsid w:val="002A6B26"/>
    <w:rsid w:val="002A71DB"/>
    <w:rsid w:val="002A743E"/>
    <w:rsid w:val="002A74CB"/>
    <w:rsid w:val="002A7C29"/>
    <w:rsid w:val="002A7D53"/>
    <w:rsid w:val="002B0258"/>
    <w:rsid w:val="002B0E7F"/>
    <w:rsid w:val="002B1F10"/>
    <w:rsid w:val="002B2202"/>
    <w:rsid w:val="002B2233"/>
    <w:rsid w:val="002B290D"/>
    <w:rsid w:val="002B2FC8"/>
    <w:rsid w:val="002B3066"/>
    <w:rsid w:val="002B344C"/>
    <w:rsid w:val="002B3992"/>
    <w:rsid w:val="002B3BBF"/>
    <w:rsid w:val="002B3D7B"/>
    <w:rsid w:val="002B3F36"/>
    <w:rsid w:val="002B4075"/>
    <w:rsid w:val="002B4196"/>
    <w:rsid w:val="002B4B53"/>
    <w:rsid w:val="002B4EE0"/>
    <w:rsid w:val="002B566C"/>
    <w:rsid w:val="002B5907"/>
    <w:rsid w:val="002B5CE6"/>
    <w:rsid w:val="002B612A"/>
    <w:rsid w:val="002B625A"/>
    <w:rsid w:val="002B6619"/>
    <w:rsid w:val="002B668B"/>
    <w:rsid w:val="002B6932"/>
    <w:rsid w:val="002B7220"/>
    <w:rsid w:val="002B73B2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1C6"/>
    <w:rsid w:val="002C130D"/>
    <w:rsid w:val="002C155F"/>
    <w:rsid w:val="002C16AA"/>
    <w:rsid w:val="002C2281"/>
    <w:rsid w:val="002C2583"/>
    <w:rsid w:val="002C2795"/>
    <w:rsid w:val="002C2CEA"/>
    <w:rsid w:val="002C2E70"/>
    <w:rsid w:val="002C3129"/>
    <w:rsid w:val="002C3187"/>
    <w:rsid w:val="002C332B"/>
    <w:rsid w:val="002C332E"/>
    <w:rsid w:val="002C341A"/>
    <w:rsid w:val="002C3940"/>
    <w:rsid w:val="002C3CF3"/>
    <w:rsid w:val="002C3D75"/>
    <w:rsid w:val="002C3D9B"/>
    <w:rsid w:val="002C435F"/>
    <w:rsid w:val="002C4453"/>
    <w:rsid w:val="002C4710"/>
    <w:rsid w:val="002C4A89"/>
    <w:rsid w:val="002C5067"/>
    <w:rsid w:val="002C513E"/>
    <w:rsid w:val="002C51AA"/>
    <w:rsid w:val="002C51CB"/>
    <w:rsid w:val="002C5244"/>
    <w:rsid w:val="002C52BB"/>
    <w:rsid w:val="002C5D79"/>
    <w:rsid w:val="002C6308"/>
    <w:rsid w:val="002C65D6"/>
    <w:rsid w:val="002C6B3F"/>
    <w:rsid w:val="002C6E98"/>
    <w:rsid w:val="002C70EF"/>
    <w:rsid w:val="002C75CD"/>
    <w:rsid w:val="002C7A94"/>
    <w:rsid w:val="002C7C0F"/>
    <w:rsid w:val="002C7C4B"/>
    <w:rsid w:val="002D05B9"/>
    <w:rsid w:val="002D05F3"/>
    <w:rsid w:val="002D0868"/>
    <w:rsid w:val="002D0B96"/>
    <w:rsid w:val="002D15A3"/>
    <w:rsid w:val="002D15DE"/>
    <w:rsid w:val="002D1759"/>
    <w:rsid w:val="002D2322"/>
    <w:rsid w:val="002D2932"/>
    <w:rsid w:val="002D2D48"/>
    <w:rsid w:val="002D2D9F"/>
    <w:rsid w:val="002D2E76"/>
    <w:rsid w:val="002D361E"/>
    <w:rsid w:val="002D38A6"/>
    <w:rsid w:val="002D3B72"/>
    <w:rsid w:val="002D3CD3"/>
    <w:rsid w:val="002D4854"/>
    <w:rsid w:val="002D4C99"/>
    <w:rsid w:val="002D4CF4"/>
    <w:rsid w:val="002D50D3"/>
    <w:rsid w:val="002D5D67"/>
    <w:rsid w:val="002D6065"/>
    <w:rsid w:val="002D6077"/>
    <w:rsid w:val="002D621F"/>
    <w:rsid w:val="002D643E"/>
    <w:rsid w:val="002D652F"/>
    <w:rsid w:val="002D6AC4"/>
    <w:rsid w:val="002D6EAF"/>
    <w:rsid w:val="002D6EB4"/>
    <w:rsid w:val="002D738E"/>
    <w:rsid w:val="002D73EB"/>
    <w:rsid w:val="002D7728"/>
    <w:rsid w:val="002D7C5A"/>
    <w:rsid w:val="002E017A"/>
    <w:rsid w:val="002E0472"/>
    <w:rsid w:val="002E05D5"/>
    <w:rsid w:val="002E06F3"/>
    <w:rsid w:val="002E0A32"/>
    <w:rsid w:val="002E0F67"/>
    <w:rsid w:val="002E140D"/>
    <w:rsid w:val="002E1B48"/>
    <w:rsid w:val="002E1C48"/>
    <w:rsid w:val="002E1FFD"/>
    <w:rsid w:val="002E2517"/>
    <w:rsid w:val="002E29BF"/>
    <w:rsid w:val="002E2E60"/>
    <w:rsid w:val="002E459D"/>
    <w:rsid w:val="002E4886"/>
    <w:rsid w:val="002E48B4"/>
    <w:rsid w:val="002E4907"/>
    <w:rsid w:val="002E501C"/>
    <w:rsid w:val="002E5293"/>
    <w:rsid w:val="002E52DB"/>
    <w:rsid w:val="002E5B6F"/>
    <w:rsid w:val="002E5E5A"/>
    <w:rsid w:val="002E5F95"/>
    <w:rsid w:val="002E6769"/>
    <w:rsid w:val="002E6B22"/>
    <w:rsid w:val="002E6C90"/>
    <w:rsid w:val="002E6CF0"/>
    <w:rsid w:val="002E7203"/>
    <w:rsid w:val="002F07F6"/>
    <w:rsid w:val="002F090F"/>
    <w:rsid w:val="002F0A6C"/>
    <w:rsid w:val="002F11AE"/>
    <w:rsid w:val="002F127A"/>
    <w:rsid w:val="002F1D1C"/>
    <w:rsid w:val="002F1DBC"/>
    <w:rsid w:val="002F20BF"/>
    <w:rsid w:val="002F2592"/>
    <w:rsid w:val="002F2831"/>
    <w:rsid w:val="002F28D4"/>
    <w:rsid w:val="002F2B84"/>
    <w:rsid w:val="002F4BE8"/>
    <w:rsid w:val="002F4F5F"/>
    <w:rsid w:val="002F604F"/>
    <w:rsid w:val="002F60E8"/>
    <w:rsid w:val="002F618B"/>
    <w:rsid w:val="002F62D7"/>
    <w:rsid w:val="002F63E6"/>
    <w:rsid w:val="002F64C8"/>
    <w:rsid w:val="002F6503"/>
    <w:rsid w:val="002F7171"/>
    <w:rsid w:val="002F771B"/>
    <w:rsid w:val="002F7C3E"/>
    <w:rsid w:val="002F7DD0"/>
    <w:rsid w:val="002F7ED6"/>
    <w:rsid w:val="00300D75"/>
    <w:rsid w:val="00300D89"/>
    <w:rsid w:val="00300F50"/>
    <w:rsid w:val="003014C9"/>
    <w:rsid w:val="0030179A"/>
    <w:rsid w:val="00301BC3"/>
    <w:rsid w:val="00302334"/>
    <w:rsid w:val="003023BF"/>
    <w:rsid w:val="00302648"/>
    <w:rsid w:val="00302AD0"/>
    <w:rsid w:val="00302B4A"/>
    <w:rsid w:val="00303656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870"/>
    <w:rsid w:val="0030795D"/>
    <w:rsid w:val="003102F6"/>
    <w:rsid w:val="00310461"/>
    <w:rsid w:val="00310465"/>
    <w:rsid w:val="00310485"/>
    <w:rsid w:val="00311963"/>
    <w:rsid w:val="00311D25"/>
    <w:rsid w:val="00312230"/>
    <w:rsid w:val="003124F0"/>
    <w:rsid w:val="00312ECE"/>
    <w:rsid w:val="003130FD"/>
    <w:rsid w:val="00313910"/>
    <w:rsid w:val="00313F0A"/>
    <w:rsid w:val="00314164"/>
    <w:rsid w:val="00314348"/>
    <w:rsid w:val="00314371"/>
    <w:rsid w:val="00314406"/>
    <w:rsid w:val="00314630"/>
    <w:rsid w:val="00314940"/>
    <w:rsid w:val="00314ED0"/>
    <w:rsid w:val="00315180"/>
    <w:rsid w:val="0031578A"/>
    <w:rsid w:val="003159CA"/>
    <w:rsid w:val="00315DA9"/>
    <w:rsid w:val="00316831"/>
    <w:rsid w:val="003168A3"/>
    <w:rsid w:val="00316AAF"/>
    <w:rsid w:val="00317157"/>
    <w:rsid w:val="00317377"/>
    <w:rsid w:val="00317506"/>
    <w:rsid w:val="003210BB"/>
    <w:rsid w:val="00321162"/>
    <w:rsid w:val="0032118D"/>
    <w:rsid w:val="003216A3"/>
    <w:rsid w:val="00322710"/>
    <w:rsid w:val="00322AA8"/>
    <w:rsid w:val="00323413"/>
    <w:rsid w:val="00323490"/>
    <w:rsid w:val="003236AB"/>
    <w:rsid w:val="003238EF"/>
    <w:rsid w:val="00323998"/>
    <w:rsid w:val="00324427"/>
    <w:rsid w:val="00324B0D"/>
    <w:rsid w:val="00324E2C"/>
    <w:rsid w:val="003254DA"/>
    <w:rsid w:val="0032552F"/>
    <w:rsid w:val="003266B2"/>
    <w:rsid w:val="003267DE"/>
    <w:rsid w:val="003267FD"/>
    <w:rsid w:val="00326F4F"/>
    <w:rsid w:val="00327081"/>
    <w:rsid w:val="00327141"/>
    <w:rsid w:val="00327421"/>
    <w:rsid w:val="00330170"/>
    <w:rsid w:val="00330665"/>
    <w:rsid w:val="00331076"/>
    <w:rsid w:val="00331090"/>
    <w:rsid w:val="00331382"/>
    <w:rsid w:val="003317D9"/>
    <w:rsid w:val="00331C6B"/>
    <w:rsid w:val="003330C4"/>
    <w:rsid w:val="003333EB"/>
    <w:rsid w:val="00333AE3"/>
    <w:rsid w:val="0033417B"/>
    <w:rsid w:val="00334303"/>
    <w:rsid w:val="00334345"/>
    <w:rsid w:val="00334B19"/>
    <w:rsid w:val="00334C55"/>
    <w:rsid w:val="00334F06"/>
    <w:rsid w:val="00335727"/>
    <w:rsid w:val="00335769"/>
    <w:rsid w:val="0033605F"/>
    <w:rsid w:val="003363BD"/>
    <w:rsid w:val="003364CD"/>
    <w:rsid w:val="00336824"/>
    <w:rsid w:val="00336FB5"/>
    <w:rsid w:val="00337068"/>
    <w:rsid w:val="00337293"/>
    <w:rsid w:val="00337667"/>
    <w:rsid w:val="00337D43"/>
    <w:rsid w:val="00337D89"/>
    <w:rsid w:val="00340647"/>
    <w:rsid w:val="00340864"/>
    <w:rsid w:val="00340AE4"/>
    <w:rsid w:val="003410E7"/>
    <w:rsid w:val="00341271"/>
    <w:rsid w:val="0034166C"/>
    <w:rsid w:val="00341D9E"/>
    <w:rsid w:val="003421CD"/>
    <w:rsid w:val="00342537"/>
    <w:rsid w:val="003425C4"/>
    <w:rsid w:val="00342AF3"/>
    <w:rsid w:val="00343092"/>
    <w:rsid w:val="003432CB"/>
    <w:rsid w:val="003434A1"/>
    <w:rsid w:val="00343A1C"/>
    <w:rsid w:val="00343CFB"/>
    <w:rsid w:val="00344120"/>
    <w:rsid w:val="0034456B"/>
    <w:rsid w:val="003448BD"/>
    <w:rsid w:val="00344C6E"/>
    <w:rsid w:val="0034506D"/>
    <w:rsid w:val="003454D4"/>
    <w:rsid w:val="00345531"/>
    <w:rsid w:val="00345533"/>
    <w:rsid w:val="0034736C"/>
    <w:rsid w:val="003476ED"/>
    <w:rsid w:val="00347807"/>
    <w:rsid w:val="00350011"/>
    <w:rsid w:val="003503F9"/>
    <w:rsid w:val="003505F1"/>
    <w:rsid w:val="0035075A"/>
    <w:rsid w:val="00350CA8"/>
    <w:rsid w:val="00351108"/>
    <w:rsid w:val="0035171E"/>
    <w:rsid w:val="00351DD1"/>
    <w:rsid w:val="00351EC9"/>
    <w:rsid w:val="003527B5"/>
    <w:rsid w:val="003534FB"/>
    <w:rsid w:val="00353514"/>
    <w:rsid w:val="003536AB"/>
    <w:rsid w:val="0035446C"/>
    <w:rsid w:val="003545F8"/>
    <w:rsid w:val="00354B5F"/>
    <w:rsid w:val="00355559"/>
    <w:rsid w:val="003558D8"/>
    <w:rsid w:val="0035592C"/>
    <w:rsid w:val="00355EE3"/>
    <w:rsid w:val="003568A8"/>
    <w:rsid w:val="003568BB"/>
    <w:rsid w:val="00356999"/>
    <w:rsid w:val="00356E37"/>
    <w:rsid w:val="00356F17"/>
    <w:rsid w:val="00357761"/>
    <w:rsid w:val="00357A81"/>
    <w:rsid w:val="00357B6C"/>
    <w:rsid w:val="00360405"/>
    <w:rsid w:val="003604FB"/>
    <w:rsid w:val="00360BE9"/>
    <w:rsid w:val="00361118"/>
    <w:rsid w:val="00361230"/>
    <w:rsid w:val="003614AB"/>
    <w:rsid w:val="00361BD8"/>
    <w:rsid w:val="0036218C"/>
    <w:rsid w:val="00362E24"/>
    <w:rsid w:val="00362E3B"/>
    <w:rsid w:val="003638F3"/>
    <w:rsid w:val="00364066"/>
    <w:rsid w:val="00364212"/>
    <w:rsid w:val="00364BB5"/>
    <w:rsid w:val="0036512E"/>
    <w:rsid w:val="00365192"/>
    <w:rsid w:val="003659D2"/>
    <w:rsid w:val="00365D09"/>
    <w:rsid w:val="00365E68"/>
    <w:rsid w:val="003661FB"/>
    <w:rsid w:val="003661FC"/>
    <w:rsid w:val="0036622E"/>
    <w:rsid w:val="00366A96"/>
    <w:rsid w:val="00366BCE"/>
    <w:rsid w:val="003671B9"/>
    <w:rsid w:val="003673B0"/>
    <w:rsid w:val="00367A50"/>
    <w:rsid w:val="00367D34"/>
    <w:rsid w:val="00367DCC"/>
    <w:rsid w:val="003704F7"/>
    <w:rsid w:val="003708D2"/>
    <w:rsid w:val="003709F7"/>
    <w:rsid w:val="0037133E"/>
    <w:rsid w:val="003714B0"/>
    <w:rsid w:val="003721E6"/>
    <w:rsid w:val="003722D8"/>
    <w:rsid w:val="0037236C"/>
    <w:rsid w:val="00372373"/>
    <w:rsid w:val="00372403"/>
    <w:rsid w:val="00372A1D"/>
    <w:rsid w:val="00372C5A"/>
    <w:rsid w:val="00372DA0"/>
    <w:rsid w:val="00373451"/>
    <w:rsid w:val="0037347C"/>
    <w:rsid w:val="00373B16"/>
    <w:rsid w:val="00373BA8"/>
    <w:rsid w:val="00373F36"/>
    <w:rsid w:val="00373F93"/>
    <w:rsid w:val="00373FE3"/>
    <w:rsid w:val="00374610"/>
    <w:rsid w:val="00374CA2"/>
    <w:rsid w:val="00374EAE"/>
    <w:rsid w:val="00374F4B"/>
    <w:rsid w:val="00375070"/>
    <w:rsid w:val="00375D23"/>
    <w:rsid w:val="00375DF8"/>
    <w:rsid w:val="003760D2"/>
    <w:rsid w:val="00376332"/>
    <w:rsid w:val="00376511"/>
    <w:rsid w:val="00376BE2"/>
    <w:rsid w:val="00376D42"/>
    <w:rsid w:val="00376EF5"/>
    <w:rsid w:val="0037746D"/>
    <w:rsid w:val="00377601"/>
    <w:rsid w:val="00377A7B"/>
    <w:rsid w:val="00377F12"/>
    <w:rsid w:val="003804B1"/>
    <w:rsid w:val="00380A4A"/>
    <w:rsid w:val="00380E17"/>
    <w:rsid w:val="00380E2E"/>
    <w:rsid w:val="0038100D"/>
    <w:rsid w:val="00381E0A"/>
    <w:rsid w:val="003824AD"/>
    <w:rsid w:val="0038258D"/>
    <w:rsid w:val="0038264C"/>
    <w:rsid w:val="003837C2"/>
    <w:rsid w:val="0038415E"/>
    <w:rsid w:val="003844D8"/>
    <w:rsid w:val="00384A76"/>
    <w:rsid w:val="00384BE3"/>
    <w:rsid w:val="00384D20"/>
    <w:rsid w:val="00384DD2"/>
    <w:rsid w:val="00384E86"/>
    <w:rsid w:val="00385088"/>
    <w:rsid w:val="003852AB"/>
    <w:rsid w:val="003852D6"/>
    <w:rsid w:val="003855B8"/>
    <w:rsid w:val="00385899"/>
    <w:rsid w:val="00385973"/>
    <w:rsid w:val="00385985"/>
    <w:rsid w:val="00385A8E"/>
    <w:rsid w:val="00385E20"/>
    <w:rsid w:val="00386A54"/>
    <w:rsid w:val="00386AF9"/>
    <w:rsid w:val="00387838"/>
    <w:rsid w:val="00387C01"/>
    <w:rsid w:val="00390427"/>
    <w:rsid w:val="003905B7"/>
    <w:rsid w:val="00390837"/>
    <w:rsid w:val="00390D65"/>
    <w:rsid w:val="00390E09"/>
    <w:rsid w:val="00390F20"/>
    <w:rsid w:val="0039104A"/>
    <w:rsid w:val="00391166"/>
    <w:rsid w:val="00391DE5"/>
    <w:rsid w:val="00392662"/>
    <w:rsid w:val="00393469"/>
    <w:rsid w:val="0039347A"/>
    <w:rsid w:val="00394038"/>
    <w:rsid w:val="0039451C"/>
    <w:rsid w:val="003946C7"/>
    <w:rsid w:val="00394883"/>
    <w:rsid w:val="00394E7A"/>
    <w:rsid w:val="00394F6A"/>
    <w:rsid w:val="0039563E"/>
    <w:rsid w:val="00395D47"/>
    <w:rsid w:val="00395D8E"/>
    <w:rsid w:val="00395E11"/>
    <w:rsid w:val="00396C2B"/>
    <w:rsid w:val="00396E83"/>
    <w:rsid w:val="00396EA4"/>
    <w:rsid w:val="00396EEE"/>
    <w:rsid w:val="00397295"/>
    <w:rsid w:val="00397BB7"/>
    <w:rsid w:val="003A0057"/>
    <w:rsid w:val="003A00C2"/>
    <w:rsid w:val="003A0224"/>
    <w:rsid w:val="003A202E"/>
    <w:rsid w:val="003A212C"/>
    <w:rsid w:val="003A2293"/>
    <w:rsid w:val="003A231E"/>
    <w:rsid w:val="003A2333"/>
    <w:rsid w:val="003A2344"/>
    <w:rsid w:val="003A2422"/>
    <w:rsid w:val="003A26E5"/>
    <w:rsid w:val="003A2AA9"/>
    <w:rsid w:val="003A2B54"/>
    <w:rsid w:val="003A2D18"/>
    <w:rsid w:val="003A2D76"/>
    <w:rsid w:val="003A2EF5"/>
    <w:rsid w:val="003A3406"/>
    <w:rsid w:val="003A34FD"/>
    <w:rsid w:val="003A3C5C"/>
    <w:rsid w:val="003A3CB5"/>
    <w:rsid w:val="003A3DF2"/>
    <w:rsid w:val="003A3E50"/>
    <w:rsid w:val="003A48AB"/>
    <w:rsid w:val="003A4964"/>
    <w:rsid w:val="003A4D07"/>
    <w:rsid w:val="003A5165"/>
    <w:rsid w:val="003A521C"/>
    <w:rsid w:val="003A57D5"/>
    <w:rsid w:val="003A58B5"/>
    <w:rsid w:val="003A612D"/>
    <w:rsid w:val="003A66FC"/>
    <w:rsid w:val="003A6800"/>
    <w:rsid w:val="003A6DF5"/>
    <w:rsid w:val="003A7536"/>
    <w:rsid w:val="003A774C"/>
    <w:rsid w:val="003A7940"/>
    <w:rsid w:val="003A7A76"/>
    <w:rsid w:val="003A7FD8"/>
    <w:rsid w:val="003B036B"/>
    <w:rsid w:val="003B03A2"/>
    <w:rsid w:val="003B03E4"/>
    <w:rsid w:val="003B0710"/>
    <w:rsid w:val="003B07ED"/>
    <w:rsid w:val="003B1D18"/>
    <w:rsid w:val="003B2C99"/>
    <w:rsid w:val="003B2E8B"/>
    <w:rsid w:val="003B302A"/>
    <w:rsid w:val="003B322F"/>
    <w:rsid w:val="003B324D"/>
    <w:rsid w:val="003B34DB"/>
    <w:rsid w:val="003B3C9F"/>
    <w:rsid w:val="003B3F0A"/>
    <w:rsid w:val="003B48EE"/>
    <w:rsid w:val="003B4A13"/>
    <w:rsid w:val="003B4E43"/>
    <w:rsid w:val="003B4F01"/>
    <w:rsid w:val="003B50A0"/>
    <w:rsid w:val="003B538A"/>
    <w:rsid w:val="003B5590"/>
    <w:rsid w:val="003B566F"/>
    <w:rsid w:val="003B56CF"/>
    <w:rsid w:val="003B5716"/>
    <w:rsid w:val="003B5BA6"/>
    <w:rsid w:val="003B5CF0"/>
    <w:rsid w:val="003B60EA"/>
    <w:rsid w:val="003B65E3"/>
    <w:rsid w:val="003B7262"/>
    <w:rsid w:val="003B77EC"/>
    <w:rsid w:val="003B7810"/>
    <w:rsid w:val="003B7955"/>
    <w:rsid w:val="003B7B52"/>
    <w:rsid w:val="003C0538"/>
    <w:rsid w:val="003C117C"/>
    <w:rsid w:val="003C11D0"/>
    <w:rsid w:val="003C17A6"/>
    <w:rsid w:val="003C1827"/>
    <w:rsid w:val="003C1E91"/>
    <w:rsid w:val="003C2426"/>
    <w:rsid w:val="003C2714"/>
    <w:rsid w:val="003C2A55"/>
    <w:rsid w:val="003C2C8E"/>
    <w:rsid w:val="003C2D80"/>
    <w:rsid w:val="003C2EEE"/>
    <w:rsid w:val="003C38CC"/>
    <w:rsid w:val="003C3C57"/>
    <w:rsid w:val="003C4096"/>
    <w:rsid w:val="003C4368"/>
    <w:rsid w:val="003C4801"/>
    <w:rsid w:val="003C487E"/>
    <w:rsid w:val="003C4A39"/>
    <w:rsid w:val="003C5218"/>
    <w:rsid w:val="003C52D0"/>
    <w:rsid w:val="003C5C05"/>
    <w:rsid w:val="003C5D31"/>
    <w:rsid w:val="003C5E26"/>
    <w:rsid w:val="003C620D"/>
    <w:rsid w:val="003C631F"/>
    <w:rsid w:val="003C64CC"/>
    <w:rsid w:val="003C6C56"/>
    <w:rsid w:val="003C6D0E"/>
    <w:rsid w:val="003C6DEE"/>
    <w:rsid w:val="003C7981"/>
    <w:rsid w:val="003D01BB"/>
    <w:rsid w:val="003D064C"/>
    <w:rsid w:val="003D073D"/>
    <w:rsid w:val="003D12DE"/>
    <w:rsid w:val="003D15B2"/>
    <w:rsid w:val="003D16F5"/>
    <w:rsid w:val="003D19B4"/>
    <w:rsid w:val="003D1A46"/>
    <w:rsid w:val="003D20D5"/>
    <w:rsid w:val="003D2501"/>
    <w:rsid w:val="003D2E61"/>
    <w:rsid w:val="003D30F3"/>
    <w:rsid w:val="003D3622"/>
    <w:rsid w:val="003D36E0"/>
    <w:rsid w:val="003D371E"/>
    <w:rsid w:val="003D3773"/>
    <w:rsid w:val="003D3E82"/>
    <w:rsid w:val="003D4D47"/>
    <w:rsid w:val="003D5101"/>
    <w:rsid w:val="003D5140"/>
    <w:rsid w:val="003D525F"/>
    <w:rsid w:val="003D52E4"/>
    <w:rsid w:val="003D5792"/>
    <w:rsid w:val="003D59DE"/>
    <w:rsid w:val="003D614C"/>
    <w:rsid w:val="003D675E"/>
    <w:rsid w:val="003D682B"/>
    <w:rsid w:val="003D6B95"/>
    <w:rsid w:val="003D6D9B"/>
    <w:rsid w:val="003D6F0A"/>
    <w:rsid w:val="003D6F7F"/>
    <w:rsid w:val="003D71BC"/>
    <w:rsid w:val="003D7A25"/>
    <w:rsid w:val="003E00E2"/>
    <w:rsid w:val="003E013B"/>
    <w:rsid w:val="003E021D"/>
    <w:rsid w:val="003E0283"/>
    <w:rsid w:val="003E0778"/>
    <w:rsid w:val="003E0AE8"/>
    <w:rsid w:val="003E0FC5"/>
    <w:rsid w:val="003E10DF"/>
    <w:rsid w:val="003E149F"/>
    <w:rsid w:val="003E15BF"/>
    <w:rsid w:val="003E1BC3"/>
    <w:rsid w:val="003E1E77"/>
    <w:rsid w:val="003E1F43"/>
    <w:rsid w:val="003E2BC4"/>
    <w:rsid w:val="003E32A4"/>
    <w:rsid w:val="003E33CE"/>
    <w:rsid w:val="003E3808"/>
    <w:rsid w:val="003E3AAC"/>
    <w:rsid w:val="003E3B6D"/>
    <w:rsid w:val="003E3F39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4D4F"/>
    <w:rsid w:val="003E560D"/>
    <w:rsid w:val="003E5C3F"/>
    <w:rsid w:val="003E5D70"/>
    <w:rsid w:val="003E61D0"/>
    <w:rsid w:val="003E7474"/>
    <w:rsid w:val="003E7DA4"/>
    <w:rsid w:val="003F06FC"/>
    <w:rsid w:val="003F0EC2"/>
    <w:rsid w:val="003F125C"/>
    <w:rsid w:val="003F1680"/>
    <w:rsid w:val="003F1BFF"/>
    <w:rsid w:val="003F2248"/>
    <w:rsid w:val="003F3415"/>
    <w:rsid w:val="003F457A"/>
    <w:rsid w:val="003F5321"/>
    <w:rsid w:val="003F53A0"/>
    <w:rsid w:val="003F5A60"/>
    <w:rsid w:val="003F604C"/>
    <w:rsid w:val="003F6074"/>
    <w:rsid w:val="003F62DA"/>
    <w:rsid w:val="003F63FB"/>
    <w:rsid w:val="003F6438"/>
    <w:rsid w:val="003F6D0D"/>
    <w:rsid w:val="003F6DCB"/>
    <w:rsid w:val="003F717C"/>
    <w:rsid w:val="003F78E4"/>
    <w:rsid w:val="003F7CFB"/>
    <w:rsid w:val="003F7F20"/>
    <w:rsid w:val="004000E1"/>
    <w:rsid w:val="0040131A"/>
    <w:rsid w:val="004014B8"/>
    <w:rsid w:val="00401A79"/>
    <w:rsid w:val="00401E36"/>
    <w:rsid w:val="004024D4"/>
    <w:rsid w:val="004029C1"/>
    <w:rsid w:val="00403474"/>
    <w:rsid w:val="004035D3"/>
    <w:rsid w:val="00403A05"/>
    <w:rsid w:val="00403A7F"/>
    <w:rsid w:val="00403D23"/>
    <w:rsid w:val="00403F83"/>
    <w:rsid w:val="004047B5"/>
    <w:rsid w:val="00404835"/>
    <w:rsid w:val="00405196"/>
    <w:rsid w:val="004051D7"/>
    <w:rsid w:val="0040565C"/>
    <w:rsid w:val="00405842"/>
    <w:rsid w:val="00405975"/>
    <w:rsid w:val="00405E41"/>
    <w:rsid w:val="004067DE"/>
    <w:rsid w:val="00407CDC"/>
    <w:rsid w:val="00407FB3"/>
    <w:rsid w:val="00410751"/>
    <w:rsid w:val="004107C3"/>
    <w:rsid w:val="004108E1"/>
    <w:rsid w:val="00410F7C"/>
    <w:rsid w:val="0041114D"/>
    <w:rsid w:val="0041160E"/>
    <w:rsid w:val="00411624"/>
    <w:rsid w:val="00411718"/>
    <w:rsid w:val="00411D5C"/>
    <w:rsid w:val="00411EEE"/>
    <w:rsid w:val="004125B8"/>
    <w:rsid w:val="00412AE2"/>
    <w:rsid w:val="00412EFF"/>
    <w:rsid w:val="0041332B"/>
    <w:rsid w:val="00413789"/>
    <w:rsid w:val="00413ADD"/>
    <w:rsid w:val="00413C68"/>
    <w:rsid w:val="00413F0E"/>
    <w:rsid w:val="004144FC"/>
    <w:rsid w:val="00414FCE"/>
    <w:rsid w:val="004154E1"/>
    <w:rsid w:val="00415578"/>
    <w:rsid w:val="0041585D"/>
    <w:rsid w:val="00415AB0"/>
    <w:rsid w:val="004162DF"/>
    <w:rsid w:val="004172FF"/>
    <w:rsid w:val="00417E78"/>
    <w:rsid w:val="0042011A"/>
    <w:rsid w:val="00420858"/>
    <w:rsid w:val="00420F9A"/>
    <w:rsid w:val="00421141"/>
    <w:rsid w:val="00422671"/>
    <w:rsid w:val="00422884"/>
    <w:rsid w:val="00422964"/>
    <w:rsid w:val="00422DE4"/>
    <w:rsid w:val="004234A0"/>
    <w:rsid w:val="00423501"/>
    <w:rsid w:val="004236BA"/>
    <w:rsid w:val="00423982"/>
    <w:rsid w:val="004244F3"/>
    <w:rsid w:val="00425072"/>
    <w:rsid w:val="004250A5"/>
    <w:rsid w:val="0042539C"/>
    <w:rsid w:val="004254B9"/>
    <w:rsid w:val="004256DA"/>
    <w:rsid w:val="00425C1C"/>
    <w:rsid w:val="00426041"/>
    <w:rsid w:val="0042625D"/>
    <w:rsid w:val="004262F0"/>
    <w:rsid w:val="0042643C"/>
    <w:rsid w:val="00426499"/>
    <w:rsid w:val="004267A3"/>
    <w:rsid w:val="00427006"/>
    <w:rsid w:val="00427217"/>
    <w:rsid w:val="00427400"/>
    <w:rsid w:val="004275AD"/>
    <w:rsid w:val="00427B10"/>
    <w:rsid w:val="00427CA6"/>
    <w:rsid w:val="00430241"/>
    <w:rsid w:val="0043062A"/>
    <w:rsid w:val="004306FD"/>
    <w:rsid w:val="0043135A"/>
    <w:rsid w:val="0043148F"/>
    <w:rsid w:val="004320F0"/>
    <w:rsid w:val="00432587"/>
    <w:rsid w:val="00432ECA"/>
    <w:rsid w:val="004331AA"/>
    <w:rsid w:val="004333C0"/>
    <w:rsid w:val="004339C7"/>
    <w:rsid w:val="00433D9A"/>
    <w:rsid w:val="004344B8"/>
    <w:rsid w:val="00434872"/>
    <w:rsid w:val="00434B05"/>
    <w:rsid w:val="00435253"/>
    <w:rsid w:val="00435268"/>
    <w:rsid w:val="00435280"/>
    <w:rsid w:val="004359D3"/>
    <w:rsid w:val="00435BB2"/>
    <w:rsid w:val="0043711F"/>
    <w:rsid w:val="00437569"/>
    <w:rsid w:val="00440CBA"/>
    <w:rsid w:val="004410B6"/>
    <w:rsid w:val="0044116D"/>
    <w:rsid w:val="00441AC9"/>
    <w:rsid w:val="00441B8C"/>
    <w:rsid w:val="00442130"/>
    <w:rsid w:val="00442D5E"/>
    <w:rsid w:val="00442FA7"/>
    <w:rsid w:val="00443141"/>
    <w:rsid w:val="004432DC"/>
    <w:rsid w:val="004435F6"/>
    <w:rsid w:val="00443792"/>
    <w:rsid w:val="00444603"/>
    <w:rsid w:val="00444672"/>
    <w:rsid w:val="00444DA5"/>
    <w:rsid w:val="004453E2"/>
    <w:rsid w:val="004459C5"/>
    <w:rsid w:val="00445BB0"/>
    <w:rsid w:val="00446492"/>
    <w:rsid w:val="004464CA"/>
    <w:rsid w:val="004466B5"/>
    <w:rsid w:val="00446940"/>
    <w:rsid w:val="00446986"/>
    <w:rsid w:val="00446C17"/>
    <w:rsid w:val="00446D24"/>
    <w:rsid w:val="00446E99"/>
    <w:rsid w:val="0044715E"/>
    <w:rsid w:val="004472C3"/>
    <w:rsid w:val="00447352"/>
    <w:rsid w:val="004473DD"/>
    <w:rsid w:val="004477A4"/>
    <w:rsid w:val="0044784C"/>
    <w:rsid w:val="00447AAB"/>
    <w:rsid w:val="004506DA"/>
    <w:rsid w:val="00450D1B"/>
    <w:rsid w:val="00450DF8"/>
    <w:rsid w:val="00450E93"/>
    <w:rsid w:val="00450EDC"/>
    <w:rsid w:val="00451587"/>
    <w:rsid w:val="004517BD"/>
    <w:rsid w:val="0045204F"/>
    <w:rsid w:val="00452276"/>
    <w:rsid w:val="00452908"/>
    <w:rsid w:val="004529CA"/>
    <w:rsid w:val="00452A0A"/>
    <w:rsid w:val="00452B3B"/>
    <w:rsid w:val="00452C2C"/>
    <w:rsid w:val="00452C76"/>
    <w:rsid w:val="00452F1D"/>
    <w:rsid w:val="00452F38"/>
    <w:rsid w:val="00453071"/>
    <w:rsid w:val="004530E5"/>
    <w:rsid w:val="00453572"/>
    <w:rsid w:val="00453723"/>
    <w:rsid w:val="0045393A"/>
    <w:rsid w:val="00453AFC"/>
    <w:rsid w:val="00453EAC"/>
    <w:rsid w:val="0045453C"/>
    <w:rsid w:val="0045464B"/>
    <w:rsid w:val="004549CC"/>
    <w:rsid w:val="00455185"/>
    <w:rsid w:val="0045523F"/>
    <w:rsid w:val="00455267"/>
    <w:rsid w:val="004553C9"/>
    <w:rsid w:val="00455C78"/>
    <w:rsid w:val="00455D21"/>
    <w:rsid w:val="004561B5"/>
    <w:rsid w:val="004564DD"/>
    <w:rsid w:val="00456CE2"/>
    <w:rsid w:val="00456E74"/>
    <w:rsid w:val="00456E94"/>
    <w:rsid w:val="004573BB"/>
    <w:rsid w:val="00457700"/>
    <w:rsid w:val="004578A0"/>
    <w:rsid w:val="00457B22"/>
    <w:rsid w:val="0046006B"/>
    <w:rsid w:val="0046079F"/>
    <w:rsid w:val="00460AFE"/>
    <w:rsid w:val="00460DFF"/>
    <w:rsid w:val="00460E69"/>
    <w:rsid w:val="004611E0"/>
    <w:rsid w:val="00462324"/>
    <w:rsid w:val="0046245A"/>
    <w:rsid w:val="004627B2"/>
    <w:rsid w:val="00462969"/>
    <w:rsid w:val="00462A30"/>
    <w:rsid w:val="00462D33"/>
    <w:rsid w:val="00462FB5"/>
    <w:rsid w:val="00463174"/>
    <w:rsid w:val="004631AE"/>
    <w:rsid w:val="0046371A"/>
    <w:rsid w:val="00463DF6"/>
    <w:rsid w:val="004647B2"/>
    <w:rsid w:val="004648EC"/>
    <w:rsid w:val="00464C5D"/>
    <w:rsid w:val="00464C6F"/>
    <w:rsid w:val="0046504C"/>
    <w:rsid w:val="004650D8"/>
    <w:rsid w:val="00465508"/>
    <w:rsid w:val="004655D2"/>
    <w:rsid w:val="0046577E"/>
    <w:rsid w:val="00465ECC"/>
    <w:rsid w:val="004661F9"/>
    <w:rsid w:val="004664FF"/>
    <w:rsid w:val="00466649"/>
    <w:rsid w:val="0046664F"/>
    <w:rsid w:val="00467328"/>
    <w:rsid w:val="00467736"/>
    <w:rsid w:val="00467A7D"/>
    <w:rsid w:val="00467B62"/>
    <w:rsid w:val="004703D3"/>
    <w:rsid w:val="0047086C"/>
    <w:rsid w:val="00470960"/>
    <w:rsid w:val="00470E80"/>
    <w:rsid w:val="004715C9"/>
    <w:rsid w:val="004718BE"/>
    <w:rsid w:val="004719C2"/>
    <w:rsid w:val="00471BCD"/>
    <w:rsid w:val="00471C40"/>
    <w:rsid w:val="00471FEF"/>
    <w:rsid w:val="0047282B"/>
    <w:rsid w:val="00472C55"/>
    <w:rsid w:val="004732EE"/>
    <w:rsid w:val="00473341"/>
    <w:rsid w:val="00473433"/>
    <w:rsid w:val="0047351A"/>
    <w:rsid w:val="00473AA9"/>
    <w:rsid w:val="00473C42"/>
    <w:rsid w:val="004746D6"/>
    <w:rsid w:val="00474FC7"/>
    <w:rsid w:val="004750D8"/>
    <w:rsid w:val="00475247"/>
    <w:rsid w:val="0047581F"/>
    <w:rsid w:val="004758DF"/>
    <w:rsid w:val="00475994"/>
    <w:rsid w:val="00475E79"/>
    <w:rsid w:val="00476026"/>
    <w:rsid w:val="00476C57"/>
    <w:rsid w:val="00476C75"/>
    <w:rsid w:val="00476D6C"/>
    <w:rsid w:val="00477393"/>
    <w:rsid w:val="00477A83"/>
    <w:rsid w:val="00477CE6"/>
    <w:rsid w:val="00477EA8"/>
    <w:rsid w:val="004813B0"/>
    <w:rsid w:val="0048164A"/>
    <w:rsid w:val="004816C8"/>
    <w:rsid w:val="00481B3B"/>
    <w:rsid w:val="0048205D"/>
    <w:rsid w:val="004821ED"/>
    <w:rsid w:val="0048256D"/>
    <w:rsid w:val="004828BB"/>
    <w:rsid w:val="0048300C"/>
    <w:rsid w:val="004831C8"/>
    <w:rsid w:val="00483527"/>
    <w:rsid w:val="0048392D"/>
    <w:rsid w:val="00483F11"/>
    <w:rsid w:val="00483F8E"/>
    <w:rsid w:val="004841AD"/>
    <w:rsid w:val="004843B2"/>
    <w:rsid w:val="0048458B"/>
    <w:rsid w:val="00484984"/>
    <w:rsid w:val="00485BD4"/>
    <w:rsid w:val="00485F53"/>
    <w:rsid w:val="00486063"/>
    <w:rsid w:val="00486251"/>
    <w:rsid w:val="00486442"/>
    <w:rsid w:val="00486831"/>
    <w:rsid w:val="00486BEC"/>
    <w:rsid w:val="00486D48"/>
    <w:rsid w:val="004871B3"/>
    <w:rsid w:val="00487228"/>
    <w:rsid w:val="00487DD5"/>
    <w:rsid w:val="0049012F"/>
    <w:rsid w:val="004902DD"/>
    <w:rsid w:val="004904B3"/>
    <w:rsid w:val="00490945"/>
    <w:rsid w:val="00490F19"/>
    <w:rsid w:val="004911F4"/>
    <w:rsid w:val="00491871"/>
    <w:rsid w:val="00491E82"/>
    <w:rsid w:val="00493DFF"/>
    <w:rsid w:val="00493ECB"/>
    <w:rsid w:val="0049417E"/>
    <w:rsid w:val="00494705"/>
    <w:rsid w:val="00494BB8"/>
    <w:rsid w:val="00494C47"/>
    <w:rsid w:val="00494ED0"/>
    <w:rsid w:val="00495F5D"/>
    <w:rsid w:val="00496255"/>
    <w:rsid w:val="00496532"/>
    <w:rsid w:val="004966D0"/>
    <w:rsid w:val="00496E37"/>
    <w:rsid w:val="00496F57"/>
    <w:rsid w:val="004972E7"/>
    <w:rsid w:val="004973E1"/>
    <w:rsid w:val="00497415"/>
    <w:rsid w:val="004974E4"/>
    <w:rsid w:val="00497583"/>
    <w:rsid w:val="00497C3E"/>
    <w:rsid w:val="00497E61"/>
    <w:rsid w:val="004A00A5"/>
    <w:rsid w:val="004A00ED"/>
    <w:rsid w:val="004A034B"/>
    <w:rsid w:val="004A0808"/>
    <w:rsid w:val="004A0BD0"/>
    <w:rsid w:val="004A1797"/>
    <w:rsid w:val="004A1C43"/>
    <w:rsid w:val="004A1F19"/>
    <w:rsid w:val="004A2982"/>
    <w:rsid w:val="004A2B7E"/>
    <w:rsid w:val="004A2D39"/>
    <w:rsid w:val="004A3146"/>
    <w:rsid w:val="004A3A19"/>
    <w:rsid w:val="004A3A6B"/>
    <w:rsid w:val="004A3A83"/>
    <w:rsid w:val="004A3B29"/>
    <w:rsid w:val="004A3C8C"/>
    <w:rsid w:val="004A433D"/>
    <w:rsid w:val="004A43E5"/>
    <w:rsid w:val="004A4D94"/>
    <w:rsid w:val="004A513A"/>
    <w:rsid w:val="004A52C5"/>
    <w:rsid w:val="004A5752"/>
    <w:rsid w:val="004A6029"/>
    <w:rsid w:val="004A6A46"/>
    <w:rsid w:val="004A6DD8"/>
    <w:rsid w:val="004A6F45"/>
    <w:rsid w:val="004A7CC8"/>
    <w:rsid w:val="004B01DE"/>
    <w:rsid w:val="004B0EE6"/>
    <w:rsid w:val="004B0EF4"/>
    <w:rsid w:val="004B131B"/>
    <w:rsid w:val="004B153A"/>
    <w:rsid w:val="004B19B5"/>
    <w:rsid w:val="004B1D78"/>
    <w:rsid w:val="004B287D"/>
    <w:rsid w:val="004B2915"/>
    <w:rsid w:val="004B2E0E"/>
    <w:rsid w:val="004B32C5"/>
    <w:rsid w:val="004B3840"/>
    <w:rsid w:val="004B3F8D"/>
    <w:rsid w:val="004B4A47"/>
    <w:rsid w:val="004B4A55"/>
    <w:rsid w:val="004B4BF1"/>
    <w:rsid w:val="004B4ED9"/>
    <w:rsid w:val="004B5219"/>
    <w:rsid w:val="004B54A1"/>
    <w:rsid w:val="004B5670"/>
    <w:rsid w:val="004B56D5"/>
    <w:rsid w:val="004B5D20"/>
    <w:rsid w:val="004B6BCF"/>
    <w:rsid w:val="004C0391"/>
    <w:rsid w:val="004C047B"/>
    <w:rsid w:val="004C0773"/>
    <w:rsid w:val="004C0D1F"/>
    <w:rsid w:val="004C0D89"/>
    <w:rsid w:val="004C0E5D"/>
    <w:rsid w:val="004C1C85"/>
    <w:rsid w:val="004C1DC7"/>
    <w:rsid w:val="004C26F5"/>
    <w:rsid w:val="004C274E"/>
    <w:rsid w:val="004C28A3"/>
    <w:rsid w:val="004C2BD5"/>
    <w:rsid w:val="004C2DA0"/>
    <w:rsid w:val="004C2EFE"/>
    <w:rsid w:val="004C337F"/>
    <w:rsid w:val="004C43D3"/>
    <w:rsid w:val="004C4552"/>
    <w:rsid w:val="004C464B"/>
    <w:rsid w:val="004C4A15"/>
    <w:rsid w:val="004C5ACB"/>
    <w:rsid w:val="004C5B2A"/>
    <w:rsid w:val="004C675B"/>
    <w:rsid w:val="004C6C59"/>
    <w:rsid w:val="004C6EE2"/>
    <w:rsid w:val="004C72D9"/>
    <w:rsid w:val="004C73B8"/>
    <w:rsid w:val="004C7EFC"/>
    <w:rsid w:val="004D0E78"/>
    <w:rsid w:val="004D10B8"/>
    <w:rsid w:val="004D13CA"/>
    <w:rsid w:val="004D1574"/>
    <w:rsid w:val="004D181F"/>
    <w:rsid w:val="004D1BD5"/>
    <w:rsid w:val="004D1EA5"/>
    <w:rsid w:val="004D24E8"/>
    <w:rsid w:val="004D282D"/>
    <w:rsid w:val="004D29AE"/>
    <w:rsid w:val="004D2A71"/>
    <w:rsid w:val="004D2C5A"/>
    <w:rsid w:val="004D2E88"/>
    <w:rsid w:val="004D3412"/>
    <w:rsid w:val="004D355D"/>
    <w:rsid w:val="004D36C0"/>
    <w:rsid w:val="004D395A"/>
    <w:rsid w:val="004D3967"/>
    <w:rsid w:val="004D397D"/>
    <w:rsid w:val="004D3E01"/>
    <w:rsid w:val="004D44E5"/>
    <w:rsid w:val="004D470C"/>
    <w:rsid w:val="004D4DFC"/>
    <w:rsid w:val="004D5023"/>
    <w:rsid w:val="004D5404"/>
    <w:rsid w:val="004D582F"/>
    <w:rsid w:val="004D5E34"/>
    <w:rsid w:val="004D6309"/>
    <w:rsid w:val="004D6594"/>
    <w:rsid w:val="004D6639"/>
    <w:rsid w:val="004D674C"/>
    <w:rsid w:val="004D6D26"/>
    <w:rsid w:val="004D6D6F"/>
    <w:rsid w:val="004D6F63"/>
    <w:rsid w:val="004D74FE"/>
    <w:rsid w:val="004D750F"/>
    <w:rsid w:val="004D7861"/>
    <w:rsid w:val="004D7DBC"/>
    <w:rsid w:val="004E05B2"/>
    <w:rsid w:val="004E0816"/>
    <w:rsid w:val="004E09B3"/>
    <w:rsid w:val="004E0C36"/>
    <w:rsid w:val="004E0D0C"/>
    <w:rsid w:val="004E0E23"/>
    <w:rsid w:val="004E144A"/>
    <w:rsid w:val="004E1911"/>
    <w:rsid w:val="004E1ADC"/>
    <w:rsid w:val="004E1C60"/>
    <w:rsid w:val="004E1FC6"/>
    <w:rsid w:val="004E231A"/>
    <w:rsid w:val="004E2519"/>
    <w:rsid w:val="004E3095"/>
    <w:rsid w:val="004E319F"/>
    <w:rsid w:val="004E31DB"/>
    <w:rsid w:val="004E33C8"/>
    <w:rsid w:val="004E367D"/>
    <w:rsid w:val="004E3692"/>
    <w:rsid w:val="004E4AE8"/>
    <w:rsid w:val="004E4C35"/>
    <w:rsid w:val="004E4DFB"/>
    <w:rsid w:val="004E5242"/>
    <w:rsid w:val="004E571E"/>
    <w:rsid w:val="004E5D23"/>
    <w:rsid w:val="004E5E59"/>
    <w:rsid w:val="004E65D3"/>
    <w:rsid w:val="004E68AB"/>
    <w:rsid w:val="004E68C1"/>
    <w:rsid w:val="004E6B07"/>
    <w:rsid w:val="004E72BA"/>
    <w:rsid w:val="004E764D"/>
    <w:rsid w:val="004E79CA"/>
    <w:rsid w:val="004F0AEB"/>
    <w:rsid w:val="004F0DDD"/>
    <w:rsid w:val="004F0DE5"/>
    <w:rsid w:val="004F1140"/>
    <w:rsid w:val="004F1436"/>
    <w:rsid w:val="004F219B"/>
    <w:rsid w:val="004F230E"/>
    <w:rsid w:val="004F3075"/>
    <w:rsid w:val="004F33E5"/>
    <w:rsid w:val="004F34B4"/>
    <w:rsid w:val="004F4149"/>
    <w:rsid w:val="004F4772"/>
    <w:rsid w:val="004F4AD9"/>
    <w:rsid w:val="004F4D3F"/>
    <w:rsid w:val="004F4F89"/>
    <w:rsid w:val="004F5394"/>
    <w:rsid w:val="004F539D"/>
    <w:rsid w:val="004F5AAC"/>
    <w:rsid w:val="004F5B18"/>
    <w:rsid w:val="004F6937"/>
    <w:rsid w:val="004F7019"/>
    <w:rsid w:val="004F75CA"/>
    <w:rsid w:val="004F75EB"/>
    <w:rsid w:val="004F7BD4"/>
    <w:rsid w:val="004F7C92"/>
    <w:rsid w:val="005003EF"/>
    <w:rsid w:val="005004B5"/>
    <w:rsid w:val="005008F4"/>
    <w:rsid w:val="00500D48"/>
    <w:rsid w:val="00500E6B"/>
    <w:rsid w:val="00501198"/>
    <w:rsid w:val="00501498"/>
    <w:rsid w:val="00501945"/>
    <w:rsid w:val="00501B34"/>
    <w:rsid w:val="00501D30"/>
    <w:rsid w:val="00501F81"/>
    <w:rsid w:val="005022DF"/>
    <w:rsid w:val="0050234B"/>
    <w:rsid w:val="00502951"/>
    <w:rsid w:val="005030CD"/>
    <w:rsid w:val="00503138"/>
    <w:rsid w:val="00503550"/>
    <w:rsid w:val="00504061"/>
    <w:rsid w:val="005042FB"/>
    <w:rsid w:val="00504D58"/>
    <w:rsid w:val="00505E30"/>
    <w:rsid w:val="00505E62"/>
    <w:rsid w:val="0050641B"/>
    <w:rsid w:val="00506647"/>
    <w:rsid w:val="0050691B"/>
    <w:rsid w:val="005069B5"/>
    <w:rsid w:val="00506AEF"/>
    <w:rsid w:val="00506B26"/>
    <w:rsid w:val="00506BD2"/>
    <w:rsid w:val="005072D7"/>
    <w:rsid w:val="005072E9"/>
    <w:rsid w:val="0050745B"/>
    <w:rsid w:val="00507548"/>
    <w:rsid w:val="00507969"/>
    <w:rsid w:val="00510654"/>
    <w:rsid w:val="0051065D"/>
    <w:rsid w:val="00510A1E"/>
    <w:rsid w:val="00511216"/>
    <w:rsid w:val="005113FC"/>
    <w:rsid w:val="005114CE"/>
    <w:rsid w:val="00511885"/>
    <w:rsid w:val="00511907"/>
    <w:rsid w:val="00511A46"/>
    <w:rsid w:val="00511BB2"/>
    <w:rsid w:val="00511D10"/>
    <w:rsid w:val="00511D4F"/>
    <w:rsid w:val="00511D5B"/>
    <w:rsid w:val="00511D98"/>
    <w:rsid w:val="00512134"/>
    <w:rsid w:val="005122E8"/>
    <w:rsid w:val="00512AFE"/>
    <w:rsid w:val="00512C0A"/>
    <w:rsid w:val="00513381"/>
    <w:rsid w:val="0051380E"/>
    <w:rsid w:val="00513895"/>
    <w:rsid w:val="00513A61"/>
    <w:rsid w:val="0051403F"/>
    <w:rsid w:val="00514083"/>
    <w:rsid w:val="00514337"/>
    <w:rsid w:val="005144AF"/>
    <w:rsid w:val="005146B6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072"/>
    <w:rsid w:val="0051718A"/>
    <w:rsid w:val="005173AC"/>
    <w:rsid w:val="00517524"/>
    <w:rsid w:val="00517DA0"/>
    <w:rsid w:val="00517E3C"/>
    <w:rsid w:val="00520159"/>
    <w:rsid w:val="00520200"/>
    <w:rsid w:val="00520256"/>
    <w:rsid w:val="0052025F"/>
    <w:rsid w:val="00520985"/>
    <w:rsid w:val="00520D5C"/>
    <w:rsid w:val="00521060"/>
    <w:rsid w:val="00521182"/>
    <w:rsid w:val="005212E3"/>
    <w:rsid w:val="0052171D"/>
    <w:rsid w:val="00521DE5"/>
    <w:rsid w:val="00522293"/>
    <w:rsid w:val="00522AEE"/>
    <w:rsid w:val="005231B1"/>
    <w:rsid w:val="00523523"/>
    <w:rsid w:val="00523774"/>
    <w:rsid w:val="005238AC"/>
    <w:rsid w:val="00523E82"/>
    <w:rsid w:val="00523F78"/>
    <w:rsid w:val="0052429E"/>
    <w:rsid w:val="00524BA8"/>
    <w:rsid w:val="00524CFE"/>
    <w:rsid w:val="00524E21"/>
    <w:rsid w:val="00524EE2"/>
    <w:rsid w:val="00525567"/>
    <w:rsid w:val="00525AF4"/>
    <w:rsid w:val="00526232"/>
    <w:rsid w:val="005263CF"/>
    <w:rsid w:val="005264B5"/>
    <w:rsid w:val="0052659F"/>
    <w:rsid w:val="005268A9"/>
    <w:rsid w:val="00526E73"/>
    <w:rsid w:val="00527107"/>
    <w:rsid w:val="0052769F"/>
    <w:rsid w:val="00527D85"/>
    <w:rsid w:val="00530818"/>
    <w:rsid w:val="00530C65"/>
    <w:rsid w:val="0053100C"/>
    <w:rsid w:val="0053134A"/>
    <w:rsid w:val="005316C5"/>
    <w:rsid w:val="00531985"/>
    <w:rsid w:val="005320D6"/>
    <w:rsid w:val="005328AE"/>
    <w:rsid w:val="00532C2A"/>
    <w:rsid w:val="00532E24"/>
    <w:rsid w:val="00533081"/>
    <w:rsid w:val="00533844"/>
    <w:rsid w:val="0053385E"/>
    <w:rsid w:val="00533DFB"/>
    <w:rsid w:val="00533ECC"/>
    <w:rsid w:val="00534104"/>
    <w:rsid w:val="005342D6"/>
    <w:rsid w:val="00534592"/>
    <w:rsid w:val="00534B03"/>
    <w:rsid w:val="00534BC7"/>
    <w:rsid w:val="005355A7"/>
    <w:rsid w:val="005355AB"/>
    <w:rsid w:val="005357BB"/>
    <w:rsid w:val="00535C5B"/>
    <w:rsid w:val="00535FED"/>
    <w:rsid w:val="0053610C"/>
    <w:rsid w:val="0053616D"/>
    <w:rsid w:val="00536490"/>
    <w:rsid w:val="0053659F"/>
    <w:rsid w:val="00536EE5"/>
    <w:rsid w:val="00537850"/>
    <w:rsid w:val="0054032A"/>
    <w:rsid w:val="00541071"/>
    <w:rsid w:val="00541087"/>
    <w:rsid w:val="00541147"/>
    <w:rsid w:val="005414FC"/>
    <w:rsid w:val="00542843"/>
    <w:rsid w:val="00542B5B"/>
    <w:rsid w:val="00542FB5"/>
    <w:rsid w:val="00543013"/>
    <w:rsid w:val="00543B5F"/>
    <w:rsid w:val="00543E90"/>
    <w:rsid w:val="00544A18"/>
    <w:rsid w:val="00544DD6"/>
    <w:rsid w:val="005450FD"/>
    <w:rsid w:val="005464B8"/>
    <w:rsid w:val="005464B9"/>
    <w:rsid w:val="005465EE"/>
    <w:rsid w:val="00546781"/>
    <w:rsid w:val="005467E7"/>
    <w:rsid w:val="00546DBF"/>
    <w:rsid w:val="00546EAE"/>
    <w:rsid w:val="00546F28"/>
    <w:rsid w:val="005476F8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53"/>
    <w:rsid w:val="0055145A"/>
    <w:rsid w:val="00551692"/>
    <w:rsid w:val="00551B5B"/>
    <w:rsid w:val="00551BA7"/>
    <w:rsid w:val="00551E76"/>
    <w:rsid w:val="00551FED"/>
    <w:rsid w:val="00552727"/>
    <w:rsid w:val="00552959"/>
    <w:rsid w:val="00552A26"/>
    <w:rsid w:val="00552CF8"/>
    <w:rsid w:val="00552DD1"/>
    <w:rsid w:val="00553777"/>
    <w:rsid w:val="00553A6E"/>
    <w:rsid w:val="00553ADB"/>
    <w:rsid w:val="00553C6F"/>
    <w:rsid w:val="00554402"/>
    <w:rsid w:val="00554409"/>
    <w:rsid w:val="00554CB1"/>
    <w:rsid w:val="005553E3"/>
    <w:rsid w:val="00555778"/>
    <w:rsid w:val="00555C12"/>
    <w:rsid w:val="0055640B"/>
    <w:rsid w:val="0055698B"/>
    <w:rsid w:val="00556B88"/>
    <w:rsid w:val="00556FE1"/>
    <w:rsid w:val="00557171"/>
    <w:rsid w:val="00557188"/>
    <w:rsid w:val="0055770B"/>
    <w:rsid w:val="005577F9"/>
    <w:rsid w:val="00557B6F"/>
    <w:rsid w:val="00557D0A"/>
    <w:rsid w:val="005602C3"/>
    <w:rsid w:val="00560867"/>
    <w:rsid w:val="0056133F"/>
    <w:rsid w:val="00561776"/>
    <w:rsid w:val="005617E6"/>
    <w:rsid w:val="00561C37"/>
    <w:rsid w:val="00561E9C"/>
    <w:rsid w:val="005620EC"/>
    <w:rsid w:val="00562766"/>
    <w:rsid w:val="0056297A"/>
    <w:rsid w:val="00563210"/>
    <w:rsid w:val="005632AB"/>
    <w:rsid w:val="00563CD8"/>
    <w:rsid w:val="00563EA0"/>
    <w:rsid w:val="005643A6"/>
    <w:rsid w:val="00564487"/>
    <w:rsid w:val="00564592"/>
    <w:rsid w:val="00564658"/>
    <w:rsid w:val="0056517E"/>
    <w:rsid w:val="00565BF6"/>
    <w:rsid w:val="00565DF1"/>
    <w:rsid w:val="00565EE5"/>
    <w:rsid w:val="005660BC"/>
    <w:rsid w:val="0056689F"/>
    <w:rsid w:val="00566C01"/>
    <w:rsid w:val="00566E56"/>
    <w:rsid w:val="005671E9"/>
    <w:rsid w:val="005672FB"/>
    <w:rsid w:val="00567329"/>
    <w:rsid w:val="0056737B"/>
    <w:rsid w:val="005676AC"/>
    <w:rsid w:val="00567A3A"/>
    <w:rsid w:val="00570099"/>
    <w:rsid w:val="00570351"/>
    <w:rsid w:val="005703DA"/>
    <w:rsid w:val="0057040B"/>
    <w:rsid w:val="00570D8C"/>
    <w:rsid w:val="005710C4"/>
    <w:rsid w:val="00571138"/>
    <w:rsid w:val="0057199F"/>
    <w:rsid w:val="00571F78"/>
    <w:rsid w:val="00571F7C"/>
    <w:rsid w:val="0057240E"/>
    <w:rsid w:val="005724A6"/>
    <w:rsid w:val="005728FC"/>
    <w:rsid w:val="00572915"/>
    <w:rsid w:val="00572A27"/>
    <w:rsid w:val="00572F50"/>
    <w:rsid w:val="0057336C"/>
    <w:rsid w:val="005735D6"/>
    <w:rsid w:val="0057370E"/>
    <w:rsid w:val="00573A75"/>
    <w:rsid w:val="00573BF2"/>
    <w:rsid w:val="00573C3D"/>
    <w:rsid w:val="00573EB5"/>
    <w:rsid w:val="00573ED6"/>
    <w:rsid w:val="00573F1F"/>
    <w:rsid w:val="00574084"/>
    <w:rsid w:val="005740FF"/>
    <w:rsid w:val="00574569"/>
    <w:rsid w:val="00574642"/>
    <w:rsid w:val="00574695"/>
    <w:rsid w:val="00574776"/>
    <w:rsid w:val="00574942"/>
    <w:rsid w:val="0057495C"/>
    <w:rsid w:val="00575127"/>
    <w:rsid w:val="005753FB"/>
    <w:rsid w:val="00575404"/>
    <w:rsid w:val="00575A0F"/>
    <w:rsid w:val="00575C51"/>
    <w:rsid w:val="00576195"/>
    <w:rsid w:val="005762C9"/>
    <w:rsid w:val="0057641B"/>
    <w:rsid w:val="00577688"/>
    <w:rsid w:val="00577AC1"/>
    <w:rsid w:val="00577DEA"/>
    <w:rsid w:val="00580308"/>
    <w:rsid w:val="00581A5C"/>
    <w:rsid w:val="00581E28"/>
    <w:rsid w:val="0058209E"/>
    <w:rsid w:val="00582511"/>
    <w:rsid w:val="00582638"/>
    <w:rsid w:val="0058359B"/>
    <w:rsid w:val="005836A4"/>
    <w:rsid w:val="005839AA"/>
    <w:rsid w:val="00583F4C"/>
    <w:rsid w:val="00583FD4"/>
    <w:rsid w:val="00584614"/>
    <w:rsid w:val="00584B29"/>
    <w:rsid w:val="005856F0"/>
    <w:rsid w:val="0058586A"/>
    <w:rsid w:val="005858E6"/>
    <w:rsid w:val="0058600D"/>
    <w:rsid w:val="0058637F"/>
    <w:rsid w:val="0058653D"/>
    <w:rsid w:val="005865C0"/>
    <w:rsid w:val="00586C82"/>
    <w:rsid w:val="005870C6"/>
    <w:rsid w:val="005875DC"/>
    <w:rsid w:val="005875DD"/>
    <w:rsid w:val="00587F6E"/>
    <w:rsid w:val="005900F1"/>
    <w:rsid w:val="005904F9"/>
    <w:rsid w:val="00590C18"/>
    <w:rsid w:val="00590FB7"/>
    <w:rsid w:val="00591021"/>
    <w:rsid w:val="00591C78"/>
    <w:rsid w:val="0059213D"/>
    <w:rsid w:val="00592E59"/>
    <w:rsid w:val="00592EB3"/>
    <w:rsid w:val="00593050"/>
    <w:rsid w:val="005932F0"/>
    <w:rsid w:val="00593732"/>
    <w:rsid w:val="00593792"/>
    <w:rsid w:val="005938FA"/>
    <w:rsid w:val="00593E34"/>
    <w:rsid w:val="0059424E"/>
    <w:rsid w:val="0059441D"/>
    <w:rsid w:val="0059488D"/>
    <w:rsid w:val="00594F1F"/>
    <w:rsid w:val="005954ED"/>
    <w:rsid w:val="00595667"/>
    <w:rsid w:val="005960D6"/>
    <w:rsid w:val="00596733"/>
    <w:rsid w:val="005967E8"/>
    <w:rsid w:val="00596922"/>
    <w:rsid w:val="00596B22"/>
    <w:rsid w:val="005974D7"/>
    <w:rsid w:val="0059770A"/>
    <w:rsid w:val="005A026E"/>
    <w:rsid w:val="005A034F"/>
    <w:rsid w:val="005A0A67"/>
    <w:rsid w:val="005A151A"/>
    <w:rsid w:val="005A165F"/>
    <w:rsid w:val="005A20C3"/>
    <w:rsid w:val="005A20E4"/>
    <w:rsid w:val="005A212B"/>
    <w:rsid w:val="005A2D22"/>
    <w:rsid w:val="005A2EE0"/>
    <w:rsid w:val="005A361F"/>
    <w:rsid w:val="005A37B7"/>
    <w:rsid w:val="005A38D4"/>
    <w:rsid w:val="005A4674"/>
    <w:rsid w:val="005A47AC"/>
    <w:rsid w:val="005A4999"/>
    <w:rsid w:val="005A49AF"/>
    <w:rsid w:val="005A4B65"/>
    <w:rsid w:val="005A4F1E"/>
    <w:rsid w:val="005A532B"/>
    <w:rsid w:val="005A571B"/>
    <w:rsid w:val="005A57F8"/>
    <w:rsid w:val="005A5DD3"/>
    <w:rsid w:val="005A61F3"/>
    <w:rsid w:val="005A6222"/>
    <w:rsid w:val="005A652D"/>
    <w:rsid w:val="005A653F"/>
    <w:rsid w:val="005A6770"/>
    <w:rsid w:val="005A682E"/>
    <w:rsid w:val="005A6C81"/>
    <w:rsid w:val="005A700C"/>
    <w:rsid w:val="005A7023"/>
    <w:rsid w:val="005A7203"/>
    <w:rsid w:val="005A75D7"/>
    <w:rsid w:val="005A7629"/>
    <w:rsid w:val="005B013E"/>
    <w:rsid w:val="005B030F"/>
    <w:rsid w:val="005B0A8B"/>
    <w:rsid w:val="005B0D85"/>
    <w:rsid w:val="005B1326"/>
    <w:rsid w:val="005B1379"/>
    <w:rsid w:val="005B189B"/>
    <w:rsid w:val="005B1914"/>
    <w:rsid w:val="005B1E56"/>
    <w:rsid w:val="005B2010"/>
    <w:rsid w:val="005B21FB"/>
    <w:rsid w:val="005B2B90"/>
    <w:rsid w:val="005B2ED7"/>
    <w:rsid w:val="005B2F32"/>
    <w:rsid w:val="005B3347"/>
    <w:rsid w:val="005B3A5D"/>
    <w:rsid w:val="005B3B02"/>
    <w:rsid w:val="005B3B03"/>
    <w:rsid w:val="005B4960"/>
    <w:rsid w:val="005B4C3C"/>
    <w:rsid w:val="005B4D9D"/>
    <w:rsid w:val="005B5043"/>
    <w:rsid w:val="005B5158"/>
    <w:rsid w:val="005B5277"/>
    <w:rsid w:val="005B5C8B"/>
    <w:rsid w:val="005B6EAC"/>
    <w:rsid w:val="005B7372"/>
    <w:rsid w:val="005B7391"/>
    <w:rsid w:val="005B779C"/>
    <w:rsid w:val="005B77DD"/>
    <w:rsid w:val="005B7959"/>
    <w:rsid w:val="005B7E64"/>
    <w:rsid w:val="005C08FB"/>
    <w:rsid w:val="005C0984"/>
    <w:rsid w:val="005C118D"/>
    <w:rsid w:val="005C12AE"/>
    <w:rsid w:val="005C1607"/>
    <w:rsid w:val="005C1AED"/>
    <w:rsid w:val="005C236B"/>
    <w:rsid w:val="005C27D5"/>
    <w:rsid w:val="005C2A06"/>
    <w:rsid w:val="005C2F7A"/>
    <w:rsid w:val="005C36A0"/>
    <w:rsid w:val="005C3F3E"/>
    <w:rsid w:val="005C41FA"/>
    <w:rsid w:val="005C4A14"/>
    <w:rsid w:val="005C4A46"/>
    <w:rsid w:val="005C52DF"/>
    <w:rsid w:val="005C5A1C"/>
    <w:rsid w:val="005C5D4F"/>
    <w:rsid w:val="005C5D71"/>
    <w:rsid w:val="005C5DA4"/>
    <w:rsid w:val="005C5E24"/>
    <w:rsid w:val="005C6778"/>
    <w:rsid w:val="005C7087"/>
    <w:rsid w:val="005C74CB"/>
    <w:rsid w:val="005C7AAD"/>
    <w:rsid w:val="005C7C50"/>
    <w:rsid w:val="005C7C9C"/>
    <w:rsid w:val="005C7E6C"/>
    <w:rsid w:val="005D0499"/>
    <w:rsid w:val="005D058D"/>
    <w:rsid w:val="005D06F0"/>
    <w:rsid w:val="005D1C65"/>
    <w:rsid w:val="005D2269"/>
    <w:rsid w:val="005D22CC"/>
    <w:rsid w:val="005D2658"/>
    <w:rsid w:val="005D2870"/>
    <w:rsid w:val="005D28A6"/>
    <w:rsid w:val="005D298B"/>
    <w:rsid w:val="005D2B12"/>
    <w:rsid w:val="005D2B4C"/>
    <w:rsid w:val="005D2BCD"/>
    <w:rsid w:val="005D311A"/>
    <w:rsid w:val="005D31DC"/>
    <w:rsid w:val="005D331D"/>
    <w:rsid w:val="005D34F3"/>
    <w:rsid w:val="005D3909"/>
    <w:rsid w:val="005D4688"/>
    <w:rsid w:val="005D46F6"/>
    <w:rsid w:val="005D4989"/>
    <w:rsid w:val="005D4A85"/>
    <w:rsid w:val="005D4CE1"/>
    <w:rsid w:val="005D4D5E"/>
    <w:rsid w:val="005D5146"/>
    <w:rsid w:val="005D56CA"/>
    <w:rsid w:val="005D5C10"/>
    <w:rsid w:val="005D5D29"/>
    <w:rsid w:val="005D5E51"/>
    <w:rsid w:val="005D62D1"/>
    <w:rsid w:val="005D6356"/>
    <w:rsid w:val="005D65E9"/>
    <w:rsid w:val="005D6D69"/>
    <w:rsid w:val="005D7012"/>
    <w:rsid w:val="005D704F"/>
    <w:rsid w:val="005D7966"/>
    <w:rsid w:val="005D7C04"/>
    <w:rsid w:val="005D7C5B"/>
    <w:rsid w:val="005E018A"/>
    <w:rsid w:val="005E043B"/>
    <w:rsid w:val="005E1119"/>
    <w:rsid w:val="005E177E"/>
    <w:rsid w:val="005E22F2"/>
    <w:rsid w:val="005E28B5"/>
    <w:rsid w:val="005E3100"/>
    <w:rsid w:val="005E3167"/>
    <w:rsid w:val="005E35AD"/>
    <w:rsid w:val="005E3B52"/>
    <w:rsid w:val="005E4513"/>
    <w:rsid w:val="005E47B6"/>
    <w:rsid w:val="005E486E"/>
    <w:rsid w:val="005E4BDA"/>
    <w:rsid w:val="005E4EB7"/>
    <w:rsid w:val="005E4F6E"/>
    <w:rsid w:val="005E4F70"/>
    <w:rsid w:val="005E5C1C"/>
    <w:rsid w:val="005E6022"/>
    <w:rsid w:val="005E6095"/>
    <w:rsid w:val="005E61F3"/>
    <w:rsid w:val="005E636C"/>
    <w:rsid w:val="005E6486"/>
    <w:rsid w:val="005E673C"/>
    <w:rsid w:val="005E6CB3"/>
    <w:rsid w:val="005E6EA2"/>
    <w:rsid w:val="005E7F21"/>
    <w:rsid w:val="005F0E46"/>
    <w:rsid w:val="005F0FF2"/>
    <w:rsid w:val="005F16C9"/>
    <w:rsid w:val="005F1CB8"/>
    <w:rsid w:val="005F202C"/>
    <w:rsid w:val="005F299A"/>
    <w:rsid w:val="005F2A8F"/>
    <w:rsid w:val="005F2ADC"/>
    <w:rsid w:val="005F2B1A"/>
    <w:rsid w:val="005F3027"/>
    <w:rsid w:val="005F3BAB"/>
    <w:rsid w:val="005F3F8A"/>
    <w:rsid w:val="005F406A"/>
    <w:rsid w:val="005F47F1"/>
    <w:rsid w:val="005F5112"/>
    <w:rsid w:val="005F5522"/>
    <w:rsid w:val="005F5550"/>
    <w:rsid w:val="005F5720"/>
    <w:rsid w:val="005F592C"/>
    <w:rsid w:val="005F5B3D"/>
    <w:rsid w:val="005F6879"/>
    <w:rsid w:val="005F6ACD"/>
    <w:rsid w:val="005F6BC6"/>
    <w:rsid w:val="005F6D9E"/>
    <w:rsid w:val="005F6E93"/>
    <w:rsid w:val="005F74E7"/>
    <w:rsid w:val="005F7605"/>
    <w:rsid w:val="005F7970"/>
    <w:rsid w:val="005F7B91"/>
    <w:rsid w:val="005F7F5B"/>
    <w:rsid w:val="0060000A"/>
    <w:rsid w:val="006001C1"/>
    <w:rsid w:val="006001DC"/>
    <w:rsid w:val="006004F4"/>
    <w:rsid w:val="00600925"/>
    <w:rsid w:val="00600B4C"/>
    <w:rsid w:val="00600BC6"/>
    <w:rsid w:val="00600E4F"/>
    <w:rsid w:val="00601505"/>
    <w:rsid w:val="00601B98"/>
    <w:rsid w:val="00602477"/>
    <w:rsid w:val="00602D14"/>
    <w:rsid w:val="0060324F"/>
    <w:rsid w:val="0060375D"/>
    <w:rsid w:val="00603861"/>
    <w:rsid w:val="00603C5A"/>
    <w:rsid w:val="00603D0C"/>
    <w:rsid w:val="00603EA1"/>
    <w:rsid w:val="006044BE"/>
    <w:rsid w:val="00604DAE"/>
    <w:rsid w:val="006051AD"/>
    <w:rsid w:val="00605355"/>
    <w:rsid w:val="00605367"/>
    <w:rsid w:val="00605446"/>
    <w:rsid w:val="0060561A"/>
    <w:rsid w:val="00605997"/>
    <w:rsid w:val="00605FC1"/>
    <w:rsid w:val="006066A2"/>
    <w:rsid w:val="00606D71"/>
    <w:rsid w:val="00607135"/>
    <w:rsid w:val="0060715F"/>
    <w:rsid w:val="00607637"/>
    <w:rsid w:val="00607E95"/>
    <w:rsid w:val="006100B7"/>
    <w:rsid w:val="006109A5"/>
    <w:rsid w:val="00610E84"/>
    <w:rsid w:val="006116D6"/>
    <w:rsid w:val="00611D1B"/>
    <w:rsid w:val="00611EE7"/>
    <w:rsid w:val="006120C3"/>
    <w:rsid w:val="0061294C"/>
    <w:rsid w:val="006129A2"/>
    <w:rsid w:val="00612B7A"/>
    <w:rsid w:val="00612BCA"/>
    <w:rsid w:val="00612D42"/>
    <w:rsid w:val="00612F97"/>
    <w:rsid w:val="00613067"/>
    <w:rsid w:val="006135CB"/>
    <w:rsid w:val="00613BA1"/>
    <w:rsid w:val="00613CFA"/>
    <w:rsid w:val="006142CC"/>
    <w:rsid w:val="00614411"/>
    <w:rsid w:val="006150F8"/>
    <w:rsid w:val="0061575C"/>
    <w:rsid w:val="00615AAC"/>
    <w:rsid w:val="00616711"/>
    <w:rsid w:val="00616B2A"/>
    <w:rsid w:val="00617230"/>
    <w:rsid w:val="00617A59"/>
    <w:rsid w:val="00617B53"/>
    <w:rsid w:val="00617D38"/>
    <w:rsid w:val="00617FA1"/>
    <w:rsid w:val="006207E4"/>
    <w:rsid w:val="00621741"/>
    <w:rsid w:val="00621819"/>
    <w:rsid w:val="00621A67"/>
    <w:rsid w:val="00621AB2"/>
    <w:rsid w:val="00621FD1"/>
    <w:rsid w:val="00622A94"/>
    <w:rsid w:val="0062300C"/>
    <w:rsid w:val="006237BC"/>
    <w:rsid w:val="00623A68"/>
    <w:rsid w:val="00623BB5"/>
    <w:rsid w:val="006241AB"/>
    <w:rsid w:val="006243CD"/>
    <w:rsid w:val="00624733"/>
    <w:rsid w:val="0062485A"/>
    <w:rsid w:val="00624911"/>
    <w:rsid w:val="00625111"/>
    <w:rsid w:val="00625C10"/>
    <w:rsid w:val="0062647B"/>
    <w:rsid w:val="0062665A"/>
    <w:rsid w:val="0062675B"/>
    <w:rsid w:val="00626AA7"/>
    <w:rsid w:val="00630003"/>
    <w:rsid w:val="00630412"/>
    <w:rsid w:val="00631033"/>
    <w:rsid w:val="0063137F"/>
    <w:rsid w:val="00631C91"/>
    <w:rsid w:val="00631D13"/>
    <w:rsid w:val="00631D87"/>
    <w:rsid w:val="006321E6"/>
    <w:rsid w:val="006324F0"/>
    <w:rsid w:val="006327A4"/>
    <w:rsid w:val="00632AD1"/>
    <w:rsid w:val="00633258"/>
    <w:rsid w:val="00633346"/>
    <w:rsid w:val="00633614"/>
    <w:rsid w:val="00633C08"/>
    <w:rsid w:val="00633DE8"/>
    <w:rsid w:val="006345B2"/>
    <w:rsid w:val="00634760"/>
    <w:rsid w:val="00634F12"/>
    <w:rsid w:val="006358DF"/>
    <w:rsid w:val="006364C2"/>
    <w:rsid w:val="0063690C"/>
    <w:rsid w:val="00636FD6"/>
    <w:rsid w:val="0063747D"/>
    <w:rsid w:val="00637796"/>
    <w:rsid w:val="0063785C"/>
    <w:rsid w:val="00637973"/>
    <w:rsid w:val="0064012A"/>
    <w:rsid w:val="0064031B"/>
    <w:rsid w:val="00640743"/>
    <w:rsid w:val="00640D50"/>
    <w:rsid w:val="00640E5D"/>
    <w:rsid w:val="006414E4"/>
    <w:rsid w:val="0064184C"/>
    <w:rsid w:val="00641C58"/>
    <w:rsid w:val="006423F6"/>
    <w:rsid w:val="00642759"/>
    <w:rsid w:val="0064296A"/>
    <w:rsid w:val="00642C30"/>
    <w:rsid w:val="0064338C"/>
    <w:rsid w:val="00643743"/>
    <w:rsid w:val="00643B22"/>
    <w:rsid w:val="00643E7C"/>
    <w:rsid w:val="00644577"/>
    <w:rsid w:val="00644932"/>
    <w:rsid w:val="0064495A"/>
    <w:rsid w:val="00644EBA"/>
    <w:rsid w:val="006462AE"/>
    <w:rsid w:val="00646492"/>
    <w:rsid w:val="00646D61"/>
    <w:rsid w:val="00647332"/>
    <w:rsid w:val="00647E37"/>
    <w:rsid w:val="0065009B"/>
    <w:rsid w:val="0065016E"/>
    <w:rsid w:val="00650C44"/>
    <w:rsid w:val="00650E5A"/>
    <w:rsid w:val="00650E8E"/>
    <w:rsid w:val="00650EEA"/>
    <w:rsid w:val="00651B3E"/>
    <w:rsid w:val="00651C91"/>
    <w:rsid w:val="00651FC8"/>
    <w:rsid w:val="00652002"/>
    <w:rsid w:val="006525F0"/>
    <w:rsid w:val="006529BC"/>
    <w:rsid w:val="00652C22"/>
    <w:rsid w:val="00653416"/>
    <w:rsid w:val="006535BA"/>
    <w:rsid w:val="00653661"/>
    <w:rsid w:val="006536E8"/>
    <w:rsid w:val="00653879"/>
    <w:rsid w:val="0065395B"/>
    <w:rsid w:val="00653B75"/>
    <w:rsid w:val="0065422C"/>
    <w:rsid w:val="006543FA"/>
    <w:rsid w:val="006544AF"/>
    <w:rsid w:val="006546D8"/>
    <w:rsid w:val="00654A92"/>
    <w:rsid w:val="00654FF6"/>
    <w:rsid w:val="0065511C"/>
    <w:rsid w:val="00655540"/>
    <w:rsid w:val="006556B2"/>
    <w:rsid w:val="00655819"/>
    <w:rsid w:val="00655930"/>
    <w:rsid w:val="00655AE4"/>
    <w:rsid w:val="00655E4F"/>
    <w:rsid w:val="00655F3B"/>
    <w:rsid w:val="00655F73"/>
    <w:rsid w:val="006561AB"/>
    <w:rsid w:val="0065636E"/>
    <w:rsid w:val="00656CD3"/>
    <w:rsid w:val="00656F27"/>
    <w:rsid w:val="00657276"/>
    <w:rsid w:val="0065731E"/>
    <w:rsid w:val="00657368"/>
    <w:rsid w:val="00657663"/>
    <w:rsid w:val="00657911"/>
    <w:rsid w:val="0065797E"/>
    <w:rsid w:val="00657E50"/>
    <w:rsid w:val="00657F14"/>
    <w:rsid w:val="00660428"/>
    <w:rsid w:val="00660707"/>
    <w:rsid w:val="00660CB3"/>
    <w:rsid w:val="00660FB5"/>
    <w:rsid w:val="0066103F"/>
    <w:rsid w:val="0066123E"/>
    <w:rsid w:val="006612B5"/>
    <w:rsid w:val="0066145B"/>
    <w:rsid w:val="006615DC"/>
    <w:rsid w:val="00661F51"/>
    <w:rsid w:val="00662259"/>
    <w:rsid w:val="006623BB"/>
    <w:rsid w:val="00662B09"/>
    <w:rsid w:val="006635CE"/>
    <w:rsid w:val="006636E1"/>
    <w:rsid w:val="00663D3D"/>
    <w:rsid w:val="00663F55"/>
    <w:rsid w:val="006645AE"/>
    <w:rsid w:val="00664809"/>
    <w:rsid w:val="0066494D"/>
    <w:rsid w:val="006655E0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C2C"/>
    <w:rsid w:val="00670E96"/>
    <w:rsid w:val="00670E9D"/>
    <w:rsid w:val="00670FCF"/>
    <w:rsid w:val="00671067"/>
    <w:rsid w:val="0067116B"/>
    <w:rsid w:val="0067120D"/>
    <w:rsid w:val="00671228"/>
    <w:rsid w:val="00671D89"/>
    <w:rsid w:val="0067207C"/>
    <w:rsid w:val="00672215"/>
    <w:rsid w:val="00672A21"/>
    <w:rsid w:val="00672D75"/>
    <w:rsid w:val="006737D6"/>
    <w:rsid w:val="00673B57"/>
    <w:rsid w:val="00673D69"/>
    <w:rsid w:val="00674591"/>
    <w:rsid w:val="006746F5"/>
    <w:rsid w:val="00674B7B"/>
    <w:rsid w:val="00674C19"/>
    <w:rsid w:val="00674E01"/>
    <w:rsid w:val="006755CB"/>
    <w:rsid w:val="00675730"/>
    <w:rsid w:val="00675D8D"/>
    <w:rsid w:val="00675FC5"/>
    <w:rsid w:val="006762A2"/>
    <w:rsid w:val="00676E13"/>
    <w:rsid w:val="006779EC"/>
    <w:rsid w:val="0068006F"/>
    <w:rsid w:val="00680797"/>
    <w:rsid w:val="00680D0B"/>
    <w:rsid w:val="00680D11"/>
    <w:rsid w:val="00681530"/>
    <w:rsid w:val="00681680"/>
    <w:rsid w:val="00681E88"/>
    <w:rsid w:val="0068360F"/>
    <w:rsid w:val="00683B7F"/>
    <w:rsid w:val="00683F58"/>
    <w:rsid w:val="00684456"/>
    <w:rsid w:val="00684545"/>
    <w:rsid w:val="00684C3C"/>
    <w:rsid w:val="00684CF6"/>
    <w:rsid w:val="006853AC"/>
    <w:rsid w:val="006853F6"/>
    <w:rsid w:val="00685CC9"/>
    <w:rsid w:val="00685DC1"/>
    <w:rsid w:val="00685ED7"/>
    <w:rsid w:val="00685F12"/>
    <w:rsid w:val="00685F27"/>
    <w:rsid w:val="0068622E"/>
    <w:rsid w:val="0068626B"/>
    <w:rsid w:val="0068690B"/>
    <w:rsid w:val="00686C55"/>
    <w:rsid w:val="00686CDD"/>
    <w:rsid w:val="00686D39"/>
    <w:rsid w:val="00686DB9"/>
    <w:rsid w:val="00687425"/>
    <w:rsid w:val="00687466"/>
    <w:rsid w:val="006875DF"/>
    <w:rsid w:val="0068766E"/>
    <w:rsid w:val="0068767C"/>
    <w:rsid w:val="006879C6"/>
    <w:rsid w:val="00687F45"/>
    <w:rsid w:val="00687F9D"/>
    <w:rsid w:val="0069001F"/>
    <w:rsid w:val="00691079"/>
    <w:rsid w:val="00691498"/>
    <w:rsid w:val="006915E5"/>
    <w:rsid w:val="006916EE"/>
    <w:rsid w:val="00691851"/>
    <w:rsid w:val="00691E86"/>
    <w:rsid w:val="006923FB"/>
    <w:rsid w:val="006924F7"/>
    <w:rsid w:val="006928DB"/>
    <w:rsid w:val="0069291F"/>
    <w:rsid w:val="00692A3A"/>
    <w:rsid w:val="00692B08"/>
    <w:rsid w:val="00692E0D"/>
    <w:rsid w:val="00692ECF"/>
    <w:rsid w:val="00692F2D"/>
    <w:rsid w:val="00693506"/>
    <w:rsid w:val="00693C3E"/>
    <w:rsid w:val="00693D35"/>
    <w:rsid w:val="00693F64"/>
    <w:rsid w:val="0069403E"/>
    <w:rsid w:val="00694146"/>
    <w:rsid w:val="006943CA"/>
    <w:rsid w:val="006946AA"/>
    <w:rsid w:val="00694B95"/>
    <w:rsid w:val="0069521C"/>
    <w:rsid w:val="006955C8"/>
    <w:rsid w:val="00695866"/>
    <w:rsid w:val="00695B86"/>
    <w:rsid w:val="0069659F"/>
    <w:rsid w:val="0069679C"/>
    <w:rsid w:val="00696DE9"/>
    <w:rsid w:val="00696FBD"/>
    <w:rsid w:val="00697041"/>
    <w:rsid w:val="00697117"/>
    <w:rsid w:val="00697A09"/>
    <w:rsid w:val="00697B0E"/>
    <w:rsid w:val="00697E88"/>
    <w:rsid w:val="006A08E0"/>
    <w:rsid w:val="006A0B1E"/>
    <w:rsid w:val="006A11B5"/>
    <w:rsid w:val="006A177B"/>
    <w:rsid w:val="006A1A72"/>
    <w:rsid w:val="006A1C3D"/>
    <w:rsid w:val="006A1D58"/>
    <w:rsid w:val="006A274C"/>
    <w:rsid w:val="006A2B98"/>
    <w:rsid w:val="006A2D49"/>
    <w:rsid w:val="006A3198"/>
    <w:rsid w:val="006A3649"/>
    <w:rsid w:val="006A39B2"/>
    <w:rsid w:val="006A3B29"/>
    <w:rsid w:val="006A3C9C"/>
    <w:rsid w:val="006A3D14"/>
    <w:rsid w:val="006A43F5"/>
    <w:rsid w:val="006A4A4A"/>
    <w:rsid w:val="006A50DA"/>
    <w:rsid w:val="006A5654"/>
    <w:rsid w:val="006A57E5"/>
    <w:rsid w:val="006A5D0A"/>
    <w:rsid w:val="006A5EE7"/>
    <w:rsid w:val="006A63F3"/>
    <w:rsid w:val="006A6447"/>
    <w:rsid w:val="006A68F4"/>
    <w:rsid w:val="006A6A7C"/>
    <w:rsid w:val="006A6E95"/>
    <w:rsid w:val="006A77EB"/>
    <w:rsid w:val="006A7842"/>
    <w:rsid w:val="006A79C8"/>
    <w:rsid w:val="006B000A"/>
    <w:rsid w:val="006B016C"/>
    <w:rsid w:val="006B040F"/>
    <w:rsid w:val="006B05A3"/>
    <w:rsid w:val="006B0741"/>
    <w:rsid w:val="006B09B2"/>
    <w:rsid w:val="006B0CD6"/>
    <w:rsid w:val="006B0E51"/>
    <w:rsid w:val="006B0F60"/>
    <w:rsid w:val="006B152F"/>
    <w:rsid w:val="006B157C"/>
    <w:rsid w:val="006B17A5"/>
    <w:rsid w:val="006B196A"/>
    <w:rsid w:val="006B1B77"/>
    <w:rsid w:val="006B20BD"/>
    <w:rsid w:val="006B2175"/>
    <w:rsid w:val="006B2AFE"/>
    <w:rsid w:val="006B31F8"/>
    <w:rsid w:val="006B34CF"/>
    <w:rsid w:val="006B387C"/>
    <w:rsid w:val="006B440D"/>
    <w:rsid w:val="006B461C"/>
    <w:rsid w:val="006B46A5"/>
    <w:rsid w:val="006B4A34"/>
    <w:rsid w:val="006B4A68"/>
    <w:rsid w:val="006B4F5C"/>
    <w:rsid w:val="006B5FF3"/>
    <w:rsid w:val="006B6205"/>
    <w:rsid w:val="006B62CF"/>
    <w:rsid w:val="006B652A"/>
    <w:rsid w:val="006B6C11"/>
    <w:rsid w:val="006B6C90"/>
    <w:rsid w:val="006B6E9C"/>
    <w:rsid w:val="006B7038"/>
    <w:rsid w:val="006B734A"/>
    <w:rsid w:val="006B74A7"/>
    <w:rsid w:val="006B74EC"/>
    <w:rsid w:val="006B785D"/>
    <w:rsid w:val="006B7DC5"/>
    <w:rsid w:val="006B7E40"/>
    <w:rsid w:val="006B7E77"/>
    <w:rsid w:val="006B7EEF"/>
    <w:rsid w:val="006B7EFB"/>
    <w:rsid w:val="006C0391"/>
    <w:rsid w:val="006C0719"/>
    <w:rsid w:val="006C124C"/>
    <w:rsid w:val="006C1547"/>
    <w:rsid w:val="006C1E2F"/>
    <w:rsid w:val="006C2375"/>
    <w:rsid w:val="006C2680"/>
    <w:rsid w:val="006C2803"/>
    <w:rsid w:val="006C2A6A"/>
    <w:rsid w:val="006C2C17"/>
    <w:rsid w:val="006C2D78"/>
    <w:rsid w:val="006C320E"/>
    <w:rsid w:val="006C337A"/>
    <w:rsid w:val="006C34FB"/>
    <w:rsid w:val="006C3590"/>
    <w:rsid w:val="006C3820"/>
    <w:rsid w:val="006C3A3F"/>
    <w:rsid w:val="006C43DC"/>
    <w:rsid w:val="006C4613"/>
    <w:rsid w:val="006C509C"/>
    <w:rsid w:val="006C563D"/>
    <w:rsid w:val="006C579A"/>
    <w:rsid w:val="006C5DC8"/>
    <w:rsid w:val="006C5EDB"/>
    <w:rsid w:val="006C602E"/>
    <w:rsid w:val="006C6095"/>
    <w:rsid w:val="006C6281"/>
    <w:rsid w:val="006C62E5"/>
    <w:rsid w:val="006C63A6"/>
    <w:rsid w:val="006C6719"/>
    <w:rsid w:val="006C6FBD"/>
    <w:rsid w:val="006C7797"/>
    <w:rsid w:val="006C7905"/>
    <w:rsid w:val="006C79B2"/>
    <w:rsid w:val="006C7AF7"/>
    <w:rsid w:val="006D0082"/>
    <w:rsid w:val="006D0E9B"/>
    <w:rsid w:val="006D120D"/>
    <w:rsid w:val="006D23EA"/>
    <w:rsid w:val="006D2425"/>
    <w:rsid w:val="006D278B"/>
    <w:rsid w:val="006D2AF4"/>
    <w:rsid w:val="006D3093"/>
    <w:rsid w:val="006D30A0"/>
    <w:rsid w:val="006D318B"/>
    <w:rsid w:val="006D31CE"/>
    <w:rsid w:val="006D325E"/>
    <w:rsid w:val="006D3740"/>
    <w:rsid w:val="006D3BF5"/>
    <w:rsid w:val="006D4B7B"/>
    <w:rsid w:val="006D4F73"/>
    <w:rsid w:val="006D50B1"/>
    <w:rsid w:val="006D535F"/>
    <w:rsid w:val="006D5DC3"/>
    <w:rsid w:val="006E0041"/>
    <w:rsid w:val="006E07DB"/>
    <w:rsid w:val="006E0D7C"/>
    <w:rsid w:val="006E113C"/>
    <w:rsid w:val="006E13EC"/>
    <w:rsid w:val="006E1A1B"/>
    <w:rsid w:val="006E21C4"/>
    <w:rsid w:val="006E22D6"/>
    <w:rsid w:val="006E26E3"/>
    <w:rsid w:val="006E2804"/>
    <w:rsid w:val="006E2DFF"/>
    <w:rsid w:val="006E2FFF"/>
    <w:rsid w:val="006E378F"/>
    <w:rsid w:val="006E3D6D"/>
    <w:rsid w:val="006E3E9D"/>
    <w:rsid w:val="006E3F4C"/>
    <w:rsid w:val="006E433A"/>
    <w:rsid w:val="006E4924"/>
    <w:rsid w:val="006E4CC6"/>
    <w:rsid w:val="006E4F18"/>
    <w:rsid w:val="006E518A"/>
    <w:rsid w:val="006E6447"/>
    <w:rsid w:val="006E68AB"/>
    <w:rsid w:val="006E69EA"/>
    <w:rsid w:val="006E6CF2"/>
    <w:rsid w:val="006E7331"/>
    <w:rsid w:val="006E776B"/>
    <w:rsid w:val="006E7AD5"/>
    <w:rsid w:val="006E7D77"/>
    <w:rsid w:val="006F003E"/>
    <w:rsid w:val="006F0A66"/>
    <w:rsid w:val="006F0ABC"/>
    <w:rsid w:val="006F0B57"/>
    <w:rsid w:val="006F0EAC"/>
    <w:rsid w:val="006F0FF7"/>
    <w:rsid w:val="006F11D5"/>
    <w:rsid w:val="006F14C9"/>
    <w:rsid w:val="006F1549"/>
    <w:rsid w:val="006F1825"/>
    <w:rsid w:val="006F19AF"/>
    <w:rsid w:val="006F19C1"/>
    <w:rsid w:val="006F216F"/>
    <w:rsid w:val="006F26EE"/>
    <w:rsid w:val="006F2BAE"/>
    <w:rsid w:val="006F3102"/>
    <w:rsid w:val="006F33AF"/>
    <w:rsid w:val="006F3C2B"/>
    <w:rsid w:val="006F3CE8"/>
    <w:rsid w:val="006F3ECD"/>
    <w:rsid w:val="006F42BF"/>
    <w:rsid w:val="006F4642"/>
    <w:rsid w:val="006F4E54"/>
    <w:rsid w:val="006F517A"/>
    <w:rsid w:val="006F5397"/>
    <w:rsid w:val="006F6F4F"/>
    <w:rsid w:val="006F78AA"/>
    <w:rsid w:val="006F78F7"/>
    <w:rsid w:val="006F7C1C"/>
    <w:rsid w:val="006F7E7B"/>
    <w:rsid w:val="006F7F57"/>
    <w:rsid w:val="006F7FFB"/>
    <w:rsid w:val="00700427"/>
    <w:rsid w:val="0070048F"/>
    <w:rsid w:val="007005BA"/>
    <w:rsid w:val="007007E6"/>
    <w:rsid w:val="0070081F"/>
    <w:rsid w:val="00700B04"/>
    <w:rsid w:val="00701039"/>
    <w:rsid w:val="00701293"/>
    <w:rsid w:val="00701AA8"/>
    <w:rsid w:val="00701DC6"/>
    <w:rsid w:val="0070212C"/>
    <w:rsid w:val="007023E8"/>
    <w:rsid w:val="0070272C"/>
    <w:rsid w:val="00702B34"/>
    <w:rsid w:val="00702EC6"/>
    <w:rsid w:val="00703DA4"/>
    <w:rsid w:val="007048F7"/>
    <w:rsid w:val="00704D05"/>
    <w:rsid w:val="0070505A"/>
    <w:rsid w:val="00705126"/>
    <w:rsid w:val="0070595B"/>
    <w:rsid w:val="00705A90"/>
    <w:rsid w:val="00705B1C"/>
    <w:rsid w:val="0070677F"/>
    <w:rsid w:val="0070796A"/>
    <w:rsid w:val="00707DBC"/>
    <w:rsid w:val="0071056E"/>
    <w:rsid w:val="00710680"/>
    <w:rsid w:val="00710894"/>
    <w:rsid w:val="00710D89"/>
    <w:rsid w:val="00710E02"/>
    <w:rsid w:val="007115EB"/>
    <w:rsid w:val="007125F1"/>
    <w:rsid w:val="0071261D"/>
    <w:rsid w:val="0071272A"/>
    <w:rsid w:val="007131B9"/>
    <w:rsid w:val="0071323B"/>
    <w:rsid w:val="00713415"/>
    <w:rsid w:val="0071346C"/>
    <w:rsid w:val="007135FD"/>
    <w:rsid w:val="007138ED"/>
    <w:rsid w:val="0071394B"/>
    <w:rsid w:val="0071396D"/>
    <w:rsid w:val="00713AB2"/>
    <w:rsid w:val="00713FDE"/>
    <w:rsid w:val="0071435F"/>
    <w:rsid w:val="0071589A"/>
    <w:rsid w:val="0071594F"/>
    <w:rsid w:val="00716E08"/>
    <w:rsid w:val="00717665"/>
    <w:rsid w:val="00717B18"/>
    <w:rsid w:val="00717D9F"/>
    <w:rsid w:val="00717F78"/>
    <w:rsid w:val="0072010C"/>
    <w:rsid w:val="00721AD4"/>
    <w:rsid w:val="00721AD7"/>
    <w:rsid w:val="00721B0E"/>
    <w:rsid w:val="00721F47"/>
    <w:rsid w:val="00722443"/>
    <w:rsid w:val="007226ED"/>
    <w:rsid w:val="00722916"/>
    <w:rsid w:val="0072308B"/>
    <w:rsid w:val="007232B2"/>
    <w:rsid w:val="007236D3"/>
    <w:rsid w:val="00723A70"/>
    <w:rsid w:val="00723F57"/>
    <w:rsid w:val="007242E4"/>
    <w:rsid w:val="007244A2"/>
    <w:rsid w:val="00724AB1"/>
    <w:rsid w:val="00725BE4"/>
    <w:rsid w:val="00725CDC"/>
    <w:rsid w:val="0072661E"/>
    <w:rsid w:val="00726681"/>
    <w:rsid w:val="00726712"/>
    <w:rsid w:val="00726761"/>
    <w:rsid w:val="00727A52"/>
    <w:rsid w:val="00727D19"/>
    <w:rsid w:val="00727FB5"/>
    <w:rsid w:val="00730273"/>
    <w:rsid w:val="007304F5"/>
    <w:rsid w:val="00730AC0"/>
    <w:rsid w:val="00731716"/>
    <w:rsid w:val="00731CF2"/>
    <w:rsid w:val="00731F1B"/>
    <w:rsid w:val="00732296"/>
    <w:rsid w:val="0073285D"/>
    <w:rsid w:val="00732C9E"/>
    <w:rsid w:val="00732DD2"/>
    <w:rsid w:val="0073311C"/>
    <w:rsid w:val="00733CAA"/>
    <w:rsid w:val="00733DE0"/>
    <w:rsid w:val="00733FF2"/>
    <w:rsid w:val="0073401A"/>
    <w:rsid w:val="00734B9F"/>
    <w:rsid w:val="00735110"/>
    <w:rsid w:val="00735137"/>
    <w:rsid w:val="007351B1"/>
    <w:rsid w:val="007352C4"/>
    <w:rsid w:val="007355C9"/>
    <w:rsid w:val="0073596C"/>
    <w:rsid w:val="007359FA"/>
    <w:rsid w:val="00735BEF"/>
    <w:rsid w:val="00735FB3"/>
    <w:rsid w:val="00736185"/>
    <w:rsid w:val="0073640B"/>
    <w:rsid w:val="00736566"/>
    <w:rsid w:val="0073676C"/>
    <w:rsid w:val="00736B3E"/>
    <w:rsid w:val="00736F9A"/>
    <w:rsid w:val="00737783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2026"/>
    <w:rsid w:val="007423EB"/>
    <w:rsid w:val="00742475"/>
    <w:rsid w:val="00742817"/>
    <w:rsid w:val="00742F8C"/>
    <w:rsid w:val="00743739"/>
    <w:rsid w:val="00743A90"/>
    <w:rsid w:val="00743BDB"/>
    <w:rsid w:val="00743F9B"/>
    <w:rsid w:val="00744044"/>
    <w:rsid w:val="00744233"/>
    <w:rsid w:val="0074435A"/>
    <w:rsid w:val="007443D8"/>
    <w:rsid w:val="00744BF6"/>
    <w:rsid w:val="00745017"/>
    <w:rsid w:val="0074528A"/>
    <w:rsid w:val="007455AE"/>
    <w:rsid w:val="007456D8"/>
    <w:rsid w:val="007457AD"/>
    <w:rsid w:val="00745B86"/>
    <w:rsid w:val="007460C0"/>
    <w:rsid w:val="00746189"/>
    <w:rsid w:val="0074647F"/>
    <w:rsid w:val="00746630"/>
    <w:rsid w:val="00746648"/>
    <w:rsid w:val="00746794"/>
    <w:rsid w:val="00747FA7"/>
    <w:rsid w:val="00747FBD"/>
    <w:rsid w:val="00750303"/>
    <w:rsid w:val="007504B0"/>
    <w:rsid w:val="00750DFB"/>
    <w:rsid w:val="00751504"/>
    <w:rsid w:val="00751597"/>
    <w:rsid w:val="00751C19"/>
    <w:rsid w:val="00753AB1"/>
    <w:rsid w:val="007544C5"/>
    <w:rsid w:val="0075535B"/>
    <w:rsid w:val="00755A6D"/>
    <w:rsid w:val="00755B8E"/>
    <w:rsid w:val="00756638"/>
    <w:rsid w:val="00756724"/>
    <w:rsid w:val="00756A7E"/>
    <w:rsid w:val="00756F9C"/>
    <w:rsid w:val="0075715D"/>
    <w:rsid w:val="007576F3"/>
    <w:rsid w:val="00757A03"/>
    <w:rsid w:val="00757DF3"/>
    <w:rsid w:val="00757E77"/>
    <w:rsid w:val="00760193"/>
    <w:rsid w:val="0076057D"/>
    <w:rsid w:val="007608B5"/>
    <w:rsid w:val="007609E5"/>
    <w:rsid w:val="00760A28"/>
    <w:rsid w:val="00760BD3"/>
    <w:rsid w:val="00761331"/>
    <w:rsid w:val="007636D3"/>
    <w:rsid w:val="00763C92"/>
    <w:rsid w:val="00763D4B"/>
    <w:rsid w:val="00764334"/>
    <w:rsid w:val="0076453F"/>
    <w:rsid w:val="00764825"/>
    <w:rsid w:val="007649E9"/>
    <w:rsid w:val="00764D97"/>
    <w:rsid w:val="007650C8"/>
    <w:rsid w:val="00765772"/>
    <w:rsid w:val="00765DF8"/>
    <w:rsid w:val="00765E3B"/>
    <w:rsid w:val="00765F50"/>
    <w:rsid w:val="00766382"/>
    <w:rsid w:val="00766B26"/>
    <w:rsid w:val="00766D06"/>
    <w:rsid w:val="00766D49"/>
    <w:rsid w:val="00767127"/>
    <w:rsid w:val="00767930"/>
    <w:rsid w:val="00767A9E"/>
    <w:rsid w:val="007704BE"/>
    <w:rsid w:val="00770D70"/>
    <w:rsid w:val="007712BD"/>
    <w:rsid w:val="00771589"/>
    <w:rsid w:val="007717EF"/>
    <w:rsid w:val="00771916"/>
    <w:rsid w:val="00771AEF"/>
    <w:rsid w:val="00772195"/>
    <w:rsid w:val="007722E5"/>
    <w:rsid w:val="0077278C"/>
    <w:rsid w:val="00772DAA"/>
    <w:rsid w:val="00772E81"/>
    <w:rsid w:val="0077392C"/>
    <w:rsid w:val="00773FB1"/>
    <w:rsid w:val="00774064"/>
    <w:rsid w:val="007745D9"/>
    <w:rsid w:val="0077490B"/>
    <w:rsid w:val="00774ABA"/>
    <w:rsid w:val="00774CC2"/>
    <w:rsid w:val="00774D9C"/>
    <w:rsid w:val="00774E69"/>
    <w:rsid w:val="0077570B"/>
    <w:rsid w:val="00775D4F"/>
    <w:rsid w:val="00775F79"/>
    <w:rsid w:val="007762CE"/>
    <w:rsid w:val="00776540"/>
    <w:rsid w:val="007766BC"/>
    <w:rsid w:val="00776A2F"/>
    <w:rsid w:val="00776EA5"/>
    <w:rsid w:val="0077757E"/>
    <w:rsid w:val="00777702"/>
    <w:rsid w:val="00777F12"/>
    <w:rsid w:val="00780560"/>
    <w:rsid w:val="007807B2"/>
    <w:rsid w:val="0078086A"/>
    <w:rsid w:val="00780F24"/>
    <w:rsid w:val="00781315"/>
    <w:rsid w:val="007816B5"/>
    <w:rsid w:val="00781D3D"/>
    <w:rsid w:val="00782A6C"/>
    <w:rsid w:val="00783745"/>
    <w:rsid w:val="00783C2A"/>
    <w:rsid w:val="00783CDC"/>
    <w:rsid w:val="00783E0A"/>
    <w:rsid w:val="00784417"/>
    <w:rsid w:val="00784706"/>
    <w:rsid w:val="00784800"/>
    <w:rsid w:val="00784ABD"/>
    <w:rsid w:val="007851CA"/>
    <w:rsid w:val="00785519"/>
    <w:rsid w:val="00785573"/>
    <w:rsid w:val="0078570E"/>
    <w:rsid w:val="00785992"/>
    <w:rsid w:val="00785B6A"/>
    <w:rsid w:val="00785F67"/>
    <w:rsid w:val="007860F0"/>
    <w:rsid w:val="007860F4"/>
    <w:rsid w:val="007865AB"/>
    <w:rsid w:val="00786680"/>
    <w:rsid w:val="0078687F"/>
    <w:rsid w:val="00787149"/>
    <w:rsid w:val="007904DA"/>
    <w:rsid w:val="00790620"/>
    <w:rsid w:val="007906CE"/>
    <w:rsid w:val="0079086D"/>
    <w:rsid w:val="00790B77"/>
    <w:rsid w:val="00790DCD"/>
    <w:rsid w:val="007911AF"/>
    <w:rsid w:val="00791396"/>
    <w:rsid w:val="007916EC"/>
    <w:rsid w:val="007919EC"/>
    <w:rsid w:val="007926B0"/>
    <w:rsid w:val="007926C0"/>
    <w:rsid w:val="00792B84"/>
    <w:rsid w:val="00792F75"/>
    <w:rsid w:val="0079326F"/>
    <w:rsid w:val="00793FE5"/>
    <w:rsid w:val="00794313"/>
    <w:rsid w:val="007944D0"/>
    <w:rsid w:val="0079460D"/>
    <w:rsid w:val="0079487E"/>
    <w:rsid w:val="00794959"/>
    <w:rsid w:val="00794996"/>
    <w:rsid w:val="00795C43"/>
    <w:rsid w:val="0079619F"/>
    <w:rsid w:val="007969CB"/>
    <w:rsid w:val="00797064"/>
    <w:rsid w:val="00797256"/>
    <w:rsid w:val="007972D7"/>
    <w:rsid w:val="00797320"/>
    <w:rsid w:val="00797771"/>
    <w:rsid w:val="00797A57"/>
    <w:rsid w:val="007A048B"/>
    <w:rsid w:val="007A0592"/>
    <w:rsid w:val="007A0ACC"/>
    <w:rsid w:val="007A1613"/>
    <w:rsid w:val="007A1A49"/>
    <w:rsid w:val="007A23F3"/>
    <w:rsid w:val="007A2715"/>
    <w:rsid w:val="007A28B6"/>
    <w:rsid w:val="007A2E47"/>
    <w:rsid w:val="007A2FB4"/>
    <w:rsid w:val="007A3104"/>
    <w:rsid w:val="007A3375"/>
    <w:rsid w:val="007A3411"/>
    <w:rsid w:val="007A36A7"/>
    <w:rsid w:val="007A3958"/>
    <w:rsid w:val="007A3A51"/>
    <w:rsid w:val="007A4114"/>
    <w:rsid w:val="007A4469"/>
    <w:rsid w:val="007A4886"/>
    <w:rsid w:val="007A4AD4"/>
    <w:rsid w:val="007A5038"/>
    <w:rsid w:val="007A50A2"/>
    <w:rsid w:val="007A5223"/>
    <w:rsid w:val="007A5423"/>
    <w:rsid w:val="007A54EE"/>
    <w:rsid w:val="007A5523"/>
    <w:rsid w:val="007A572F"/>
    <w:rsid w:val="007A5884"/>
    <w:rsid w:val="007A5992"/>
    <w:rsid w:val="007A5C5C"/>
    <w:rsid w:val="007A5CB0"/>
    <w:rsid w:val="007A664B"/>
    <w:rsid w:val="007A6695"/>
    <w:rsid w:val="007A6802"/>
    <w:rsid w:val="007A7893"/>
    <w:rsid w:val="007A7D55"/>
    <w:rsid w:val="007A7E41"/>
    <w:rsid w:val="007B01BE"/>
    <w:rsid w:val="007B0659"/>
    <w:rsid w:val="007B08FA"/>
    <w:rsid w:val="007B0AC2"/>
    <w:rsid w:val="007B0E5A"/>
    <w:rsid w:val="007B1412"/>
    <w:rsid w:val="007B1A49"/>
    <w:rsid w:val="007B1C5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9AB"/>
    <w:rsid w:val="007B62E7"/>
    <w:rsid w:val="007B631E"/>
    <w:rsid w:val="007B642F"/>
    <w:rsid w:val="007B69ED"/>
    <w:rsid w:val="007B73A0"/>
    <w:rsid w:val="007B78C5"/>
    <w:rsid w:val="007B7925"/>
    <w:rsid w:val="007C049F"/>
    <w:rsid w:val="007C0AF3"/>
    <w:rsid w:val="007C0D52"/>
    <w:rsid w:val="007C1352"/>
    <w:rsid w:val="007C1526"/>
    <w:rsid w:val="007C1534"/>
    <w:rsid w:val="007C1FDA"/>
    <w:rsid w:val="007C20E8"/>
    <w:rsid w:val="007C236F"/>
    <w:rsid w:val="007C238D"/>
    <w:rsid w:val="007C23F3"/>
    <w:rsid w:val="007C2663"/>
    <w:rsid w:val="007C26C5"/>
    <w:rsid w:val="007C2782"/>
    <w:rsid w:val="007C282B"/>
    <w:rsid w:val="007C28D9"/>
    <w:rsid w:val="007C2D3D"/>
    <w:rsid w:val="007C2D8E"/>
    <w:rsid w:val="007C3154"/>
    <w:rsid w:val="007C32DE"/>
    <w:rsid w:val="007C354C"/>
    <w:rsid w:val="007C3DE6"/>
    <w:rsid w:val="007C3E40"/>
    <w:rsid w:val="007C4222"/>
    <w:rsid w:val="007C424F"/>
    <w:rsid w:val="007C4B28"/>
    <w:rsid w:val="007C4BBA"/>
    <w:rsid w:val="007C51E6"/>
    <w:rsid w:val="007C570D"/>
    <w:rsid w:val="007C65A7"/>
    <w:rsid w:val="007C672A"/>
    <w:rsid w:val="007C6E4F"/>
    <w:rsid w:val="007C7452"/>
    <w:rsid w:val="007C7AD3"/>
    <w:rsid w:val="007D0131"/>
    <w:rsid w:val="007D024C"/>
    <w:rsid w:val="007D0308"/>
    <w:rsid w:val="007D03F4"/>
    <w:rsid w:val="007D0731"/>
    <w:rsid w:val="007D0840"/>
    <w:rsid w:val="007D0DFD"/>
    <w:rsid w:val="007D1418"/>
    <w:rsid w:val="007D1754"/>
    <w:rsid w:val="007D1D93"/>
    <w:rsid w:val="007D1DB4"/>
    <w:rsid w:val="007D20AA"/>
    <w:rsid w:val="007D222F"/>
    <w:rsid w:val="007D26A7"/>
    <w:rsid w:val="007D2A41"/>
    <w:rsid w:val="007D2BBB"/>
    <w:rsid w:val="007D30BE"/>
    <w:rsid w:val="007D3239"/>
    <w:rsid w:val="007D33FF"/>
    <w:rsid w:val="007D350E"/>
    <w:rsid w:val="007D3885"/>
    <w:rsid w:val="007D3A7F"/>
    <w:rsid w:val="007D40DA"/>
    <w:rsid w:val="007D42A6"/>
    <w:rsid w:val="007D44F2"/>
    <w:rsid w:val="007D4F83"/>
    <w:rsid w:val="007D5EE5"/>
    <w:rsid w:val="007D629D"/>
    <w:rsid w:val="007D62A3"/>
    <w:rsid w:val="007D6AC5"/>
    <w:rsid w:val="007D6DC0"/>
    <w:rsid w:val="007D7086"/>
    <w:rsid w:val="007D70AF"/>
    <w:rsid w:val="007D7158"/>
    <w:rsid w:val="007D72AB"/>
    <w:rsid w:val="007E0A66"/>
    <w:rsid w:val="007E1D53"/>
    <w:rsid w:val="007E26FE"/>
    <w:rsid w:val="007E2F37"/>
    <w:rsid w:val="007E30F6"/>
    <w:rsid w:val="007E32A7"/>
    <w:rsid w:val="007E3497"/>
    <w:rsid w:val="007E35F9"/>
    <w:rsid w:val="007E37AA"/>
    <w:rsid w:val="007E37DA"/>
    <w:rsid w:val="007E3BC2"/>
    <w:rsid w:val="007E3D50"/>
    <w:rsid w:val="007E3D5C"/>
    <w:rsid w:val="007E5404"/>
    <w:rsid w:val="007E55C4"/>
    <w:rsid w:val="007E5986"/>
    <w:rsid w:val="007E5A17"/>
    <w:rsid w:val="007E5ACF"/>
    <w:rsid w:val="007E5FBE"/>
    <w:rsid w:val="007E6149"/>
    <w:rsid w:val="007E65F1"/>
    <w:rsid w:val="007E6656"/>
    <w:rsid w:val="007E6FE7"/>
    <w:rsid w:val="007E739C"/>
    <w:rsid w:val="007E73E7"/>
    <w:rsid w:val="007E7722"/>
    <w:rsid w:val="007E7E6E"/>
    <w:rsid w:val="007E7EA5"/>
    <w:rsid w:val="007F00A5"/>
    <w:rsid w:val="007F00B4"/>
    <w:rsid w:val="007F01B2"/>
    <w:rsid w:val="007F0832"/>
    <w:rsid w:val="007F091F"/>
    <w:rsid w:val="007F096F"/>
    <w:rsid w:val="007F09C1"/>
    <w:rsid w:val="007F1191"/>
    <w:rsid w:val="007F11AF"/>
    <w:rsid w:val="007F11BF"/>
    <w:rsid w:val="007F1505"/>
    <w:rsid w:val="007F1DB0"/>
    <w:rsid w:val="007F25A3"/>
    <w:rsid w:val="007F25DB"/>
    <w:rsid w:val="007F2BF0"/>
    <w:rsid w:val="007F2F97"/>
    <w:rsid w:val="007F30D1"/>
    <w:rsid w:val="007F3428"/>
    <w:rsid w:val="007F3779"/>
    <w:rsid w:val="007F39B8"/>
    <w:rsid w:val="007F3CB8"/>
    <w:rsid w:val="007F3EE0"/>
    <w:rsid w:val="007F4224"/>
    <w:rsid w:val="007F4CCC"/>
    <w:rsid w:val="007F4F51"/>
    <w:rsid w:val="007F54B6"/>
    <w:rsid w:val="007F55B8"/>
    <w:rsid w:val="007F5985"/>
    <w:rsid w:val="007F5AFC"/>
    <w:rsid w:val="007F5DAA"/>
    <w:rsid w:val="007F5E74"/>
    <w:rsid w:val="007F6370"/>
    <w:rsid w:val="007F638F"/>
    <w:rsid w:val="007F682F"/>
    <w:rsid w:val="007F75FE"/>
    <w:rsid w:val="007F7A4C"/>
    <w:rsid w:val="007F7BFE"/>
    <w:rsid w:val="00800222"/>
    <w:rsid w:val="00800360"/>
    <w:rsid w:val="00800524"/>
    <w:rsid w:val="008008AA"/>
    <w:rsid w:val="00800F74"/>
    <w:rsid w:val="00800F81"/>
    <w:rsid w:val="008010BC"/>
    <w:rsid w:val="00801829"/>
    <w:rsid w:val="008019D2"/>
    <w:rsid w:val="00801B01"/>
    <w:rsid w:val="0080200F"/>
    <w:rsid w:val="00802129"/>
    <w:rsid w:val="00802D1C"/>
    <w:rsid w:val="0080350F"/>
    <w:rsid w:val="00803540"/>
    <w:rsid w:val="00803569"/>
    <w:rsid w:val="008036C7"/>
    <w:rsid w:val="008037B9"/>
    <w:rsid w:val="00803D35"/>
    <w:rsid w:val="008042E7"/>
    <w:rsid w:val="008047D4"/>
    <w:rsid w:val="00804B09"/>
    <w:rsid w:val="00804B17"/>
    <w:rsid w:val="00804F94"/>
    <w:rsid w:val="008052DE"/>
    <w:rsid w:val="008053DE"/>
    <w:rsid w:val="00805788"/>
    <w:rsid w:val="00805C7D"/>
    <w:rsid w:val="008063AA"/>
    <w:rsid w:val="00806412"/>
    <w:rsid w:val="0080649F"/>
    <w:rsid w:val="00806513"/>
    <w:rsid w:val="00806C0C"/>
    <w:rsid w:val="00806D00"/>
    <w:rsid w:val="00807091"/>
    <w:rsid w:val="00807203"/>
    <w:rsid w:val="00807976"/>
    <w:rsid w:val="0081040B"/>
    <w:rsid w:val="00810BDA"/>
    <w:rsid w:val="008114E2"/>
    <w:rsid w:val="008115CF"/>
    <w:rsid w:val="00811AF3"/>
    <w:rsid w:val="00811DE3"/>
    <w:rsid w:val="00812AF8"/>
    <w:rsid w:val="00812C4F"/>
    <w:rsid w:val="00812DB3"/>
    <w:rsid w:val="00812F77"/>
    <w:rsid w:val="0081333E"/>
    <w:rsid w:val="00813A59"/>
    <w:rsid w:val="00813DA9"/>
    <w:rsid w:val="00814070"/>
    <w:rsid w:val="00814403"/>
    <w:rsid w:val="008144DB"/>
    <w:rsid w:val="008148A4"/>
    <w:rsid w:val="00815052"/>
    <w:rsid w:val="0081514E"/>
    <w:rsid w:val="00815403"/>
    <w:rsid w:val="00815B36"/>
    <w:rsid w:val="00815CEB"/>
    <w:rsid w:val="00815EBE"/>
    <w:rsid w:val="008162A9"/>
    <w:rsid w:val="00816896"/>
    <w:rsid w:val="00816AC9"/>
    <w:rsid w:val="00817154"/>
    <w:rsid w:val="00817442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8FC"/>
    <w:rsid w:val="00821900"/>
    <w:rsid w:val="00821BA7"/>
    <w:rsid w:val="00821C02"/>
    <w:rsid w:val="00822C2A"/>
    <w:rsid w:val="00823A55"/>
    <w:rsid w:val="00823F05"/>
    <w:rsid w:val="00824586"/>
    <w:rsid w:val="008250C7"/>
    <w:rsid w:val="0082528E"/>
    <w:rsid w:val="00826082"/>
    <w:rsid w:val="008265D6"/>
    <w:rsid w:val="00826C17"/>
    <w:rsid w:val="00826EE0"/>
    <w:rsid w:val="00827375"/>
    <w:rsid w:val="008277BF"/>
    <w:rsid w:val="00827B65"/>
    <w:rsid w:val="0083054D"/>
    <w:rsid w:val="00830773"/>
    <w:rsid w:val="00830EE1"/>
    <w:rsid w:val="0083157C"/>
    <w:rsid w:val="00831AE8"/>
    <w:rsid w:val="00832838"/>
    <w:rsid w:val="008328A3"/>
    <w:rsid w:val="00832C54"/>
    <w:rsid w:val="00832EEB"/>
    <w:rsid w:val="00833128"/>
    <w:rsid w:val="008336DE"/>
    <w:rsid w:val="00833738"/>
    <w:rsid w:val="00833AF0"/>
    <w:rsid w:val="008341CA"/>
    <w:rsid w:val="0083461B"/>
    <w:rsid w:val="0083481E"/>
    <w:rsid w:val="00834D61"/>
    <w:rsid w:val="00834D92"/>
    <w:rsid w:val="00835183"/>
    <w:rsid w:val="0083549C"/>
    <w:rsid w:val="00835715"/>
    <w:rsid w:val="008359A6"/>
    <w:rsid w:val="0083610C"/>
    <w:rsid w:val="008363C2"/>
    <w:rsid w:val="0083709E"/>
    <w:rsid w:val="0083738B"/>
    <w:rsid w:val="00837453"/>
    <w:rsid w:val="00837475"/>
    <w:rsid w:val="0083755F"/>
    <w:rsid w:val="008376B5"/>
    <w:rsid w:val="00837D3E"/>
    <w:rsid w:val="0084018F"/>
    <w:rsid w:val="00840C44"/>
    <w:rsid w:val="008413B3"/>
    <w:rsid w:val="008417B5"/>
    <w:rsid w:val="00841BF0"/>
    <w:rsid w:val="00842B8D"/>
    <w:rsid w:val="00842E90"/>
    <w:rsid w:val="0084374C"/>
    <w:rsid w:val="00843BC9"/>
    <w:rsid w:val="00843E8B"/>
    <w:rsid w:val="0084432D"/>
    <w:rsid w:val="0084451C"/>
    <w:rsid w:val="008453AF"/>
    <w:rsid w:val="00845523"/>
    <w:rsid w:val="00845C75"/>
    <w:rsid w:val="0084612C"/>
    <w:rsid w:val="00846316"/>
    <w:rsid w:val="008464B9"/>
    <w:rsid w:val="00846A97"/>
    <w:rsid w:val="00846F32"/>
    <w:rsid w:val="008473BF"/>
    <w:rsid w:val="008473CE"/>
    <w:rsid w:val="0084751E"/>
    <w:rsid w:val="0084769E"/>
    <w:rsid w:val="008476B0"/>
    <w:rsid w:val="00847947"/>
    <w:rsid w:val="00847B22"/>
    <w:rsid w:val="008500E3"/>
    <w:rsid w:val="0085055B"/>
    <w:rsid w:val="008512BD"/>
    <w:rsid w:val="00851467"/>
    <w:rsid w:val="0085237F"/>
    <w:rsid w:val="008531BE"/>
    <w:rsid w:val="008534B3"/>
    <w:rsid w:val="00853979"/>
    <w:rsid w:val="00853D77"/>
    <w:rsid w:val="00854494"/>
    <w:rsid w:val="00854CDC"/>
    <w:rsid w:val="00854D06"/>
    <w:rsid w:val="008554B2"/>
    <w:rsid w:val="008555CC"/>
    <w:rsid w:val="0085589D"/>
    <w:rsid w:val="00856DC3"/>
    <w:rsid w:val="00856E45"/>
    <w:rsid w:val="00856F3A"/>
    <w:rsid w:val="00857364"/>
    <w:rsid w:val="008574EB"/>
    <w:rsid w:val="00857648"/>
    <w:rsid w:val="0086020C"/>
    <w:rsid w:val="00860397"/>
    <w:rsid w:val="008604B0"/>
    <w:rsid w:val="00860594"/>
    <w:rsid w:val="008607B3"/>
    <w:rsid w:val="008609CF"/>
    <w:rsid w:val="00860CBE"/>
    <w:rsid w:val="00860CED"/>
    <w:rsid w:val="00860DF5"/>
    <w:rsid w:val="00860E48"/>
    <w:rsid w:val="00860F7F"/>
    <w:rsid w:val="008614FC"/>
    <w:rsid w:val="008627AB"/>
    <w:rsid w:val="00862FB5"/>
    <w:rsid w:val="00863096"/>
    <w:rsid w:val="00863555"/>
    <w:rsid w:val="00863567"/>
    <w:rsid w:val="008635BD"/>
    <w:rsid w:val="008644BF"/>
    <w:rsid w:val="00864683"/>
    <w:rsid w:val="00864F2C"/>
    <w:rsid w:val="00865350"/>
    <w:rsid w:val="0086596C"/>
    <w:rsid w:val="00865B58"/>
    <w:rsid w:val="00866B4F"/>
    <w:rsid w:val="00866D6F"/>
    <w:rsid w:val="00866FDA"/>
    <w:rsid w:val="008678FC"/>
    <w:rsid w:val="0086798D"/>
    <w:rsid w:val="00867B5A"/>
    <w:rsid w:val="00867C79"/>
    <w:rsid w:val="00870410"/>
    <w:rsid w:val="008708BE"/>
    <w:rsid w:val="00870AD9"/>
    <w:rsid w:val="00870B3B"/>
    <w:rsid w:val="00870D5F"/>
    <w:rsid w:val="00871068"/>
    <w:rsid w:val="00871119"/>
    <w:rsid w:val="008711A4"/>
    <w:rsid w:val="0087124B"/>
    <w:rsid w:val="00871879"/>
    <w:rsid w:val="00872495"/>
    <w:rsid w:val="008726BE"/>
    <w:rsid w:val="00872BCF"/>
    <w:rsid w:val="00873781"/>
    <w:rsid w:val="00873B5A"/>
    <w:rsid w:val="00873D96"/>
    <w:rsid w:val="0087412F"/>
    <w:rsid w:val="00874140"/>
    <w:rsid w:val="00874278"/>
    <w:rsid w:val="00874445"/>
    <w:rsid w:val="0087469B"/>
    <w:rsid w:val="0087479F"/>
    <w:rsid w:val="00874B03"/>
    <w:rsid w:val="00875001"/>
    <w:rsid w:val="00875899"/>
    <w:rsid w:val="00876103"/>
    <w:rsid w:val="0087665A"/>
    <w:rsid w:val="00876660"/>
    <w:rsid w:val="00876B06"/>
    <w:rsid w:val="00876E28"/>
    <w:rsid w:val="00876E68"/>
    <w:rsid w:val="00876F8A"/>
    <w:rsid w:val="00876FAD"/>
    <w:rsid w:val="00877012"/>
    <w:rsid w:val="00877745"/>
    <w:rsid w:val="0087789A"/>
    <w:rsid w:val="008779A9"/>
    <w:rsid w:val="00877C1B"/>
    <w:rsid w:val="00877E19"/>
    <w:rsid w:val="00880CD4"/>
    <w:rsid w:val="00880E1B"/>
    <w:rsid w:val="0088139E"/>
    <w:rsid w:val="00881650"/>
    <w:rsid w:val="008817B8"/>
    <w:rsid w:val="008820BD"/>
    <w:rsid w:val="00883153"/>
    <w:rsid w:val="008836D7"/>
    <w:rsid w:val="00883F2E"/>
    <w:rsid w:val="008840AD"/>
    <w:rsid w:val="008842F1"/>
    <w:rsid w:val="0088436A"/>
    <w:rsid w:val="008845C1"/>
    <w:rsid w:val="00884615"/>
    <w:rsid w:val="0088468E"/>
    <w:rsid w:val="00884B6E"/>
    <w:rsid w:val="00884E4A"/>
    <w:rsid w:val="0088518C"/>
    <w:rsid w:val="0088571F"/>
    <w:rsid w:val="0088585A"/>
    <w:rsid w:val="008859F9"/>
    <w:rsid w:val="00885C74"/>
    <w:rsid w:val="008866C4"/>
    <w:rsid w:val="00886748"/>
    <w:rsid w:val="008867E6"/>
    <w:rsid w:val="008867F8"/>
    <w:rsid w:val="00886936"/>
    <w:rsid w:val="008869D7"/>
    <w:rsid w:val="00886AA8"/>
    <w:rsid w:val="00886B59"/>
    <w:rsid w:val="00886BAD"/>
    <w:rsid w:val="00886D9B"/>
    <w:rsid w:val="00887F8B"/>
    <w:rsid w:val="00887FB3"/>
    <w:rsid w:val="00890792"/>
    <w:rsid w:val="00890C3E"/>
    <w:rsid w:val="00890EF1"/>
    <w:rsid w:val="008912ED"/>
    <w:rsid w:val="00891539"/>
    <w:rsid w:val="00891A4B"/>
    <w:rsid w:val="00891AF0"/>
    <w:rsid w:val="00891B2B"/>
    <w:rsid w:val="00891B5D"/>
    <w:rsid w:val="00892527"/>
    <w:rsid w:val="00892E68"/>
    <w:rsid w:val="00892F0E"/>
    <w:rsid w:val="008937B1"/>
    <w:rsid w:val="00893ECC"/>
    <w:rsid w:val="00893FD5"/>
    <w:rsid w:val="008943F9"/>
    <w:rsid w:val="0089447E"/>
    <w:rsid w:val="00894775"/>
    <w:rsid w:val="00894A3B"/>
    <w:rsid w:val="0089519F"/>
    <w:rsid w:val="008959E4"/>
    <w:rsid w:val="00895C48"/>
    <w:rsid w:val="008962B8"/>
    <w:rsid w:val="00896833"/>
    <w:rsid w:val="00896854"/>
    <w:rsid w:val="00897491"/>
    <w:rsid w:val="008975D7"/>
    <w:rsid w:val="00897644"/>
    <w:rsid w:val="0089793C"/>
    <w:rsid w:val="008979A8"/>
    <w:rsid w:val="008979C5"/>
    <w:rsid w:val="00897BAB"/>
    <w:rsid w:val="00897ECC"/>
    <w:rsid w:val="008A031E"/>
    <w:rsid w:val="008A0E42"/>
    <w:rsid w:val="008A1C59"/>
    <w:rsid w:val="008A245C"/>
    <w:rsid w:val="008A250B"/>
    <w:rsid w:val="008A253A"/>
    <w:rsid w:val="008A3155"/>
    <w:rsid w:val="008A3936"/>
    <w:rsid w:val="008A3ADC"/>
    <w:rsid w:val="008A3EC1"/>
    <w:rsid w:val="008A40B8"/>
    <w:rsid w:val="008A457A"/>
    <w:rsid w:val="008A467C"/>
    <w:rsid w:val="008A4C84"/>
    <w:rsid w:val="008A5024"/>
    <w:rsid w:val="008A5CDE"/>
    <w:rsid w:val="008A64D2"/>
    <w:rsid w:val="008A69EA"/>
    <w:rsid w:val="008A69EE"/>
    <w:rsid w:val="008A6C1E"/>
    <w:rsid w:val="008A6E7E"/>
    <w:rsid w:val="008A6ECD"/>
    <w:rsid w:val="008A718A"/>
    <w:rsid w:val="008A7C30"/>
    <w:rsid w:val="008A7EEF"/>
    <w:rsid w:val="008B0010"/>
    <w:rsid w:val="008B0127"/>
    <w:rsid w:val="008B01E4"/>
    <w:rsid w:val="008B0601"/>
    <w:rsid w:val="008B08BB"/>
    <w:rsid w:val="008B0B1E"/>
    <w:rsid w:val="008B0B30"/>
    <w:rsid w:val="008B15DC"/>
    <w:rsid w:val="008B1671"/>
    <w:rsid w:val="008B1A7F"/>
    <w:rsid w:val="008B1C18"/>
    <w:rsid w:val="008B1E9B"/>
    <w:rsid w:val="008B25AA"/>
    <w:rsid w:val="008B2BE7"/>
    <w:rsid w:val="008B334D"/>
    <w:rsid w:val="008B3863"/>
    <w:rsid w:val="008B39AF"/>
    <w:rsid w:val="008B3A18"/>
    <w:rsid w:val="008B3ADA"/>
    <w:rsid w:val="008B4A08"/>
    <w:rsid w:val="008B4B4D"/>
    <w:rsid w:val="008B4F08"/>
    <w:rsid w:val="008B4F26"/>
    <w:rsid w:val="008B5522"/>
    <w:rsid w:val="008B5848"/>
    <w:rsid w:val="008B5E89"/>
    <w:rsid w:val="008B5FD3"/>
    <w:rsid w:val="008B6255"/>
    <w:rsid w:val="008B6428"/>
    <w:rsid w:val="008B66F4"/>
    <w:rsid w:val="008B676D"/>
    <w:rsid w:val="008B67EF"/>
    <w:rsid w:val="008B6D3A"/>
    <w:rsid w:val="008B6D3D"/>
    <w:rsid w:val="008B6FDE"/>
    <w:rsid w:val="008B70CA"/>
    <w:rsid w:val="008B7922"/>
    <w:rsid w:val="008B7981"/>
    <w:rsid w:val="008B79D3"/>
    <w:rsid w:val="008B7CED"/>
    <w:rsid w:val="008B7FCA"/>
    <w:rsid w:val="008C0168"/>
    <w:rsid w:val="008C072E"/>
    <w:rsid w:val="008C0AE5"/>
    <w:rsid w:val="008C16DC"/>
    <w:rsid w:val="008C2044"/>
    <w:rsid w:val="008C2116"/>
    <w:rsid w:val="008C2190"/>
    <w:rsid w:val="008C24D5"/>
    <w:rsid w:val="008C3A8F"/>
    <w:rsid w:val="008C3AF1"/>
    <w:rsid w:val="008C3E37"/>
    <w:rsid w:val="008C3E89"/>
    <w:rsid w:val="008C49FD"/>
    <w:rsid w:val="008C4F64"/>
    <w:rsid w:val="008C5283"/>
    <w:rsid w:val="008C583F"/>
    <w:rsid w:val="008C58FF"/>
    <w:rsid w:val="008C59C7"/>
    <w:rsid w:val="008C5B84"/>
    <w:rsid w:val="008C5FBB"/>
    <w:rsid w:val="008C6AEC"/>
    <w:rsid w:val="008C6DBF"/>
    <w:rsid w:val="008C6F4C"/>
    <w:rsid w:val="008C71A7"/>
    <w:rsid w:val="008C753A"/>
    <w:rsid w:val="008C75D4"/>
    <w:rsid w:val="008C7A95"/>
    <w:rsid w:val="008D03B7"/>
    <w:rsid w:val="008D05DB"/>
    <w:rsid w:val="008D05EC"/>
    <w:rsid w:val="008D09BF"/>
    <w:rsid w:val="008D0C0E"/>
    <w:rsid w:val="008D0DAD"/>
    <w:rsid w:val="008D0F5B"/>
    <w:rsid w:val="008D0FBD"/>
    <w:rsid w:val="008D1F78"/>
    <w:rsid w:val="008D232A"/>
    <w:rsid w:val="008D251C"/>
    <w:rsid w:val="008D2562"/>
    <w:rsid w:val="008D2827"/>
    <w:rsid w:val="008D2871"/>
    <w:rsid w:val="008D296A"/>
    <w:rsid w:val="008D2A05"/>
    <w:rsid w:val="008D2EF6"/>
    <w:rsid w:val="008D2F1E"/>
    <w:rsid w:val="008D2F75"/>
    <w:rsid w:val="008D39A0"/>
    <w:rsid w:val="008D4479"/>
    <w:rsid w:val="008D4493"/>
    <w:rsid w:val="008D4743"/>
    <w:rsid w:val="008D4BBA"/>
    <w:rsid w:val="008D4BE6"/>
    <w:rsid w:val="008D4D49"/>
    <w:rsid w:val="008D5269"/>
    <w:rsid w:val="008D53DA"/>
    <w:rsid w:val="008D659E"/>
    <w:rsid w:val="008D66EF"/>
    <w:rsid w:val="008D6C5D"/>
    <w:rsid w:val="008D76C3"/>
    <w:rsid w:val="008D7D91"/>
    <w:rsid w:val="008E0B97"/>
    <w:rsid w:val="008E0EC7"/>
    <w:rsid w:val="008E160F"/>
    <w:rsid w:val="008E19D3"/>
    <w:rsid w:val="008E1FAC"/>
    <w:rsid w:val="008E245F"/>
    <w:rsid w:val="008E2E0B"/>
    <w:rsid w:val="008E2E2E"/>
    <w:rsid w:val="008E3532"/>
    <w:rsid w:val="008E3F7F"/>
    <w:rsid w:val="008E4355"/>
    <w:rsid w:val="008E44E6"/>
    <w:rsid w:val="008E4688"/>
    <w:rsid w:val="008E491F"/>
    <w:rsid w:val="008E4D3B"/>
    <w:rsid w:val="008E538D"/>
    <w:rsid w:val="008E53FA"/>
    <w:rsid w:val="008E542F"/>
    <w:rsid w:val="008E55F8"/>
    <w:rsid w:val="008E5F3E"/>
    <w:rsid w:val="008E6009"/>
    <w:rsid w:val="008E63C5"/>
    <w:rsid w:val="008E667D"/>
    <w:rsid w:val="008E6B63"/>
    <w:rsid w:val="008E6C7C"/>
    <w:rsid w:val="008E6EBF"/>
    <w:rsid w:val="008E70CE"/>
    <w:rsid w:val="008E738A"/>
    <w:rsid w:val="008E7FA9"/>
    <w:rsid w:val="008F0533"/>
    <w:rsid w:val="008F0546"/>
    <w:rsid w:val="008F06A8"/>
    <w:rsid w:val="008F0B4C"/>
    <w:rsid w:val="008F0B7C"/>
    <w:rsid w:val="008F0C4E"/>
    <w:rsid w:val="008F1110"/>
    <w:rsid w:val="008F1AB9"/>
    <w:rsid w:val="008F1ADE"/>
    <w:rsid w:val="008F1DA9"/>
    <w:rsid w:val="008F1E61"/>
    <w:rsid w:val="008F248F"/>
    <w:rsid w:val="008F3666"/>
    <w:rsid w:val="008F38BD"/>
    <w:rsid w:val="008F3D00"/>
    <w:rsid w:val="008F3FD2"/>
    <w:rsid w:val="008F44FC"/>
    <w:rsid w:val="008F49A1"/>
    <w:rsid w:val="008F4BC9"/>
    <w:rsid w:val="008F4C42"/>
    <w:rsid w:val="008F523B"/>
    <w:rsid w:val="008F5652"/>
    <w:rsid w:val="008F56EA"/>
    <w:rsid w:val="008F5A26"/>
    <w:rsid w:val="008F5C72"/>
    <w:rsid w:val="008F5CCC"/>
    <w:rsid w:val="008F5D3A"/>
    <w:rsid w:val="008F6036"/>
    <w:rsid w:val="008F60E4"/>
    <w:rsid w:val="008F6207"/>
    <w:rsid w:val="008F62C0"/>
    <w:rsid w:val="008F641A"/>
    <w:rsid w:val="008F670D"/>
    <w:rsid w:val="008F6AA0"/>
    <w:rsid w:val="008F6F04"/>
    <w:rsid w:val="008F6F63"/>
    <w:rsid w:val="008F766A"/>
    <w:rsid w:val="008F7682"/>
    <w:rsid w:val="008F7767"/>
    <w:rsid w:val="008F7866"/>
    <w:rsid w:val="008F7874"/>
    <w:rsid w:val="008F7AB2"/>
    <w:rsid w:val="00900059"/>
    <w:rsid w:val="009006BD"/>
    <w:rsid w:val="00900AC6"/>
    <w:rsid w:val="00901650"/>
    <w:rsid w:val="0090166E"/>
    <w:rsid w:val="00901975"/>
    <w:rsid w:val="00901FE2"/>
    <w:rsid w:val="00902099"/>
    <w:rsid w:val="00902119"/>
    <w:rsid w:val="009023B1"/>
    <w:rsid w:val="009025FD"/>
    <w:rsid w:val="0090264A"/>
    <w:rsid w:val="00902F33"/>
    <w:rsid w:val="00903581"/>
    <w:rsid w:val="009045BA"/>
    <w:rsid w:val="00904983"/>
    <w:rsid w:val="00904AD3"/>
    <w:rsid w:val="00904B2D"/>
    <w:rsid w:val="00905306"/>
    <w:rsid w:val="009054FD"/>
    <w:rsid w:val="00905539"/>
    <w:rsid w:val="00905D92"/>
    <w:rsid w:val="00905DC2"/>
    <w:rsid w:val="00905F50"/>
    <w:rsid w:val="00905FF8"/>
    <w:rsid w:val="00906256"/>
    <w:rsid w:val="0090639F"/>
    <w:rsid w:val="0090653E"/>
    <w:rsid w:val="0090677E"/>
    <w:rsid w:val="00906B3B"/>
    <w:rsid w:val="00906C05"/>
    <w:rsid w:val="00906D25"/>
    <w:rsid w:val="00906EDB"/>
    <w:rsid w:val="009077EA"/>
    <w:rsid w:val="009078E0"/>
    <w:rsid w:val="00907940"/>
    <w:rsid w:val="00907F2A"/>
    <w:rsid w:val="00910391"/>
    <w:rsid w:val="009109C3"/>
    <w:rsid w:val="00910C76"/>
    <w:rsid w:val="00910F4C"/>
    <w:rsid w:val="009111E9"/>
    <w:rsid w:val="00911B65"/>
    <w:rsid w:val="00911CA9"/>
    <w:rsid w:val="0091213F"/>
    <w:rsid w:val="00912296"/>
    <w:rsid w:val="009127A2"/>
    <w:rsid w:val="00913423"/>
    <w:rsid w:val="0091353E"/>
    <w:rsid w:val="00913A95"/>
    <w:rsid w:val="00913EF6"/>
    <w:rsid w:val="009142F9"/>
    <w:rsid w:val="009146DE"/>
    <w:rsid w:val="0091522E"/>
    <w:rsid w:val="00915355"/>
    <w:rsid w:val="00915A06"/>
    <w:rsid w:val="00915EAE"/>
    <w:rsid w:val="00915F92"/>
    <w:rsid w:val="00916491"/>
    <w:rsid w:val="009166B2"/>
    <w:rsid w:val="00916C1E"/>
    <w:rsid w:val="00916C6F"/>
    <w:rsid w:val="00917012"/>
    <w:rsid w:val="009170A3"/>
    <w:rsid w:val="009174BD"/>
    <w:rsid w:val="0091750D"/>
    <w:rsid w:val="00917645"/>
    <w:rsid w:val="00917F35"/>
    <w:rsid w:val="009208A8"/>
    <w:rsid w:val="00920C89"/>
    <w:rsid w:val="00922A8E"/>
    <w:rsid w:val="00922FE9"/>
    <w:rsid w:val="009235CB"/>
    <w:rsid w:val="0092368B"/>
    <w:rsid w:val="009238E5"/>
    <w:rsid w:val="00923E57"/>
    <w:rsid w:val="00924014"/>
    <w:rsid w:val="009240FE"/>
    <w:rsid w:val="009241C7"/>
    <w:rsid w:val="00924460"/>
    <w:rsid w:val="009248F4"/>
    <w:rsid w:val="0092519B"/>
    <w:rsid w:val="00925898"/>
    <w:rsid w:val="00925C2B"/>
    <w:rsid w:val="00925DFB"/>
    <w:rsid w:val="00925F18"/>
    <w:rsid w:val="0092617C"/>
    <w:rsid w:val="009269FF"/>
    <w:rsid w:val="00926ADA"/>
    <w:rsid w:val="00926C37"/>
    <w:rsid w:val="00927456"/>
    <w:rsid w:val="0092749E"/>
    <w:rsid w:val="009277F3"/>
    <w:rsid w:val="00927847"/>
    <w:rsid w:val="00927968"/>
    <w:rsid w:val="00930133"/>
    <w:rsid w:val="00930307"/>
    <w:rsid w:val="0093059A"/>
    <w:rsid w:val="00930938"/>
    <w:rsid w:val="00930ABD"/>
    <w:rsid w:val="00930BB5"/>
    <w:rsid w:val="00930F9B"/>
    <w:rsid w:val="009312E5"/>
    <w:rsid w:val="00931487"/>
    <w:rsid w:val="00931826"/>
    <w:rsid w:val="00931CB1"/>
    <w:rsid w:val="0093223D"/>
    <w:rsid w:val="009329C0"/>
    <w:rsid w:val="00932B00"/>
    <w:rsid w:val="00932BCA"/>
    <w:rsid w:val="00933C19"/>
    <w:rsid w:val="00933FD6"/>
    <w:rsid w:val="0093469A"/>
    <w:rsid w:val="00934776"/>
    <w:rsid w:val="00934820"/>
    <w:rsid w:val="009349AF"/>
    <w:rsid w:val="00934AEA"/>
    <w:rsid w:val="00934E55"/>
    <w:rsid w:val="0093516E"/>
    <w:rsid w:val="0093546C"/>
    <w:rsid w:val="00935AFD"/>
    <w:rsid w:val="00935B52"/>
    <w:rsid w:val="00935CCC"/>
    <w:rsid w:val="00935D18"/>
    <w:rsid w:val="0093606E"/>
    <w:rsid w:val="00936915"/>
    <w:rsid w:val="0093729B"/>
    <w:rsid w:val="0093768D"/>
    <w:rsid w:val="0093789B"/>
    <w:rsid w:val="00937E4D"/>
    <w:rsid w:val="0094057B"/>
    <w:rsid w:val="00940BEC"/>
    <w:rsid w:val="00941723"/>
    <w:rsid w:val="00941D45"/>
    <w:rsid w:val="00941F02"/>
    <w:rsid w:val="00943707"/>
    <w:rsid w:val="00943777"/>
    <w:rsid w:val="00943B50"/>
    <w:rsid w:val="00943C2C"/>
    <w:rsid w:val="00943D7E"/>
    <w:rsid w:val="00943E61"/>
    <w:rsid w:val="009441E4"/>
    <w:rsid w:val="009449DF"/>
    <w:rsid w:val="00944A7C"/>
    <w:rsid w:val="00944F81"/>
    <w:rsid w:val="00945057"/>
    <w:rsid w:val="0094517B"/>
    <w:rsid w:val="00945261"/>
    <w:rsid w:val="00945678"/>
    <w:rsid w:val="009456BF"/>
    <w:rsid w:val="00945769"/>
    <w:rsid w:val="00945B88"/>
    <w:rsid w:val="0094615B"/>
    <w:rsid w:val="00946450"/>
    <w:rsid w:val="00946712"/>
    <w:rsid w:val="0094694E"/>
    <w:rsid w:val="00946A98"/>
    <w:rsid w:val="00947F41"/>
    <w:rsid w:val="00950389"/>
    <w:rsid w:val="00950416"/>
    <w:rsid w:val="00950784"/>
    <w:rsid w:val="009507B9"/>
    <w:rsid w:val="009508A4"/>
    <w:rsid w:val="009511FC"/>
    <w:rsid w:val="009518B7"/>
    <w:rsid w:val="00951A07"/>
    <w:rsid w:val="00951B9B"/>
    <w:rsid w:val="00951F2F"/>
    <w:rsid w:val="00952D8B"/>
    <w:rsid w:val="0095319C"/>
    <w:rsid w:val="00953963"/>
    <w:rsid w:val="009539D0"/>
    <w:rsid w:val="00953DAD"/>
    <w:rsid w:val="00953DDA"/>
    <w:rsid w:val="009541A8"/>
    <w:rsid w:val="009543E8"/>
    <w:rsid w:val="0095448D"/>
    <w:rsid w:val="00954781"/>
    <w:rsid w:val="00954AD3"/>
    <w:rsid w:val="00954D60"/>
    <w:rsid w:val="00955079"/>
    <w:rsid w:val="009550B4"/>
    <w:rsid w:val="009550B8"/>
    <w:rsid w:val="0095662D"/>
    <w:rsid w:val="009568EA"/>
    <w:rsid w:val="009570E0"/>
    <w:rsid w:val="00957220"/>
    <w:rsid w:val="009577DE"/>
    <w:rsid w:val="00957CE9"/>
    <w:rsid w:val="00960152"/>
    <w:rsid w:val="0096044D"/>
    <w:rsid w:val="0096051D"/>
    <w:rsid w:val="00960572"/>
    <w:rsid w:val="00960659"/>
    <w:rsid w:val="009609F9"/>
    <w:rsid w:val="00960A2E"/>
    <w:rsid w:val="00960C2E"/>
    <w:rsid w:val="00961560"/>
    <w:rsid w:val="00961821"/>
    <w:rsid w:val="00961D62"/>
    <w:rsid w:val="00961F08"/>
    <w:rsid w:val="00962CF6"/>
    <w:rsid w:val="00963017"/>
    <w:rsid w:val="0096306A"/>
    <w:rsid w:val="00963268"/>
    <w:rsid w:val="00963412"/>
    <w:rsid w:val="0096364D"/>
    <w:rsid w:val="0096382D"/>
    <w:rsid w:val="00963BC8"/>
    <w:rsid w:val="009643B9"/>
    <w:rsid w:val="00964732"/>
    <w:rsid w:val="0096524B"/>
    <w:rsid w:val="00965669"/>
    <w:rsid w:val="00965885"/>
    <w:rsid w:val="00965E53"/>
    <w:rsid w:val="00965F56"/>
    <w:rsid w:val="009660A8"/>
    <w:rsid w:val="009667BC"/>
    <w:rsid w:val="00966908"/>
    <w:rsid w:val="00966B03"/>
    <w:rsid w:val="00966E2C"/>
    <w:rsid w:val="00966FAB"/>
    <w:rsid w:val="00967114"/>
    <w:rsid w:val="009676E2"/>
    <w:rsid w:val="00967784"/>
    <w:rsid w:val="009678B4"/>
    <w:rsid w:val="0096791A"/>
    <w:rsid w:val="00967AFE"/>
    <w:rsid w:val="00967D40"/>
    <w:rsid w:val="0097028B"/>
    <w:rsid w:val="00970708"/>
    <w:rsid w:val="00971A6E"/>
    <w:rsid w:val="0097272A"/>
    <w:rsid w:val="00972CD6"/>
    <w:rsid w:val="00972DCA"/>
    <w:rsid w:val="009731EF"/>
    <w:rsid w:val="00973C08"/>
    <w:rsid w:val="00974108"/>
    <w:rsid w:val="0097448F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7BDE"/>
    <w:rsid w:val="00977D5B"/>
    <w:rsid w:val="009806BA"/>
    <w:rsid w:val="00980A26"/>
    <w:rsid w:val="00980CA9"/>
    <w:rsid w:val="00980CD3"/>
    <w:rsid w:val="00980CE9"/>
    <w:rsid w:val="00981386"/>
    <w:rsid w:val="0098184B"/>
    <w:rsid w:val="0098190E"/>
    <w:rsid w:val="0098248A"/>
    <w:rsid w:val="00982DE6"/>
    <w:rsid w:val="00982EE7"/>
    <w:rsid w:val="00982F13"/>
    <w:rsid w:val="00983A48"/>
    <w:rsid w:val="009841E3"/>
    <w:rsid w:val="009847C7"/>
    <w:rsid w:val="00985ADC"/>
    <w:rsid w:val="00985B65"/>
    <w:rsid w:val="00985C96"/>
    <w:rsid w:val="00985D18"/>
    <w:rsid w:val="009861E6"/>
    <w:rsid w:val="009864DC"/>
    <w:rsid w:val="0098695B"/>
    <w:rsid w:val="00987548"/>
    <w:rsid w:val="0098766E"/>
    <w:rsid w:val="00987765"/>
    <w:rsid w:val="00987CD2"/>
    <w:rsid w:val="0099011C"/>
    <w:rsid w:val="0099042A"/>
    <w:rsid w:val="00990558"/>
    <w:rsid w:val="0099057A"/>
    <w:rsid w:val="00990977"/>
    <w:rsid w:val="009909D0"/>
    <w:rsid w:val="00990BC9"/>
    <w:rsid w:val="0099118F"/>
    <w:rsid w:val="00991230"/>
    <w:rsid w:val="00991297"/>
    <w:rsid w:val="00992CBF"/>
    <w:rsid w:val="00993985"/>
    <w:rsid w:val="00993B91"/>
    <w:rsid w:val="00993CF4"/>
    <w:rsid w:val="00994174"/>
    <w:rsid w:val="00994186"/>
    <w:rsid w:val="00994802"/>
    <w:rsid w:val="00994DE8"/>
    <w:rsid w:val="00994EA6"/>
    <w:rsid w:val="009950C9"/>
    <w:rsid w:val="00995723"/>
    <w:rsid w:val="00995828"/>
    <w:rsid w:val="00996928"/>
    <w:rsid w:val="00996AAF"/>
    <w:rsid w:val="0099721E"/>
    <w:rsid w:val="00997DC9"/>
    <w:rsid w:val="009A0BDB"/>
    <w:rsid w:val="009A17A3"/>
    <w:rsid w:val="009A19F0"/>
    <w:rsid w:val="009A1A2C"/>
    <w:rsid w:val="009A1E06"/>
    <w:rsid w:val="009A22D1"/>
    <w:rsid w:val="009A2596"/>
    <w:rsid w:val="009A2A8D"/>
    <w:rsid w:val="009A2DE6"/>
    <w:rsid w:val="009A2F32"/>
    <w:rsid w:val="009A2F40"/>
    <w:rsid w:val="009A3236"/>
    <w:rsid w:val="009A32D4"/>
    <w:rsid w:val="009A34EB"/>
    <w:rsid w:val="009A3551"/>
    <w:rsid w:val="009A35D4"/>
    <w:rsid w:val="009A3C04"/>
    <w:rsid w:val="009A3C4D"/>
    <w:rsid w:val="009A3CFC"/>
    <w:rsid w:val="009A3D84"/>
    <w:rsid w:val="009A47AD"/>
    <w:rsid w:val="009A47D7"/>
    <w:rsid w:val="009A4CBF"/>
    <w:rsid w:val="009A4E9F"/>
    <w:rsid w:val="009A562D"/>
    <w:rsid w:val="009A5C98"/>
    <w:rsid w:val="009A6375"/>
    <w:rsid w:val="009A665D"/>
    <w:rsid w:val="009A69F6"/>
    <w:rsid w:val="009A6A04"/>
    <w:rsid w:val="009A769E"/>
    <w:rsid w:val="009A7724"/>
    <w:rsid w:val="009A7964"/>
    <w:rsid w:val="009A7AB0"/>
    <w:rsid w:val="009B0235"/>
    <w:rsid w:val="009B05E5"/>
    <w:rsid w:val="009B076A"/>
    <w:rsid w:val="009B08FA"/>
    <w:rsid w:val="009B16D6"/>
    <w:rsid w:val="009B19DC"/>
    <w:rsid w:val="009B2336"/>
    <w:rsid w:val="009B23C9"/>
    <w:rsid w:val="009B24A0"/>
    <w:rsid w:val="009B2556"/>
    <w:rsid w:val="009B2E53"/>
    <w:rsid w:val="009B30AC"/>
    <w:rsid w:val="009B3554"/>
    <w:rsid w:val="009B43A2"/>
    <w:rsid w:val="009B464F"/>
    <w:rsid w:val="009B55C8"/>
    <w:rsid w:val="009B58EA"/>
    <w:rsid w:val="009B5E98"/>
    <w:rsid w:val="009B6142"/>
    <w:rsid w:val="009B664F"/>
    <w:rsid w:val="009B691C"/>
    <w:rsid w:val="009B6AE6"/>
    <w:rsid w:val="009B7382"/>
    <w:rsid w:val="009B77A4"/>
    <w:rsid w:val="009B7E9C"/>
    <w:rsid w:val="009B7F42"/>
    <w:rsid w:val="009C078B"/>
    <w:rsid w:val="009C1034"/>
    <w:rsid w:val="009C1226"/>
    <w:rsid w:val="009C1516"/>
    <w:rsid w:val="009C15E8"/>
    <w:rsid w:val="009C17D8"/>
    <w:rsid w:val="009C1E85"/>
    <w:rsid w:val="009C26AC"/>
    <w:rsid w:val="009C2BED"/>
    <w:rsid w:val="009C3064"/>
    <w:rsid w:val="009C31E1"/>
    <w:rsid w:val="009C4196"/>
    <w:rsid w:val="009C41F6"/>
    <w:rsid w:val="009C4DC5"/>
    <w:rsid w:val="009C4F28"/>
    <w:rsid w:val="009C4F54"/>
    <w:rsid w:val="009C4F95"/>
    <w:rsid w:val="009C52B3"/>
    <w:rsid w:val="009C56C4"/>
    <w:rsid w:val="009C5C3E"/>
    <w:rsid w:val="009C5C9A"/>
    <w:rsid w:val="009C6371"/>
    <w:rsid w:val="009C66E7"/>
    <w:rsid w:val="009C6776"/>
    <w:rsid w:val="009C686E"/>
    <w:rsid w:val="009C68AF"/>
    <w:rsid w:val="009C71C3"/>
    <w:rsid w:val="009C73B0"/>
    <w:rsid w:val="009C784C"/>
    <w:rsid w:val="009C787F"/>
    <w:rsid w:val="009C7C74"/>
    <w:rsid w:val="009D0950"/>
    <w:rsid w:val="009D0A11"/>
    <w:rsid w:val="009D0DE9"/>
    <w:rsid w:val="009D16A7"/>
    <w:rsid w:val="009D189C"/>
    <w:rsid w:val="009D1BA0"/>
    <w:rsid w:val="009D2722"/>
    <w:rsid w:val="009D2EEE"/>
    <w:rsid w:val="009D2EF6"/>
    <w:rsid w:val="009D304E"/>
    <w:rsid w:val="009D346F"/>
    <w:rsid w:val="009D3730"/>
    <w:rsid w:val="009D3FD7"/>
    <w:rsid w:val="009D4562"/>
    <w:rsid w:val="009D497E"/>
    <w:rsid w:val="009D4F1A"/>
    <w:rsid w:val="009D68F8"/>
    <w:rsid w:val="009D6ABB"/>
    <w:rsid w:val="009D7822"/>
    <w:rsid w:val="009E008D"/>
    <w:rsid w:val="009E0126"/>
    <w:rsid w:val="009E02E1"/>
    <w:rsid w:val="009E0332"/>
    <w:rsid w:val="009E0457"/>
    <w:rsid w:val="009E0701"/>
    <w:rsid w:val="009E0B2C"/>
    <w:rsid w:val="009E0E9E"/>
    <w:rsid w:val="009E15F7"/>
    <w:rsid w:val="009E16BD"/>
    <w:rsid w:val="009E1C46"/>
    <w:rsid w:val="009E1C7F"/>
    <w:rsid w:val="009E1D83"/>
    <w:rsid w:val="009E1E5D"/>
    <w:rsid w:val="009E25CB"/>
    <w:rsid w:val="009E2CEA"/>
    <w:rsid w:val="009E2E13"/>
    <w:rsid w:val="009E2E82"/>
    <w:rsid w:val="009E33A7"/>
    <w:rsid w:val="009E39FE"/>
    <w:rsid w:val="009E4239"/>
    <w:rsid w:val="009E48E1"/>
    <w:rsid w:val="009E4D44"/>
    <w:rsid w:val="009E53C9"/>
    <w:rsid w:val="009E55DF"/>
    <w:rsid w:val="009E5602"/>
    <w:rsid w:val="009E5CA9"/>
    <w:rsid w:val="009E5F41"/>
    <w:rsid w:val="009E604A"/>
    <w:rsid w:val="009E6E95"/>
    <w:rsid w:val="009E6F17"/>
    <w:rsid w:val="009E700B"/>
    <w:rsid w:val="009E728E"/>
    <w:rsid w:val="009E745A"/>
    <w:rsid w:val="009E79F0"/>
    <w:rsid w:val="009E7A56"/>
    <w:rsid w:val="009E7DD6"/>
    <w:rsid w:val="009F03EF"/>
    <w:rsid w:val="009F09BD"/>
    <w:rsid w:val="009F0B81"/>
    <w:rsid w:val="009F0DD4"/>
    <w:rsid w:val="009F106D"/>
    <w:rsid w:val="009F1247"/>
    <w:rsid w:val="009F137D"/>
    <w:rsid w:val="009F1415"/>
    <w:rsid w:val="009F1769"/>
    <w:rsid w:val="009F17AB"/>
    <w:rsid w:val="009F1AA8"/>
    <w:rsid w:val="009F1B44"/>
    <w:rsid w:val="009F2157"/>
    <w:rsid w:val="009F2208"/>
    <w:rsid w:val="009F222C"/>
    <w:rsid w:val="009F22A5"/>
    <w:rsid w:val="009F2784"/>
    <w:rsid w:val="009F2B63"/>
    <w:rsid w:val="009F3093"/>
    <w:rsid w:val="009F3660"/>
    <w:rsid w:val="009F36AE"/>
    <w:rsid w:val="009F3CAD"/>
    <w:rsid w:val="009F4683"/>
    <w:rsid w:val="009F4BC2"/>
    <w:rsid w:val="009F5015"/>
    <w:rsid w:val="009F536F"/>
    <w:rsid w:val="009F54F2"/>
    <w:rsid w:val="009F57B6"/>
    <w:rsid w:val="009F5DA8"/>
    <w:rsid w:val="009F5F38"/>
    <w:rsid w:val="009F6406"/>
    <w:rsid w:val="009F6507"/>
    <w:rsid w:val="009F6653"/>
    <w:rsid w:val="009F6AE2"/>
    <w:rsid w:val="009F6B5B"/>
    <w:rsid w:val="009F6D34"/>
    <w:rsid w:val="009F72CC"/>
    <w:rsid w:val="009F760E"/>
    <w:rsid w:val="009F7982"/>
    <w:rsid w:val="009F7CD8"/>
    <w:rsid w:val="00A00195"/>
    <w:rsid w:val="00A0084B"/>
    <w:rsid w:val="00A00C8F"/>
    <w:rsid w:val="00A014B7"/>
    <w:rsid w:val="00A0183D"/>
    <w:rsid w:val="00A01D48"/>
    <w:rsid w:val="00A024DD"/>
    <w:rsid w:val="00A02BC9"/>
    <w:rsid w:val="00A0344C"/>
    <w:rsid w:val="00A036B8"/>
    <w:rsid w:val="00A04104"/>
    <w:rsid w:val="00A04976"/>
    <w:rsid w:val="00A05145"/>
    <w:rsid w:val="00A05A07"/>
    <w:rsid w:val="00A05B84"/>
    <w:rsid w:val="00A05E37"/>
    <w:rsid w:val="00A0662C"/>
    <w:rsid w:val="00A06BD4"/>
    <w:rsid w:val="00A06EC5"/>
    <w:rsid w:val="00A07398"/>
    <w:rsid w:val="00A07843"/>
    <w:rsid w:val="00A07877"/>
    <w:rsid w:val="00A07AA3"/>
    <w:rsid w:val="00A07E94"/>
    <w:rsid w:val="00A07FBB"/>
    <w:rsid w:val="00A10018"/>
    <w:rsid w:val="00A1005B"/>
    <w:rsid w:val="00A10225"/>
    <w:rsid w:val="00A1068A"/>
    <w:rsid w:val="00A109BD"/>
    <w:rsid w:val="00A1109F"/>
    <w:rsid w:val="00A1113B"/>
    <w:rsid w:val="00A1115A"/>
    <w:rsid w:val="00A11428"/>
    <w:rsid w:val="00A1148D"/>
    <w:rsid w:val="00A119E9"/>
    <w:rsid w:val="00A11BF0"/>
    <w:rsid w:val="00A124C3"/>
    <w:rsid w:val="00A12CB7"/>
    <w:rsid w:val="00A12E0A"/>
    <w:rsid w:val="00A12E19"/>
    <w:rsid w:val="00A130BC"/>
    <w:rsid w:val="00A13A9C"/>
    <w:rsid w:val="00A13B55"/>
    <w:rsid w:val="00A13D9D"/>
    <w:rsid w:val="00A14AD7"/>
    <w:rsid w:val="00A14DBD"/>
    <w:rsid w:val="00A14F84"/>
    <w:rsid w:val="00A14FAF"/>
    <w:rsid w:val="00A151EF"/>
    <w:rsid w:val="00A1558A"/>
    <w:rsid w:val="00A155B3"/>
    <w:rsid w:val="00A15AA7"/>
    <w:rsid w:val="00A15CEF"/>
    <w:rsid w:val="00A15E32"/>
    <w:rsid w:val="00A160BA"/>
    <w:rsid w:val="00A16105"/>
    <w:rsid w:val="00A1631D"/>
    <w:rsid w:val="00A16D42"/>
    <w:rsid w:val="00A16FB2"/>
    <w:rsid w:val="00A17676"/>
    <w:rsid w:val="00A178B2"/>
    <w:rsid w:val="00A17B82"/>
    <w:rsid w:val="00A20121"/>
    <w:rsid w:val="00A20C0A"/>
    <w:rsid w:val="00A210CF"/>
    <w:rsid w:val="00A218C5"/>
    <w:rsid w:val="00A21D04"/>
    <w:rsid w:val="00A21EAA"/>
    <w:rsid w:val="00A221B0"/>
    <w:rsid w:val="00A22658"/>
    <w:rsid w:val="00A22E0E"/>
    <w:rsid w:val="00A232D2"/>
    <w:rsid w:val="00A244DC"/>
    <w:rsid w:val="00A249D0"/>
    <w:rsid w:val="00A24AB9"/>
    <w:rsid w:val="00A24C0F"/>
    <w:rsid w:val="00A24DCC"/>
    <w:rsid w:val="00A25881"/>
    <w:rsid w:val="00A25BEE"/>
    <w:rsid w:val="00A264E0"/>
    <w:rsid w:val="00A2678D"/>
    <w:rsid w:val="00A2748F"/>
    <w:rsid w:val="00A275B7"/>
    <w:rsid w:val="00A27B40"/>
    <w:rsid w:val="00A3028C"/>
    <w:rsid w:val="00A3079D"/>
    <w:rsid w:val="00A30F3A"/>
    <w:rsid w:val="00A312B6"/>
    <w:rsid w:val="00A31665"/>
    <w:rsid w:val="00A31B46"/>
    <w:rsid w:val="00A31E02"/>
    <w:rsid w:val="00A323F0"/>
    <w:rsid w:val="00A32934"/>
    <w:rsid w:val="00A329B7"/>
    <w:rsid w:val="00A331C2"/>
    <w:rsid w:val="00A337C4"/>
    <w:rsid w:val="00A3500D"/>
    <w:rsid w:val="00A353A5"/>
    <w:rsid w:val="00A35558"/>
    <w:rsid w:val="00A35A9F"/>
    <w:rsid w:val="00A35C4B"/>
    <w:rsid w:val="00A364BF"/>
    <w:rsid w:val="00A36526"/>
    <w:rsid w:val="00A369D8"/>
    <w:rsid w:val="00A36B28"/>
    <w:rsid w:val="00A37183"/>
    <w:rsid w:val="00A3718E"/>
    <w:rsid w:val="00A37474"/>
    <w:rsid w:val="00A4031E"/>
    <w:rsid w:val="00A4056E"/>
    <w:rsid w:val="00A40BA0"/>
    <w:rsid w:val="00A40D3B"/>
    <w:rsid w:val="00A40E83"/>
    <w:rsid w:val="00A40F7B"/>
    <w:rsid w:val="00A416AB"/>
    <w:rsid w:val="00A41CB6"/>
    <w:rsid w:val="00A42B1E"/>
    <w:rsid w:val="00A43872"/>
    <w:rsid w:val="00A43CA1"/>
    <w:rsid w:val="00A43D4B"/>
    <w:rsid w:val="00A43EC1"/>
    <w:rsid w:val="00A43F72"/>
    <w:rsid w:val="00A440DF"/>
    <w:rsid w:val="00A4476D"/>
    <w:rsid w:val="00A44C44"/>
    <w:rsid w:val="00A4517F"/>
    <w:rsid w:val="00A4550F"/>
    <w:rsid w:val="00A4559C"/>
    <w:rsid w:val="00A4586F"/>
    <w:rsid w:val="00A467AA"/>
    <w:rsid w:val="00A4696A"/>
    <w:rsid w:val="00A46ADD"/>
    <w:rsid w:val="00A46F26"/>
    <w:rsid w:val="00A476CB"/>
    <w:rsid w:val="00A476FE"/>
    <w:rsid w:val="00A47764"/>
    <w:rsid w:val="00A4798A"/>
    <w:rsid w:val="00A47D9C"/>
    <w:rsid w:val="00A47E69"/>
    <w:rsid w:val="00A47FD0"/>
    <w:rsid w:val="00A50036"/>
    <w:rsid w:val="00A503F7"/>
    <w:rsid w:val="00A50D86"/>
    <w:rsid w:val="00A50FE6"/>
    <w:rsid w:val="00A51144"/>
    <w:rsid w:val="00A51437"/>
    <w:rsid w:val="00A5182E"/>
    <w:rsid w:val="00A51EBB"/>
    <w:rsid w:val="00A51F83"/>
    <w:rsid w:val="00A51F84"/>
    <w:rsid w:val="00A51FBF"/>
    <w:rsid w:val="00A52346"/>
    <w:rsid w:val="00A523D7"/>
    <w:rsid w:val="00A526CA"/>
    <w:rsid w:val="00A5370B"/>
    <w:rsid w:val="00A53AF0"/>
    <w:rsid w:val="00A54307"/>
    <w:rsid w:val="00A54BC8"/>
    <w:rsid w:val="00A54D8A"/>
    <w:rsid w:val="00A559F2"/>
    <w:rsid w:val="00A563F0"/>
    <w:rsid w:val="00A5676F"/>
    <w:rsid w:val="00A56AB5"/>
    <w:rsid w:val="00A56D50"/>
    <w:rsid w:val="00A5754E"/>
    <w:rsid w:val="00A6028B"/>
    <w:rsid w:val="00A60310"/>
    <w:rsid w:val="00A60558"/>
    <w:rsid w:val="00A60CFA"/>
    <w:rsid w:val="00A6102A"/>
    <w:rsid w:val="00A61191"/>
    <w:rsid w:val="00A61427"/>
    <w:rsid w:val="00A61B1D"/>
    <w:rsid w:val="00A61FB9"/>
    <w:rsid w:val="00A6237E"/>
    <w:rsid w:val="00A628DF"/>
    <w:rsid w:val="00A62AA3"/>
    <w:rsid w:val="00A630C5"/>
    <w:rsid w:val="00A635ED"/>
    <w:rsid w:val="00A6364A"/>
    <w:rsid w:val="00A642A5"/>
    <w:rsid w:val="00A6444D"/>
    <w:rsid w:val="00A644A7"/>
    <w:rsid w:val="00A644CB"/>
    <w:rsid w:val="00A646DD"/>
    <w:rsid w:val="00A65657"/>
    <w:rsid w:val="00A65BB4"/>
    <w:rsid w:val="00A65E46"/>
    <w:rsid w:val="00A662E6"/>
    <w:rsid w:val="00A668D9"/>
    <w:rsid w:val="00A6720D"/>
    <w:rsid w:val="00A67BCA"/>
    <w:rsid w:val="00A67E43"/>
    <w:rsid w:val="00A67F4F"/>
    <w:rsid w:val="00A705EE"/>
    <w:rsid w:val="00A706AB"/>
    <w:rsid w:val="00A70889"/>
    <w:rsid w:val="00A7167C"/>
    <w:rsid w:val="00A7169C"/>
    <w:rsid w:val="00A719C9"/>
    <w:rsid w:val="00A7252F"/>
    <w:rsid w:val="00A7333A"/>
    <w:rsid w:val="00A733A0"/>
    <w:rsid w:val="00A733E9"/>
    <w:rsid w:val="00A737E8"/>
    <w:rsid w:val="00A73A7F"/>
    <w:rsid w:val="00A73B55"/>
    <w:rsid w:val="00A740F0"/>
    <w:rsid w:val="00A748AA"/>
    <w:rsid w:val="00A74A77"/>
    <w:rsid w:val="00A74A97"/>
    <w:rsid w:val="00A74CE5"/>
    <w:rsid w:val="00A74E41"/>
    <w:rsid w:val="00A75010"/>
    <w:rsid w:val="00A750AE"/>
    <w:rsid w:val="00A75481"/>
    <w:rsid w:val="00A757FF"/>
    <w:rsid w:val="00A7582A"/>
    <w:rsid w:val="00A7582F"/>
    <w:rsid w:val="00A75FA5"/>
    <w:rsid w:val="00A76826"/>
    <w:rsid w:val="00A76A72"/>
    <w:rsid w:val="00A774FA"/>
    <w:rsid w:val="00A800A3"/>
    <w:rsid w:val="00A806B4"/>
    <w:rsid w:val="00A807DC"/>
    <w:rsid w:val="00A812EF"/>
    <w:rsid w:val="00A8154E"/>
    <w:rsid w:val="00A81574"/>
    <w:rsid w:val="00A81E06"/>
    <w:rsid w:val="00A81EE5"/>
    <w:rsid w:val="00A82B06"/>
    <w:rsid w:val="00A834CA"/>
    <w:rsid w:val="00A838C9"/>
    <w:rsid w:val="00A839C0"/>
    <w:rsid w:val="00A854E0"/>
    <w:rsid w:val="00A859AE"/>
    <w:rsid w:val="00A864E7"/>
    <w:rsid w:val="00A86C3B"/>
    <w:rsid w:val="00A870DC"/>
    <w:rsid w:val="00A87298"/>
    <w:rsid w:val="00A87DAA"/>
    <w:rsid w:val="00A87DBC"/>
    <w:rsid w:val="00A903F8"/>
    <w:rsid w:val="00A906FC"/>
    <w:rsid w:val="00A90846"/>
    <w:rsid w:val="00A908C6"/>
    <w:rsid w:val="00A90CC3"/>
    <w:rsid w:val="00A90ECE"/>
    <w:rsid w:val="00A90F1F"/>
    <w:rsid w:val="00A91128"/>
    <w:rsid w:val="00A912BD"/>
    <w:rsid w:val="00A912D1"/>
    <w:rsid w:val="00A9136A"/>
    <w:rsid w:val="00A91579"/>
    <w:rsid w:val="00A92369"/>
    <w:rsid w:val="00A92A38"/>
    <w:rsid w:val="00A92C49"/>
    <w:rsid w:val="00A92FE1"/>
    <w:rsid w:val="00A92FF4"/>
    <w:rsid w:val="00A93034"/>
    <w:rsid w:val="00A93316"/>
    <w:rsid w:val="00A9399D"/>
    <w:rsid w:val="00A93F73"/>
    <w:rsid w:val="00A944E0"/>
    <w:rsid w:val="00A9450C"/>
    <w:rsid w:val="00A94D30"/>
    <w:rsid w:val="00A9536E"/>
    <w:rsid w:val="00A955E7"/>
    <w:rsid w:val="00A95602"/>
    <w:rsid w:val="00A95D62"/>
    <w:rsid w:val="00A95DBC"/>
    <w:rsid w:val="00A961C4"/>
    <w:rsid w:val="00A9622A"/>
    <w:rsid w:val="00A9657E"/>
    <w:rsid w:val="00A96765"/>
    <w:rsid w:val="00A968B8"/>
    <w:rsid w:val="00A972AF"/>
    <w:rsid w:val="00A976E2"/>
    <w:rsid w:val="00A97C49"/>
    <w:rsid w:val="00AA017C"/>
    <w:rsid w:val="00AA0910"/>
    <w:rsid w:val="00AA0AEC"/>
    <w:rsid w:val="00AA0C31"/>
    <w:rsid w:val="00AA0F17"/>
    <w:rsid w:val="00AA1409"/>
    <w:rsid w:val="00AA17C2"/>
    <w:rsid w:val="00AA1839"/>
    <w:rsid w:val="00AA1A65"/>
    <w:rsid w:val="00AA1E93"/>
    <w:rsid w:val="00AA208B"/>
    <w:rsid w:val="00AA217A"/>
    <w:rsid w:val="00AA2409"/>
    <w:rsid w:val="00AA24FD"/>
    <w:rsid w:val="00AA265C"/>
    <w:rsid w:val="00AA2981"/>
    <w:rsid w:val="00AA3069"/>
    <w:rsid w:val="00AA307E"/>
    <w:rsid w:val="00AA316B"/>
    <w:rsid w:val="00AA3288"/>
    <w:rsid w:val="00AA384A"/>
    <w:rsid w:val="00AA3A07"/>
    <w:rsid w:val="00AA42DD"/>
    <w:rsid w:val="00AA43DB"/>
    <w:rsid w:val="00AA45EA"/>
    <w:rsid w:val="00AA4840"/>
    <w:rsid w:val="00AA4970"/>
    <w:rsid w:val="00AA4DF6"/>
    <w:rsid w:val="00AA4EED"/>
    <w:rsid w:val="00AA5B9D"/>
    <w:rsid w:val="00AA5EF4"/>
    <w:rsid w:val="00AA6137"/>
    <w:rsid w:val="00AA67F2"/>
    <w:rsid w:val="00AA6C01"/>
    <w:rsid w:val="00AA7170"/>
    <w:rsid w:val="00AB050E"/>
    <w:rsid w:val="00AB07DD"/>
    <w:rsid w:val="00AB0E34"/>
    <w:rsid w:val="00AB11C9"/>
    <w:rsid w:val="00AB1C49"/>
    <w:rsid w:val="00AB1F2D"/>
    <w:rsid w:val="00AB220B"/>
    <w:rsid w:val="00AB2246"/>
    <w:rsid w:val="00AB24D3"/>
    <w:rsid w:val="00AB254F"/>
    <w:rsid w:val="00AB271B"/>
    <w:rsid w:val="00AB3197"/>
    <w:rsid w:val="00AB3394"/>
    <w:rsid w:val="00AB3BC9"/>
    <w:rsid w:val="00AB3E35"/>
    <w:rsid w:val="00AB4231"/>
    <w:rsid w:val="00AB504D"/>
    <w:rsid w:val="00AB5A32"/>
    <w:rsid w:val="00AB5EBF"/>
    <w:rsid w:val="00AB60AB"/>
    <w:rsid w:val="00AB6952"/>
    <w:rsid w:val="00AB6BD8"/>
    <w:rsid w:val="00AB6ECE"/>
    <w:rsid w:val="00AB6EFB"/>
    <w:rsid w:val="00AB7DAE"/>
    <w:rsid w:val="00AC033A"/>
    <w:rsid w:val="00AC0382"/>
    <w:rsid w:val="00AC0581"/>
    <w:rsid w:val="00AC094C"/>
    <w:rsid w:val="00AC0F0D"/>
    <w:rsid w:val="00AC10E1"/>
    <w:rsid w:val="00AC1425"/>
    <w:rsid w:val="00AC2240"/>
    <w:rsid w:val="00AC2A2B"/>
    <w:rsid w:val="00AC2A7F"/>
    <w:rsid w:val="00AC2F4C"/>
    <w:rsid w:val="00AC321C"/>
    <w:rsid w:val="00AC3DAE"/>
    <w:rsid w:val="00AC3EEE"/>
    <w:rsid w:val="00AC3F3E"/>
    <w:rsid w:val="00AC4581"/>
    <w:rsid w:val="00AC4D26"/>
    <w:rsid w:val="00AC4F2A"/>
    <w:rsid w:val="00AC4FAD"/>
    <w:rsid w:val="00AC5DE4"/>
    <w:rsid w:val="00AC5FB0"/>
    <w:rsid w:val="00AC66F7"/>
    <w:rsid w:val="00AC68C0"/>
    <w:rsid w:val="00AC6986"/>
    <w:rsid w:val="00AC6AB4"/>
    <w:rsid w:val="00AC6EFE"/>
    <w:rsid w:val="00AC6FB7"/>
    <w:rsid w:val="00AC7152"/>
    <w:rsid w:val="00AC7C91"/>
    <w:rsid w:val="00AD0519"/>
    <w:rsid w:val="00AD0818"/>
    <w:rsid w:val="00AD0B7B"/>
    <w:rsid w:val="00AD0C8C"/>
    <w:rsid w:val="00AD0E34"/>
    <w:rsid w:val="00AD0F3B"/>
    <w:rsid w:val="00AD10E3"/>
    <w:rsid w:val="00AD11BC"/>
    <w:rsid w:val="00AD1463"/>
    <w:rsid w:val="00AD1D0F"/>
    <w:rsid w:val="00AD1DCD"/>
    <w:rsid w:val="00AD1EB5"/>
    <w:rsid w:val="00AD1F18"/>
    <w:rsid w:val="00AD1F3D"/>
    <w:rsid w:val="00AD1FEA"/>
    <w:rsid w:val="00AD1FF2"/>
    <w:rsid w:val="00AD209F"/>
    <w:rsid w:val="00AD2489"/>
    <w:rsid w:val="00AD24D8"/>
    <w:rsid w:val="00AD27FC"/>
    <w:rsid w:val="00AD2C1F"/>
    <w:rsid w:val="00AD2CB0"/>
    <w:rsid w:val="00AD3513"/>
    <w:rsid w:val="00AD38B8"/>
    <w:rsid w:val="00AD3E8E"/>
    <w:rsid w:val="00AD4055"/>
    <w:rsid w:val="00AD408E"/>
    <w:rsid w:val="00AD4582"/>
    <w:rsid w:val="00AD4694"/>
    <w:rsid w:val="00AD48B8"/>
    <w:rsid w:val="00AD4ADB"/>
    <w:rsid w:val="00AD5224"/>
    <w:rsid w:val="00AD5248"/>
    <w:rsid w:val="00AD579E"/>
    <w:rsid w:val="00AD63A2"/>
    <w:rsid w:val="00AD68F6"/>
    <w:rsid w:val="00AD6B35"/>
    <w:rsid w:val="00AD6F6A"/>
    <w:rsid w:val="00AD72E2"/>
    <w:rsid w:val="00AD732A"/>
    <w:rsid w:val="00AD736B"/>
    <w:rsid w:val="00AD73B9"/>
    <w:rsid w:val="00AD7A56"/>
    <w:rsid w:val="00AD7AC6"/>
    <w:rsid w:val="00AD7B44"/>
    <w:rsid w:val="00AE01F4"/>
    <w:rsid w:val="00AE0489"/>
    <w:rsid w:val="00AE049E"/>
    <w:rsid w:val="00AE125A"/>
    <w:rsid w:val="00AE1670"/>
    <w:rsid w:val="00AE17A6"/>
    <w:rsid w:val="00AE1FE0"/>
    <w:rsid w:val="00AE2BA6"/>
    <w:rsid w:val="00AE2F1C"/>
    <w:rsid w:val="00AE393E"/>
    <w:rsid w:val="00AE3A4D"/>
    <w:rsid w:val="00AE3B50"/>
    <w:rsid w:val="00AE3D72"/>
    <w:rsid w:val="00AE3E94"/>
    <w:rsid w:val="00AE44B4"/>
    <w:rsid w:val="00AE48EE"/>
    <w:rsid w:val="00AE4B33"/>
    <w:rsid w:val="00AE4EF3"/>
    <w:rsid w:val="00AE5258"/>
    <w:rsid w:val="00AE5C81"/>
    <w:rsid w:val="00AE5EF9"/>
    <w:rsid w:val="00AE64D9"/>
    <w:rsid w:val="00AE65B1"/>
    <w:rsid w:val="00AE6688"/>
    <w:rsid w:val="00AE66F9"/>
    <w:rsid w:val="00AE67D3"/>
    <w:rsid w:val="00AE68C1"/>
    <w:rsid w:val="00AE6D03"/>
    <w:rsid w:val="00AE6DAB"/>
    <w:rsid w:val="00AE6F3D"/>
    <w:rsid w:val="00AE745F"/>
    <w:rsid w:val="00AF046E"/>
    <w:rsid w:val="00AF076A"/>
    <w:rsid w:val="00AF08C4"/>
    <w:rsid w:val="00AF0936"/>
    <w:rsid w:val="00AF0E4D"/>
    <w:rsid w:val="00AF0EBD"/>
    <w:rsid w:val="00AF1195"/>
    <w:rsid w:val="00AF1ADF"/>
    <w:rsid w:val="00AF1C62"/>
    <w:rsid w:val="00AF1CFC"/>
    <w:rsid w:val="00AF1D96"/>
    <w:rsid w:val="00AF1F41"/>
    <w:rsid w:val="00AF200C"/>
    <w:rsid w:val="00AF2963"/>
    <w:rsid w:val="00AF2AE1"/>
    <w:rsid w:val="00AF2FDA"/>
    <w:rsid w:val="00AF33D9"/>
    <w:rsid w:val="00AF3401"/>
    <w:rsid w:val="00AF399C"/>
    <w:rsid w:val="00AF39EE"/>
    <w:rsid w:val="00AF3B72"/>
    <w:rsid w:val="00AF40E3"/>
    <w:rsid w:val="00AF412B"/>
    <w:rsid w:val="00AF4536"/>
    <w:rsid w:val="00AF4BB0"/>
    <w:rsid w:val="00AF4D17"/>
    <w:rsid w:val="00AF4DBB"/>
    <w:rsid w:val="00AF5324"/>
    <w:rsid w:val="00AF59CE"/>
    <w:rsid w:val="00AF5E97"/>
    <w:rsid w:val="00AF60CF"/>
    <w:rsid w:val="00AF6686"/>
    <w:rsid w:val="00AF674F"/>
    <w:rsid w:val="00AF6886"/>
    <w:rsid w:val="00AF69B5"/>
    <w:rsid w:val="00AF6AA7"/>
    <w:rsid w:val="00AF6C33"/>
    <w:rsid w:val="00AF6F15"/>
    <w:rsid w:val="00AF7047"/>
    <w:rsid w:val="00AF71EF"/>
    <w:rsid w:val="00AF72DF"/>
    <w:rsid w:val="00AF78BF"/>
    <w:rsid w:val="00AF79CA"/>
    <w:rsid w:val="00AF7C88"/>
    <w:rsid w:val="00AF7CCF"/>
    <w:rsid w:val="00AF7E9B"/>
    <w:rsid w:val="00B0005F"/>
    <w:rsid w:val="00B009F4"/>
    <w:rsid w:val="00B00A35"/>
    <w:rsid w:val="00B01B60"/>
    <w:rsid w:val="00B01FAB"/>
    <w:rsid w:val="00B029BD"/>
    <w:rsid w:val="00B02E88"/>
    <w:rsid w:val="00B032D8"/>
    <w:rsid w:val="00B03313"/>
    <w:rsid w:val="00B034B8"/>
    <w:rsid w:val="00B03ED7"/>
    <w:rsid w:val="00B042FE"/>
    <w:rsid w:val="00B046EE"/>
    <w:rsid w:val="00B0491C"/>
    <w:rsid w:val="00B04A98"/>
    <w:rsid w:val="00B05292"/>
    <w:rsid w:val="00B0550A"/>
    <w:rsid w:val="00B05EF5"/>
    <w:rsid w:val="00B05F15"/>
    <w:rsid w:val="00B061AD"/>
    <w:rsid w:val="00B06A50"/>
    <w:rsid w:val="00B06B05"/>
    <w:rsid w:val="00B06C0C"/>
    <w:rsid w:val="00B06D61"/>
    <w:rsid w:val="00B071EB"/>
    <w:rsid w:val="00B074BA"/>
    <w:rsid w:val="00B076F1"/>
    <w:rsid w:val="00B077B3"/>
    <w:rsid w:val="00B07DFC"/>
    <w:rsid w:val="00B1096D"/>
    <w:rsid w:val="00B10A08"/>
    <w:rsid w:val="00B112A4"/>
    <w:rsid w:val="00B11439"/>
    <w:rsid w:val="00B114E0"/>
    <w:rsid w:val="00B11662"/>
    <w:rsid w:val="00B1172A"/>
    <w:rsid w:val="00B119FE"/>
    <w:rsid w:val="00B11A79"/>
    <w:rsid w:val="00B11D65"/>
    <w:rsid w:val="00B11E21"/>
    <w:rsid w:val="00B11F2B"/>
    <w:rsid w:val="00B123CA"/>
    <w:rsid w:val="00B12610"/>
    <w:rsid w:val="00B1280D"/>
    <w:rsid w:val="00B12E84"/>
    <w:rsid w:val="00B13252"/>
    <w:rsid w:val="00B1326C"/>
    <w:rsid w:val="00B132D9"/>
    <w:rsid w:val="00B13476"/>
    <w:rsid w:val="00B13615"/>
    <w:rsid w:val="00B13A55"/>
    <w:rsid w:val="00B13C7E"/>
    <w:rsid w:val="00B13E67"/>
    <w:rsid w:val="00B13F5A"/>
    <w:rsid w:val="00B13F9F"/>
    <w:rsid w:val="00B146D3"/>
    <w:rsid w:val="00B14888"/>
    <w:rsid w:val="00B14DF2"/>
    <w:rsid w:val="00B1536E"/>
    <w:rsid w:val="00B15EFD"/>
    <w:rsid w:val="00B1623A"/>
    <w:rsid w:val="00B163CE"/>
    <w:rsid w:val="00B16D85"/>
    <w:rsid w:val="00B173DE"/>
    <w:rsid w:val="00B173E2"/>
    <w:rsid w:val="00B1758F"/>
    <w:rsid w:val="00B179C5"/>
    <w:rsid w:val="00B20240"/>
    <w:rsid w:val="00B20492"/>
    <w:rsid w:val="00B2098C"/>
    <w:rsid w:val="00B20B54"/>
    <w:rsid w:val="00B20D60"/>
    <w:rsid w:val="00B21801"/>
    <w:rsid w:val="00B21B57"/>
    <w:rsid w:val="00B21E20"/>
    <w:rsid w:val="00B224D7"/>
    <w:rsid w:val="00B225CE"/>
    <w:rsid w:val="00B2265C"/>
    <w:rsid w:val="00B22CBC"/>
    <w:rsid w:val="00B22E0B"/>
    <w:rsid w:val="00B236C4"/>
    <w:rsid w:val="00B23A43"/>
    <w:rsid w:val="00B23F22"/>
    <w:rsid w:val="00B24027"/>
    <w:rsid w:val="00B240BD"/>
    <w:rsid w:val="00B24258"/>
    <w:rsid w:val="00B243F8"/>
    <w:rsid w:val="00B24574"/>
    <w:rsid w:val="00B2481A"/>
    <w:rsid w:val="00B25021"/>
    <w:rsid w:val="00B25122"/>
    <w:rsid w:val="00B252AD"/>
    <w:rsid w:val="00B25397"/>
    <w:rsid w:val="00B25998"/>
    <w:rsid w:val="00B25CDC"/>
    <w:rsid w:val="00B266A8"/>
    <w:rsid w:val="00B26C62"/>
    <w:rsid w:val="00B273AD"/>
    <w:rsid w:val="00B27757"/>
    <w:rsid w:val="00B27768"/>
    <w:rsid w:val="00B278BC"/>
    <w:rsid w:val="00B30026"/>
    <w:rsid w:val="00B30467"/>
    <w:rsid w:val="00B306D6"/>
    <w:rsid w:val="00B308B1"/>
    <w:rsid w:val="00B31220"/>
    <w:rsid w:val="00B3132B"/>
    <w:rsid w:val="00B3185B"/>
    <w:rsid w:val="00B31B76"/>
    <w:rsid w:val="00B31ECA"/>
    <w:rsid w:val="00B31FC8"/>
    <w:rsid w:val="00B32448"/>
    <w:rsid w:val="00B324DD"/>
    <w:rsid w:val="00B32B6E"/>
    <w:rsid w:val="00B32CBA"/>
    <w:rsid w:val="00B32F9B"/>
    <w:rsid w:val="00B3331D"/>
    <w:rsid w:val="00B338B4"/>
    <w:rsid w:val="00B33996"/>
    <w:rsid w:val="00B34065"/>
    <w:rsid w:val="00B34242"/>
    <w:rsid w:val="00B34325"/>
    <w:rsid w:val="00B34A63"/>
    <w:rsid w:val="00B34B40"/>
    <w:rsid w:val="00B34C94"/>
    <w:rsid w:val="00B34DB2"/>
    <w:rsid w:val="00B356CA"/>
    <w:rsid w:val="00B359F8"/>
    <w:rsid w:val="00B37279"/>
    <w:rsid w:val="00B37657"/>
    <w:rsid w:val="00B37E87"/>
    <w:rsid w:val="00B408B9"/>
    <w:rsid w:val="00B40AA7"/>
    <w:rsid w:val="00B40CF6"/>
    <w:rsid w:val="00B41123"/>
    <w:rsid w:val="00B4155A"/>
    <w:rsid w:val="00B41DDF"/>
    <w:rsid w:val="00B4208C"/>
    <w:rsid w:val="00B42307"/>
    <w:rsid w:val="00B42398"/>
    <w:rsid w:val="00B42E06"/>
    <w:rsid w:val="00B437D5"/>
    <w:rsid w:val="00B43842"/>
    <w:rsid w:val="00B439E4"/>
    <w:rsid w:val="00B43A87"/>
    <w:rsid w:val="00B44803"/>
    <w:rsid w:val="00B44DEB"/>
    <w:rsid w:val="00B44E68"/>
    <w:rsid w:val="00B44FE2"/>
    <w:rsid w:val="00B45B10"/>
    <w:rsid w:val="00B46600"/>
    <w:rsid w:val="00B46D2E"/>
    <w:rsid w:val="00B46EB9"/>
    <w:rsid w:val="00B47DB4"/>
    <w:rsid w:val="00B50244"/>
    <w:rsid w:val="00B5072D"/>
    <w:rsid w:val="00B50A56"/>
    <w:rsid w:val="00B50B45"/>
    <w:rsid w:val="00B5143B"/>
    <w:rsid w:val="00B51583"/>
    <w:rsid w:val="00B51787"/>
    <w:rsid w:val="00B518D7"/>
    <w:rsid w:val="00B51B31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C8"/>
    <w:rsid w:val="00B53DD5"/>
    <w:rsid w:val="00B53DFB"/>
    <w:rsid w:val="00B541F7"/>
    <w:rsid w:val="00B5452B"/>
    <w:rsid w:val="00B54A5D"/>
    <w:rsid w:val="00B54AB1"/>
    <w:rsid w:val="00B55165"/>
    <w:rsid w:val="00B556B0"/>
    <w:rsid w:val="00B55ACB"/>
    <w:rsid w:val="00B55BD1"/>
    <w:rsid w:val="00B56056"/>
    <w:rsid w:val="00B562B2"/>
    <w:rsid w:val="00B57072"/>
    <w:rsid w:val="00B5717B"/>
    <w:rsid w:val="00B57917"/>
    <w:rsid w:val="00B57F6E"/>
    <w:rsid w:val="00B600C4"/>
    <w:rsid w:val="00B601A7"/>
    <w:rsid w:val="00B60315"/>
    <w:rsid w:val="00B60330"/>
    <w:rsid w:val="00B60649"/>
    <w:rsid w:val="00B6084A"/>
    <w:rsid w:val="00B61B1E"/>
    <w:rsid w:val="00B61D75"/>
    <w:rsid w:val="00B6214D"/>
    <w:rsid w:val="00B62605"/>
    <w:rsid w:val="00B62745"/>
    <w:rsid w:val="00B6277A"/>
    <w:rsid w:val="00B62BB2"/>
    <w:rsid w:val="00B62D48"/>
    <w:rsid w:val="00B62D75"/>
    <w:rsid w:val="00B62E5E"/>
    <w:rsid w:val="00B63048"/>
    <w:rsid w:val="00B6312B"/>
    <w:rsid w:val="00B63AF8"/>
    <w:rsid w:val="00B63E50"/>
    <w:rsid w:val="00B6408B"/>
    <w:rsid w:val="00B640A3"/>
    <w:rsid w:val="00B64741"/>
    <w:rsid w:val="00B648E1"/>
    <w:rsid w:val="00B648F6"/>
    <w:rsid w:val="00B64F1F"/>
    <w:rsid w:val="00B65777"/>
    <w:rsid w:val="00B65ED8"/>
    <w:rsid w:val="00B66D1F"/>
    <w:rsid w:val="00B671D3"/>
    <w:rsid w:val="00B672B8"/>
    <w:rsid w:val="00B67595"/>
    <w:rsid w:val="00B67660"/>
    <w:rsid w:val="00B676DB"/>
    <w:rsid w:val="00B67FA6"/>
    <w:rsid w:val="00B7063F"/>
    <w:rsid w:val="00B7064D"/>
    <w:rsid w:val="00B707E9"/>
    <w:rsid w:val="00B708D1"/>
    <w:rsid w:val="00B70B59"/>
    <w:rsid w:val="00B70F20"/>
    <w:rsid w:val="00B7179C"/>
    <w:rsid w:val="00B71B28"/>
    <w:rsid w:val="00B71F11"/>
    <w:rsid w:val="00B71FC9"/>
    <w:rsid w:val="00B7215A"/>
    <w:rsid w:val="00B72462"/>
    <w:rsid w:val="00B7251E"/>
    <w:rsid w:val="00B727EC"/>
    <w:rsid w:val="00B73BDE"/>
    <w:rsid w:val="00B73D5D"/>
    <w:rsid w:val="00B7486D"/>
    <w:rsid w:val="00B7498A"/>
    <w:rsid w:val="00B749CA"/>
    <w:rsid w:val="00B74DEE"/>
    <w:rsid w:val="00B7552D"/>
    <w:rsid w:val="00B756A8"/>
    <w:rsid w:val="00B75B31"/>
    <w:rsid w:val="00B762AD"/>
    <w:rsid w:val="00B763D0"/>
    <w:rsid w:val="00B76669"/>
    <w:rsid w:val="00B76CC3"/>
    <w:rsid w:val="00B76D74"/>
    <w:rsid w:val="00B76E99"/>
    <w:rsid w:val="00B77BB9"/>
    <w:rsid w:val="00B80060"/>
    <w:rsid w:val="00B8011F"/>
    <w:rsid w:val="00B80505"/>
    <w:rsid w:val="00B807E8"/>
    <w:rsid w:val="00B80914"/>
    <w:rsid w:val="00B80994"/>
    <w:rsid w:val="00B80E79"/>
    <w:rsid w:val="00B81403"/>
    <w:rsid w:val="00B814CA"/>
    <w:rsid w:val="00B81569"/>
    <w:rsid w:val="00B819DB"/>
    <w:rsid w:val="00B821FD"/>
    <w:rsid w:val="00B8247E"/>
    <w:rsid w:val="00B82810"/>
    <w:rsid w:val="00B82865"/>
    <w:rsid w:val="00B828A0"/>
    <w:rsid w:val="00B828FA"/>
    <w:rsid w:val="00B82AB8"/>
    <w:rsid w:val="00B82E53"/>
    <w:rsid w:val="00B83430"/>
    <w:rsid w:val="00B83C21"/>
    <w:rsid w:val="00B83D18"/>
    <w:rsid w:val="00B83ECF"/>
    <w:rsid w:val="00B8455E"/>
    <w:rsid w:val="00B84B1C"/>
    <w:rsid w:val="00B84E3E"/>
    <w:rsid w:val="00B8522D"/>
    <w:rsid w:val="00B853DD"/>
    <w:rsid w:val="00B8556D"/>
    <w:rsid w:val="00B85701"/>
    <w:rsid w:val="00B85824"/>
    <w:rsid w:val="00B86010"/>
    <w:rsid w:val="00B861AD"/>
    <w:rsid w:val="00B86840"/>
    <w:rsid w:val="00B869F7"/>
    <w:rsid w:val="00B871D0"/>
    <w:rsid w:val="00B90074"/>
    <w:rsid w:val="00B902A5"/>
    <w:rsid w:val="00B90587"/>
    <w:rsid w:val="00B90592"/>
    <w:rsid w:val="00B909BB"/>
    <w:rsid w:val="00B90E97"/>
    <w:rsid w:val="00B90F29"/>
    <w:rsid w:val="00B913F5"/>
    <w:rsid w:val="00B914CE"/>
    <w:rsid w:val="00B91666"/>
    <w:rsid w:val="00B91B35"/>
    <w:rsid w:val="00B9237F"/>
    <w:rsid w:val="00B92626"/>
    <w:rsid w:val="00B92CFF"/>
    <w:rsid w:val="00B93312"/>
    <w:rsid w:val="00B93857"/>
    <w:rsid w:val="00B93968"/>
    <w:rsid w:val="00B93DCE"/>
    <w:rsid w:val="00B93F2F"/>
    <w:rsid w:val="00B93F91"/>
    <w:rsid w:val="00B9433C"/>
    <w:rsid w:val="00B94B35"/>
    <w:rsid w:val="00B94B6A"/>
    <w:rsid w:val="00B94BD4"/>
    <w:rsid w:val="00B9509D"/>
    <w:rsid w:val="00B955E9"/>
    <w:rsid w:val="00B95802"/>
    <w:rsid w:val="00B966E0"/>
    <w:rsid w:val="00B9758C"/>
    <w:rsid w:val="00B97B25"/>
    <w:rsid w:val="00B97E38"/>
    <w:rsid w:val="00BA0C41"/>
    <w:rsid w:val="00BA0CEE"/>
    <w:rsid w:val="00BA0EF4"/>
    <w:rsid w:val="00BA1980"/>
    <w:rsid w:val="00BA1B93"/>
    <w:rsid w:val="00BA200F"/>
    <w:rsid w:val="00BA22F0"/>
    <w:rsid w:val="00BA24E0"/>
    <w:rsid w:val="00BA28A1"/>
    <w:rsid w:val="00BA296F"/>
    <w:rsid w:val="00BA31E2"/>
    <w:rsid w:val="00BA33A4"/>
    <w:rsid w:val="00BA366B"/>
    <w:rsid w:val="00BA3692"/>
    <w:rsid w:val="00BA3B5C"/>
    <w:rsid w:val="00BA3B80"/>
    <w:rsid w:val="00BA3EB6"/>
    <w:rsid w:val="00BA40A8"/>
    <w:rsid w:val="00BA40DA"/>
    <w:rsid w:val="00BA45D4"/>
    <w:rsid w:val="00BA4712"/>
    <w:rsid w:val="00BA483A"/>
    <w:rsid w:val="00BA4FCA"/>
    <w:rsid w:val="00BA5127"/>
    <w:rsid w:val="00BA582E"/>
    <w:rsid w:val="00BA58C4"/>
    <w:rsid w:val="00BA5986"/>
    <w:rsid w:val="00BA5D28"/>
    <w:rsid w:val="00BA60F0"/>
    <w:rsid w:val="00BA6159"/>
    <w:rsid w:val="00BA6191"/>
    <w:rsid w:val="00BA6677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5ED"/>
    <w:rsid w:val="00BB09B5"/>
    <w:rsid w:val="00BB120C"/>
    <w:rsid w:val="00BB129C"/>
    <w:rsid w:val="00BB1499"/>
    <w:rsid w:val="00BB15BD"/>
    <w:rsid w:val="00BB1750"/>
    <w:rsid w:val="00BB1FC3"/>
    <w:rsid w:val="00BB24B2"/>
    <w:rsid w:val="00BB2615"/>
    <w:rsid w:val="00BB26A8"/>
    <w:rsid w:val="00BB2803"/>
    <w:rsid w:val="00BB2F5C"/>
    <w:rsid w:val="00BB3317"/>
    <w:rsid w:val="00BB34E2"/>
    <w:rsid w:val="00BB34E5"/>
    <w:rsid w:val="00BB36B8"/>
    <w:rsid w:val="00BB393E"/>
    <w:rsid w:val="00BB3AEC"/>
    <w:rsid w:val="00BB3BF0"/>
    <w:rsid w:val="00BB47AB"/>
    <w:rsid w:val="00BB4838"/>
    <w:rsid w:val="00BB49F7"/>
    <w:rsid w:val="00BB4BFA"/>
    <w:rsid w:val="00BB4C1A"/>
    <w:rsid w:val="00BB4D79"/>
    <w:rsid w:val="00BB5040"/>
    <w:rsid w:val="00BB5113"/>
    <w:rsid w:val="00BB5A3D"/>
    <w:rsid w:val="00BB5BBD"/>
    <w:rsid w:val="00BB5D6F"/>
    <w:rsid w:val="00BB656C"/>
    <w:rsid w:val="00BB660F"/>
    <w:rsid w:val="00BB68EF"/>
    <w:rsid w:val="00BB72A0"/>
    <w:rsid w:val="00BB79B7"/>
    <w:rsid w:val="00BC016B"/>
    <w:rsid w:val="00BC024D"/>
    <w:rsid w:val="00BC0995"/>
    <w:rsid w:val="00BC0A73"/>
    <w:rsid w:val="00BC1106"/>
    <w:rsid w:val="00BC1364"/>
    <w:rsid w:val="00BC28ED"/>
    <w:rsid w:val="00BC2FE2"/>
    <w:rsid w:val="00BC3242"/>
    <w:rsid w:val="00BC3571"/>
    <w:rsid w:val="00BC391E"/>
    <w:rsid w:val="00BC3C5D"/>
    <w:rsid w:val="00BC3D74"/>
    <w:rsid w:val="00BC456E"/>
    <w:rsid w:val="00BC4712"/>
    <w:rsid w:val="00BC4938"/>
    <w:rsid w:val="00BC4D42"/>
    <w:rsid w:val="00BC50D6"/>
    <w:rsid w:val="00BC5CD0"/>
    <w:rsid w:val="00BC6516"/>
    <w:rsid w:val="00BC65C4"/>
    <w:rsid w:val="00BC66E3"/>
    <w:rsid w:val="00BC690E"/>
    <w:rsid w:val="00BC6D1B"/>
    <w:rsid w:val="00BC73B7"/>
    <w:rsid w:val="00BC7AD7"/>
    <w:rsid w:val="00BC7B06"/>
    <w:rsid w:val="00BC7D57"/>
    <w:rsid w:val="00BC7D64"/>
    <w:rsid w:val="00BC7E89"/>
    <w:rsid w:val="00BD03FB"/>
    <w:rsid w:val="00BD0830"/>
    <w:rsid w:val="00BD0BD3"/>
    <w:rsid w:val="00BD0DCE"/>
    <w:rsid w:val="00BD0EA7"/>
    <w:rsid w:val="00BD134E"/>
    <w:rsid w:val="00BD1479"/>
    <w:rsid w:val="00BD18AC"/>
    <w:rsid w:val="00BD1DF4"/>
    <w:rsid w:val="00BD1EB3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40DA"/>
    <w:rsid w:val="00BD478B"/>
    <w:rsid w:val="00BD4BF4"/>
    <w:rsid w:val="00BD5004"/>
    <w:rsid w:val="00BD511D"/>
    <w:rsid w:val="00BD5199"/>
    <w:rsid w:val="00BD55DC"/>
    <w:rsid w:val="00BD5CB2"/>
    <w:rsid w:val="00BD5D2A"/>
    <w:rsid w:val="00BD5EF5"/>
    <w:rsid w:val="00BD678E"/>
    <w:rsid w:val="00BD6886"/>
    <w:rsid w:val="00BD7009"/>
    <w:rsid w:val="00BD70DD"/>
    <w:rsid w:val="00BD71B0"/>
    <w:rsid w:val="00BD7620"/>
    <w:rsid w:val="00BD7728"/>
    <w:rsid w:val="00BD786B"/>
    <w:rsid w:val="00BD7A4F"/>
    <w:rsid w:val="00BE0903"/>
    <w:rsid w:val="00BE0A9A"/>
    <w:rsid w:val="00BE140C"/>
    <w:rsid w:val="00BE160A"/>
    <w:rsid w:val="00BE185C"/>
    <w:rsid w:val="00BE1A9F"/>
    <w:rsid w:val="00BE216A"/>
    <w:rsid w:val="00BE21C9"/>
    <w:rsid w:val="00BE26AA"/>
    <w:rsid w:val="00BE29A6"/>
    <w:rsid w:val="00BE3729"/>
    <w:rsid w:val="00BE41F7"/>
    <w:rsid w:val="00BE4D25"/>
    <w:rsid w:val="00BE4DA4"/>
    <w:rsid w:val="00BE5673"/>
    <w:rsid w:val="00BE57D7"/>
    <w:rsid w:val="00BE5952"/>
    <w:rsid w:val="00BE5CAB"/>
    <w:rsid w:val="00BE604D"/>
    <w:rsid w:val="00BE61FB"/>
    <w:rsid w:val="00BE6280"/>
    <w:rsid w:val="00BE6281"/>
    <w:rsid w:val="00BE63F3"/>
    <w:rsid w:val="00BE63F7"/>
    <w:rsid w:val="00BE678E"/>
    <w:rsid w:val="00BE6C4A"/>
    <w:rsid w:val="00BE6E98"/>
    <w:rsid w:val="00BE7128"/>
    <w:rsid w:val="00BE7FCA"/>
    <w:rsid w:val="00BF04BE"/>
    <w:rsid w:val="00BF05CF"/>
    <w:rsid w:val="00BF062B"/>
    <w:rsid w:val="00BF08A5"/>
    <w:rsid w:val="00BF0C96"/>
    <w:rsid w:val="00BF137B"/>
    <w:rsid w:val="00BF1B44"/>
    <w:rsid w:val="00BF1F5A"/>
    <w:rsid w:val="00BF2766"/>
    <w:rsid w:val="00BF291E"/>
    <w:rsid w:val="00BF2EB3"/>
    <w:rsid w:val="00BF3437"/>
    <w:rsid w:val="00BF39E2"/>
    <w:rsid w:val="00BF3C06"/>
    <w:rsid w:val="00BF3D27"/>
    <w:rsid w:val="00BF3EC1"/>
    <w:rsid w:val="00BF44D9"/>
    <w:rsid w:val="00BF4AF6"/>
    <w:rsid w:val="00BF4B90"/>
    <w:rsid w:val="00BF4D2C"/>
    <w:rsid w:val="00BF5162"/>
    <w:rsid w:val="00BF59BF"/>
    <w:rsid w:val="00BF5D7A"/>
    <w:rsid w:val="00BF5E41"/>
    <w:rsid w:val="00BF6205"/>
    <w:rsid w:val="00BF6EC2"/>
    <w:rsid w:val="00BF7DBC"/>
    <w:rsid w:val="00C00260"/>
    <w:rsid w:val="00C002CD"/>
    <w:rsid w:val="00C0066B"/>
    <w:rsid w:val="00C0079D"/>
    <w:rsid w:val="00C00857"/>
    <w:rsid w:val="00C0092E"/>
    <w:rsid w:val="00C00991"/>
    <w:rsid w:val="00C00C2F"/>
    <w:rsid w:val="00C00ED8"/>
    <w:rsid w:val="00C00FCA"/>
    <w:rsid w:val="00C0116A"/>
    <w:rsid w:val="00C01913"/>
    <w:rsid w:val="00C02346"/>
    <w:rsid w:val="00C02358"/>
    <w:rsid w:val="00C0320B"/>
    <w:rsid w:val="00C0343F"/>
    <w:rsid w:val="00C03C74"/>
    <w:rsid w:val="00C03CC6"/>
    <w:rsid w:val="00C03DE3"/>
    <w:rsid w:val="00C04398"/>
    <w:rsid w:val="00C04434"/>
    <w:rsid w:val="00C0469D"/>
    <w:rsid w:val="00C0499A"/>
    <w:rsid w:val="00C04B74"/>
    <w:rsid w:val="00C05A00"/>
    <w:rsid w:val="00C05E1F"/>
    <w:rsid w:val="00C06483"/>
    <w:rsid w:val="00C064CF"/>
    <w:rsid w:val="00C065A6"/>
    <w:rsid w:val="00C068FA"/>
    <w:rsid w:val="00C06975"/>
    <w:rsid w:val="00C06B31"/>
    <w:rsid w:val="00C06D72"/>
    <w:rsid w:val="00C06E4E"/>
    <w:rsid w:val="00C06EAF"/>
    <w:rsid w:val="00C06EBE"/>
    <w:rsid w:val="00C070E9"/>
    <w:rsid w:val="00C07169"/>
    <w:rsid w:val="00C073A4"/>
    <w:rsid w:val="00C07FAD"/>
    <w:rsid w:val="00C1059C"/>
    <w:rsid w:val="00C10A99"/>
    <w:rsid w:val="00C10B5C"/>
    <w:rsid w:val="00C10CA7"/>
    <w:rsid w:val="00C10EA2"/>
    <w:rsid w:val="00C11071"/>
    <w:rsid w:val="00C114B2"/>
    <w:rsid w:val="00C11707"/>
    <w:rsid w:val="00C117E2"/>
    <w:rsid w:val="00C11853"/>
    <w:rsid w:val="00C12616"/>
    <w:rsid w:val="00C128D3"/>
    <w:rsid w:val="00C12B62"/>
    <w:rsid w:val="00C12E6E"/>
    <w:rsid w:val="00C12FF6"/>
    <w:rsid w:val="00C131A7"/>
    <w:rsid w:val="00C1347E"/>
    <w:rsid w:val="00C13DDF"/>
    <w:rsid w:val="00C14222"/>
    <w:rsid w:val="00C14292"/>
    <w:rsid w:val="00C143AD"/>
    <w:rsid w:val="00C144DC"/>
    <w:rsid w:val="00C14A90"/>
    <w:rsid w:val="00C14B67"/>
    <w:rsid w:val="00C14C64"/>
    <w:rsid w:val="00C15A92"/>
    <w:rsid w:val="00C16476"/>
    <w:rsid w:val="00C1688B"/>
    <w:rsid w:val="00C16963"/>
    <w:rsid w:val="00C16D3F"/>
    <w:rsid w:val="00C173EB"/>
    <w:rsid w:val="00C1772F"/>
    <w:rsid w:val="00C17D33"/>
    <w:rsid w:val="00C17F6D"/>
    <w:rsid w:val="00C2061C"/>
    <w:rsid w:val="00C20812"/>
    <w:rsid w:val="00C208E3"/>
    <w:rsid w:val="00C20F37"/>
    <w:rsid w:val="00C216CF"/>
    <w:rsid w:val="00C218CB"/>
    <w:rsid w:val="00C21B9A"/>
    <w:rsid w:val="00C21D02"/>
    <w:rsid w:val="00C22EC3"/>
    <w:rsid w:val="00C23A3D"/>
    <w:rsid w:val="00C24036"/>
    <w:rsid w:val="00C240FE"/>
    <w:rsid w:val="00C248CE"/>
    <w:rsid w:val="00C24DDC"/>
    <w:rsid w:val="00C2512E"/>
    <w:rsid w:val="00C25135"/>
    <w:rsid w:val="00C25F77"/>
    <w:rsid w:val="00C263A0"/>
    <w:rsid w:val="00C26840"/>
    <w:rsid w:val="00C26B86"/>
    <w:rsid w:val="00C26BAE"/>
    <w:rsid w:val="00C27171"/>
    <w:rsid w:val="00C27961"/>
    <w:rsid w:val="00C30030"/>
    <w:rsid w:val="00C30202"/>
    <w:rsid w:val="00C30313"/>
    <w:rsid w:val="00C30F1F"/>
    <w:rsid w:val="00C31A66"/>
    <w:rsid w:val="00C32110"/>
    <w:rsid w:val="00C32521"/>
    <w:rsid w:val="00C33146"/>
    <w:rsid w:val="00C33195"/>
    <w:rsid w:val="00C33938"/>
    <w:rsid w:val="00C33A0A"/>
    <w:rsid w:val="00C33A97"/>
    <w:rsid w:val="00C34235"/>
    <w:rsid w:val="00C344C1"/>
    <w:rsid w:val="00C3466F"/>
    <w:rsid w:val="00C34674"/>
    <w:rsid w:val="00C3490C"/>
    <w:rsid w:val="00C356D2"/>
    <w:rsid w:val="00C359F9"/>
    <w:rsid w:val="00C35ADB"/>
    <w:rsid w:val="00C3681A"/>
    <w:rsid w:val="00C37157"/>
    <w:rsid w:val="00C37A47"/>
    <w:rsid w:val="00C37EC9"/>
    <w:rsid w:val="00C37F16"/>
    <w:rsid w:val="00C40239"/>
    <w:rsid w:val="00C40702"/>
    <w:rsid w:val="00C40961"/>
    <w:rsid w:val="00C419BC"/>
    <w:rsid w:val="00C41D2A"/>
    <w:rsid w:val="00C42924"/>
    <w:rsid w:val="00C42E87"/>
    <w:rsid w:val="00C4391E"/>
    <w:rsid w:val="00C439FC"/>
    <w:rsid w:val="00C43EC0"/>
    <w:rsid w:val="00C43F79"/>
    <w:rsid w:val="00C44587"/>
    <w:rsid w:val="00C4469F"/>
    <w:rsid w:val="00C446D9"/>
    <w:rsid w:val="00C45512"/>
    <w:rsid w:val="00C4578D"/>
    <w:rsid w:val="00C45943"/>
    <w:rsid w:val="00C45C3A"/>
    <w:rsid w:val="00C46693"/>
    <w:rsid w:val="00C46A11"/>
    <w:rsid w:val="00C47162"/>
    <w:rsid w:val="00C4784B"/>
    <w:rsid w:val="00C47ACA"/>
    <w:rsid w:val="00C47F0B"/>
    <w:rsid w:val="00C5002C"/>
    <w:rsid w:val="00C51652"/>
    <w:rsid w:val="00C519BB"/>
    <w:rsid w:val="00C519CA"/>
    <w:rsid w:val="00C51C3E"/>
    <w:rsid w:val="00C51DE2"/>
    <w:rsid w:val="00C520CF"/>
    <w:rsid w:val="00C521F2"/>
    <w:rsid w:val="00C5262E"/>
    <w:rsid w:val="00C52BFA"/>
    <w:rsid w:val="00C53D1D"/>
    <w:rsid w:val="00C53DE3"/>
    <w:rsid w:val="00C53DF7"/>
    <w:rsid w:val="00C5403A"/>
    <w:rsid w:val="00C5419A"/>
    <w:rsid w:val="00C546D7"/>
    <w:rsid w:val="00C54AC0"/>
    <w:rsid w:val="00C55108"/>
    <w:rsid w:val="00C555D0"/>
    <w:rsid w:val="00C557E4"/>
    <w:rsid w:val="00C55AA1"/>
    <w:rsid w:val="00C55B8F"/>
    <w:rsid w:val="00C55C35"/>
    <w:rsid w:val="00C56354"/>
    <w:rsid w:val="00C56831"/>
    <w:rsid w:val="00C568A7"/>
    <w:rsid w:val="00C56974"/>
    <w:rsid w:val="00C5719C"/>
    <w:rsid w:val="00C5733D"/>
    <w:rsid w:val="00C57635"/>
    <w:rsid w:val="00C57F6E"/>
    <w:rsid w:val="00C600DE"/>
    <w:rsid w:val="00C60569"/>
    <w:rsid w:val="00C605D0"/>
    <w:rsid w:val="00C6076F"/>
    <w:rsid w:val="00C609A3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9AE"/>
    <w:rsid w:val="00C64752"/>
    <w:rsid w:val="00C649F4"/>
    <w:rsid w:val="00C64CC3"/>
    <w:rsid w:val="00C64EB1"/>
    <w:rsid w:val="00C656B3"/>
    <w:rsid w:val="00C65BC2"/>
    <w:rsid w:val="00C65FBC"/>
    <w:rsid w:val="00C660D3"/>
    <w:rsid w:val="00C66A23"/>
    <w:rsid w:val="00C6785B"/>
    <w:rsid w:val="00C6793E"/>
    <w:rsid w:val="00C67C7E"/>
    <w:rsid w:val="00C67CAE"/>
    <w:rsid w:val="00C67E53"/>
    <w:rsid w:val="00C7047A"/>
    <w:rsid w:val="00C704F6"/>
    <w:rsid w:val="00C706B1"/>
    <w:rsid w:val="00C70944"/>
    <w:rsid w:val="00C70A50"/>
    <w:rsid w:val="00C70B82"/>
    <w:rsid w:val="00C70DCB"/>
    <w:rsid w:val="00C70DED"/>
    <w:rsid w:val="00C71096"/>
    <w:rsid w:val="00C71170"/>
    <w:rsid w:val="00C71319"/>
    <w:rsid w:val="00C7169B"/>
    <w:rsid w:val="00C71A58"/>
    <w:rsid w:val="00C71B41"/>
    <w:rsid w:val="00C71CD9"/>
    <w:rsid w:val="00C7200E"/>
    <w:rsid w:val="00C7212F"/>
    <w:rsid w:val="00C7259B"/>
    <w:rsid w:val="00C728F4"/>
    <w:rsid w:val="00C72AC6"/>
    <w:rsid w:val="00C72DA7"/>
    <w:rsid w:val="00C73395"/>
    <w:rsid w:val="00C737D2"/>
    <w:rsid w:val="00C73CAE"/>
    <w:rsid w:val="00C73EFB"/>
    <w:rsid w:val="00C73F9A"/>
    <w:rsid w:val="00C741B8"/>
    <w:rsid w:val="00C749D2"/>
    <w:rsid w:val="00C74B55"/>
    <w:rsid w:val="00C74BB9"/>
    <w:rsid w:val="00C754C4"/>
    <w:rsid w:val="00C754F3"/>
    <w:rsid w:val="00C756CC"/>
    <w:rsid w:val="00C75827"/>
    <w:rsid w:val="00C7605D"/>
    <w:rsid w:val="00C765B1"/>
    <w:rsid w:val="00C7728B"/>
    <w:rsid w:val="00C7733A"/>
    <w:rsid w:val="00C774DE"/>
    <w:rsid w:val="00C7777D"/>
    <w:rsid w:val="00C77E35"/>
    <w:rsid w:val="00C77E83"/>
    <w:rsid w:val="00C80059"/>
    <w:rsid w:val="00C8005F"/>
    <w:rsid w:val="00C8012B"/>
    <w:rsid w:val="00C803A4"/>
    <w:rsid w:val="00C8080C"/>
    <w:rsid w:val="00C809F6"/>
    <w:rsid w:val="00C80A3B"/>
    <w:rsid w:val="00C80C54"/>
    <w:rsid w:val="00C80C68"/>
    <w:rsid w:val="00C80D3D"/>
    <w:rsid w:val="00C81533"/>
    <w:rsid w:val="00C817B9"/>
    <w:rsid w:val="00C81F2A"/>
    <w:rsid w:val="00C82156"/>
    <w:rsid w:val="00C82D5E"/>
    <w:rsid w:val="00C82FAE"/>
    <w:rsid w:val="00C8321E"/>
    <w:rsid w:val="00C83458"/>
    <w:rsid w:val="00C8385F"/>
    <w:rsid w:val="00C83D5A"/>
    <w:rsid w:val="00C83DD1"/>
    <w:rsid w:val="00C84087"/>
    <w:rsid w:val="00C842AD"/>
    <w:rsid w:val="00C8436E"/>
    <w:rsid w:val="00C84514"/>
    <w:rsid w:val="00C8494A"/>
    <w:rsid w:val="00C84A28"/>
    <w:rsid w:val="00C84B3B"/>
    <w:rsid w:val="00C84F80"/>
    <w:rsid w:val="00C85534"/>
    <w:rsid w:val="00C8563B"/>
    <w:rsid w:val="00C85BF3"/>
    <w:rsid w:val="00C85C6D"/>
    <w:rsid w:val="00C85F7D"/>
    <w:rsid w:val="00C86851"/>
    <w:rsid w:val="00C86E95"/>
    <w:rsid w:val="00C86F6D"/>
    <w:rsid w:val="00C87066"/>
    <w:rsid w:val="00C872E2"/>
    <w:rsid w:val="00C8756A"/>
    <w:rsid w:val="00C87F61"/>
    <w:rsid w:val="00C90A2B"/>
    <w:rsid w:val="00C91058"/>
    <w:rsid w:val="00C9127F"/>
    <w:rsid w:val="00C9144E"/>
    <w:rsid w:val="00C9190C"/>
    <w:rsid w:val="00C91F45"/>
    <w:rsid w:val="00C91F8E"/>
    <w:rsid w:val="00C9200E"/>
    <w:rsid w:val="00C92593"/>
    <w:rsid w:val="00C929BF"/>
    <w:rsid w:val="00C92AAC"/>
    <w:rsid w:val="00C92CF7"/>
    <w:rsid w:val="00C93063"/>
    <w:rsid w:val="00C9397C"/>
    <w:rsid w:val="00C93B82"/>
    <w:rsid w:val="00C940E2"/>
    <w:rsid w:val="00C94972"/>
    <w:rsid w:val="00C95070"/>
    <w:rsid w:val="00C952EC"/>
    <w:rsid w:val="00C957D4"/>
    <w:rsid w:val="00C95BAE"/>
    <w:rsid w:val="00C95E4D"/>
    <w:rsid w:val="00C95F30"/>
    <w:rsid w:val="00C95FDC"/>
    <w:rsid w:val="00C9606B"/>
    <w:rsid w:val="00C96180"/>
    <w:rsid w:val="00C96246"/>
    <w:rsid w:val="00C9629E"/>
    <w:rsid w:val="00C96B53"/>
    <w:rsid w:val="00C970D3"/>
    <w:rsid w:val="00C97483"/>
    <w:rsid w:val="00C97E1D"/>
    <w:rsid w:val="00CA027C"/>
    <w:rsid w:val="00CA0868"/>
    <w:rsid w:val="00CA1F6D"/>
    <w:rsid w:val="00CA204D"/>
    <w:rsid w:val="00CA2DAD"/>
    <w:rsid w:val="00CA2E5B"/>
    <w:rsid w:val="00CA3292"/>
    <w:rsid w:val="00CA35BF"/>
    <w:rsid w:val="00CA383D"/>
    <w:rsid w:val="00CA3B0F"/>
    <w:rsid w:val="00CA3B36"/>
    <w:rsid w:val="00CA3D8A"/>
    <w:rsid w:val="00CA3E06"/>
    <w:rsid w:val="00CA433E"/>
    <w:rsid w:val="00CA4660"/>
    <w:rsid w:val="00CA4686"/>
    <w:rsid w:val="00CA4726"/>
    <w:rsid w:val="00CA4934"/>
    <w:rsid w:val="00CA51DA"/>
    <w:rsid w:val="00CA5546"/>
    <w:rsid w:val="00CA5AF9"/>
    <w:rsid w:val="00CA5D4C"/>
    <w:rsid w:val="00CA5EE1"/>
    <w:rsid w:val="00CA66FE"/>
    <w:rsid w:val="00CA6C75"/>
    <w:rsid w:val="00CA6E40"/>
    <w:rsid w:val="00CA7162"/>
    <w:rsid w:val="00CA733C"/>
    <w:rsid w:val="00CA77D8"/>
    <w:rsid w:val="00CA77F6"/>
    <w:rsid w:val="00CA7E66"/>
    <w:rsid w:val="00CB0866"/>
    <w:rsid w:val="00CB0BEE"/>
    <w:rsid w:val="00CB0C1A"/>
    <w:rsid w:val="00CB0FF2"/>
    <w:rsid w:val="00CB10C2"/>
    <w:rsid w:val="00CB163D"/>
    <w:rsid w:val="00CB17C7"/>
    <w:rsid w:val="00CB1818"/>
    <w:rsid w:val="00CB1BA8"/>
    <w:rsid w:val="00CB1C16"/>
    <w:rsid w:val="00CB25C2"/>
    <w:rsid w:val="00CB2C3B"/>
    <w:rsid w:val="00CB393E"/>
    <w:rsid w:val="00CB3B47"/>
    <w:rsid w:val="00CB3E28"/>
    <w:rsid w:val="00CB4125"/>
    <w:rsid w:val="00CB4260"/>
    <w:rsid w:val="00CB4590"/>
    <w:rsid w:val="00CB4631"/>
    <w:rsid w:val="00CB4741"/>
    <w:rsid w:val="00CB4B8D"/>
    <w:rsid w:val="00CB4E04"/>
    <w:rsid w:val="00CB5D6A"/>
    <w:rsid w:val="00CB689B"/>
    <w:rsid w:val="00CB6928"/>
    <w:rsid w:val="00CB6AB7"/>
    <w:rsid w:val="00CB6F4F"/>
    <w:rsid w:val="00CB7451"/>
    <w:rsid w:val="00CB7653"/>
    <w:rsid w:val="00CB7F03"/>
    <w:rsid w:val="00CC01F0"/>
    <w:rsid w:val="00CC05DA"/>
    <w:rsid w:val="00CC05E9"/>
    <w:rsid w:val="00CC0680"/>
    <w:rsid w:val="00CC0C6D"/>
    <w:rsid w:val="00CC1148"/>
    <w:rsid w:val="00CC1590"/>
    <w:rsid w:val="00CC1673"/>
    <w:rsid w:val="00CC198A"/>
    <w:rsid w:val="00CC2887"/>
    <w:rsid w:val="00CC28B9"/>
    <w:rsid w:val="00CC2A93"/>
    <w:rsid w:val="00CC3D06"/>
    <w:rsid w:val="00CC4952"/>
    <w:rsid w:val="00CC4E81"/>
    <w:rsid w:val="00CC5013"/>
    <w:rsid w:val="00CC54B9"/>
    <w:rsid w:val="00CC564E"/>
    <w:rsid w:val="00CC57D3"/>
    <w:rsid w:val="00CC5893"/>
    <w:rsid w:val="00CC5897"/>
    <w:rsid w:val="00CC5F10"/>
    <w:rsid w:val="00CC5FD2"/>
    <w:rsid w:val="00CC60A5"/>
    <w:rsid w:val="00CC62B1"/>
    <w:rsid w:val="00CC6D28"/>
    <w:rsid w:val="00CC7D7E"/>
    <w:rsid w:val="00CD00A4"/>
    <w:rsid w:val="00CD0362"/>
    <w:rsid w:val="00CD0632"/>
    <w:rsid w:val="00CD093E"/>
    <w:rsid w:val="00CD09D5"/>
    <w:rsid w:val="00CD1243"/>
    <w:rsid w:val="00CD16DD"/>
    <w:rsid w:val="00CD16E2"/>
    <w:rsid w:val="00CD19FD"/>
    <w:rsid w:val="00CD1DF0"/>
    <w:rsid w:val="00CD1EB5"/>
    <w:rsid w:val="00CD28F2"/>
    <w:rsid w:val="00CD2E43"/>
    <w:rsid w:val="00CD2F0D"/>
    <w:rsid w:val="00CD3692"/>
    <w:rsid w:val="00CD3BF5"/>
    <w:rsid w:val="00CD4065"/>
    <w:rsid w:val="00CD43A0"/>
    <w:rsid w:val="00CD4C42"/>
    <w:rsid w:val="00CD4CA2"/>
    <w:rsid w:val="00CD4DEE"/>
    <w:rsid w:val="00CD502C"/>
    <w:rsid w:val="00CD5746"/>
    <w:rsid w:val="00CD6015"/>
    <w:rsid w:val="00CD6156"/>
    <w:rsid w:val="00CD6504"/>
    <w:rsid w:val="00CD670A"/>
    <w:rsid w:val="00CD70FA"/>
    <w:rsid w:val="00CD73BD"/>
    <w:rsid w:val="00CD742B"/>
    <w:rsid w:val="00CD7437"/>
    <w:rsid w:val="00CD762B"/>
    <w:rsid w:val="00CD791B"/>
    <w:rsid w:val="00CD7BD0"/>
    <w:rsid w:val="00CD7C6A"/>
    <w:rsid w:val="00CE022C"/>
    <w:rsid w:val="00CE0EC0"/>
    <w:rsid w:val="00CE0FC2"/>
    <w:rsid w:val="00CE12DB"/>
    <w:rsid w:val="00CE148C"/>
    <w:rsid w:val="00CE1651"/>
    <w:rsid w:val="00CE1C55"/>
    <w:rsid w:val="00CE1D83"/>
    <w:rsid w:val="00CE1E8D"/>
    <w:rsid w:val="00CE1FA6"/>
    <w:rsid w:val="00CE202B"/>
    <w:rsid w:val="00CE223C"/>
    <w:rsid w:val="00CE261A"/>
    <w:rsid w:val="00CE291A"/>
    <w:rsid w:val="00CE3A18"/>
    <w:rsid w:val="00CE3FC3"/>
    <w:rsid w:val="00CE405D"/>
    <w:rsid w:val="00CE406B"/>
    <w:rsid w:val="00CE425A"/>
    <w:rsid w:val="00CE44B3"/>
    <w:rsid w:val="00CE4E08"/>
    <w:rsid w:val="00CE5083"/>
    <w:rsid w:val="00CE5417"/>
    <w:rsid w:val="00CE5445"/>
    <w:rsid w:val="00CE5A2C"/>
    <w:rsid w:val="00CE5FCC"/>
    <w:rsid w:val="00CE61B1"/>
    <w:rsid w:val="00CE61F6"/>
    <w:rsid w:val="00CE67F9"/>
    <w:rsid w:val="00CE69FE"/>
    <w:rsid w:val="00CE6BCC"/>
    <w:rsid w:val="00CE7381"/>
    <w:rsid w:val="00CE741E"/>
    <w:rsid w:val="00CE755A"/>
    <w:rsid w:val="00CE7642"/>
    <w:rsid w:val="00CE78A2"/>
    <w:rsid w:val="00CE79FE"/>
    <w:rsid w:val="00CE7CE4"/>
    <w:rsid w:val="00CF039A"/>
    <w:rsid w:val="00CF0878"/>
    <w:rsid w:val="00CF0C75"/>
    <w:rsid w:val="00CF0DAF"/>
    <w:rsid w:val="00CF0DB5"/>
    <w:rsid w:val="00CF1620"/>
    <w:rsid w:val="00CF1E26"/>
    <w:rsid w:val="00CF1FA1"/>
    <w:rsid w:val="00CF29BF"/>
    <w:rsid w:val="00CF2D07"/>
    <w:rsid w:val="00CF3B7F"/>
    <w:rsid w:val="00CF3C4D"/>
    <w:rsid w:val="00CF4270"/>
    <w:rsid w:val="00CF4442"/>
    <w:rsid w:val="00CF4634"/>
    <w:rsid w:val="00CF4F24"/>
    <w:rsid w:val="00CF503A"/>
    <w:rsid w:val="00CF5AB5"/>
    <w:rsid w:val="00CF5AF7"/>
    <w:rsid w:val="00CF5F31"/>
    <w:rsid w:val="00CF6052"/>
    <w:rsid w:val="00CF60F3"/>
    <w:rsid w:val="00CF62D2"/>
    <w:rsid w:val="00CF683F"/>
    <w:rsid w:val="00CF6BBB"/>
    <w:rsid w:val="00CF6E05"/>
    <w:rsid w:val="00CF6F94"/>
    <w:rsid w:val="00D002F0"/>
    <w:rsid w:val="00D00E69"/>
    <w:rsid w:val="00D01035"/>
    <w:rsid w:val="00D010EE"/>
    <w:rsid w:val="00D01BD9"/>
    <w:rsid w:val="00D022F3"/>
    <w:rsid w:val="00D02A71"/>
    <w:rsid w:val="00D02C7C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A5C"/>
    <w:rsid w:val="00D107A6"/>
    <w:rsid w:val="00D10A78"/>
    <w:rsid w:val="00D10BB5"/>
    <w:rsid w:val="00D10E7F"/>
    <w:rsid w:val="00D10EE9"/>
    <w:rsid w:val="00D1109B"/>
    <w:rsid w:val="00D1112C"/>
    <w:rsid w:val="00D11253"/>
    <w:rsid w:val="00D11376"/>
    <w:rsid w:val="00D11918"/>
    <w:rsid w:val="00D120FB"/>
    <w:rsid w:val="00D1251D"/>
    <w:rsid w:val="00D12532"/>
    <w:rsid w:val="00D12562"/>
    <w:rsid w:val="00D129F0"/>
    <w:rsid w:val="00D12D24"/>
    <w:rsid w:val="00D12FCF"/>
    <w:rsid w:val="00D13246"/>
    <w:rsid w:val="00D13322"/>
    <w:rsid w:val="00D137F2"/>
    <w:rsid w:val="00D13919"/>
    <w:rsid w:val="00D13B82"/>
    <w:rsid w:val="00D13C51"/>
    <w:rsid w:val="00D14718"/>
    <w:rsid w:val="00D1474B"/>
    <w:rsid w:val="00D14F49"/>
    <w:rsid w:val="00D15150"/>
    <w:rsid w:val="00D1544E"/>
    <w:rsid w:val="00D157C0"/>
    <w:rsid w:val="00D159D0"/>
    <w:rsid w:val="00D15C71"/>
    <w:rsid w:val="00D15FFD"/>
    <w:rsid w:val="00D1618E"/>
    <w:rsid w:val="00D16374"/>
    <w:rsid w:val="00D173A9"/>
    <w:rsid w:val="00D17727"/>
    <w:rsid w:val="00D17736"/>
    <w:rsid w:val="00D17964"/>
    <w:rsid w:val="00D203CC"/>
    <w:rsid w:val="00D20475"/>
    <w:rsid w:val="00D204A8"/>
    <w:rsid w:val="00D20561"/>
    <w:rsid w:val="00D20D23"/>
    <w:rsid w:val="00D213C0"/>
    <w:rsid w:val="00D217BA"/>
    <w:rsid w:val="00D217BF"/>
    <w:rsid w:val="00D21B43"/>
    <w:rsid w:val="00D21DA2"/>
    <w:rsid w:val="00D21F31"/>
    <w:rsid w:val="00D22130"/>
    <w:rsid w:val="00D2279A"/>
    <w:rsid w:val="00D22BA5"/>
    <w:rsid w:val="00D22E32"/>
    <w:rsid w:val="00D23241"/>
    <w:rsid w:val="00D23318"/>
    <w:rsid w:val="00D233B8"/>
    <w:rsid w:val="00D235EF"/>
    <w:rsid w:val="00D24068"/>
    <w:rsid w:val="00D24470"/>
    <w:rsid w:val="00D247B0"/>
    <w:rsid w:val="00D24C12"/>
    <w:rsid w:val="00D24C16"/>
    <w:rsid w:val="00D24CF1"/>
    <w:rsid w:val="00D253D8"/>
    <w:rsid w:val="00D2592C"/>
    <w:rsid w:val="00D25C81"/>
    <w:rsid w:val="00D25E5A"/>
    <w:rsid w:val="00D26394"/>
    <w:rsid w:val="00D26AC8"/>
    <w:rsid w:val="00D26FAE"/>
    <w:rsid w:val="00D27207"/>
    <w:rsid w:val="00D27827"/>
    <w:rsid w:val="00D30FC4"/>
    <w:rsid w:val="00D3115A"/>
    <w:rsid w:val="00D312C0"/>
    <w:rsid w:val="00D314BA"/>
    <w:rsid w:val="00D31DCB"/>
    <w:rsid w:val="00D31DD8"/>
    <w:rsid w:val="00D3259F"/>
    <w:rsid w:val="00D32735"/>
    <w:rsid w:val="00D32899"/>
    <w:rsid w:val="00D329D0"/>
    <w:rsid w:val="00D32AB0"/>
    <w:rsid w:val="00D3345F"/>
    <w:rsid w:val="00D337A2"/>
    <w:rsid w:val="00D340C9"/>
    <w:rsid w:val="00D34837"/>
    <w:rsid w:val="00D34DE8"/>
    <w:rsid w:val="00D3520F"/>
    <w:rsid w:val="00D35BAF"/>
    <w:rsid w:val="00D35EDA"/>
    <w:rsid w:val="00D35FBF"/>
    <w:rsid w:val="00D36BF2"/>
    <w:rsid w:val="00D36F03"/>
    <w:rsid w:val="00D36FDA"/>
    <w:rsid w:val="00D37A7C"/>
    <w:rsid w:val="00D37BE7"/>
    <w:rsid w:val="00D404B1"/>
    <w:rsid w:val="00D408A5"/>
    <w:rsid w:val="00D40931"/>
    <w:rsid w:val="00D40E6A"/>
    <w:rsid w:val="00D41555"/>
    <w:rsid w:val="00D420C1"/>
    <w:rsid w:val="00D42107"/>
    <w:rsid w:val="00D42964"/>
    <w:rsid w:val="00D42B05"/>
    <w:rsid w:val="00D434D6"/>
    <w:rsid w:val="00D4361A"/>
    <w:rsid w:val="00D438C9"/>
    <w:rsid w:val="00D438E2"/>
    <w:rsid w:val="00D44489"/>
    <w:rsid w:val="00D448C6"/>
    <w:rsid w:val="00D44CF6"/>
    <w:rsid w:val="00D45384"/>
    <w:rsid w:val="00D455CF"/>
    <w:rsid w:val="00D4569A"/>
    <w:rsid w:val="00D45F1D"/>
    <w:rsid w:val="00D46243"/>
    <w:rsid w:val="00D46870"/>
    <w:rsid w:val="00D46EA1"/>
    <w:rsid w:val="00D47587"/>
    <w:rsid w:val="00D476EE"/>
    <w:rsid w:val="00D47CCB"/>
    <w:rsid w:val="00D47EEA"/>
    <w:rsid w:val="00D50151"/>
    <w:rsid w:val="00D501F5"/>
    <w:rsid w:val="00D5036F"/>
    <w:rsid w:val="00D50471"/>
    <w:rsid w:val="00D50ACD"/>
    <w:rsid w:val="00D514FC"/>
    <w:rsid w:val="00D5156F"/>
    <w:rsid w:val="00D5178F"/>
    <w:rsid w:val="00D51BBC"/>
    <w:rsid w:val="00D52012"/>
    <w:rsid w:val="00D5225F"/>
    <w:rsid w:val="00D52300"/>
    <w:rsid w:val="00D52516"/>
    <w:rsid w:val="00D527A1"/>
    <w:rsid w:val="00D52BF1"/>
    <w:rsid w:val="00D53A3B"/>
    <w:rsid w:val="00D53E1A"/>
    <w:rsid w:val="00D53FA5"/>
    <w:rsid w:val="00D53FEB"/>
    <w:rsid w:val="00D54241"/>
    <w:rsid w:val="00D545DD"/>
    <w:rsid w:val="00D54C3B"/>
    <w:rsid w:val="00D54C3C"/>
    <w:rsid w:val="00D54E71"/>
    <w:rsid w:val="00D55069"/>
    <w:rsid w:val="00D553B2"/>
    <w:rsid w:val="00D55406"/>
    <w:rsid w:val="00D556A1"/>
    <w:rsid w:val="00D558DD"/>
    <w:rsid w:val="00D55966"/>
    <w:rsid w:val="00D55AE8"/>
    <w:rsid w:val="00D55D4D"/>
    <w:rsid w:val="00D56027"/>
    <w:rsid w:val="00D56086"/>
    <w:rsid w:val="00D56125"/>
    <w:rsid w:val="00D57148"/>
    <w:rsid w:val="00D571C1"/>
    <w:rsid w:val="00D571D3"/>
    <w:rsid w:val="00D572A4"/>
    <w:rsid w:val="00D57669"/>
    <w:rsid w:val="00D57789"/>
    <w:rsid w:val="00D57CE2"/>
    <w:rsid w:val="00D57D84"/>
    <w:rsid w:val="00D60933"/>
    <w:rsid w:val="00D60936"/>
    <w:rsid w:val="00D60C29"/>
    <w:rsid w:val="00D61253"/>
    <w:rsid w:val="00D613E6"/>
    <w:rsid w:val="00D620DD"/>
    <w:rsid w:val="00D62711"/>
    <w:rsid w:val="00D62F15"/>
    <w:rsid w:val="00D63004"/>
    <w:rsid w:val="00D63060"/>
    <w:rsid w:val="00D630B0"/>
    <w:rsid w:val="00D63138"/>
    <w:rsid w:val="00D6347E"/>
    <w:rsid w:val="00D63CD9"/>
    <w:rsid w:val="00D641C1"/>
    <w:rsid w:val="00D647AD"/>
    <w:rsid w:val="00D64A16"/>
    <w:rsid w:val="00D654EF"/>
    <w:rsid w:val="00D6555F"/>
    <w:rsid w:val="00D65D0A"/>
    <w:rsid w:val="00D66173"/>
    <w:rsid w:val="00D6662C"/>
    <w:rsid w:val="00D67370"/>
    <w:rsid w:val="00D67576"/>
    <w:rsid w:val="00D6766F"/>
    <w:rsid w:val="00D678BE"/>
    <w:rsid w:val="00D67ADC"/>
    <w:rsid w:val="00D7037D"/>
    <w:rsid w:val="00D70530"/>
    <w:rsid w:val="00D70C34"/>
    <w:rsid w:val="00D70D27"/>
    <w:rsid w:val="00D70F6E"/>
    <w:rsid w:val="00D71129"/>
    <w:rsid w:val="00D715D4"/>
    <w:rsid w:val="00D7189A"/>
    <w:rsid w:val="00D71D04"/>
    <w:rsid w:val="00D72026"/>
    <w:rsid w:val="00D72077"/>
    <w:rsid w:val="00D720CF"/>
    <w:rsid w:val="00D72338"/>
    <w:rsid w:val="00D73434"/>
    <w:rsid w:val="00D73594"/>
    <w:rsid w:val="00D73651"/>
    <w:rsid w:val="00D73D02"/>
    <w:rsid w:val="00D73EE1"/>
    <w:rsid w:val="00D74291"/>
    <w:rsid w:val="00D742F5"/>
    <w:rsid w:val="00D7466B"/>
    <w:rsid w:val="00D75397"/>
    <w:rsid w:val="00D755E0"/>
    <w:rsid w:val="00D75B9A"/>
    <w:rsid w:val="00D75CBF"/>
    <w:rsid w:val="00D75FCE"/>
    <w:rsid w:val="00D76DDD"/>
    <w:rsid w:val="00D76FE8"/>
    <w:rsid w:val="00D7770D"/>
    <w:rsid w:val="00D77AA6"/>
    <w:rsid w:val="00D77B5B"/>
    <w:rsid w:val="00D77C5C"/>
    <w:rsid w:val="00D8016E"/>
    <w:rsid w:val="00D801C7"/>
    <w:rsid w:val="00D80635"/>
    <w:rsid w:val="00D80678"/>
    <w:rsid w:val="00D81970"/>
    <w:rsid w:val="00D821BE"/>
    <w:rsid w:val="00D825E8"/>
    <w:rsid w:val="00D82745"/>
    <w:rsid w:val="00D82CC5"/>
    <w:rsid w:val="00D847E3"/>
    <w:rsid w:val="00D84A11"/>
    <w:rsid w:val="00D84AB4"/>
    <w:rsid w:val="00D84C59"/>
    <w:rsid w:val="00D84DC7"/>
    <w:rsid w:val="00D85220"/>
    <w:rsid w:val="00D85441"/>
    <w:rsid w:val="00D855E7"/>
    <w:rsid w:val="00D862B5"/>
    <w:rsid w:val="00D863FD"/>
    <w:rsid w:val="00D8670D"/>
    <w:rsid w:val="00D8672E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A7"/>
    <w:rsid w:val="00D90BDA"/>
    <w:rsid w:val="00D90E01"/>
    <w:rsid w:val="00D911E8"/>
    <w:rsid w:val="00D912C3"/>
    <w:rsid w:val="00D91893"/>
    <w:rsid w:val="00D91BA8"/>
    <w:rsid w:val="00D9211C"/>
    <w:rsid w:val="00D925B4"/>
    <w:rsid w:val="00D92768"/>
    <w:rsid w:val="00D92CE7"/>
    <w:rsid w:val="00D92E80"/>
    <w:rsid w:val="00D930A0"/>
    <w:rsid w:val="00D9316D"/>
    <w:rsid w:val="00D93268"/>
    <w:rsid w:val="00D9358E"/>
    <w:rsid w:val="00D93A41"/>
    <w:rsid w:val="00D94022"/>
    <w:rsid w:val="00D940EE"/>
    <w:rsid w:val="00D940EF"/>
    <w:rsid w:val="00D94412"/>
    <w:rsid w:val="00D94732"/>
    <w:rsid w:val="00D94864"/>
    <w:rsid w:val="00D94907"/>
    <w:rsid w:val="00D94B91"/>
    <w:rsid w:val="00D94D6A"/>
    <w:rsid w:val="00D95077"/>
    <w:rsid w:val="00D9508B"/>
    <w:rsid w:val="00D95884"/>
    <w:rsid w:val="00D95D5B"/>
    <w:rsid w:val="00D960F8"/>
    <w:rsid w:val="00D96108"/>
    <w:rsid w:val="00D961F8"/>
    <w:rsid w:val="00D96480"/>
    <w:rsid w:val="00D969FB"/>
    <w:rsid w:val="00D96ACB"/>
    <w:rsid w:val="00D96BAE"/>
    <w:rsid w:val="00D96CD6"/>
    <w:rsid w:val="00D97302"/>
    <w:rsid w:val="00D978F6"/>
    <w:rsid w:val="00D97953"/>
    <w:rsid w:val="00D97BE6"/>
    <w:rsid w:val="00D97F00"/>
    <w:rsid w:val="00DA0397"/>
    <w:rsid w:val="00DA0478"/>
    <w:rsid w:val="00DA1D9A"/>
    <w:rsid w:val="00DA3041"/>
    <w:rsid w:val="00DA3298"/>
    <w:rsid w:val="00DA45EB"/>
    <w:rsid w:val="00DA47EA"/>
    <w:rsid w:val="00DA4B31"/>
    <w:rsid w:val="00DA5266"/>
    <w:rsid w:val="00DA5A21"/>
    <w:rsid w:val="00DA5A66"/>
    <w:rsid w:val="00DA5A69"/>
    <w:rsid w:val="00DA6677"/>
    <w:rsid w:val="00DA686A"/>
    <w:rsid w:val="00DA69FD"/>
    <w:rsid w:val="00DA6C65"/>
    <w:rsid w:val="00DA7237"/>
    <w:rsid w:val="00DA7461"/>
    <w:rsid w:val="00DA7E4B"/>
    <w:rsid w:val="00DB00C4"/>
    <w:rsid w:val="00DB02A1"/>
    <w:rsid w:val="00DB03A7"/>
    <w:rsid w:val="00DB03AC"/>
    <w:rsid w:val="00DB03AE"/>
    <w:rsid w:val="00DB0769"/>
    <w:rsid w:val="00DB0AA7"/>
    <w:rsid w:val="00DB0B5B"/>
    <w:rsid w:val="00DB1552"/>
    <w:rsid w:val="00DB17B1"/>
    <w:rsid w:val="00DB199F"/>
    <w:rsid w:val="00DB1C50"/>
    <w:rsid w:val="00DB218A"/>
    <w:rsid w:val="00DB2482"/>
    <w:rsid w:val="00DB248E"/>
    <w:rsid w:val="00DB2936"/>
    <w:rsid w:val="00DB2A75"/>
    <w:rsid w:val="00DB3329"/>
    <w:rsid w:val="00DB4741"/>
    <w:rsid w:val="00DB47A4"/>
    <w:rsid w:val="00DB48F8"/>
    <w:rsid w:val="00DB4AD6"/>
    <w:rsid w:val="00DB4FE0"/>
    <w:rsid w:val="00DB53D1"/>
    <w:rsid w:val="00DB5448"/>
    <w:rsid w:val="00DB565A"/>
    <w:rsid w:val="00DB5AFA"/>
    <w:rsid w:val="00DB5B41"/>
    <w:rsid w:val="00DB5BED"/>
    <w:rsid w:val="00DB6346"/>
    <w:rsid w:val="00DB6491"/>
    <w:rsid w:val="00DB6F5F"/>
    <w:rsid w:val="00DB7388"/>
    <w:rsid w:val="00DB776D"/>
    <w:rsid w:val="00DB7846"/>
    <w:rsid w:val="00DB7B64"/>
    <w:rsid w:val="00DB7D2D"/>
    <w:rsid w:val="00DB7FE7"/>
    <w:rsid w:val="00DC0173"/>
    <w:rsid w:val="00DC0BF9"/>
    <w:rsid w:val="00DC0C74"/>
    <w:rsid w:val="00DC0D0E"/>
    <w:rsid w:val="00DC0F1D"/>
    <w:rsid w:val="00DC17DA"/>
    <w:rsid w:val="00DC1C10"/>
    <w:rsid w:val="00DC1F6F"/>
    <w:rsid w:val="00DC1FF6"/>
    <w:rsid w:val="00DC2143"/>
    <w:rsid w:val="00DC22E2"/>
    <w:rsid w:val="00DC2B2B"/>
    <w:rsid w:val="00DC2F2D"/>
    <w:rsid w:val="00DC31E6"/>
    <w:rsid w:val="00DC404F"/>
    <w:rsid w:val="00DC43F3"/>
    <w:rsid w:val="00DC440E"/>
    <w:rsid w:val="00DC461E"/>
    <w:rsid w:val="00DC4DC0"/>
    <w:rsid w:val="00DC4F4C"/>
    <w:rsid w:val="00DC692D"/>
    <w:rsid w:val="00DC6B73"/>
    <w:rsid w:val="00DC7834"/>
    <w:rsid w:val="00DC784E"/>
    <w:rsid w:val="00DC7BF9"/>
    <w:rsid w:val="00DC7E68"/>
    <w:rsid w:val="00DD05B2"/>
    <w:rsid w:val="00DD0623"/>
    <w:rsid w:val="00DD1732"/>
    <w:rsid w:val="00DD173E"/>
    <w:rsid w:val="00DD1AB1"/>
    <w:rsid w:val="00DD1B8A"/>
    <w:rsid w:val="00DD1B9A"/>
    <w:rsid w:val="00DD1BBF"/>
    <w:rsid w:val="00DD1BFC"/>
    <w:rsid w:val="00DD24CB"/>
    <w:rsid w:val="00DD2826"/>
    <w:rsid w:val="00DD309F"/>
    <w:rsid w:val="00DD3191"/>
    <w:rsid w:val="00DD399C"/>
    <w:rsid w:val="00DD3D8B"/>
    <w:rsid w:val="00DD3D9C"/>
    <w:rsid w:val="00DD497E"/>
    <w:rsid w:val="00DD51D5"/>
    <w:rsid w:val="00DD5852"/>
    <w:rsid w:val="00DD5AF0"/>
    <w:rsid w:val="00DD5BEB"/>
    <w:rsid w:val="00DD5BFD"/>
    <w:rsid w:val="00DD5D10"/>
    <w:rsid w:val="00DD60EB"/>
    <w:rsid w:val="00DD6769"/>
    <w:rsid w:val="00DD69DF"/>
    <w:rsid w:val="00DD6C00"/>
    <w:rsid w:val="00DD6D36"/>
    <w:rsid w:val="00DD6D4A"/>
    <w:rsid w:val="00DD6E27"/>
    <w:rsid w:val="00DD7C37"/>
    <w:rsid w:val="00DE0261"/>
    <w:rsid w:val="00DE09BB"/>
    <w:rsid w:val="00DE0BCF"/>
    <w:rsid w:val="00DE0D06"/>
    <w:rsid w:val="00DE0D93"/>
    <w:rsid w:val="00DE109E"/>
    <w:rsid w:val="00DE111C"/>
    <w:rsid w:val="00DE11BB"/>
    <w:rsid w:val="00DE1700"/>
    <w:rsid w:val="00DE27F0"/>
    <w:rsid w:val="00DE2920"/>
    <w:rsid w:val="00DE2D4A"/>
    <w:rsid w:val="00DE3590"/>
    <w:rsid w:val="00DE38BA"/>
    <w:rsid w:val="00DE47AC"/>
    <w:rsid w:val="00DE4BD3"/>
    <w:rsid w:val="00DE4FA7"/>
    <w:rsid w:val="00DE52A7"/>
    <w:rsid w:val="00DE5825"/>
    <w:rsid w:val="00DE58CB"/>
    <w:rsid w:val="00DE5FFF"/>
    <w:rsid w:val="00DE66D3"/>
    <w:rsid w:val="00DE6A5A"/>
    <w:rsid w:val="00DE7098"/>
    <w:rsid w:val="00DE7313"/>
    <w:rsid w:val="00DE782A"/>
    <w:rsid w:val="00DE7A72"/>
    <w:rsid w:val="00DE7F5D"/>
    <w:rsid w:val="00DF0152"/>
    <w:rsid w:val="00DF056A"/>
    <w:rsid w:val="00DF1323"/>
    <w:rsid w:val="00DF1C65"/>
    <w:rsid w:val="00DF2109"/>
    <w:rsid w:val="00DF27DC"/>
    <w:rsid w:val="00DF358D"/>
    <w:rsid w:val="00DF36E2"/>
    <w:rsid w:val="00DF38DA"/>
    <w:rsid w:val="00DF3950"/>
    <w:rsid w:val="00DF4808"/>
    <w:rsid w:val="00DF4BA8"/>
    <w:rsid w:val="00DF4C19"/>
    <w:rsid w:val="00DF534D"/>
    <w:rsid w:val="00DF65C3"/>
    <w:rsid w:val="00DF6949"/>
    <w:rsid w:val="00DF6AA7"/>
    <w:rsid w:val="00DF6AF0"/>
    <w:rsid w:val="00DF70E8"/>
    <w:rsid w:val="00DF7A4B"/>
    <w:rsid w:val="00E000DC"/>
    <w:rsid w:val="00E00F4C"/>
    <w:rsid w:val="00E010A1"/>
    <w:rsid w:val="00E0112B"/>
    <w:rsid w:val="00E013F3"/>
    <w:rsid w:val="00E0154E"/>
    <w:rsid w:val="00E0197D"/>
    <w:rsid w:val="00E019FA"/>
    <w:rsid w:val="00E02572"/>
    <w:rsid w:val="00E030FA"/>
    <w:rsid w:val="00E03A49"/>
    <w:rsid w:val="00E03D54"/>
    <w:rsid w:val="00E043F8"/>
    <w:rsid w:val="00E04641"/>
    <w:rsid w:val="00E0532B"/>
    <w:rsid w:val="00E063D1"/>
    <w:rsid w:val="00E070D7"/>
    <w:rsid w:val="00E07130"/>
    <w:rsid w:val="00E07FAC"/>
    <w:rsid w:val="00E101E5"/>
    <w:rsid w:val="00E1027A"/>
    <w:rsid w:val="00E105D4"/>
    <w:rsid w:val="00E10A9F"/>
    <w:rsid w:val="00E10AAB"/>
    <w:rsid w:val="00E10B23"/>
    <w:rsid w:val="00E10CFD"/>
    <w:rsid w:val="00E110DB"/>
    <w:rsid w:val="00E11110"/>
    <w:rsid w:val="00E119CC"/>
    <w:rsid w:val="00E11BE1"/>
    <w:rsid w:val="00E11CC8"/>
    <w:rsid w:val="00E11D26"/>
    <w:rsid w:val="00E11D83"/>
    <w:rsid w:val="00E12AC7"/>
    <w:rsid w:val="00E131A7"/>
    <w:rsid w:val="00E13CB8"/>
    <w:rsid w:val="00E13FB0"/>
    <w:rsid w:val="00E1454A"/>
    <w:rsid w:val="00E145CD"/>
    <w:rsid w:val="00E14A54"/>
    <w:rsid w:val="00E14A6E"/>
    <w:rsid w:val="00E14A8D"/>
    <w:rsid w:val="00E15988"/>
    <w:rsid w:val="00E15CAD"/>
    <w:rsid w:val="00E15E3A"/>
    <w:rsid w:val="00E163F8"/>
    <w:rsid w:val="00E16410"/>
    <w:rsid w:val="00E1659D"/>
    <w:rsid w:val="00E16FAB"/>
    <w:rsid w:val="00E17444"/>
    <w:rsid w:val="00E1787E"/>
    <w:rsid w:val="00E178D0"/>
    <w:rsid w:val="00E20C61"/>
    <w:rsid w:val="00E20D70"/>
    <w:rsid w:val="00E20FEF"/>
    <w:rsid w:val="00E210C9"/>
    <w:rsid w:val="00E211AB"/>
    <w:rsid w:val="00E21542"/>
    <w:rsid w:val="00E21C62"/>
    <w:rsid w:val="00E22262"/>
    <w:rsid w:val="00E223C7"/>
    <w:rsid w:val="00E223EF"/>
    <w:rsid w:val="00E22452"/>
    <w:rsid w:val="00E227E2"/>
    <w:rsid w:val="00E2294A"/>
    <w:rsid w:val="00E2321E"/>
    <w:rsid w:val="00E2331D"/>
    <w:rsid w:val="00E235BB"/>
    <w:rsid w:val="00E23881"/>
    <w:rsid w:val="00E23886"/>
    <w:rsid w:val="00E23FD4"/>
    <w:rsid w:val="00E245BA"/>
    <w:rsid w:val="00E24AD3"/>
    <w:rsid w:val="00E25013"/>
    <w:rsid w:val="00E25CF6"/>
    <w:rsid w:val="00E260AF"/>
    <w:rsid w:val="00E2615A"/>
    <w:rsid w:val="00E2661A"/>
    <w:rsid w:val="00E267BB"/>
    <w:rsid w:val="00E268A8"/>
    <w:rsid w:val="00E26B5C"/>
    <w:rsid w:val="00E27023"/>
    <w:rsid w:val="00E27E42"/>
    <w:rsid w:val="00E303F4"/>
    <w:rsid w:val="00E30624"/>
    <w:rsid w:val="00E30891"/>
    <w:rsid w:val="00E31C01"/>
    <w:rsid w:val="00E31D30"/>
    <w:rsid w:val="00E32513"/>
    <w:rsid w:val="00E325D7"/>
    <w:rsid w:val="00E32E7A"/>
    <w:rsid w:val="00E33F02"/>
    <w:rsid w:val="00E34284"/>
    <w:rsid w:val="00E34408"/>
    <w:rsid w:val="00E3455A"/>
    <w:rsid w:val="00E353AC"/>
    <w:rsid w:val="00E358AA"/>
    <w:rsid w:val="00E35A87"/>
    <w:rsid w:val="00E361AB"/>
    <w:rsid w:val="00E36754"/>
    <w:rsid w:val="00E373BC"/>
    <w:rsid w:val="00E37CE5"/>
    <w:rsid w:val="00E40562"/>
    <w:rsid w:val="00E40738"/>
    <w:rsid w:val="00E40D33"/>
    <w:rsid w:val="00E40E9D"/>
    <w:rsid w:val="00E41341"/>
    <w:rsid w:val="00E41514"/>
    <w:rsid w:val="00E41C19"/>
    <w:rsid w:val="00E42242"/>
    <w:rsid w:val="00E42E25"/>
    <w:rsid w:val="00E42F2F"/>
    <w:rsid w:val="00E42F76"/>
    <w:rsid w:val="00E43426"/>
    <w:rsid w:val="00E445EF"/>
    <w:rsid w:val="00E44869"/>
    <w:rsid w:val="00E4601F"/>
    <w:rsid w:val="00E468A1"/>
    <w:rsid w:val="00E46C91"/>
    <w:rsid w:val="00E46EDD"/>
    <w:rsid w:val="00E471B1"/>
    <w:rsid w:val="00E47460"/>
    <w:rsid w:val="00E479AA"/>
    <w:rsid w:val="00E47FB0"/>
    <w:rsid w:val="00E5018B"/>
    <w:rsid w:val="00E501CC"/>
    <w:rsid w:val="00E50489"/>
    <w:rsid w:val="00E50BF4"/>
    <w:rsid w:val="00E515E8"/>
    <w:rsid w:val="00E51957"/>
    <w:rsid w:val="00E51A09"/>
    <w:rsid w:val="00E51AC1"/>
    <w:rsid w:val="00E51B0F"/>
    <w:rsid w:val="00E51B11"/>
    <w:rsid w:val="00E51B1D"/>
    <w:rsid w:val="00E51BD7"/>
    <w:rsid w:val="00E51D41"/>
    <w:rsid w:val="00E51F00"/>
    <w:rsid w:val="00E52718"/>
    <w:rsid w:val="00E52776"/>
    <w:rsid w:val="00E527BB"/>
    <w:rsid w:val="00E53A96"/>
    <w:rsid w:val="00E53B92"/>
    <w:rsid w:val="00E53BBB"/>
    <w:rsid w:val="00E540FA"/>
    <w:rsid w:val="00E542A2"/>
    <w:rsid w:val="00E54B64"/>
    <w:rsid w:val="00E5562F"/>
    <w:rsid w:val="00E56347"/>
    <w:rsid w:val="00E56687"/>
    <w:rsid w:val="00E56896"/>
    <w:rsid w:val="00E568E8"/>
    <w:rsid w:val="00E5715A"/>
    <w:rsid w:val="00E57259"/>
    <w:rsid w:val="00E577BA"/>
    <w:rsid w:val="00E578A1"/>
    <w:rsid w:val="00E57D52"/>
    <w:rsid w:val="00E60033"/>
    <w:rsid w:val="00E60129"/>
    <w:rsid w:val="00E605E6"/>
    <w:rsid w:val="00E60B0B"/>
    <w:rsid w:val="00E60D12"/>
    <w:rsid w:val="00E6119F"/>
    <w:rsid w:val="00E6146B"/>
    <w:rsid w:val="00E615DC"/>
    <w:rsid w:val="00E619A5"/>
    <w:rsid w:val="00E61A37"/>
    <w:rsid w:val="00E61F5F"/>
    <w:rsid w:val="00E621C2"/>
    <w:rsid w:val="00E6257E"/>
    <w:rsid w:val="00E625D0"/>
    <w:rsid w:val="00E627CE"/>
    <w:rsid w:val="00E62B2C"/>
    <w:rsid w:val="00E631F9"/>
    <w:rsid w:val="00E63326"/>
    <w:rsid w:val="00E63732"/>
    <w:rsid w:val="00E63966"/>
    <w:rsid w:val="00E63C13"/>
    <w:rsid w:val="00E643D7"/>
    <w:rsid w:val="00E64930"/>
    <w:rsid w:val="00E65029"/>
    <w:rsid w:val="00E65579"/>
    <w:rsid w:val="00E6563C"/>
    <w:rsid w:val="00E65DD2"/>
    <w:rsid w:val="00E65F1E"/>
    <w:rsid w:val="00E66464"/>
    <w:rsid w:val="00E66B57"/>
    <w:rsid w:val="00E66BC6"/>
    <w:rsid w:val="00E66EC7"/>
    <w:rsid w:val="00E67807"/>
    <w:rsid w:val="00E67CCF"/>
    <w:rsid w:val="00E700B7"/>
    <w:rsid w:val="00E7020C"/>
    <w:rsid w:val="00E70CEC"/>
    <w:rsid w:val="00E70D3A"/>
    <w:rsid w:val="00E71059"/>
    <w:rsid w:val="00E7154C"/>
    <w:rsid w:val="00E71A20"/>
    <w:rsid w:val="00E71CE5"/>
    <w:rsid w:val="00E71F9A"/>
    <w:rsid w:val="00E725D5"/>
    <w:rsid w:val="00E72641"/>
    <w:rsid w:val="00E727EC"/>
    <w:rsid w:val="00E728F0"/>
    <w:rsid w:val="00E72931"/>
    <w:rsid w:val="00E72B47"/>
    <w:rsid w:val="00E73034"/>
    <w:rsid w:val="00E73064"/>
    <w:rsid w:val="00E733B7"/>
    <w:rsid w:val="00E7344C"/>
    <w:rsid w:val="00E73F0F"/>
    <w:rsid w:val="00E74128"/>
    <w:rsid w:val="00E748FC"/>
    <w:rsid w:val="00E74C40"/>
    <w:rsid w:val="00E74DDB"/>
    <w:rsid w:val="00E74FE1"/>
    <w:rsid w:val="00E75412"/>
    <w:rsid w:val="00E7550E"/>
    <w:rsid w:val="00E7555F"/>
    <w:rsid w:val="00E75AFF"/>
    <w:rsid w:val="00E75D54"/>
    <w:rsid w:val="00E76472"/>
    <w:rsid w:val="00E76914"/>
    <w:rsid w:val="00E76B8E"/>
    <w:rsid w:val="00E76B9C"/>
    <w:rsid w:val="00E771FD"/>
    <w:rsid w:val="00E777E2"/>
    <w:rsid w:val="00E77891"/>
    <w:rsid w:val="00E7796D"/>
    <w:rsid w:val="00E77C0E"/>
    <w:rsid w:val="00E80E6D"/>
    <w:rsid w:val="00E8147E"/>
    <w:rsid w:val="00E81610"/>
    <w:rsid w:val="00E8289C"/>
    <w:rsid w:val="00E82CEC"/>
    <w:rsid w:val="00E82D52"/>
    <w:rsid w:val="00E83182"/>
    <w:rsid w:val="00E83B4F"/>
    <w:rsid w:val="00E84AFD"/>
    <w:rsid w:val="00E84EA5"/>
    <w:rsid w:val="00E84F57"/>
    <w:rsid w:val="00E86343"/>
    <w:rsid w:val="00E8643C"/>
    <w:rsid w:val="00E865A7"/>
    <w:rsid w:val="00E8699B"/>
    <w:rsid w:val="00E869AA"/>
    <w:rsid w:val="00E87961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387"/>
    <w:rsid w:val="00E9242D"/>
    <w:rsid w:val="00E9276A"/>
    <w:rsid w:val="00E92D38"/>
    <w:rsid w:val="00E92F52"/>
    <w:rsid w:val="00E93547"/>
    <w:rsid w:val="00E942D0"/>
    <w:rsid w:val="00E94B7F"/>
    <w:rsid w:val="00E956BE"/>
    <w:rsid w:val="00E9580F"/>
    <w:rsid w:val="00E96047"/>
    <w:rsid w:val="00E960EA"/>
    <w:rsid w:val="00E963E9"/>
    <w:rsid w:val="00E96A02"/>
    <w:rsid w:val="00E96FA8"/>
    <w:rsid w:val="00E970C2"/>
    <w:rsid w:val="00E97378"/>
    <w:rsid w:val="00E97887"/>
    <w:rsid w:val="00E97BD2"/>
    <w:rsid w:val="00E97E75"/>
    <w:rsid w:val="00EA0103"/>
    <w:rsid w:val="00EA02F1"/>
    <w:rsid w:val="00EA0304"/>
    <w:rsid w:val="00EA0CFA"/>
    <w:rsid w:val="00EA1403"/>
    <w:rsid w:val="00EA1489"/>
    <w:rsid w:val="00EA1A92"/>
    <w:rsid w:val="00EA1B10"/>
    <w:rsid w:val="00EA1C5C"/>
    <w:rsid w:val="00EA2456"/>
    <w:rsid w:val="00EA253E"/>
    <w:rsid w:val="00EA263B"/>
    <w:rsid w:val="00EA2A83"/>
    <w:rsid w:val="00EA3348"/>
    <w:rsid w:val="00EA37D8"/>
    <w:rsid w:val="00EA477A"/>
    <w:rsid w:val="00EA49EB"/>
    <w:rsid w:val="00EA4D84"/>
    <w:rsid w:val="00EA5073"/>
    <w:rsid w:val="00EA54F1"/>
    <w:rsid w:val="00EA55F6"/>
    <w:rsid w:val="00EA5C2C"/>
    <w:rsid w:val="00EA5DB9"/>
    <w:rsid w:val="00EA6603"/>
    <w:rsid w:val="00EA68AC"/>
    <w:rsid w:val="00EA6C4F"/>
    <w:rsid w:val="00EA6CA1"/>
    <w:rsid w:val="00EA711F"/>
    <w:rsid w:val="00EA7557"/>
    <w:rsid w:val="00EA7685"/>
    <w:rsid w:val="00EA7C40"/>
    <w:rsid w:val="00EA7ECD"/>
    <w:rsid w:val="00EB0103"/>
    <w:rsid w:val="00EB049F"/>
    <w:rsid w:val="00EB0C61"/>
    <w:rsid w:val="00EB0F2D"/>
    <w:rsid w:val="00EB2532"/>
    <w:rsid w:val="00EB2F12"/>
    <w:rsid w:val="00EB3063"/>
    <w:rsid w:val="00EB313A"/>
    <w:rsid w:val="00EB33F0"/>
    <w:rsid w:val="00EB3DD6"/>
    <w:rsid w:val="00EB458D"/>
    <w:rsid w:val="00EB466D"/>
    <w:rsid w:val="00EB5179"/>
    <w:rsid w:val="00EB552F"/>
    <w:rsid w:val="00EB5749"/>
    <w:rsid w:val="00EB64BC"/>
    <w:rsid w:val="00EB73DB"/>
    <w:rsid w:val="00EB7CF5"/>
    <w:rsid w:val="00EB7E9B"/>
    <w:rsid w:val="00EC01AF"/>
    <w:rsid w:val="00EC01D8"/>
    <w:rsid w:val="00EC0D47"/>
    <w:rsid w:val="00EC1073"/>
    <w:rsid w:val="00EC109D"/>
    <w:rsid w:val="00EC1322"/>
    <w:rsid w:val="00EC165C"/>
    <w:rsid w:val="00EC167F"/>
    <w:rsid w:val="00EC17AE"/>
    <w:rsid w:val="00EC1DA7"/>
    <w:rsid w:val="00EC1F35"/>
    <w:rsid w:val="00EC264D"/>
    <w:rsid w:val="00EC2C9C"/>
    <w:rsid w:val="00EC366D"/>
    <w:rsid w:val="00EC3959"/>
    <w:rsid w:val="00EC3999"/>
    <w:rsid w:val="00EC3D2D"/>
    <w:rsid w:val="00EC4C28"/>
    <w:rsid w:val="00EC4DA9"/>
    <w:rsid w:val="00EC527C"/>
    <w:rsid w:val="00EC528C"/>
    <w:rsid w:val="00EC537B"/>
    <w:rsid w:val="00EC56D4"/>
    <w:rsid w:val="00EC6644"/>
    <w:rsid w:val="00EC6B33"/>
    <w:rsid w:val="00EC7A7B"/>
    <w:rsid w:val="00EC7C23"/>
    <w:rsid w:val="00EC7E0E"/>
    <w:rsid w:val="00EC7F5A"/>
    <w:rsid w:val="00ED0637"/>
    <w:rsid w:val="00ED0AEC"/>
    <w:rsid w:val="00ED15F8"/>
    <w:rsid w:val="00ED2399"/>
    <w:rsid w:val="00ED259B"/>
    <w:rsid w:val="00ED291D"/>
    <w:rsid w:val="00ED29B9"/>
    <w:rsid w:val="00ED2B9E"/>
    <w:rsid w:val="00ED2C2E"/>
    <w:rsid w:val="00ED3750"/>
    <w:rsid w:val="00ED3B57"/>
    <w:rsid w:val="00ED3DC6"/>
    <w:rsid w:val="00ED42F1"/>
    <w:rsid w:val="00ED458A"/>
    <w:rsid w:val="00ED45DB"/>
    <w:rsid w:val="00ED49B5"/>
    <w:rsid w:val="00ED4C33"/>
    <w:rsid w:val="00ED52E4"/>
    <w:rsid w:val="00ED55DB"/>
    <w:rsid w:val="00ED60E9"/>
    <w:rsid w:val="00ED62C6"/>
    <w:rsid w:val="00ED63A8"/>
    <w:rsid w:val="00ED6553"/>
    <w:rsid w:val="00ED6715"/>
    <w:rsid w:val="00ED6BE5"/>
    <w:rsid w:val="00ED6FBD"/>
    <w:rsid w:val="00ED7485"/>
    <w:rsid w:val="00ED7CA9"/>
    <w:rsid w:val="00EE0C6C"/>
    <w:rsid w:val="00EE0F6E"/>
    <w:rsid w:val="00EE1506"/>
    <w:rsid w:val="00EE1CF7"/>
    <w:rsid w:val="00EE1EEA"/>
    <w:rsid w:val="00EE2086"/>
    <w:rsid w:val="00EE208A"/>
    <w:rsid w:val="00EE22B9"/>
    <w:rsid w:val="00EE238B"/>
    <w:rsid w:val="00EE2CE7"/>
    <w:rsid w:val="00EE3102"/>
    <w:rsid w:val="00EE3398"/>
    <w:rsid w:val="00EE3C32"/>
    <w:rsid w:val="00EE428A"/>
    <w:rsid w:val="00EE446F"/>
    <w:rsid w:val="00EE448B"/>
    <w:rsid w:val="00EE4685"/>
    <w:rsid w:val="00EE4F14"/>
    <w:rsid w:val="00EE5586"/>
    <w:rsid w:val="00EE56E7"/>
    <w:rsid w:val="00EE5CA7"/>
    <w:rsid w:val="00EE68BD"/>
    <w:rsid w:val="00EE6DC0"/>
    <w:rsid w:val="00EE7161"/>
    <w:rsid w:val="00EE7221"/>
    <w:rsid w:val="00EE75E2"/>
    <w:rsid w:val="00EE7680"/>
    <w:rsid w:val="00EE78DF"/>
    <w:rsid w:val="00EE7A60"/>
    <w:rsid w:val="00EE7E65"/>
    <w:rsid w:val="00EF083E"/>
    <w:rsid w:val="00EF0AA3"/>
    <w:rsid w:val="00EF11A6"/>
    <w:rsid w:val="00EF15E8"/>
    <w:rsid w:val="00EF1CCE"/>
    <w:rsid w:val="00EF1ED0"/>
    <w:rsid w:val="00EF2321"/>
    <w:rsid w:val="00EF30F8"/>
    <w:rsid w:val="00EF3504"/>
    <w:rsid w:val="00EF3A52"/>
    <w:rsid w:val="00EF4438"/>
    <w:rsid w:val="00EF44CC"/>
    <w:rsid w:val="00EF4674"/>
    <w:rsid w:val="00EF4801"/>
    <w:rsid w:val="00EF4F75"/>
    <w:rsid w:val="00EF50D0"/>
    <w:rsid w:val="00EF5B97"/>
    <w:rsid w:val="00EF612C"/>
    <w:rsid w:val="00EF6659"/>
    <w:rsid w:val="00EF6871"/>
    <w:rsid w:val="00EF6D16"/>
    <w:rsid w:val="00EF6D7E"/>
    <w:rsid w:val="00EF70DB"/>
    <w:rsid w:val="00EF73C5"/>
    <w:rsid w:val="00EF7BEC"/>
    <w:rsid w:val="00F0011C"/>
    <w:rsid w:val="00F00433"/>
    <w:rsid w:val="00F00E0C"/>
    <w:rsid w:val="00F012A4"/>
    <w:rsid w:val="00F01966"/>
    <w:rsid w:val="00F01A11"/>
    <w:rsid w:val="00F01C82"/>
    <w:rsid w:val="00F02415"/>
    <w:rsid w:val="00F02692"/>
    <w:rsid w:val="00F026A8"/>
    <w:rsid w:val="00F02C61"/>
    <w:rsid w:val="00F03223"/>
    <w:rsid w:val="00F03270"/>
    <w:rsid w:val="00F032AB"/>
    <w:rsid w:val="00F039B0"/>
    <w:rsid w:val="00F03FCF"/>
    <w:rsid w:val="00F04137"/>
    <w:rsid w:val="00F0477C"/>
    <w:rsid w:val="00F0479E"/>
    <w:rsid w:val="00F05372"/>
    <w:rsid w:val="00F0572B"/>
    <w:rsid w:val="00F062E0"/>
    <w:rsid w:val="00F0641B"/>
    <w:rsid w:val="00F06581"/>
    <w:rsid w:val="00F0658D"/>
    <w:rsid w:val="00F065D6"/>
    <w:rsid w:val="00F068AA"/>
    <w:rsid w:val="00F06AF9"/>
    <w:rsid w:val="00F06D24"/>
    <w:rsid w:val="00F06DAD"/>
    <w:rsid w:val="00F06E97"/>
    <w:rsid w:val="00F0725A"/>
    <w:rsid w:val="00F072AA"/>
    <w:rsid w:val="00F0735B"/>
    <w:rsid w:val="00F07644"/>
    <w:rsid w:val="00F1007E"/>
    <w:rsid w:val="00F10148"/>
    <w:rsid w:val="00F1019D"/>
    <w:rsid w:val="00F102D2"/>
    <w:rsid w:val="00F1041B"/>
    <w:rsid w:val="00F1046A"/>
    <w:rsid w:val="00F108C6"/>
    <w:rsid w:val="00F10A82"/>
    <w:rsid w:val="00F10A91"/>
    <w:rsid w:val="00F115C5"/>
    <w:rsid w:val="00F1164C"/>
    <w:rsid w:val="00F1173B"/>
    <w:rsid w:val="00F11913"/>
    <w:rsid w:val="00F1192B"/>
    <w:rsid w:val="00F11C6B"/>
    <w:rsid w:val="00F12207"/>
    <w:rsid w:val="00F124D0"/>
    <w:rsid w:val="00F125D9"/>
    <w:rsid w:val="00F1279F"/>
    <w:rsid w:val="00F12D32"/>
    <w:rsid w:val="00F13585"/>
    <w:rsid w:val="00F1381B"/>
    <w:rsid w:val="00F138C2"/>
    <w:rsid w:val="00F13AA7"/>
    <w:rsid w:val="00F13DA7"/>
    <w:rsid w:val="00F141AC"/>
    <w:rsid w:val="00F1425C"/>
    <w:rsid w:val="00F142F9"/>
    <w:rsid w:val="00F14F09"/>
    <w:rsid w:val="00F1502D"/>
    <w:rsid w:val="00F15223"/>
    <w:rsid w:val="00F153FA"/>
    <w:rsid w:val="00F15C15"/>
    <w:rsid w:val="00F15D7D"/>
    <w:rsid w:val="00F16287"/>
    <w:rsid w:val="00F1665B"/>
    <w:rsid w:val="00F16703"/>
    <w:rsid w:val="00F16AFA"/>
    <w:rsid w:val="00F17882"/>
    <w:rsid w:val="00F17BFB"/>
    <w:rsid w:val="00F17EFB"/>
    <w:rsid w:val="00F205EA"/>
    <w:rsid w:val="00F20A79"/>
    <w:rsid w:val="00F20CF6"/>
    <w:rsid w:val="00F215ED"/>
    <w:rsid w:val="00F217F9"/>
    <w:rsid w:val="00F21901"/>
    <w:rsid w:val="00F22124"/>
    <w:rsid w:val="00F22392"/>
    <w:rsid w:val="00F22CD2"/>
    <w:rsid w:val="00F232F3"/>
    <w:rsid w:val="00F23C9C"/>
    <w:rsid w:val="00F23FBA"/>
    <w:rsid w:val="00F23FF5"/>
    <w:rsid w:val="00F243FC"/>
    <w:rsid w:val="00F24692"/>
    <w:rsid w:val="00F25CFE"/>
    <w:rsid w:val="00F26FB6"/>
    <w:rsid w:val="00F2727D"/>
    <w:rsid w:val="00F27B4A"/>
    <w:rsid w:val="00F27EC0"/>
    <w:rsid w:val="00F3037D"/>
    <w:rsid w:val="00F30553"/>
    <w:rsid w:val="00F30929"/>
    <w:rsid w:val="00F30B96"/>
    <w:rsid w:val="00F31458"/>
    <w:rsid w:val="00F31A05"/>
    <w:rsid w:val="00F32B5C"/>
    <w:rsid w:val="00F32E18"/>
    <w:rsid w:val="00F3306F"/>
    <w:rsid w:val="00F330C6"/>
    <w:rsid w:val="00F33E83"/>
    <w:rsid w:val="00F33FE2"/>
    <w:rsid w:val="00F3401F"/>
    <w:rsid w:val="00F34387"/>
    <w:rsid w:val="00F34780"/>
    <w:rsid w:val="00F34C06"/>
    <w:rsid w:val="00F34C7B"/>
    <w:rsid w:val="00F34FF2"/>
    <w:rsid w:val="00F353CD"/>
    <w:rsid w:val="00F35740"/>
    <w:rsid w:val="00F35766"/>
    <w:rsid w:val="00F35A8C"/>
    <w:rsid w:val="00F36A4A"/>
    <w:rsid w:val="00F36EF7"/>
    <w:rsid w:val="00F3733F"/>
    <w:rsid w:val="00F3759E"/>
    <w:rsid w:val="00F377D9"/>
    <w:rsid w:val="00F407A7"/>
    <w:rsid w:val="00F40A35"/>
    <w:rsid w:val="00F413BB"/>
    <w:rsid w:val="00F41582"/>
    <w:rsid w:val="00F416CC"/>
    <w:rsid w:val="00F41B58"/>
    <w:rsid w:val="00F42097"/>
    <w:rsid w:val="00F420B9"/>
    <w:rsid w:val="00F42105"/>
    <w:rsid w:val="00F42ADE"/>
    <w:rsid w:val="00F42CBD"/>
    <w:rsid w:val="00F436BB"/>
    <w:rsid w:val="00F438F7"/>
    <w:rsid w:val="00F43BF9"/>
    <w:rsid w:val="00F43CDA"/>
    <w:rsid w:val="00F43D12"/>
    <w:rsid w:val="00F441BE"/>
    <w:rsid w:val="00F447BE"/>
    <w:rsid w:val="00F44A21"/>
    <w:rsid w:val="00F44C31"/>
    <w:rsid w:val="00F44D55"/>
    <w:rsid w:val="00F44FC9"/>
    <w:rsid w:val="00F4547C"/>
    <w:rsid w:val="00F455D4"/>
    <w:rsid w:val="00F459A7"/>
    <w:rsid w:val="00F45FFF"/>
    <w:rsid w:val="00F46BD0"/>
    <w:rsid w:val="00F46BEA"/>
    <w:rsid w:val="00F4710F"/>
    <w:rsid w:val="00F479DA"/>
    <w:rsid w:val="00F47A31"/>
    <w:rsid w:val="00F47AC0"/>
    <w:rsid w:val="00F47CF9"/>
    <w:rsid w:val="00F50CAC"/>
    <w:rsid w:val="00F5125E"/>
    <w:rsid w:val="00F514C5"/>
    <w:rsid w:val="00F5173A"/>
    <w:rsid w:val="00F517F1"/>
    <w:rsid w:val="00F51828"/>
    <w:rsid w:val="00F51C74"/>
    <w:rsid w:val="00F52DC5"/>
    <w:rsid w:val="00F53116"/>
    <w:rsid w:val="00F53206"/>
    <w:rsid w:val="00F532F1"/>
    <w:rsid w:val="00F53526"/>
    <w:rsid w:val="00F536E1"/>
    <w:rsid w:val="00F53E72"/>
    <w:rsid w:val="00F5401B"/>
    <w:rsid w:val="00F544EC"/>
    <w:rsid w:val="00F544FB"/>
    <w:rsid w:val="00F54853"/>
    <w:rsid w:val="00F54ABE"/>
    <w:rsid w:val="00F54FA8"/>
    <w:rsid w:val="00F550DE"/>
    <w:rsid w:val="00F553E9"/>
    <w:rsid w:val="00F556AE"/>
    <w:rsid w:val="00F558B7"/>
    <w:rsid w:val="00F5616C"/>
    <w:rsid w:val="00F57098"/>
    <w:rsid w:val="00F57596"/>
    <w:rsid w:val="00F575DA"/>
    <w:rsid w:val="00F57A76"/>
    <w:rsid w:val="00F57DFA"/>
    <w:rsid w:val="00F57E3B"/>
    <w:rsid w:val="00F6052A"/>
    <w:rsid w:val="00F606A0"/>
    <w:rsid w:val="00F612C4"/>
    <w:rsid w:val="00F612E4"/>
    <w:rsid w:val="00F615BB"/>
    <w:rsid w:val="00F616E4"/>
    <w:rsid w:val="00F6179E"/>
    <w:rsid w:val="00F617D9"/>
    <w:rsid w:val="00F6182E"/>
    <w:rsid w:val="00F61D39"/>
    <w:rsid w:val="00F62587"/>
    <w:rsid w:val="00F62713"/>
    <w:rsid w:val="00F6279B"/>
    <w:rsid w:val="00F6318B"/>
    <w:rsid w:val="00F6321E"/>
    <w:rsid w:val="00F634BF"/>
    <w:rsid w:val="00F63A66"/>
    <w:rsid w:val="00F64A5E"/>
    <w:rsid w:val="00F64AE3"/>
    <w:rsid w:val="00F650E7"/>
    <w:rsid w:val="00F6555A"/>
    <w:rsid w:val="00F657FD"/>
    <w:rsid w:val="00F65A25"/>
    <w:rsid w:val="00F65BAC"/>
    <w:rsid w:val="00F663ED"/>
    <w:rsid w:val="00F667EF"/>
    <w:rsid w:val="00F66CCD"/>
    <w:rsid w:val="00F67330"/>
    <w:rsid w:val="00F6748C"/>
    <w:rsid w:val="00F6754B"/>
    <w:rsid w:val="00F67EFA"/>
    <w:rsid w:val="00F70573"/>
    <w:rsid w:val="00F70E46"/>
    <w:rsid w:val="00F7149F"/>
    <w:rsid w:val="00F719F5"/>
    <w:rsid w:val="00F71CD8"/>
    <w:rsid w:val="00F721CE"/>
    <w:rsid w:val="00F725F7"/>
    <w:rsid w:val="00F72E52"/>
    <w:rsid w:val="00F72EC3"/>
    <w:rsid w:val="00F730AB"/>
    <w:rsid w:val="00F733BB"/>
    <w:rsid w:val="00F73436"/>
    <w:rsid w:val="00F73651"/>
    <w:rsid w:val="00F7378E"/>
    <w:rsid w:val="00F737B2"/>
    <w:rsid w:val="00F73B26"/>
    <w:rsid w:val="00F73C53"/>
    <w:rsid w:val="00F73D6A"/>
    <w:rsid w:val="00F740F3"/>
    <w:rsid w:val="00F741DC"/>
    <w:rsid w:val="00F74649"/>
    <w:rsid w:val="00F74B35"/>
    <w:rsid w:val="00F7523E"/>
    <w:rsid w:val="00F755EE"/>
    <w:rsid w:val="00F758A0"/>
    <w:rsid w:val="00F75BE4"/>
    <w:rsid w:val="00F75D78"/>
    <w:rsid w:val="00F76695"/>
    <w:rsid w:val="00F77012"/>
    <w:rsid w:val="00F77AD8"/>
    <w:rsid w:val="00F77FC1"/>
    <w:rsid w:val="00F8062B"/>
    <w:rsid w:val="00F8088C"/>
    <w:rsid w:val="00F80B2D"/>
    <w:rsid w:val="00F80CB2"/>
    <w:rsid w:val="00F80EAD"/>
    <w:rsid w:val="00F80EE6"/>
    <w:rsid w:val="00F81DDF"/>
    <w:rsid w:val="00F8246D"/>
    <w:rsid w:val="00F82710"/>
    <w:rsid w:val="00F82ABF"/>
    <w:rsid w:val="00F830CF"/>
    <w:rsid w:val="00F835AD"/>
    <w:rsid w:val="00F83986"/>
    <w:rsid w:val="00F83B8E"/>
    <w:rsid w:val="00F840BB"/>
    <w:rsid w:val="00F84895"/>
    <w:rsid w:val="00F848A3"/>
    <w:rsid w:val="00F84AA9"/>
    <w:rsid w:val="00F8701E"/>
    <w:rsid w:val="00F87C91"/>
    <w:rsid w:val="00F87D43"/>
    <w:rsid w:val="00F90926"/>
    <w:rsid w:val="00F90BC5"/>
    <w:rsid w:val="00F90D72"/>
    <w:rsid w:val="00F90FFF"/>
    <w:rsid w:val="00F91859"/>
    <w:rsid w:val="00F92181"/>
    <w:rsid w:val="00F92287"/>
    <w:rsid w:val="00F923CA"/>
    <w:rsid w:val="00F92EB6"/>
    <w:rsid w:val="00F93006"/>
    <w:rsid w:val="00F93705"/>
    <w:rsid w:val="00F93E3F"/>
    <w:rsid w:val="00F9421E"/>
    <w:rsid w:val="00F94C05"/>
    <w:rsid w:val="00F9560E"/>
    <w:rsid w:val="00F95A33"/>
    <w:rsid w:val="00F96593"/>
    <w:rsid w:val="00F966AE"/>
    <w:rsid w:val="00F96A54"/>
    <w:rsid w:val="00F96B88"/>
    <w:rsid w:val="00F96C25"/>
    <w:rsid w:val="00F96EA9"/>
    <w:rsid w:val="00F96EF7"/>
    <w:rsid w:val="00F96F68"/>
    <w:rsid w:val="00F970C3"/>
    <w:rsid w:val="00F97BEE"/>
    <w:rsid w:val="00F97DB9"/>
    <w:rsid w:val="00F97E57"/>
    <w:rsid w:val="00FA03C6"/>
    <w:rsid w:val="00FA059E"/>
    <w:rsid w:val="00FA0738"/>
    <w:rsid w:val="00FA0745"/>
    <w:rsid w:val="00FA158C"/>
    <w:rsid w:val="00FA16B0"/>
    <w:rsid w:val="00FA16DA"/>
    <w:rsid w:val="00FA190E"/>
    <w:rsid w:val="00FA1A8E"/>
    <w:rsid w:val="00FA1B4F"/>
    <w:rsid w:val="00FA1C12"/>
    <w:rsid w:val="00FA1C41"/>
    <w:rsid w:val="00FA2525"/>
    <w:rsid w:val="00FA2676"/>
    <w:rsid w:val="00FA2E37"/>
    <w:rsid w:val="00FA310A"/>
    <w:rsid w:val="00FA3216"/>
    <w:rsid w:val="00FA33F7"/>
    <w:rsid w:val="00FA34AD"/>
    <w:rsid w:val="00FA3748"/>
    <w:rsid w:val="00FA3BD6"/>
    <w:rsid w:val="00FA3C89"/>
    <w:rsid w:val="00FA3E5B"/>
    <w:rsid w:val="00FA418F"/>
    <w:rsid w:val="00FA45CA"/>
    <w:rsid w:val="00FA4AF6"/>
    <w:rsid w:val="00FA5088"/>
    <w:rsid w:val="00FA54DC"/>
    <w:rsid w:val="00FA5611"/>
    <w:rsid w:val="00FA57E0"/>
    <w:rsid w:val="00FA5DB6"/>
    <w:rsid w:val="00FA6353"/>
    <w:rsid w:val="00FA6571"/>
    <w:rsid w:val="00FA6A9C"/>
    <w:rsid w:val="00FA73BA"/>
    <w:rsid w:val="00FA7440"/>
    <w:rsid w:val="00FA7A12"/>
    <w:rsid w:val="00FA7E1C"/>
    <w:rsid w:val="00FB047F"/>
    <w:rsid w:val="00FB0C75"/>
    <w:rsid w:val="00FB0E34"/>
    <w:rsid w:val="00FB11B4"/>
    <w:rsid w:val="00FB1A2D"/>
    <w:rsid w:val="00FB1BB4"/>
    <w:rsid w:val="00FB1E37"/>
    <w:rsid w:val="00FB20EE"/>
    <w:rsid w:val="00FB2149"/>
    <w:rsid w:val="00FB303B"/>
    <w:rsid w:val="00FB3356"/>
    <w:rsid w:val="00FB3696"/>
    <w:rsid w:val="00FB3A6A"/>
    <w:rsid w:val="00FB406F"/>
    <w:rsid w:val="00FB47D9"/>
    <w:rsid w:val="00FB49C1"/>
    <w:rsid w:val="00FB4C1B"/>
    <w:rsid w:val="00FB4DE5"/>
    <w:rsid w:val="00FB4FFA"/>
    <w:rsid w:val="00FB5311"/>
    <w:rsid w:val="00FB55E3"/>
    <w:rsid w:val="00FB56B6"/>
    <w:rsid w:val="00FB5B91"/>
    <w:rsid w:val="00FB5C4E"/>
    <w:rsid w:val="00FB635F"/>
    <w:rsid w:val="00FB6383"/>
    <w:rsid w:val="00FB658D"/>
    <w:rsid w:val="00FB6718"/>
    <w:rsid w:val="00FB6C68"/>
    <w:rsid w:val="00FB6ECC"/>
    <w:rsid w:val="00FB7035"/>
    <w:rsid w:val="00FB72F3"/>
    <w:rsid w:val="00FB7470"/>
    <w:rsid w:val="00FB748C"/>
    <w:rsid w:val="00FB7769"/>
    <w:rsid w:val="00FB7E71"/>
    <w:rsid w:val="00FC015C"/>
    <w:rsid w:val="00FC0A3F"/>
    <w:rsid w:val="00FC1568"/>
    <w:rsid w:val="00FC178C"/>
    <w:rsid w:val="00FC180F"/>
    <w:rsid w:val="00FC1EA7"/>
    <w:rsid w:val="00FC246D"/>
    <w:rsid w:val="00FC255F"/>
    <w:rsid w:val="00FC26E5"/>
    <w:rsid w:val="00FC2840"/>
    <w:rsid w:val="00FC2AD0"/>
    <w:rsid w:val="00FC2F35"/>
    <w:rsid w:val="00FC3757"/>
    <w:rsid w:val="00FC421D"/>
    <w:rsid w:val="00FC455A"/>
    <w:rsid w:val="00FC4577"/>
    <w:rsid w:val="00FC478C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D00CA"/>
    <w:rsid w:val="00FD02C8"/>
    <w:rsid w:val="00FD047A"/>
    <w:rsid w:val="00FD0BD0"/>
    <w:rsid w:val="00FD0C24"/>
    <w:rsid w:val="00FD0DA8"/>
    <w:rsid w:val="00FD1C90"/>
    <w:rsid w:val="00FD1DF7"/>
    <w:rsid w:val="00FD261D"/>
    <w:rsid w:val="00FD285A"/>
    <w:rsid w:val="00FD35A5"/>
    <w:rsid w:val="00FD3791"/>
    <w:rsid w:val="00FD39D7"/>
    <w:rsid w:val="00FD3CF5"/>
    <w:rsid w:val="00FD40F4"/>
    <w:rsid w:val="00FD440A"/>
    <w:rsid w:val="00FD49F9"/>
    <w:rsid w:val="00FD4C8F"/>
    <w:rsid w:val="00FD4FDE"/>
    <w:rsid w:val="00FD50CF"/>
    <w:rsid w:val="00FD52DD"/>
    <w:rsid w:val="00FD54AC"/>
    <w:rsid w:val="00FD57CE"/>
    <w:rsid w:val="00FD58E2"/>
    <w:rsid w:val="00FD59D7"/>
    <w:rsid w:val="00FD677F"/>
    <w:rsid w:val="00FD692B"/>
    <w:rsid w:val="00FD6CB7"/>
    <w:rsid w:val="00FD6EBA"/>
    <w:rsid w:val="00FD720E"/>
    <w:rsid w:val="00FD7406"/>
    <w:rsid w:val="00FD7D5A"/>
    <w:rsid w:val="00FE00D1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FA7"/>
    <w:rsid w:val="00FE2573"/>
    <w:rsid w:val="00FE2F8A"/>
    <w:rsid w:val="00FE364D"/>
    <w:rsid w:val="00FE39E6"/>
    <w:rsid w:val="00FE4157"/>
    <w:rsid w:val="00FE42ED"/>
    <w:rsid w:val="00FE4404"/>
    <w:rsid w:val="00FE4676"/>
    <w:rsid w:val="00FE4915"/>
    <w:rsid w:val="00FE6085"/>
    <w:rsid w:val="00FE63F3"/>
    <w:rsid w:val="00FE654D"/>
    <w:rsid w:val="00FE6689"/>
    <w:rsid w:val="00FE66B4"/>
    <w:rsid w:val="00FE7501"/>
    <w:rsid w:val="00FF063B"/>
    <w:rsid w:val="00FF0B9D"/>
    <w:rsid w:val="00FF0FDF"/>
    <w:rsid w:val="00FF1171"/>
    <w:rsid w:val="00FF11E6"/>
    <w:rsid w:val="00FF14D5"/>
    <w:rsid w:val="00FF1898"/>
    <w:rsid w:val="00FF2636"/>
    <w:rsid w:val="00FF2847"/>
    <w:rsid w:val="00FF284A"/>
    <w:rsid w:val="00FF2BC7"/>
    <w:rsid w:val="00FF313A"/>
    <w:rsid w:val="00FF35D3"/>
    <w:rsid w:val="00FF3C77"/>
    <w:rsid w:val="00FF3CC7"/>
    <w:rsid w:val="00FF3CD7"/>
    <w:rsid w:val="00FF4218"/>
    <w:rsid w:val="00FF4FE2"/>
    <w:rsid w:val="00FF4FFC"/>
    <w:rsid w:val="00FF57CD"/>
    <w:rsid w:val="00FF58E4"/>
    <w:rsid w:val="00FF5E35"/>
    <w:rsid w:val="00FF606A"/>
    <w:rsid w:val="00FF6262"/>
    <w:rsid w:val="00FF6712"/>
    <w:rsid w:val="00FF690B"/>
    <w:rsid w:val="00FF69B0"/>
    <w:rsid w:val="00FF6F54"/>
    <w:rsid w:val="00FF7084"/>
    <w:rsid w:val="01152521"/>
    <w:rsid w:val="041DD2FA"/>
    <w:rsid w:val="044EBAA0"/>
    <w:rsid w:val="04875577"/>
    <w:rsid w:val="04A0F205"/>
    <w:rsid w:val="05B97928"/>
    <w:rsid w:val="05BB2EF1"/>
    <w:rsid w:val="069278BB"/>
    <w:rsid w:val="074A4FEC"/>
    <w:rsid w:val="08FEF0EF"/>
    <w:rsid w:val="0929846D"/>
    <w:rsid w:val="097085CD"/>
    <w:rsid w:val="0A51A663"/>
    <w:rsid w:val="0B5BFFC6"/>
    <w:rsid w:val="0BCF0737"/>
    <w:rsid w:val="0D65C892"/>
    <w:rsid w:val="0DD2808C"/>
    <w:rsid w:val="0F48A40A"/>
    <w:rsid w:val="10CFF298"/>
    <w:rsid w:val="120C1FBA"/>
    <w:rsid w:val="1450E11E"/>
    <w:rsid w:val="15A6FB67"/>
    <w:rsid w:val="15B9AE31"/>
    <w:rsid w:val="15EB1552"/>
    <w:rsid w:val="1613005E"/>
    <w:rsid w:val="17DCC825"/>
    <w:rsid w:val="1802599B"/>
    <w:rsid w:val="18351AD0"/>
    <w:rsid w:val="186D033B"/>
    <w:rsid w:val="1951F160"/>
    <w:rsid w:val="198073A3"/>
    <w:rsid w:val="19CD3139"/>
    <w:rsid w:val="1C2CC9BD"/>
    <w:rsid w:val="1CCCA6A6"/>
    <w:rsid w:val="1EFAEA20"/>
    <w:rsid w:val="1F30751D"/>
    <w:rsid w:val="1FE4A001"/>
    <w:rsid w:val="215E462E"/>
    <w:rsid w:val="21D929C8"/>
    <w:rsid w:val="222A1016"/>
    <w:rsid w:val="260D1109"/>
    <w:rsid w:val="26483A9F"/>
    <w:rsid w:val="265B478D"/>
    <w:rsid w:val="266F2A26"/>
    <w:rsid w:val="26CC0D7F"/>
    <w:rsid w:val="28354AD1"/>
    <w:rsid w:val="294D892D"/>
    <w:rsid w:val="2B201870"/>
    <w:rsid w:val="2B6E4876"/>
    <w:rsid w:val="2CFBA4D1"/>
    <w:rsid w:val="2DEA9283"/>
    <w:rsid w:val="30E4A3F1"/>
    <w:rsid w:val="31AD6B6F"/>
    <w:rsid w:val="3203F6FA"/>
    <w:rsid w:val="32803536"/>
    <w:rsid w:val="3296FA26"/>
    <w:rsid w:val="34908A3B"/>
    <w:rsid w:val="349CDDB6"/>
    <w:rsid w:val="3542C674"/>
    <w:rsid w:val="356008C8"/>
    <w:rsid w:val="36E27FCF"/>
    <w:rsid w:val="37552C49"/>
    <w:rsid w:val="39871474"/>
    <w:rsid w:val="3A7450A9"/>
    <w:rsid w:val="3AE7B7AF"/>
    <w:rsid w:val="3BD6C599"/>
    <w:rsid w:val="3C69BB2D"/>
    <w:rsid w:val="3E9207BF"/>
    <w:rsid w:val="3EE2578D"/>
    <w:rsid w:val="3F171D1E"/>
    <w:rsid w:val="3F42A79F"/>
    <w:rsid w:val="3F51B3F3"/>
    <w:rsid w:val="414F3F45"/>
    <w:rsid w:val="43481D75"/>
    <w:rsid w:val="44B3493D"/>
    <w:rsid w:val="47A08B0A"/>
    <w:rsid w:val="49BED413"/>
    <w:rsid w:val="49CD0EBC"/>
    <w:rsid w:val="49D8A342"/>
    <w:rsid w:val="4AB30CAB"/>
    <w:rsid w:val="4B7AE12D"/>
    <w:rsid w:val="4C2EF084"/>
    <w:rsid w:val="4C87DB72"/>
    <w:rsid w:val="4F6A9F09"/>
    <w:rsid w:val="4FF645BC"/>
    <w:rsid w:val="50066388"/>
    <w:rsid w:val="50EFE8C0"/>
    <w:rsid w:val="50F03FBA"/>
    <w:rsid w:val="50FBAE0A"/>
    <w:rsid w:val="535B9FDA"/>
    <w:rsid w:val="539E982A"/>
    <w:rsid w:val="5674F251"/>
    <w:rsid w:val="56AFC1F1"/>
    <w:rsid w:val="58855B8E"/>
    <w:rsid w:val="597CEC49"/>
    <w:rsid w:val="5B3E8C81"/>
    <w:rsid w:val="5DA5902C"/>
    <w:rsid w:val="5FC31E1B"/>
    <w:rsid w:val="6245A806"/>
    <w:rsid w:val="64F04512"/>
    <w:rsid w:val="65443EB2"/>
    <w:rsid w:val="6592E5E7"/>
    <w:rsid w:val="65CF1EE8"/>
    <w:rsid w:val="661DD84D"/>
    <w:rsid w:val="6760CC46"/>
    <w:rsid w:val="6792BFCC"/>
    <w:rsid w:val="68FDEEFE"/>
    <w:rsid w:val="69F3BA56"/>
    <w:rsid w:val="6A28B8CD"/>
    <w:rsid w:val="6B06817F"/>
    <w:rsid w:val="6E1B2787"/>
    <w:rsid w:val="6ECC0472"/>
    <w:rsid w:val="6EDCF4BC"/>
    <w:rsid w:val="709C401B"/>
    <w:rsid w:val="71D10A65"/>
    <w:rsid w:val="722D84D9"/>
    <w:rsid w:val="72506BC1"/>
    <w:rsid w:val="76F21EC8"/>
    <w:rsid w:val="77955E60"/>
    <w:rsid w:val="7A9033C8"/>
    <w:rsid w:val="7BAC33FA"/>
    <w:rsid w:val="7E53BC97"/>
    <w:rsid w:val="7F0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E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C32DE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4D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5B7E64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paragraph" w:customStyle="1" w:styleId="indent-4">
    <w:name w:val="indent-4"/>
    <w:basedOn w:val="Normal"/>
    <w:rsid w:val="00DD1AB1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DD1AB1"/>
  </w:style>
  <w:style w:type="character" w:customStyle="1" w:styleId="paren">
    <w:name w:val="paren"/>
    <w:basedOn w:val="DefaultParagraphFont"/>
    <w:rsid w:val="00DD1AB1"/>
  </w:style>
  <w:style w:type="paragraph" w:customStyle="1" w:styleId="indent-1">
    <w:name w:val="indent-1"/>
    <w:basedOn w:val="Normal"/>
    <w:rsid w:val="00DD1AB1"/>
    <w:pPr>
      <w:spacing w:before="100" w:beforeAutospacing="1" w:after="100" w:afterAutospacing="1"/>
    </w:pPr>
  </w:style>
  <w:style w:type="paragraph" w:customStyle="1" w:styleId="indent-2">
    <w:name w:val="indent-2"/>
    <w:basedOn w:val="Normal"/>
    <w:rsid w:val="00DD1AB1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1B657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B657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B819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vawa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hud.gov/program_offices/administration/hudclips/forms/hud5a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Submitter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48826-171A-48BA-A7AF-3229F0D5B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82BD3-A898-4C87-888C-8819921D6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56BD7-2772-4A41-9F5B-F986E7774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47DA3-AE01-4821-8CE7-693241BD65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C1DA46-0A29-43B4-9C79-6E77F4DEF744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6.xml><?xml version="1.0" encoding="utf-8"?>
<ds:datastoreItem xmlns:ds="http://schemas.openxmlformats.org/officeDocument/2006/customXml" ds:itemID="{03B6E9BF-B3B9-434C-9A6C-9510EF63148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76E21E-696E-4010-B478-26BC51E5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2025-06-01T11:19:00Z</dcterms:created>
  <dcterms:modified xsi:type="dcterms:W3CDTF">2025-06-16T18:21:00Z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91fad5b2-e690-4cda-8fb9-9437c8b9456e</vt:lpwstr>
  </property>
  <property fmtid="{D5CDD505-2E9C-101B-9397-08002B2CF9AE}" pid="4" name="MediaServiceImageTags">
    <vt:lpwstr/>
  </property>
</Properties>
</file>