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AAA3" w14:textId="61119561" w:rsidR="008D09BF" w:rsidRPr="006426E4" w:rsidRDefault="001E65E0" w:rsidP="001E65E0">
      <w:pPr>
        <w:tabs>
          <w:tab w:val="left" w:pos="5760"/>
        </w:tabs>
        <w:jc w:val="center"/>
        <w:rPr>
          <w:rFonts w:ascii="Saysettha MX" w:hAnsi="Saysettha MX" w:cs="Saysettha MX"/>
          <w:b/>
          <w:bCs/>
          <w:sz w:val="22"/>
          <w:szCs w:val="22"/>
        </w:rPr>
      </w:pPr>
      <w:r w:rsidRPr="006426E4">
        <w:rPr>
          <w:rFonts w:ascii="Saysettha MX" w:hAnsi="Saysettha MX" w:cs="Saysettha MX"/>
          <w:b/>
          <w:bCs/>
          <w:sz w:val="22"/>
          <w:szCs w:val="22"/>
          <w:cs/>
          <w:lang w:bidi="lo-LA"/>
        </w:rPr>
        <w:t>ໃບຢັ້ງຢືນຄວາມຮຸນແຮງທາງຄອບຄົວ ຄວາມຮຸນແຮງໃນການນັດພົບ ການລ່ວງລະເມີດທາງເພດ ຫຼື ການສະກົດຮອຍຕາມ</w:t>
      </w:r>
      <w:r w:rsidR="008D09BF" w:rsidRPr="006426E4">
        <w:rPr>
          <w:rFonts w:ascii="Saysettha MX" w:hAnsi="Saysettha MX" w:cs="Saysettha MX"/>
          <w:b/>
          <w:bCs/>
          <w:sz w:val="22"/>
          <w:szCs w:val="22"/>
        </w:rPr>
        <w:t xml:space="preserve"> </w:t>
      </w:r>
    </w:p>
    <w:p w14:paraId="73D9D667" w14:textId="00EE02E6" w:rsidR="001C691B" w:rsidRPr="004732EE" w:rsidRDefault="001E65E0" w:rsidP="004732EE">
      <w:pPr>
        <w:spacing w:after="80"/>
        <w:rPr>
          <w:b/>
          <w:bCs/>
          <w:sz w:val="22"/>
          <w:szCs w:val="22"/>
        </w:rPr>
      </w:pPr>
      <w:r w:rsidRPr="006426E4">
        <w:rPr>
          <w:rFonts w:ascii="Saysettha MX" w:hAnsi="Saysettha MX" w:cs="Saysettha MX"/>
          <w:b/>
          <w:bCs/>
          <w:i/>
          <w:iCs/>
          <w:sz w:val="22"/>
          <w:szCs w:val="22"/>
          <w:cs/>
          <w:lang w:bidi="lo-LA"/>
        </w:rPr>
        <w:t>ໝາຍເຫດ ກ່ຽວກັບການຮັກສາຂໍ້ມູນເປັນຄວາມລັບ</w:t>
      </w:r>
      <w:r w:rsidR="006F1549" w:rsidRPr="006426E4">
        <w:rPr>
          <w:rFonts w:ascii="Saysettha MX" w:hAnsi="Saysettha MX" w:cs="Saysettha MX"/>
          <w:b/>
          <w:bCs/>
          <w:i/>
          <w:iCs/>
          <w:sz w:val="22"/>
          <w:szCs w:val="22"/>
        </w:rPr>
        <w:t>:</w:t>
      </w:r>
      <w:r w:rsidR="006F1549" w:rsidRPr="004732EE"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aysettha MX" w:hAnsi="Saysettha MX" w:cs="Saysettha MX" w:hint="cs"/>
          <w:sz w:val="22"/>
          <w:szCs w:val="22"/>
          <w:cs/>
          <w:lang w:bidi="lo-LA"/>
        </w:rPr>
        <w:t>ຂໍ້ມູນສ່ວນບຸກຄົນໃດໆທີ່ທ່ານແບ່ງປັນໃນແບບຟອມນີ້ຈະຖືກເກັບຮັກສາໄວ້ໂດຍຜູ້ສະໜອງທີ່ຢູ່ອາໄສທີ່ຄຸ້ມຄອງຂອງທ່ານຕາມເງື່ອນໄຂການຮັກສາຄວາມລັບຢູ່ຂ້າງລ່າງ.</w:t>
      </w:r>
      <w:r w:rsidR="006F1549" w:rsidRPr="004732EE">
        <w:rPr>
          <w:sz w:val="22"/>
          <w:szCs w:val="22"/>
        </w:rPr>
        <w:t xml:space="preserve"> </w:t>
      </w:r>
    </w:p>
    <w:p w14:paraId="19589DB3" w14:textId="1AB11598" w:rsidR="000A1AA2" w:rsidRPr="001234DA" w:rsidRDefault="001E65E0" w:rsidP="00622A94">
      <w:pPr>
        <w:spacing w:after="80"/>
        <w:rPr>
          <w:sz w:val="22"/>
          <w:szCs w:val="22"/>
        </w:rPr>
      </w:pPr>
      <w:r>
        <w:rPr>
          <w:rFonts w:ascii="Saysettha MX" w:hAnsi="Saysettha MX" w:cs="Saysettha MX" w:hint="cs"/>
          <w:b/>
          <w:bCs/>
          <w:sz w:val="22"/>
          <w:szCs w:val="22"/>
          <w:cs/>
          <w:lang w:bidi="lo-LA"/>
        </w:rPr>
        <w:t>ຈຸດປະສົງຂອງແບບຟອມ</w:t>
      </w:r>
      <w:r w:rsidR="005C1607">
        <w:rPr>
          <w:b/>
          <w:bCs/>
          <w:sz w:val="22"/>
          <w:szCs w:val="22"/>
        </w:rPr>
        <w:t>:</w:t>
      </w:r>
      <w:r w:rsidR="3E9207BF" w:rsidRPr="0F48A40A">
        <w:rPr>
          <w:sz w:val="22"/>
          <w:szCs w:val="22"/>
        </w:rPr>
        <w:t xml:space="preserve">  </w:t>
      </w:r>
      <w:r>
        <w:rPr>
          <w:rFonts w:ascii="Saysettha MX" w:hAnsi="Saysettha MX" w:cs="Saysettha MX" w:hint="cs"/>
          <w:sz w:val="22"/>
          <w:szCs w:val="22"/>
          <w:cs/>
          <w:lang w:bidi="lo-LA"/>
        </w:rPr>
        <w:t>ຖ້າທ່ານເປັນຜູ້ເຊົ່າຫຼືເປັນຜູ້ສະໝັກທີ່ໄດ້ຮັບຄວາມຊ່ວຍເຫຼືອພາຍໃຕ້ໂປຣແກຣມ</w:t>
      </w:r>
      <w:r w:rsidR="006426E4">
        <w:rPr>
          <w:rFonts w:ascii="Saysettha MX" w:hAnsi="Saysettha MX" w:cs="Saysettha MX" w:hint="cs"/>
          <w:sz w:val="22"/>
          <w:szCs w:val="22"/>
          <w:cs/>
          <w:lang w:bidi="lo-LA"/>
        </w:rPr>
        <w:t>ທີ່ຢູ່ອາໄສທີ່ຢູ່ໃນຄວາມຄຸ້ມຄອງ ຫຼື ທ່ານກຳລັງສະໝັກຫຼືໄດ້ຮັບຄວາມຊ່ວຍເຫຼືອດ້ານທີ່ຢູ່ອາໄສຊົ່ວຄາວຫຼືຄ່າເຊົ່າພາຍໃຕ້ໂປຣແກຣມທີ່ຢູ່ອາໄສທີ່ຢູ່ໃນຄວາມ ຄຸ້ມຄອງ ແລະຂໍຄວາມຄຸ້ມຄອງພາຍໃຕ້ກົດໝາຍວ່າດ້ວຍການກະທຳຄວາມຮຸນແຮງຕໍ່ແມ່ຍິງ</w:t>
      </w:r>
      <w:r w:rsidR="1CCCA6A6" w:rsidRPr="4C87DB72">
        <w:rPr>
          <w:sz w:val="22"/>
          <w:szCs w:val="22"/>
        </w:rPr>
        <w:t xml:space="preserve"> (</w:t>
      </w:r>
      <w:r w:rsidR="00CE78A2">
        <w:rPr>
          <w:sz w:val="22"/>
          <w:szCs w:val="22"/>
        </w:rPr>
        <w:t>“</w:t>
      </w:r>
      <w:r w:rsidR="1CCCA6A6" w:rsidRPr="4C87DB72">
        <w:rPr>
          <w:sz w:val="22"/>
          <w:szCs w:val="22"/>
        </w:rPr>
        <w:t>VAWA</w:t>
      </w:r>
      <w:r w:rsidR="00CE78A2">
        <w:rPr>
          <w:sz w:val="22"/>
          <w:szCs w:val="22"/>
        </w:rPr>
        <w:t>”</w:t>
      </w:r>
      <w:r w:rsidR="1CCCA6A6" w:rsidRPr="4C87DB72">
        <w:rPr>
          <w:sz w:val="22"/>
          <w:szCs w:val="22"/>
        </w:rPr>
        <w:t xml:space="preserve">), </w:t>
      </w:r>
      <w:r w:rsidR="006426E4">
        <w:rPr>
          <w:rFonts w:ascii="Saysettha MX" w:hAnsi="Saysettha MX" w:cs="Saysettha MX" w:hint="cs"/>
          <w:sz w:val="22"/>
          <w:szCs w:val="22"/>
          <w:cs/>
          <w:lang w:bidi="lo-LA"/>
        </w:rPr>
        <w:t>ທ່ານອາດໃຊ້ຟອມນີ້ເພື່ອປະຕິບັດຕາມຄຳຂໍຂອງຜູ້ສະໜອງທີ່ຢູ່ອາໄສ</w:t>
      </w:r>
      <w:r w:rsidR="00CC0060">
        <w:rPr>
          <w:rFonts w:ascii="Saysettha MX" w:hAnsi="Saysettha MX" w:cs="Saysettha MX" w:hint="cs"/>
          <w:sz w:val="22"/>
          <w:szCs w:val="22"/>
          <w:cs/>
          <w:lang w:bidi="lo-LA"/>
        </w:rPr>
        <w:t>ທີ່ຢູ່ໃນຄວາມຄຸ້ມຄອງໃນການຂໍເອກກະສານເປັນລາຍລັກອັກສອນກ່ຽວກັບສະຖານະຂອງທ່ານໃນຖານະເປັນ</w:t>
      </w:r>
      <w:r w:rsidR="00CC0060" w:rsidRPr="4C87DB72">
        <w:rPr>
          <w:sz w:val="22"/>
          <w:szCs w:val="22"/>
        </w:rPr>
        <w:t>"</w:t>
      </w:r>
      <w:r w:rsidR="00CC0060">
        <w:rPr>
          <w:rFonts w:ascii="Saysettha MX" w:hAnsi="Saysettha MX" w:cs="Saysettha MX" w:hint="cs"/>
          <w:sz w:val="22"/>
          <w:szCs w:val="22"/>
          <w:cs/>
          <w:lang w:bidi="lo-LA"/>
        </w:rPr>
        <w:t>ຜູ້ເຄາະຮ້າຍ</w:t>
      </w:r>
      <w:r w:rsidR="00CC0060">
        <w:rPr>
          <w:rFonts w:ascii="Saysettha MX" w:hAnsi="Saysettha MX" w:cs="Saysettha MX"/>
          <w:sz w:val="22"/>
          <w:szCs w:val="22"/>
          <w:lang w:bidi="lo-LA"/>
        </w:rPr>
        <w:t>.</w:t>
      </w:r>
      <w:r w:rsidR="00CC0060">
        <w:rPr>
          <w:rFonts w:ascii="Saysettha MX" w:hAnsi="Saysettha MX" w:cs="Saysettha MX" w:hint="cs"/>
          <w:sz w:val="22"/>
          <w:szCs w:val="22"/>
          <w:cs/>
          <w:lang w:bidi="lo-LA"/>
        </w:rPr>
        <w:t xml:space="preserve">  ແບບຟອມນີ້ມາພ້ອມກັບ</w:t>
      </w:r>
      <w:r w:rsidR="00CC0060">
        <w:rPr>
          <w:sz w:val="22"/>
          <w:szCs w:val="22"/>
        </w:rPr>
        <w:t xml:space="preserve"> "</w:t>
      </w:r>
      <w:r w:rsidR="00CC0060">
        <w:rPr>
          <w:rFonts w:ascii="Saysettha MX" w:hAnsi="Saysettha MX" w:cs="Saysettha MX" w:hint="cs"/>
          <w:sz w:val="22"/>
          <w:szCs w:val="22"/>
          <w:cs/>
          <w:lang w:bidi="lo-LA"/>
        </w:rPr>
        <w:t>ໃບແຈ້ງສິດໃນການຄອບຄອງພາຍໃຕ້ກົດໝາຍວ່າດ້ວຍການເຮັດຄວາມຮຸນແຮງຕໍ່ແມ່ຍິງ</w:t>
      </w:r>
      <w:r w:rsidR="00CC0060">
        <w:rPr>
          <w:rFonts w:ascii="Saysettha MX" w:hAnsi="Saysettha MX" w:cs="Saysettha MX"/>
          <w:sz w:val="22"/>
          <w:szCs w:val="22"/>
          <w:lang w:bidi="lo-LA"/>
        </w:rPr>
        <w:t xml:space="preserve">” </w:t>
      </w:r>
      <w:r w:rsidR="00CC0060">
        <w:rPr>
          <w:rFonts w:ascii="Saysettha MX" w:hAnsi="Saysettha MX" w:cs="Saysettha MX" w:hint="cs"/>
          <w:sz w:val="22"/>
          <w:szCs w:val="22"/>
          <w:cs/>
          <w:lang w:bidi="lo-LA"/>
        </w:rPr>
        <w:t>ຟອມ</w:t>
      </w:r>
      <w:r w:rsidR="00CC0060">
        <w:rPr>
          <w:sz w:val="22"/>
          <w:szCs w:val="22"/>
        </w:rPr>
        <w:t xml:space="preserve"> </w:t>
      </w:r>
      <w:r w:rsidR="1CCCA6A6" w:rsidRPr="4C87DB72" w:rsidDel="00F80EE6">
        <w:rPr>
          <w:sz w:val="22"/>
          <w:szCs w:val="22"/>
        </w:rPr>
        <w:t xml:space="preserve"> HUD-5380</w:t>
      </w:r>
      <w:r w:rsidR="007C32DE" w:rsidRPr="43481D75" w:rsidDel="00F80EE6">
        <w:rPr>
          <w:sz w:val="22"/>
          <w:szCs w:val="22"/>
        </w:rPr>
        <w:t>.</w:t>
      </w:r>
      <w:r w:rsidR="007C32DE" w:rsidRPr="4C87DB72" w:rsidDel="00F80EE6">
        <w:rPr>
          <w:sz w:val="22"/>
          <w:szCs w:val="22"/>
        </w:rPr>
        <w:t xml:space="preserve">  </w:t>
      </w:r>
    </w:p>
    <w:p w14:paraId="55DB65B5" w14:textId="6B0C548F" w:rsidR="000A1AA2" w:rsidRPr="00CC0060" w:rsidRDefault="00CC0060" w:rsidP="00622A94">
      <w:pPr>
        <w:spacing w:after="80"/>
        <w:rPr>
          <w:rFonts w:ascii="Saysettha MX" w:hAnsi="Saysettha MX" w:cs="Saysettha MX"/>
        </w:rPr>
      </w:pPr>
      <w:r w:rsidRPr="00565749">
        <w:rPr>
          <w:b/>
          <w:bCs/>
          <w:sz w:val="22"/>
          <w:szCs w:val="22"/>
        </w:rPr>
        <w:t>VAWA</w:t>
      </w:r>
      <w:r>
        <w:rPr>
          <w:b/>
          <w:bCs/>
          <w:sz w:val="22"/>
          <w:szCs w:val="22"/>
        </w:rPr>
        <w:t xml:space="preserve"> </w:t>
      </w:r>
      <w:r>
        <w:rPr>
          <w:rFonts w:ascii="Saysettha MX" w:hAnsi="Saysettha MX" w:cs="Saysettha MX" w:hint="cs"/>
          <w:b/>
          <w:bCs/>
          <w:sz w:val="22"/>
          <w:szCs w:val="22"/>
          <w:cs/>
          <w:lang w:bidi="lo-LA"/>
        </w:rPr>
        <w:t>ປົກປ້ອງບຸກຄົນແລະຄອບຄົວໂດຍບໍ່ຄຳນຶງເຖິງອາຍຸ ເພດ ຫຼື ສະຖານະແຕ່ງງານຂອງຜູ້ເຄາະຮ້າຍ.</w:t>
      </w:r>
      <w:r w:rsidR="000A1AA2" w:rsidRPr="001234DA">
        <w:rPr>
          <w:b/>
          <w:bCs/>
          <w:sz w:val="22"/>
          <w:szCs w:val="22"/>
        </w:rPr>
        <w:t xml:space="preserve"> </w:t>
      </w:r>
    </w:p>
    <w:p w14:paraId="4CAD5A4A" w14:textId="066972F8" w:rsidR="0058637F" w:rsidRPr="00800360" w:rsidDel="00EC1322" w:rsidRDefault="004D2F94" w:rsidP="00622A94">
      <w:pPr>
        <w:tabs>
          <w:tab w:val="left" w:pos="5760"/>
        </w:tabs>
        <w:spacing w:after="80"/>
        <w:jc w:val="both"/>
        <w:rPr>
          <w:sz w:val="22"/>
          <w:szCs w:val="22"/>
        </w:rPr>
      </w:pPr>
      <w:r w:rsidRPr="004D2F94">
        <w:rPr>
          <w:rFonts w:ascii="Saysettha MX" w:hAnsi="Saysettha MX" w:cs="Saysettha MX"/>
          <w:sz w:val="22"/>
          <w:szCs w:val="22"/>
          <w:cs/>
          <w:lang w:bidi="lo-LA"/>
        </w:rPr>
        <w:t>ທ່ານບໍ່ຈຳເປັນ</w:t>
      </w:r>
      <w:r w:rsidR="006941CA">
        <w:rPr>
          <w:rFonts w:ascii="Saysettha MX" w:hAnsi="Saysettha MX" w:cs="Saysettha MX" w:hint="cs"/>
          <w:sz w:val="22"/>
          <w:szCs w:val="22"/>
          <w:cs/>
          <w:lang w:bidi="lo-LA"/>
        </w:rPr>
        <w:t>ຕ້ອງເຮັດ</w:t>
      </w:r>
      <w:r w:rsidR="006941CA" w:rsidRPr="006941CA">
        <w:rPr>
          <w:rFonts w:ascii="Saysettha MX" w:hAnsi="Saysettha MX" w:cs="Saysettha MX" w:hint="cs"/>
          <w:b/>
          <w:bCs/>
          <w:sz w:val="22"/>
          <w:szCs w:val="22"/>
          <w:cs/>
          <w:lang w:bidi="lo-LA"/>
        </w:rPr>
        <w:t>ແລະບໍ່ສາມາດຂໍຫຼືບັງຄັບ</w:t>
      </w:r>
      <w:r w:rsidR="006941CA">
        <w:rPr>
          <w:rFonts w:ascii="Saysettha MX" w:hAnsi="Saysettha MX" w:cs="Saysettha MX" w:hint="cs"/>
          <w:sz w:val="22"/>
          <w:szCs w:val="22"/>
          <w:cs/>
          <w:lang w:bidi="lo-LA"/>
        </w:rPr>
        <w:t>ໃຫ້ທ່ານ</w:t>
      </w:r>
      <w:r w:rsidRPr="004D2F94">
        <w:rPr>
          <w:rFonts w:ascii="Saysettha MX" w:hAnsi="Saysettha MX" w:cs="Saysettha MX"/>
          <w:sz w:val="22"/>
          <w:szCs w:val="22"/>
          <w:cs/>
          <w:lang w:bidi="lo-LA"/>
        </w:rPr>
        <w:t>ຮຽກຮ້ອງຫຼືພິສູດສະຖານະຜູ້ເຄາະຮ້າຍ</w:t>
      </w:r>
      <w:r>
        <w:rPr>
          <w:rFonts w:ascii="Saysettha MX" w:hAnsi="Saysettha MX" w:cs="Saysettha MX" w:hint="cs"/>
          <w:sz w:val="22"/>
          <w:szCs w:val="22"/>
          <w:cs/>
          <w:lang w:bidi="lo-LA"/>
        </w:rPr>
        <w:t>ເນື່ອງຈາກຄວາມຮຸນແຮງ</w:t>
      </w:r>
      <w:r>
        <w:rPr>
          <w:rFonts w:ascii="Saysettha MX" w:hAnsi="Saysettha MX" w:cs="Saysettha MX"/>
          <w:sz w:val="22"/>
          <w:szCs w:val="22"/>
          <w:lang w:bidi="lo-LA"/>
        </w:rPr>
        <w:t>/</w:t>
      </w:r>
      <w:r>
        <w:rPr>
          <w:rFonts w:ascii="Saysettha MX" w:hAnsi="Saysettha MX" w:cs="Saysettha MX" w:hint="cs"/>
          <w:sz w:val="22"/>
          <w:szCs w:val="22"/>
          <w:cs/>
          <w:lang w:bidi="lo-LA"/>
        </w:rPr>
        <w:t>ການຂົ່ມເຫັງຕາມກົດ</w:t>
      </w:r>
      <w:r w:rsidRPr="004D2F94">
        <w:rPr>
          <w:rFonts w:ascii="Saysettha MX" w:hAnsi="Saysettha MX" w:cs="Saysettha MX"/>
          <w:sz w:val="22"/>
          <w:szCs w:val="22"/>
          <w:cs/>
          <w:lang w:bidi="lo-LA"/>
        </w:rPr>
        <w:t xml:space="preserve">ຂອງ </w:t>
      </w:r>
      <w:r w:rsidRPr="004D2F94">
        <w:rPr>
          <w:rFonts w:ascii="Saysettha MX" w:hAnsi="Saysettha MX" w:cs="Saysettha MX"/>
          <w:sz w:val="22"/>
          <w:szCs w:val="22"/>
          <w:lang w:bidi="lo-LA"/>
        </w:rPr>
        <w:t>VAWA</w:t>
      </w:r>
      <w:r>
        <w:rPr>
          <w:rFonts w:ascii="Saysettha MX" w:hAnsi="Saysettha MX" w:cs="Saysettha MX"/>
          <w:sz w:val="22"/>
          <w:szCs w:val="22"/>
          <w:lang w:bidi="lo-LA"/>
        </w:rPr>
        <w:t xml:space="preserve"> </w:t>
      </w:r>
      <w:r>
        <w:rPr>
          <w:rFonts w:ascii="Saysettha MX" w:hAnsi="Saysettha MX" w:cs="Saysettha MX" w:hint="cs"/>
          <w:sz w:val="22"/>
          <w:szCs w:val="22"/>
          <w:cs/>
          <w:lang w:bidi="lo-LA"/>
        </w:rPr>
        <w:t>ນອກຈາກວ່າໄດ້ຖືກລະບຸໄວ້ໃນ</w:t>
      </w:r>
      <w:r>
        <w:rPr>
          <w:sz w:val="22"/>
          <w:szCs w:val="22"/>
        </w:rPr>
        <w:t>"</w:t>
      </w:r>
      <w:r w:rsidRPr="004D2F94">
        <w:rPr>
          <w:rFonts w:ascii="Saysettha MX" w:hAnsi="Saysettha MX" w:cs="Saysettha MX"/>
          <w:sz w:val="22"/>
          <w:szCs w:val="22"/>
          <w:cs/>
          <w:lang w:bidi="lo-LA"/>
        </w:rPr>
        <w:t>ໃບແຈ້ງສິດໃນການຄອບຄອງພາຍໃຕ້ກົດໝາຍວ່າດ້ວຍການເຮັດຄວາມຮຸນແຮງຕໍ່ແມ່ຍິງ</w:t>
      </w:r>
      <w:r w:rsidR="00655F3B" w:rsidRPr="004D2F94">
        <w:rPr>
          <w:rFonts w:ascii="Saysettha MX" w:hAnsi="Saysettha MX" w:cs="Saysettha MX"/>
          <w:sz w:val="22"/>
          <w:szCs w:val="22"/>
        </w:rPr>
        <w:t xml:space="preserve"> " </w:t>
      </w:r>
      <w:r w:rsidR="006941CA" w:rsidRPr="006941CA">
        <w:rPr>
          <w:rFonts w:ascii="Saysettha MX" w:hAnsi="Saysettha MX" w:cs="Saysettha MX"/>
          <w:sz w:val="22"/>
          <w:szCs w:val="22"/>
          <w:cs/>
          <w:lang w:bidi="lo-LA"/>
        </w:rPr>
        <w:t>ຟອມ</w:t>
      </w:r>
      <w:r w:rsidR="0058637F" w:rsidRPr="0F48A40A">
        <w:rPr>
          <w:sz w:val="22"/>
          <w:szCs w:val="22"/>
        </w:rPr>
        <w:t xml:space="preserve"> HUD-5380.</w:t>
      </w:r>
    </w:p>
    <w:p w14:paraId="7F41888A" w14:textId="0B620753" w:rsidR="00EC1322" w:rsidRPr="004A18A4" w:rsidRDefault="006941CA" w:rsidP="00622A94">
      <w:pPr>
        <w:spacing w:after="80"/>
        <w:rPr>
          <w:rFonts w:ascii="Saysettha MX" w:hAnsi="Saysettha MX" w:cs="Saysettha MX"/>
          <w:sz w:val="22"/>
          <w:szCs w:val="22"/>
        </w:rPr>
      </w:pPr>
      <w:r>
        <w:rPr>
          <w:rFonts w:ascii="Saysettha MX" w:hAnsi="Saysettha MX" w:cs="Saysettha MX" w:hint="cs"/>
          <w:sz w:val="22"/>
          <w:szCs w:val="22"/>
          <w:cs/>
          <w:lang w:bidi="lo-LA"/>
        </w:rPr>
        <w:t>ແບບຟອມນີ້</w:t>
      </w:r>
      <w:r w:rsidR="00F56314">
        <w:rPr>
          <w:rFonts w:ascii="Saysettha MX" w:hAnsi="Saysettha MX" w:cs="Saysettha MX" w:hint="cs"/>
          <w:sz w:val="22"/>
          <w:szCs w:val="22"/>
          <w:cs/>
          <w:lang w:bidi="lo-LA"/>
        </w:rPr>
        <w:t>ເປັນ</w:t>
      </w:r>
      <w:r w:rsidR="00F56314">
        <w:rPr>
          <w:rFonts w:ascii="Saysettha MX" w:hAnsi="Saysettha MX" w:cs="Saysettha MX" w:hint="cs"/>
          <w:b/>
          <w:bCs/>
          <w:sz w:val="22"/>
          <w:szCs w:val="22"/>
          <w:cs/>
          <w:lang w:bidi="lo-LA"/>
        </w:rPr>
        <w:t>ໜຶ່ງໃນຕົວເລືອກທີ່ທ່ານມີ</w:t>
      </w:r>
      <w:r w:rsidR="00F56314">
        <w:rPr>
          <w:rFonts w:ascii="Saysettha MX" w:hAnsi="Saysettha MX" w:cs="Saysettha MX" w:hint="cs"/>
          <w:sz w:val="22"/>
          <w:szCs w:val="22"/>
          <w:cs/>
          <w:lang w:bidi="lo-LA"/>
        </w:rPr>
        <w:t>ໄວ້ໃຊ້ຕອບຄຳຂໍເປັນລາຍລັກອັກສອນຈາກຜູ້ຕອບສະໜອງດ້ານທີ່ຢູ່ອາໄສທີ່ຄຸ້ມຄອງເພື່ອຂໍເອກກະສານສະຖານະຜູ້ເຄາະຮ້າຍຫຼືເຫດການຄວາມຮຸນແຮງ</w:t>
      </w:r>
      <w:r w:rsidR="00F56314">
        <w:rPr>
          <w:rFonts w:ascii="Saysettha MX" w:hAnsi="Saysettha MX" w:cs="Saysettha MX"/>
          <w:sz w:val="22"/>
          <w:szCs w:val="22"/>
          <w:lang w:bidi="lo-LA"/>
        </w:rPr>
        <w:t>/</w:t>
      </w:r>
      <w:r w:rsidR="00F56314">
        <w:rPr>
          <w:rFonts w:ascii="Saysettha MX" w:hAnsi="Saysettha MX" w:cs="Saysettha MX" w:hint="cs"/>
          <w:sz w:val="22"/>
          <w:szCs w:val="22"/>
          <w:cs/>
          <w:lang w:bidi="lo-LA"/>
        </w:rPr>
        <w:t>ການຂົ່ມເຫັງໃນກົດຂອງ</w:t>
      </w:r>
      <w:r w:rsidR="49CD0EBC" w:rsidRPr="0F48A40A">
        <w:rPr>
          <w:sz w:val="22"/>
          <w:szCs w:val="22"/>
        </w:rPr>
        <w:t xml:space="preserve"> </w:t>
      </w:r>
      <w:r w:rsidR="597CEC49" w:rsidRPr="0F48A40A">
        <w:rPr>
          <w:sz w:val="22"/>
          <w:szCs w:val="22"/>
        </w:rPr>
        <w:t xml:space="preserve">VAWA </w:t>
      </w:r>
      <w:r w:rsidR="00F56314">
        <w:rPr>
          <w:rFonts w:ascii="Saysettha MX" w:hAnsi="Saysettha MX" w:cs="Saysettha MX" w:hint="cs"/>
          <w:sz w:val="22"/>
          <w:szCs w:val="22"/>
          <w:cs/>
          <w:lang w:bidi="lo-LA"/>
        </w:rPr>
        <w:t>ຖ້າທ່ານເລືອກ ທ່ານສາມາດສົ່ງເອກກະສານໜຶ່ງໃນປະເພດຂອງເອກກະສານຂອງບຸກຄົນທີ່ສາມທີ່ອະທິບາຍໄວ້ໃນຟອມ</w:t>
      </w:r>
      <w:r w:rsidR="260D1109" w:rsidRPr="0F48A40A">
        <w:rPr>
          <w:sz w:val="22"/>
          <w:szCs w:val="22"/>
        </w:rPr>
        <w:t xml:space="preserve"> HUD-5380</w:t>
      </w:r>
      <w:r w:rsidR="00F56314">
        <w:rPr>
          <w:sz w:val="22"/>
          <w:szCs w:val="22"/>
        </w:rPr>
        <w:t xml:space="preserve">, </w:t>
      </w:r>
      <w:r w:rsidR="00F56314">
        <w:rPr>
          <w:rFonts w:ascii="Saysettha MX" w:hAnsi="Saysettha MX" w:cs="Saysettha MX" w:hint="cs"/>
          <w:sz w:val="22"/>
          <w:szCs w:val="22"/>
          <w:cs/>
          <w:lang w:bidi="lo-LA"/>
        </w:rPr>
        <w:t xml:space="preserve">ໃນຫົວຂໍ້ທີມີຄຳເວົ້າວ່າ </w:t>
      </w:r>
      <w:r w:rsidR="004A18A4">
        <w:rPr>
          <w:sz w:val="22"/>
          <w:szCs w:val="22"/>
        </w:rPr>
        <w:t>“</w:t>
      </w:r>
      <w:r w:rsidR="004A18A4" w:rsidRPr="004A18A4">
        <w:rPr>
          <w:rFonts w:ascii="Saysettha MX" w:hAnsi="Saysettha MX" w:cs="Saysettha MX"/>
          <w:sz w:val="22"/>
          <w:szCs w:val="22"/>
          <w:cs/>
          <w:lang w:bidi="lo-LA"/>
        </w:rPr>
        <w:t>ຂ້ອຍຕ້ອງມີເອກກະສານຫຍັງແດ່ເພື່ອຢ</w:t>
      </w:r>
      <w:r w:rsidR="004A18A4">
        <w:rPr>
          <w:rFonts w:ascii="Saysettha MX" w:hAnsi="Saysettha MX" w:cs="Saysettha MX" w:hint="cs"/>
          <w:sz w:val="22"/>
          <w:szCs w:val="22"/>
          <w:cs/>
          <w:lang w:bidi="lo-LA"/>
        </w:rPr>
        <w:t>ັ້ງຢືນ</w:t>
      </w:r>
      <w:r w:rsidR="004A18A4" w:rsidRPr="004A18A4">
        <w:rPr>
          <w:rFonts w:ascii="Saysettha MX" w:hAnsi="Saysettha MX" w:cs="Saysettha MX"/>
          <w:sz w:val="22"/>
          <w:szCs w:val="22"/>
          <w:cs/>
          <w:lang w:bidi="lo-LA"/>
        </w:rPr>
        <w:t>ວ່າຂ້ອຍເປັນຜູ້ເຄາະຮ້າຍ?</w:t>
      </w:r>
      <w:r w:rsidR="49CD0EBC" w:rsidRPr="0F48A40A">
        <w:rPr>
          <w:sz w:val="22"/>
          <w:szCs w:val="22"/>
        </w:rPr>
        <w:t>”.</w:t>
      </w:r>
      <w:r w:rsidR="004A18A4">
        <w:rPr>
          <w:sz w:val="22"/>
          <w:szCs w:val="22"/>
        </w:rPr>
        <w:t xml:space="preserve">  </w:t>
      </w:r>
      <w:r w:rsidR="004A18A4" w:rsidRPr="004A18A4">
        <w:rPr>
          <w:rFonts w:ascii="Saysettha MX" w:hAnsi="Saysettha MX" w:cs="Saysettha MX"/>
          <w:sz w:val="22"/>
          <w:szCs w:val="22"/>
          <w:cs/>
          <w:lang w:bidi="lo-LA"/>
        </w:rPr>
        <w:t>ຜູ້ສະໜອງທີ່ຢູ່ອາໄສທີ່ຄຸ້ມຄອງຂອງທ່ານຕ້ອງໃຫ້ເວລາແກ່ທ່ານຢ່າງນ້ອຍ14ວັນລາດຊະການ(ບໍ່ນັບວັນທ້າຍສັບປະດາ ແລະວັນພັກ)</w:t>
      </w:r>
      <w:r w:rsidR="004A18A4">
        <w:rPr>
          <w:rFonts w:ascii="Saysettha MX" w:hAnsi="Saysettha MX" w:cs="Saysettha MX" w:hint="cs"/>
          <w:sz w:val="22"/>
          <w:szCs w:val="22"/>
          <w:cs/>
          <w:lang w:bidi="lo-LA"/>
        </w:rPr>
        <w:t xml:space="preserve"> ເພື່ອຕອບຄຳຂໍເປັນລາຍລັກອັກສອນຂອງເຂົາເຈົ້າເພື່ອຂໍເອກກະສານນີ້.</w:t>
      </w:r>
      <w:r w:rsidR="44B3493D" w:rsidRPr="0F48A40A">
        <w:rPr>
          <w:sz w:val="22"/>
          <w:szCs w:val="22"/>
        </w:rPr>
        <w:t xml:space="preserve"> </w:t>
      </w:r>
    </w:p>
    <w:p w14:paraId="123A9E29" w14:textId="708224BB" w:rsidR="004732EE" w:rsidRPr="00B6380F" w:rsidRDefault="004A18A4" w:rsidP="004732EE">
      <w:pPr>
        <w:spacing w:after="80"/>
        <w:rPr>
          <w:rFonts w:ascii="Saysettha MX" w:hAnsi="Saysettha MX" w:cs="Saysettha MX"/>
          <w:sz w:val="22"/>
          <w:szCs w:val="22"/>
        </w:rPr>
      </w:pPr>
      <w:r w:rsidRPr="004A18A4">
        <w:rPr>
          <w:rFonts w:ascii="Saysettha MX" w:hAnsi="Saysettha MX" w:cs="Saysettha MX"/>
          <w:b/>
          <w:bCs/>
          <w:sz w:val="22"/>
          <w:szCs w:val="22"/>
          <w:cs/>
          <w:lang w:bidi="lo-LA"/>
        </w:rPr>
        <w:t>ຂໍ້ມູນຂອງຂ້ອຍຈະຖືກເກັບເປັນຄວາມລັບຫຼືບໍ່?</w:t>
      </w:r>
      <w:r w:rsidR="7E53BC97" w:rsidRPr="0F48A40A">
        <w:rPr>
          <w:b/>
          <w:bCs/>
          <w:sz w:val="22"/>
          <w:szCs w:val="22"/>
        </w:rPr>
        <w:t xml:space="preserve"> </w:t>
      </w:r>
      <w:r w:rsidR="00701C93">
        <w:rPr>
          <w:sz w:val="22"/>
          <w:szCs w:val="22"/>
        </w:rPr>
        <w:t xml:space="preserve"> </w:t>
      </w:r>
      <w:r w:rsidR="00701C93" w:rsidRPr="00BF6B00">
        <w:rPr>
          <w:rFonts w:ascii="Saysettha MX" w:hAnsi="Saysettha MX" w:cs="Saysettha MX"/>
          <w:sz w:val="22"/>
          <w:szCs w:val="22"/>
          <w:cs/>
          <w:lang w:bidi="lo-LA"/>
        </w:rPr>
        <w:t>ເມື່ອໃດທ່ານຖາມ ຫຼືຂໍໃຫ້ມີການປົກປ້ອງຂອງ</w:t>
      </w:r>
      <w:r w:rsidR="00701C93" w:rsidRPr="00BF6B00">
        <w:rPr>
          <w:rFonts w:ascii="Saysettha MX" w:hAnsi="Saysettha MX" w:cs="Saysettha MX"/>
          <w:sz w:val="22"/>
          <w:szCs w:val="22"/>
        </w:rPr>
        <w:t xml:space="preserve">VAWA </w:t>
      </w:r>
      <w:r w:rsidR="00701C93" w:rsidRPr="00BF6B00">
        <w:rPr>
          <w:rFonts w:ascii="Saysettha MX" w:hAnsi="Saysettha MX" w:cs="Saysettha MX"/>
          <w:sz w:val="22"/>
          <w:szCs w:val="22"/>
          <w:cs/>
          <w:lang w:bidi="lo-LA"/>
        </w:rPr>
        <w:t>ທາງຜູ້ສະໜອງທີ່ຢູ່ອາໄສທີ່ຄຸ້ມຄອງຕ້ອງເກັບຂໍ້ມູນໃດໆທີ່ທ່ານໃຫ້ໄປກ່ຽວກັບຄວາມຮຸນແຮງ</w:t>
      </w:r>
      <w:r w:rsidR="00701C93" w:rsidRPr="00BF6B00">
        <w:rPr>
          <w:rFonts w:ascii="Saysettha MX" w:hAnsi="Saysettha MX" w:cs="Saysettha MX"/>
          <w:sz w:val="22"/>
          <w:szCs w:val="22"/>
          <w:lang w:bidi="lo-LA"/>
        </w:rPr>
        <w:t>/</w:t>
      </w:r>
      <w:r w:rsidR="00701C93" w:rsidRPr="00BF6B00">
        <w:rPr>
          <w:rFonts w:ascii="Saysettha MX" w:hAnsi="Saysettha MX" w:cs="Saysettha MX"/>
          <w:sz w:val="22"/>
          <w:szCs w:val="22"/>
          <w:cs/>
          <w:lang w:bidi="lo-LA"/>
        </w:rPr>
        <w:t xml:space="preserve">ການຂົ່ມເຫັງຕາມກົດ </w:t>
      </w:r>
      <w:r w:rsidR="00701C93" w:rsidRPr="00BF6B00">
        <w:rPr>
          <w:rFonts w:ascii="Saysettha MX" w:hAnsi="Saysettha MX" w:cs="Saysettha MX"/>
          <w:sz w:val="22"/>
          <w:szCs w:val="22"/>
          <w:lang w:bidi="lo-LA"/>
        </w:rPr>
        <w:t xml:space="preserve">VAWA </w:t>
      </w:r>
      <w:r w:rsidR="00701C93" w:rsidRPr="00BF6B00">
        <w:rPr>
          <w:rFonts w:ascii="Saysettha MX" w:hAnsi="Saysettha MX" w:cs="Saysettha MX"/>
          <w:sz w:val="22"/>
          <w:szCs w:val="22"/>
          <w:cs/>
          <w:lang w:bidi="lo-LA"/>
        </w:rPr>
        <w:t>ຫຼືມີຄວາມຈິງມີຢູ່ວ່າທ່ານ(ຫຼືຄົນໃນຄົວເຮືອນ)ໄດ້ຕົກເປັນຜູ້ເຄາະຮ້າຍ ຮວມທັງຂໍ້ມູນທີ່ຢູ່ໃນຟອມນີ້ແມ່ນຕ້ອງເກັບໄວ້ເປັນຄວາມລັບຢ່າງເຄັ່ງຄັດ.</w:t>
      </w:r>
      <w:r w:rsidR="004732EE" w:rsidRPr="00BF6B00">
        <w:rPr>
          <w:rFonts w:ascii="Saysettha MX" w:hAnsi="Saysettha MX" w:cs="Saysettha MX"/>
          <w:sz w:val="22"/>
          <w:szCs w:val="22"/>
        </w:rPr>
        <w:t xml:space="preserve"> </w:t>
      </w:r>
      <w:r w:rsidR="00701C93" w:rsidRPr="00BF6B00">
        <w:rPr>
          <w:rFonts w:ascii="Saysettha MX" w:hAnsi="Saysettha MX" w:cs="Saysettha MX"/>
          <w:sz w:val="22"/>
          <w:szCs w:val="22"/>
          <w:cs/>
          <w:lang w:bidi="lo-LA"/>
        </w:rPr>
        <w:t>ຂໍ້ມູນນີ້ຄວນເກັບໄວ້ຢ່າງປອດໄພແລະແຍກໄວ້ຕ່າງຫາກຈາກຟາຍຜູ້ເຊົ່າຄົນອື່ນໆ. ຂໍ້ມູນນີ້ສາມາດເຂົ້າເຖິງໄດ້ໂດຍພະນັກງານ</w:t>
      </w:r>
      <w:r w:rsidR="00701C93" w:rsidRPr="00BF6B00">
        <w:rPr>
          <w:rFonts w:ascii="Saysettha MX" w:hAnsi="Saysettha MX" w:cs="Saysettha MX"/>
          <w:sz w:val="22"/>
          <w:szCs w:val="22"/>
          <w:lang w:bidi="lo-LA"/>
        </w:rPr>
        <w:t>/</w:t>
      </w:r>
      <w:r w:rsidR="00701C93" w:rsidRPr="00BF6B00">
        <w:rPr>
          <w:rFonts w:ascii="Saysettha MX" w:hAnsi="Saysettha MX" w:cs="Saysettha MX"/>
          <w:sz w:val="22"/>
          <w:szCs w:val="22"/>
          <w:cs/>
          <w:lang w:bidi="lo-LA"/>
        </w:rPr>
        <w:t>ຕົວແທນຂອງຜູ້ສະໜອງທີ່ຢູ່ອາໄສທີ່ຄຸ້ມຄອງ</w:t>
      </w:r>
      <w:r w:rsidR="00BF6B00" w:rsidRPr="00BF6B00">
        <w:rPr>
          <w:rFonts w:ascii="Saysettha MX" w:hAnsi="Saysettha MX" w:cs="Saysettha MX"/>
          <w:sz w:val="22"/>
          <w:szCs w:val="22"/>
          <w:cs/>
          <w:lang w:bidi="lo-LA"/>
        </w:rPr>
        <w:t xml:space="preserve">ຂອງທ່ານເທົ່ານັ້ນ ຖ້າ(1)ຈຳເປັນຕ້ອງເຂົ້າເຖິງດ້ວຍເຫດຜົນສະເພາະ </w:t>
      </w:r>
      <w:r w:rsidR="00BF6B00">
        <w:rPr>
          <w:rFonts w:ascii="Saysettha MX" w:hAnsi="Saysettha MX" w:cs="Saysettha MX" w:hint="cs"/>
          <w:sz w:val="22"/>
          <w:szCs w:val="22"/>
          <w:cs/>
          <w:lang w:bidi="lo-LA"/>
        </w:rPr>
        <w:t xml:space="preserve"> </w:t>
      </w:r>
      <w:r w:rsidR="00BF6B00" w:rsidRPr="00BF6B00">
        <w:rPr>
          <w:rFonts w:ascii="Saysettha MX" w:hAnsi="Saysettha MX" w:cs="Saysettha MX"/>
          <w:sz w:val="22"/>
          <w:szCs w:val="22"/>
          <w:cs/>
          <w:lang w:bidi="lo-LA"/>
        </w:rPr>
        <w:t>(2) ຜູ້ສະໜອງທີ່ຢູ່ອາໄສທີ່ຄຸ້ມຄອງຂອງທ່ານອະນຸຍາດໃຫ້ບຸກຄົນນັ້ນເຂົ້າເຖິງດ້ວຍເຫດຜົນດັ່ງກ່າວຢ່າງແຈ່ມແຈ້ງ</w:t>
      </w:r>
      <w:r w:rsidR="004732EE" w:rsidRPr="00BF5339">
        <w:rPr>
          <w:rFonts w:eastAsia="Calibri"/>
          <w:sz w:val="22"/>
          <w:szCs w:val="22"/>
        </w:rPr>
        <w:t xml:space="preserve"> </w:t>
      </w:r>
      <w:r w:rsidR="00B6380F" w:rsidRPr="00B6380F">
        <w:rPr>
          <w:rFonts w:ascii="Saysettha MX" w:eastAsia="Calibri" w:hAnsi="Saysettha MX" w:cs="Saysettha MX"/>
          <w:bCs/>
          <w:sz w:val="22"/>
          <w:cs/>
          <w:lang w:bidi="lo-LA"/>
        </w:rPr>
        <w:t>ແລະ</w:t>
      </w:r>
      <w:r w:rsidR="00B6380F" w:rsidRPr="00B6380F">
        <w:rPr>
          <w:rFonts w:ascii="Saysettha MX" w:eastAsia="Calibri" w:hAnsi="Saysettha MX" w:cs="Saysettha MX"/>
          <w:b/>
          <w:sz w:val="22"/>
          <w:cs/>
          <w:lang w:bidi="lo-LA"/>
        </w:rPr>
        <w:t xml:space="preserve"> (3)</w:t>
      </w:r>
      <w:r w:rsidR="004732EE" w:rsidRPr="00B6380F">
        <w:rPr>
          <w:rFonts w:ascii="Saysettha MX" w:eastAsia="Calibri" w:hAnsi="Saysettha MX" w:cs="Saysettha MX"/>
          <w:b/>
          <w:sz w:val="22"/>
        </w:rPr>
        <w:t xml:space="preserve"> </w:t>
      </w:r>
      <w:r w:rsidR="00B6380F" w:rsidRPr="00B6380F">
        <w:rPr>
          <w:rFonts w:ascii="Saysettha MX" w:hAnsi="Saysettha MX" w:cs="Saysettha MX"/>
          <w:sz w:val="22"/>
          <w:szCs w:val="22"/>
          <w:cs/>
          <w:lang w:bidi="lo-LA"/>
        </w:rPr>
        <w:t>ການອະນຸຍາດດັ່ງກ່າວເປັນໄປຕາມກົດໝາຍທີ່ບັງຄັບໃຊ້. ຂໍ້ມູນນີ້ຈະບໍ່ຖືກເປີດເຜີຍແກ່ບຸກຄົນອື່ນຫຼື ຖືກເກັບໄວ້ໃນຖານຂໍ້ມູນທີ່ແບ່ງປັນກັບບຸກຄົນອື່ນ ເວັ້ນແຕ່ວ່າຜູ້ສະໜອງທີ່ຢູ່ອາໄສຂອງທ່ານ</w:t>
      </w:r>
      <w:r w:rsidR="004732EE" w:rsidRPr="00B6380F">
        <w:rPr>
          <w:rFonts w:ascii="Saysettha MX" w:hAnsi="Saysettha MX" w:cs="Saysettha MX"/>
          <w:sz w:val="22"/>
          <w:szCs w:val="22"/>
        </w:rPr>
        <w:t xml:space="preserve"> </w:t>
      </w:r>
      <w:r w:rsidR="00B6380F" w:rsidRPr="00B6380F">
        <w:rPr>
          <w:rFonts w:ascii="Saysettha MX" w:hAnsi="Saysettha MX" w:cs="Saysettha MX"/>
          <w:sz w:val="22"/>
          <w:szCs w:val="22"/>
          <w:cs/>
          <w:lang w:bidi="lo-LA"/>
        </w:rPr>
        <w:t>(1) ໄດ້ຮັບອະນຸຍາດເປັນລາຍລັກອັກສອນຈາກທ່ານໃຫ້ເຮັດແບບນັ້ນຕາມເວລາຈຳກັດ (2)</w:t>
      </w:r>
      <w:r w:rsidR="00B6380F" w:rsidRPr="00B6380F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 </w:t>
      </w:r>
      <w:r w:rsidR="00B6380F" w:rsidRPr="00B6380F">
        <w:rPr>
          <w:rFonts w:ascii="Saysettha MX" w:eastAsia="Calibri" w:hAnsi="Saysettha MX" w:cs="Saysettha MX"/>
          <w:sz w:val="22"/>
          <w:szCs w:val="22"/>
          <w:cs/>
          <w:lang w:bidi="lo-LA"/>
        </w:rPr>
        <w:lastRenderedPageBreak/>
        <w:t>ຈຳເປັນທີ່ຕ້ອງເຮັດແບບນັ້ນເປັນສ່ວນໜຶ່ງຂອງການໄຕ່ສວນຄະດີໃນການໄລ່ອອກຈາກບ່ອນຢູ່ ຫຼື ການຍຸຕິສັນຍາ</w:t>
      </w:r>
      <w:r w:rsidR="004732EE" w:rsidRPr="00B6380F">
        <w:rPr>
          <w:rFonts w:ascii="Saysettha MX" w:eastAsia="Calibri" w:hAnsi="Saysettha MX" w:cs="Saysettha MX"/>
          <w:sz w:val="22"/>
          <w:szCs w:val="22"/>
        </w:rPr>
        <w:t xml:space="preserve"> </w:t>
      </w:r>
      <w:r w:rsidR="00B6380F" w:rsidRPr="00B6380F">
        <w:rPr>
          <w:rFonts w:ascii="Saysettha MX" w:eastAsia="Calibri" w:hAnsi="Saysettha MX" w:cs="Saysettha MX"/>
          <w:b/>
          <w:bCs/>
          <w:sz w:val="22"/>
          <w:szCs w:val="22"/>
          <w:cs/>
          <w:lang w:bidi="lo-LA"/>
        </w:rPr>
        <w:t>ຫຼື</w:t>
      </w:r>
      <w:r w:rsidR="00B6380F" w:rsidRPr="00B6380F">
        <w:rPr>
          <w:rFonts w:ascii="Saysettha MX" w:hAnsi="Saysettha MX" w:cs="Saysettha MX"/>
          <w:sz w:val="22"/>
          <w:szCs w:val="22"/>
          <w:cs/>
          <w:lang w:bidi="lo-LA"/>
        </w:rPr>
        <w:t>(3) ຕ້ອງເຮັດເຊັ່ນນັ້ນຕາມກົດໝາຍ.</w:t>
      </w:r>
      <w:bookmarkStart w:id="0" w:name="_Hlk133439850"/>
      <w:r w:rsidR="004732EE" w:rsidRPr="00B6380F">
        <w:rPr>
          <w:rFonts w:ascii="Saysettha MX" w:eastAsia="Calibri" w:hAnsi="Saysettha MX" w:cs="Saysettha MX"/>
          <w:sz w:val="22"/>
          <w:szCs w:val="22"/>
        </w:rPr>
        <w:t xml:space="preserve"> </w:t>
      </w:r>
    </w:p>
    <w:bookmarkEnd w:id="0"/>
    <w:p w14:paraId="068422D2" w14:textId="4F4B11A5" w:rsidR="00523A60" w:rsidRPr="00523A60" w:rsidRDefault="00523A60" w:rsidP="00523A60">
      <w:pPr>
        <w:pStyle w:val="pf0"/>
        <w:spacing w:after="80"/>
        <w:rPr>
          <w:rFonts w:ascii="Saysettha MX" w:eastAsia="Calibri" w:hAnsi="Saysettha MX" w:cs="Saysettha MX"/>
          <w:sz w:val="22"/>
          <w:szCs w:val="22"/>
        </w:rPr>
      </w:pP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ນອກຈາກນັ້ນ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ຜູ້ໃຫ້ບໍລິການທີ່ຢູ່ອາໄສຂອງທ່ານຕ້ອງຮັກສາທີ່ຢູ່ຂອງທ່ານເປັນຄວາມລັບຢ່າງເຂັ້ມງວດເພື່ອໃຫ້ແນ່ໃຈວ່າມັນບໍ່ໄດ້ຖືກເປີດເຜີຍຕໍ່ບຸກຄົນທີ່ກະທໍາ ຫຼືຂົ່ມຂູ່ທີ່ຈະກະທຳຄວາມຮຸນແຮງ/ການລ່ວງລະເມີດຂອງ 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VAWA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ຕໍ່ທ່ານ (ຫຼື</w:t>
      </w:r>
      <w:r w:rsidRPr="00523A60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ຄົນ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ໃນຄົວເຮືອນ).</w:t>
      </w:r>
    </w:p>
    <w:p w14:paraId="771FD5C9" w14:textId="3810264D" w:rsidR="00523A60" w:rsidRPr="00523A60" w:rsidRDefault="00523A60" w:rsidP="00523A60">
      <w:pPr>
        <w:pStyle w:val="pf0"/>
        <w:spacing w:after="80"/>
        <w:rPr>
          <w:rFonts w:ascii="Saysettha MX" w:eastAsia="Calibri" w:hAnsi="Saysettha MX" w:cs="Saysettha MX"/>
          <w:sz w:val="22"/>
          <w:szCs w:val="22"/>
        </w:rPr>
      </w:pP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ຈະເປັນແນວໃດຖ້າຂ້ອຍຕ້ອງການຂໍ້ມູນນີ້ເປັນພາສາອື່ນທີ່ບໍ່ແມ່ນພາສາອັງກິດ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?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ເພື່ອອ່ານເລື່ອງນີ້ເປັນພາສາສະເປນ ຫຼືພາສາອື່ນ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ກະລຸນາຕິດຕໍ່ [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ໃສ່ຂໍ້ມູນຕິດຕໍ່ຂອງຜູ້ໃຫ້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ສະໜອງ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ທີ່ຢູ່ອາໄສ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;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ສຳລັບຜູ້ໃຫ້ບໍລິການ 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HOPWA –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ໃສ່ຊື່ຜູ້ໃຫ້ທຶນ ແລະຂໍ້ມູນການຕິດຕໍ່] ຫຼືໄປທີ່ [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ໃສ່ເວັບໄຊ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້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ຖ້າມີ]. ທ່ານສາມາດອ່ານແບບຟອມ 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VAWA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ທີ່ແປໄດ້ທີ່</w:t>
      </w:r>
      <w:r w:rsidR="414F3F45" w:rsidRPr="4F6A9F09">
        <w:rPr>
          <w:rFonts w:eastAsia="Calibri"/>
          <w:sz w:val="22"/>
          <w:szCs w:val="22"/>
        </w:rPr>
        <w:t xml:space="preserve"> </w:t>
      </w:r>
      <w:hyperlink r:id="rId14">
        <w:r w:rsidR="414F3F45" w:rsidRPr="4F6A9F09">
          <w:rPr>
            <w:rFonts w:eastAsia="Calibri"/>
            <w:color w:val="0563C1"/>
            <w:sz w:val="22"/>
            <w:szCs w:val="22"/>
            <w:u w:val="single"/>
          </w:rPr>
          <w:t>https://www.hud.gov/program_offices/administration/hudclips/forms/hud5</w:t>
        </w:r>
      </w:hyperlink>
      <w:r w:rsidR="00902F33" w:rsidRPr="4F6A9F09">
        <w:rPr>
          <w:rFonts w:eastAsia="Calibri"/>
          <w:color w:val="0563C1"/>
          <w:sz w:val="22"/>
          <w:szCs w:val="22"/>
          <w:u w:val="single"/>
        </w:rPr>
        <w:t>a#4</w:t>
      </w:r>
      <w:r w:rsidR="414F3F45" w:rsidRPr="4F6A9F09">
        <w:rPr>
          <w:rFonts w:eastAsia="Calibri"/>
          <w:sz w:val="22"/>
          <w:szCs w:val="22"/>
        </w:rPr>
        <w:t>.</w:t>
      </w:r>
      <w:r w:rsidR="414F3F45" w:rsidRPr="4F6A9F09">
        <w:rPr>
          <w:rFonts w:eastAsia="Calibri"/>
          <w:b/>
          <w:bCs/>
          <w:sz w:val="22"/>
          <w:szCs w:val="22"/>
        </w:rPr>
        <w:t xml:space="preserve"> </w:t>
      </w:r>
      <w:r w:rsidR="00565749">
        <w:rPr>
          <w:rFonts w:eastAsia="Calibri"/>
          <w:b/>
          <w:bCs/>
          <w:sz w:val="22"/>
          <w:szCs w:val="22"/>
        </w:rPr>
        <w:t xml:space="preserve"> 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ຖ້າທ່ານເວົ້າ ຫຼືອ່ານເປັນພາສາອື່ນນອກເໜືອໄປຈາກພາສາອັງກິດ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 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ຜູ້ໃຫ້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ສະໜອງ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ທີ່ຢູ່ອາໄສຂອງທ່ານຕ້ອງໃຫ້ການຊ່ວຍເຫຼືອດ້ານພາສາແກ່ທ່ານກ່ຽວກັບການປົກປ້ອງ 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VAWA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ຂອງທ່ານ (ຕົວຢ່າງ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ການແປປາກເປົ່າ ແລະ/ຫຼື ການແປເປັນລາຍລັກອັກສອນ).</w:t>
      </w:r>
    </w:p>
    <w:p w14:paraId="67C88DD7" w14:textId="45F7B103" w:rsidR="00523A60" w:rsidRPr="00800360" w:rsidRDefault="00523A60" w:rsidP="00523A60">
      <w:pPr>
        <w:pStyle w:val="pf0"/>
        <w:spacing w:before="0" w:beforeAutospacing="0" w:after="80" w:afterAutospacing="0"/>
        <w:rPr>
          <w:rFonts w:cstheme="minorBidi"/>
        </w:rPr>
      </w:pPr>
      <w:r w:rsidRPr="00523A60">
        <w:rPr>
          <w:rFonts w:ascii="Saysettha MX" w:eastAsia="Calibri" w:hAnsi="Saysettha MX" w:cs="Saysettha MX"/>
          <w:b/>
          <w:bCs/>
          <w:sz w:val="22"/>
          <w:szCs w:val="22"/>
          <w:cs/>
          <w:lang w:bidi="lo-LA"/>
        </w:rPr>
        <w:t>ຂ້ອຍສາມາດຂໍທີ່ພັກທີ່ສົມເຫດສົມຜົນໄດ້ບໍ</w:t>
      </w:r>
      <w:r w:rsidRPr="00523A60">
        <w:rPr>
          <w:rFonts w:ascii="Saysettha MX" w:eastAsia="Calibri" w:hAnsi="Saysettha MX" w:cs="Saysettha MX"/>
          <w:b/>
          <w:bCs/>
          <w:sz w:val="22"/>
          <w:szCs w:val="22"/>
        </w:rPr>
        <w:t>?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ຖ້າທ່ານມີຄວາມພິການ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, 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ຜູ້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ສະໜອງ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ທີ່ພັກອາໃສທີ່ໄ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ດ້ຮັບການຄຸ້ມຄອງຂອງທ່ານຕ້ອງສະ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ໜອງ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ທີ່ພັກທີ່ເຫມາະສົມກັບກົດລະບຽບ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ນະໂຍບາຍ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ການປະຕິບັດ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ຫຼືການບໍລິການທີ່ອາດຈະມີຄວາມຈໍາເປັນເພື່ອໃຫ້ທ່ານໄດ້ຮັບຜົນປະໂຫຍດເທົ່າທຽມກັນຈາກການປົກປ້ອງ </w:t>
      </w:r>
      <w:r w:rsidRPr="00523A60">
        <w:rPr>
          <w:rFonts w:ascii="Saysettha MX" w:eastAsia="Calibri" w:hAnsi="Saysettha MX" w:cs="Saysettha MX"/>
          <w:sz w:val="22"/>
          <w:szCs w:val="22"/>
        </w:rPr>
        <w:t>VAWA (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ຕົວຢ່າງ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ໃຫ້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ເວລາຫຼາຍແກ່</w:t>
      </w:r>
      <w:r>
        <w:rPr>
          <w:rFonts w:ascii="Saysettha MX" w:eastAsia="Calibri" w:hAnsi="Saysettha MX" w:cs="Saysettha MX"/>
          <w:sz w:val="22"/>
          <w:szCs w:val="22"/>
          <w:cs/>
          <w:lang w:bidi="lo-LA"/>
        </w:rPr>
        <w:t>ທ່ານໃ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ນການ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ສົ່ງເອກ</w:t>
      </w:r>
      <w:r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ກ</w:t>
      </w:r>
      <w:r w:rsidR="008E719A">
        <w:rPr>
          <w:rFonts w:ascii="Saysettha MX" w:eastAsia="Calibri" w:hAnsi="Saysettha MX" w:cs="Saysettha MX"/>
          <w:sz w:val="22"/>
          <w:szCs w:val="22"/>
          <w:cs/>
          <w:lang w:bidi="lo-LA"/>
        </w:rPr>
        <w:t>ະສານຫຼືການຊ່ວຍເຫຼືອໃນການ</w:t>
      </w:r>
      <w:r w:rsidR="008E719A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ກອກ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ແບບຟອມ). </w:t>
      </w:r>
      <w:r w:rsidR="008E719A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ທ່ານ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ສາມາດຮ້ອງຂໍໃຫ້ມີທີ່ພັກອາໄສທີ່ສົມເຫດສົມຜົນໄດ້ທຸກເວລາ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, 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ເຖິງແມ່</w:t>
      </w:r>
      <w:r w:rsidR="008E719A">
        <w:rPr>
          <w:rFonts w:ascii="Saysettha MX" w:eastAsia="Calibri" w:hAnsi="Saysettha MX" w:cs="Saysettha MX"/>
          <w:sz w:val="22"/>
          <w:szCs w:val="22"/>
          <w:cs/>
          <w:lang w:bidi="lo-LA"/>
        </w:rPr>
        <w:t>ນວ່າຄັ້ງທໍາອິດໃນລະຫວ່າງການຖືກ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ໄລ່</w:t>
      </w:r>
      <w:r w:rsidR="008E719A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ອອກຈາກເຮືອນ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 xml:space="preserve">. </w:t>
      </w:r>
      <w:r w:rsidR="008E719A">
        <w:rPr>
          <w:rFonts w:ascii="Saysettha MX" w:eastAsia="Calibri" w:hAnsi="Saysettha MX" w:cs="Saysettha MX"/>
          <w:sz w:val="22"/>
          <w:szCs w:val="22"/>
          <w:cs/>
          <w:lang w:bidi="lo-LA"/>
        </w:rPr>
        <w:t>ຖ້າຜູ້</w:t>
      </w:r>
      <w:r w:rsidR="008E719A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ສະໜອງທີ່ຢູ່ອາໄສ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ປະຕິເສດການໃຫ້ທີ່ພັກທີ່ສົມເຫດສົມຜົນສະເພາະເພາະມັນບໍ່ສົມເຫດສົມຜົນ</w:t>
      </w:r>
      <w:r w:rsidRPr="00523A60">
        <w:rPr>
          <w:rFonts w:ascii="Saysettha MX" w:eastAsia="Calibri" w:hAnsi="Saysettha MX" w:cs="Saysettha MX"/>
          <w:sz w:val="22"/>
          <w:szCs w:val="22"/>
        </w:rPr>
        <w:t xml:space="preserve">, </w:t>
      </w:r>
      <w:r w:rsidR="008E719A">
        <w:rPr>
          <w:rFonts w:ascii="Saysettha MX" w:eastAsia="Calibri" w:hAnsi="Saysettha MX" w:cs="Saysettha MX"/>
          <w:sz w:val="22"/>
          <w:szCs w:val="22"/>
          <w:cs/>
          <w:lang w:bidi="lo-LA"/>
        </w:rPr>
        <w:t>ຜູ້</w:t>
      </w:r>
      <w:r w:rsidR="008E719A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ສະໜອງ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ທີ່ຢູ</w:t>
      </w:r>
      <w:r w:rsidR="008E719A">
        <w:rPr>
          <w:rFonts w:ascii="Saysettha MX" w:eastAsia="Calibri" w:hAnsi="Saysettha MX" w:cs="Saysettha MX"/>
          <w:sz w:val="22"/>
          <w:szCs w:val="22"/>
          <w:cs/>
          <w:lang w:bidi="lo-LA"/>
        </w:rPr>
        <w:t>່ອາໃສທີ່ໄດ້ຮັບການຄຸ້ມຄອງຂອງ</w:t>
      </w:r>
      <w:r w:rsidR="008E719A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ທ່ານ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ຕ້ອງມີສ່ວນຮ່ວມໃນ</w:t>
      </w:r>
      <w:r w:rsidR="008E719A">
        <w:rPr>
          <w:rFonts w:ascii="Saysettha MX" w:eastAsia="Calibri" w:hAnsi="Saysettha MX" w:cs="Saysettha MX"/>
          <w:sz w:val="22"/>
          <w:szCs w:val="22"/>
          <w:cs/>
          <w:lang w:bidi="lo-LA"/>
        </w:rPr>
        <w:t>ຂະບວນການໂຕ້ຕອບກັບທ່ານເພື່ອ</w:t>
      </w:r>
      <w:r w:rsidR="008E719A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ລະບຸການອຳນວຍຄວາມສະດວກ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ທາງເລືອກທີ່ພັກອາໄສ</w:t>
      </w:r>
      <w:r w:rsidR="008E719A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ອື່ນ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ທີ່ເປັນໄປໄດ້. ຜູ້ໃຫ້ບໍລິການທີ່ຢູ່ອາໄສຂອງທ່ານຕ້ອງ</w:t>
      </w:r>
      <w:r w:rsidR="008E719A">
        <w:rPr>
          <w:rFonts w:ascii="Saysettha MX" w:eastAsia="Calibri" w:hAnsi="Saysettha MX" w:cs="Saysettha MX"/>
          <w:sz w:val="22"/>
          <w:szCs w:val="22"/>
          <w:cs/>
          <w:lang w:bidi="lo-LA"/>
        </w:rPr>
        <w:t>ຮັບປະກັນການສື່ສານທີ່ມີປະສິດ</w:t>
      </w:r>
      <w:r w:rsidR="008E719A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ທິພາບ</w:t>
      </w:r>
      <w:r w:rsidRPr="00523A60">
        <w:rPr>
          <w:rFonts w:ascii="Saysettha MX" w:eastAsia="Calibri" w:hAnsi="Saysettha MX" w:cs="Saysettha MX"/>
          <w:sz w:val="22"/>
          <w:szCs w:val="22"/>
          <w:cs/>
          <w:lang w:bidi="lo-LA"/>
        </w:rPr>
        <w:t>ກັບຄົນພິການ.</w:t>
      </w:r>
    </w:p>
    <w:p w14:paraId="42900609" w14:textId="6A732953" w:rsidR="00684456" w:rsidRPr="00800360" w:rsidRDefault="00684456" w:rsidP="00523A60">
      <w:pPr>
        <w:pStyle w:val="pf0"/>
        <w:spacing w:before="0" w:beforeAutospacing="0" w:after="80" w:afterAutospacing="0"/>
        <w:rPr>
          <w:rFonts w:cstheme="minorBidi"/>
        </w:rPr>
      </w:pPr>
    </w:p>
    <w:p w14:paraId="3EE76556" w14:textId="50D05100" w:rsidR="00765E3B" w:rsidRDefault="008E719A" w:rsidP="00622A94">
      <w:pPr>
        <w:spacing w:after="80"/>
        <w:rPr>
          <w:rFonts w:eastAsia="Calibri"/>
          <w:sz w:val="16"/>
          <w:szCs w:val="16"/>
        </w:rPr>
      </w:pPr>
      <w:r w:rsidRPr="008E719A">
        <w:rPr>
          <w:rFonts w:ascii="Saysettha MX" w:eastAsia="Calibri" w:hAnsi="Saysettha MX" w:cs="Saysettha MX"/>
          <w:b/>
          <w:sz w:val="22"/>
          <w:szCs w:val="22"/>
          <w:cs/>
          <w:lang w:bidi="lo-LA"/>
        </w:rPr>
        <w:t>ທ່ານຕ້ອງການຄວາມຊ່ວຍເຫຼືອຕື່ມບໍ</w:t>
      </w:r>
      <w:r w:rsidRPr="008E719A">
        <w:rPr>
          <w:rFonts w:ascii="Saysettha MX" w:eastAsia="Calibri" w:hAnsi="Saysettha MX" w:cs="Saysettha MX"/>
          <w:b/>
          <w:sz w:val="22"/>
          <w:szCs w:val="22"/>
        </w:rPr>
        <w:t xml:space="preserve">? </w:t>
      </w:r>
      <w:r w:rsidRPr="008E719A">
        <w:rPr>
          <w:rFonts w:ascii="Saysettha MX" w:eastAsia="Calibri" w:hAnsi="Saysettha MX" w:cs="Saysettha MX"/>
          <w:b/>
          <w:sz w:val="22"/>
          <w:szCs w:val="22"/>
          <w:cs/>
          <w:lang w:bidi="lo-LA"/>
        </w:rPr>
        <w:t xml:space="preserve">ສໍາລັບຂໍ້ມູນເພີ່ມເຕີມກ່ຽວກັບ </w:t>
      </w:r>
      <w:r w:rsidRPr="008E719A">
        <w:rPr>
          <w:rFonts w:ascii="Saysettha MX" w:eastAsia="Calibri" w:hAnsi="Saysettha MX" w:cs="Saysettha MX"/>
          <w:b/>
          <w:sz w:val="22"/>
          <w:szCs w:val="22"/>
        </w:rPr>
        <w:t xml:space="preserve">VAWA </w:t>
      </w:r>
      <w:r w:rsidRPr="008E719A">
        <w:rPr>
          <w:rFonts w:ascii="Saysettha MX" w:eastAsia="Calibri" w:hAnsi="Saysettha MX" w:cs="Saysettha MX"/>
          <w:b/>
          <w:sz w:val="22"/>
          <w:szCs w:val="22"/>
          <w:cs/>
          <w:lang w:bidi="lo-LA"/>
        </w:rPr>
        <w:t>ແລະເພື່ອຊອກຫາການຊ່ວຍເຫຼືອໃນພື້ນທີ່ຂອງທ່ານ</w:t>
      </w:r>
      <w:r w:rsidRPr="008E719A">
        <w:rPr>
          <w:rFonts w:ascii="Saysettha MX" w:eastAsia="Calibri" w:hAnsi="Saysettha MX" w:cs="Saysettha MX"/>
          <w:b/>
          <w:sz w:val="22"/>
          <w:szCs w:val="22"/>
        </w:rPr>
        <w:t xml:space="preserve"> </w:t>
      </w:r>
      <w:r w:rsidRPr="008E719A">
        <w:rPr>
          <w:rFonts w:ascii="Saysettha MX" w:eastAsia="Calibri" w:hAnsi="Saysettha MX" w:cs="Saysettha MX"/>
          <w:b/>
          <w:sz w:val="22"/>
          <w:szCs w:val="22"/>
          <w:cs/>
          <w:lang w:bidi="lo-LA"/>
        </w:rPr>
        <w:t>ເຂົ້າໄປທີ່</w:t>
      </w:r>
      <w:r w:rsidR="000849D8" w:rsidRPr="00800360">
        <w:rPr>
          <w:rFonts w:eastAsia="Calibri"/>
          <w:b/>
          <w:sz w:val="22"/>
          <w:szCs w:val="22"/>
        </w:rPr>
        <w:t xml:space="preserve"> </w:t>
      </w:r>
      <w:hyperlink r:id="rId15" w:history="1">
        <w:r w:rsidR="000849D8" w:rsidRPr="00800360">
          <w:rPr>
            <w:rFonts w:eastAsia="Calibri"/>
            <w:color w:val="0563C1"/>
            <w:sz w:val="22"/>
            <w:szCs w:val="22"/>
            <w:u w:val="single"/>
          </w:rPr>
          <w:t>https://www.hud.gov/vawa</w:t>
        </w:r>
      </w:hyperlink>
      <w:r w:rsidR="000849D8" w:rsidRPr="00800360">
        <w:rPr>
          <w:rFonts w:eastAsia="Calibri"/>
          <w:sz w:val="22"/>
          <w:szCs w:val="22"/>
        </w:rPr>
        <w:t xml:space="preserve">.  </w:t>
      </w:r>
      <w:r w:rsidR="000728DF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ເພື່ອໂອ້ລົມກບຜູ້ສະໜັບສະໜຸນເລື່ອງທີ່ຢູ່ອາໄສ ໃຫ້ຕິດຕໍ່</w:t>
      </w:r>
      <w:r w:rsidR="000728DF">
        <w:rPr>
          <w:rFonts w:eastAsia="Calibri"/>
          <w:sz w:val="22"/>
          <w:szCs w:val="22"/>
        </w:rPr>
        <w:t xml:space="preserve"> [</w:t>
      </w:r>
      <w:r w:rsidR="000728DF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ໃສ່ຂໍ້ມູນການຕິດຕໍ່ສຳລັບອົງການສະໜັບສະໜຸນແລະ</w:t>
      </w:r>
      <w:r w:rsidR="00565749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ໃຫ້ການຊ່ວຍເຫຼືອທາງກົດໝາຍໃນທ້ອງຖິ່</w:t>
      </w:r>
      <w:r w:rsidR="000728DF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ນ</w:t>
      </w:r>
      <w:r w:rsidR="000849D8" w:rsidRPr="00800360">
        <w:rPr>
          <w:rFonts w:eastAsia="Calibri"/>
          <w:sz w:val="22"/>
          <w:szCs w:val="22"/>
        </w:rPr>
        <w:t xml:space="preserve">]. </w:t>
      </w:r>
      <w:r w:rsidR="000849D8" w:rsidRPr="00800360" w:rsidDel="00256DEE">
        <w:rPr>
          <w:rFonts w:eastAsia="Calibri"/>
          <w:sz w:val="16"/>
          <w:szCs w:val="16"/>
        </w:rPr>
        <w:t xml:space="preserve"> </w:t>
      </w:r>
    </w:p>
    <w:p w14:paraId="6C9A6F7F" w14:textId="77777777" w:rsidR="00765E3B" w:rsidRDefault="00765E3B" w:rsidP="00D73434">
      <w:pPr>
        <w:rPr>
          <w:rFonts w:eastAsia="Calibri"/>
          <w:sz w:val="16"/>
          <w:szCs w:val="16"/>
        </w:rPr>
      </w:pPr>
    </w:p>
    <w:p w14:paraId="31793048" w14:textId="4C0F2504" w:rsidR="00FF11E6" w:rsidRPr="00D10A78" w:rsidRDefault="00761392" w:rsidP="0DD2808C">
      <w:pPr>
        <w:rPr>
          <w:b/>
          <w:u w:val="single"/>
        </w:rPr>
      </w:pPr>
      <w:r w:rsidRPr="00BD3B5E">
        <w:rPr>
          <w:rFonts w:ascii="Saysettha MX" w:hAnsi="Saysettha MX" w:cs="Saysettha MX"/>
          <w:b/>
          <w:u w:val="single"/>
          <w:cs/>
          <w:lang w:bidi="lo-LA"/>
        </w:rPr>
        <w:t>ຜູ້ເ</w:t>
      </w:r>
      <w:r w:rsidR="00BD3B5E" w:rsidRPr="00BD3B5E">
        <w:rPr>
          <w:rFonts w:ascii="Saysettha MX" w:hAnsi="Saysettha MX" w:cs="Saysettha MX"/>
          <w:b/>
          <w:u w:val="single"/>
          <w:cs/>
          <w:lang w:bidi="lo-LA"/>
        </w:rPr>
        <w:t>ຄາະຮ້າຍ ຫຼືຜູ້ອື່ນສາມາດກອກຂໍ້ມູນແທນຜູ້ເຄາະຮ້າຍໄດ້ ເນື່ອງຈາກຄວາມຮຸນແຮງໃນຄອບຄົວ  ຄວາມຮຸນແຮງຈາກການນັດພົບ ການລ່ວງລະເມີດທາງເພດ ຫຼືການສະກົດຮອຍຕາມ</w:t>
      </w:r>
      <w:r w:rsidR="005D298B" w:rsidRPr="00D10A78">
        <w:rPr>
          <w:b/>
          <w:u w:val="single"/>
        </w:rPr>
        <w:t xml:space="preserve"> </w:t>
      </w:r>
      <w:bookmarkStart w:id="1" w:name="_Hlk58588913"/>
    </w:p>
    <w:p w14:paraId="08C58ADB" w14:textId="6D0693D7" w:rsidR="00351DD1" w:rsidRPr="00622A94" w:rsidRDefault="00351DD1" w:rsidP="00622A94">
      <w:pPr>
        <w:ind w:left="274"/>
        <w:contextualSpacing/>
        <w:rPr>
          <w:rFonts w:eastAsia="Calibri"/>
          <w:b/>
          <w:sz w:val="22"/>
        </w:rPr>
      </w:pPr>
      <w:bookmarkStart w:id="2" w:name="_Hlk58588665"/>
    </w:p>
    <w:p w14:paraId="7C174C94" w14:textId="1B015D8B" w:rsidR="002F771B" w:rsidRPr="004732EE" w:rsidRDefault="000728DF" w:rsidP="000728DF">
      <w:pPr>
        <w:spacing w:after="240"/>
        <w:rPr>
          <w:rFonts w:eastAsia="Calibri"/>
          <w:b/>
          <w:bCs/>
          <w:sz w:val="22"/>
          <w:szCs w:val="22"/>
        </w:rPr>
      </w:pPr>
      <w:r>
        <w:rPr>
          <w:rFonts w:ascii="Saysettha MX" w:eastAsia="Calibri" w:hAnsi="Saysettha MX" w:cs="Saysettha MX" w:hint="cs"/>
          <w:b/>
          <w:bCs/>
          <w:sz w:val="22"/>
          <w:szCs w:val="22"/>
          <w:cs/>
          <w:lang w:bidi="lo-LA"/>
        </w:rPr>
        <w:t xml:space="preserve"> 1.  </w:t>
      </w:r>
      <w:r>
        <w:rPr>
          <w:rFonts w:ascii="Leelawadee UI" w:eastAsia="Calibri" w:hAnsi="Leelawadee UI" w:cs="Leelawadee UI" w:hint="cs"/>
          <w:b/>
          <w:bCs/>
          <w:sz w:val="22"/>
          <w:szCs w:val="22"/>
          <w:cs/>
          <w:lang w:bidi="lo-LA"/>
        </w:rPr>
        <w:t>ຊື່ຂອງຜູ້ເຄາະຮ້າຍ</w:t>
      </w:r>
      <w:r w:rsidR="00FF11E6" w:rsidRPr="004732EE">
        <w:rPr>
          <w:rFonts w:eastAsia="Calibri"/>
          <w:b/>
          <w:bCs/>
          <w:sz w:val="22"/>
          <w:szCs w:val="22"/>
        </w:rPr>
        <w:t>:</w:t>
      </w:r>
      <w:r w:rsidR="00FF11E6" w:rsidRPr="004732EE">
        <w:rPr>
          <w:rFonts w:eastAsia="Calibri"/>
          <w:sz w:val="22"/>
          <w:szCs w:val="22"/>
        </w:rPr>
        <w:t xml:space="preserve">  </w:t>
      </w:r>
      <w:bookmarkStart w:id="3" w:name="_Hlk58589074"/>
      <w:bookmarkEnd w:id="1"/>
      <w:bookmarkEnd w:id="2"/>
      <w:r w:rsidR="004732EE" w:rsidRPr="004732EE">
        <w:rPr>
          <w:rFonts w:eastAsia="Calibri"/>
          <w:sz w:val="22"/>
          <w:szCs w:val="22"/>
        </w:rPr>
        <w:t>_________________________________</w:t>
      </w:r>
      <w:r w:rsidR="000973C6">
        <w:rPr>
          <w:rFonts w:eastAsia="Calibri"/>
          <w:sz w:val="22"/>
          <w:szCs w:val="22"/>
        </w:rPr>
        <w:t>______</w:t>
      </w:r>
      <w:r w:rsidR="004732EE" w:rsidRPr="004732EE">
        <w:rPr>
          <w:rFonts w:eastAsia="Calibri"/>
          <w:sz w:val="22"/>
          <w:szCs w:val="22"/>
        </w:rPr>
        <w:t>____________________________________</w:t>
      </w:r>
    </w:p>
    <w:p w14:paraId="7CB57B1D" w14:textId="4D9E8518" w:rsidR="00761F5D" w:rsidRDefault="000728DF" w:rsidP="000728DF">
      <w:pPr>
        <w:spacing w:after="240"/>
        <w:rPr>
          <w:rFonts w:eastAsia="Calibri"/>
          <w:sz w:val="22"/>
          <w:szCs w:val="22"/>
        </w:rPr>
      </w:pPr>
      <w:r>
        <w:rPr>
          <w:rFonts w:cs="DokChampa" w:hint="cs"/>
          <w:b/>
          <w:bCs/>
          <w:color w:val="000000" w:themeColor="text1"/>
          <w:sz w:val="22"/>
          <w:szCs w:val="22"/>
          <w:cs/>
          <w:lang w:bidi="lo-LA"/>
        </w:rPr>
        <w:t xml:space="preserve"> </w:t>
      </w:r>
      <w:r>
        <w:rPr>
          <w:rFonts w:ascii="Saysettha MX" w:hAnsi="Saysettha MX" w:cs="Saysettha MX" w:hint="cs"/>
          <w:b/>
          <w:bCs/>
          <w:color w:val="000000" w:themeColor="text1"/>
          <w:sz w:val="22"/>
          <w:szCs w:val="22"/>
          <w:cs/>
          <w:lang w:bidi="lo-LA"/>
        </w:rPr>
        <w:t>2</w:t>
      </w:r>
      <w:r>
        <w:rPr>
          <w:rFonts w:cs="DokChampa" w:hint="cs"/>
          <w:b/>
          <w:bCs/>
          <w:color w:val="000000" w:themeColor="text1"/>
          <w:sz w:val="22"/>
          <w:szCs w:val="22"/>
          <w:cs/>
          <w:lang w:bidi="lo-LA"/>
        </w:rPr>
        <w:t xml:space="preserve">. </w:t>
      </w:r>
      <w:r w:rsidR="6245A806" w:rsidRPr="000728DF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Saysettha MX" w:hAnsi="Saysettha MX" w:cs="Saysettha MX" w:hint="cs"/>
          <w:b/>
          <w:bCs/>
          <w:color w:val="000000" w:themeColor="text1"/>
          <w:sz w:val="22"/>
          <w:szCs w:val="22"/>
          <w:cs/>
          <w:lang w:bidi="lo-LA"/>
        </w:rPr>
        <w:t>ຊື່ຂອງທ່ານ(ຖ້າແຕກຕ່າງຈາກຜູ້ເຄາະຮ້າຍ):</w:t>
      </w:r>
      <w:r>
        <w:rPr>
          <w:color w:val="000000" w:themeColor="text1"/>
          <w:sz w:val="22"/>
          <w:szCs w:val="22"/>
          <w:lang w:bidi="lo-LA"/>
        </w:rPr>
        <w:t>_______________</w:t>
      </w:r>
      <w:r w:rsidR="000973C6">
        <w:rPr>
          <w:color w:val="000000" w:themeColor="text1"/>
          <w:sz w:val="22"/>
          <w:szCs w:val="22"/>
          <w:lang w:bidi="lo-LA"/>
        </w:rPr>
        <w:t>____</w:t>
      </w:r>
      <w:r>
        <w:rPr>
          <w:color w:val="000000" w:themeColor="text1"/>
          <w:sz w:val="22"/>
          <w:szCs w:val="22"/>
          <w:lang w:bidi="lo-LA"/>
        </w:rPr>
        <w:t>_____________________________________</w:t>
      </w:r>
      <w:r w:rsidR="00FF11E6" w:rsidRPr="000728DF">
        <w:rPr>
          <w:rFonts w:eastAsia="Calibri"/>
          <w:sz w:val="22"/>
          <w:szCs w:val="22"/>
        </w:rPr>
        <w:t xml:space="preserve"> </w:t>
      </w:r>
    </w:p>
    <w:p w14:paraId="265E2200" w14:textId="6CC7189B" w:rsidR="00761F5D" w:rsidRDefault="00761F5D" w:rsidP="000728DF">
      <w:pPr>
        <w:spacing w:after="240"/>
        <w:rPr>
          <w:rFonts w:ascii="Saysettha MX" w:eastAsia="Calibri" w:hAnsi="Saysettha MX" w:cs="Saysettha MX"/>
          <w:sz w:val="22"/>
          <w:szCs w:val="22"/>
          <w:lang w:bidi="lo-LA"/>
        </w:rPr>
      </w:pPr>
      <w:r>
        <w:rPr>
          <w:rFonts w:ascii="Saysettha MX" w:eastAsia="Calibri" w:hAnsi="Saysettha MX" w:cs="Saysettha MX"/>
          <w:sz w:val="22"/>
          <w:szCs w:val="22"/>
        </w:rPr>
        <w:t xml:space="preserve"> </w:t>
      </w:r>
      <w:r>
        <w:rPr>
          <w:rFonts w:ascii="Saysettha MX" w:eastAsia="Calibri" w:hAnsi="Saysettha MX" w:cs="Saysettha MX" w:hint="cs"/>
          <w:b/>
          <w:bCs/>
          <w:sz w:val="22"/>
          <w:szCs w:val="22"/>
          <w:cs/>
          <w:lang w:bidi="lo-LA"/>
        </w:rPr>
        <w:t xml:space="preserve">3.  ຊື່ຂອງຄົນອື່ນໆໃນຄົວເຮືອນ: </w:t>
      </w:r>
      <w:r>
        <w:rPr>
          <w:rFonts w:ascii="Saysettha MX" w:eastAsia="Calibri" w:hAnsi="Saysettha MX" w:cs="Saysettha MX"/>
          <w:sz w:val="22"/>
          <w:szCs w:val="22"/>
          <w:lang w:bidi="lo-LA"/>
        </w:rPr>
        <w:t>_______________________________________</w:t>
      </w:r>
      <w:r w:rsidR="000973C6">
        <w:rPr>
          <w:rFonts w:ascii="Saysettha MX" w:eastAsia="Calibri" w:hAnsi="Saysettha MX" w:cs="Saysettha MX"/>
          <w:sz w:val="22"/>
          <w:szCs w:val="22"/>
          <w:lang w:bidi="lo-LA"/>
        </w:rPr>
        <w:t>_____________________________________</w:t>
      </w:r>
      <w:r>
        <w:rPr>
          <w:rFonts w:ascii="Saysettha MX" w:eastAsia="Calibri" w:hAnsi="Saysettha MX" w:cs="Saysettha MX"/>
          <w:sz w:val="22"/>
          <w:szCs w:val="22"/>
          <w:lang w:bidi="lo-LA"/>
        </w:rPr>
        <w:t>__________________</w:t>
      </w:r>
    </w:p>
    <w:p w14:paraId="0362F9C3" w14:textId="3737FE98" w:rsidR="00761F5D" w:rsidRDefault="00761F5D" w:rsidP="000728DF">
      <w:pPr>
        <w:spacing w:after="240"/>
        <w:rPr>
          <w:rFonts w:ascii="Saysettha MX" w:eastAsia="Calibri" w:hAnsi="Saysettha MX" w:cs="Saysettha MX"/>
          <w:sz w:val="22"/>
          <w:szCs w:val="22"/>
          <w:lang w:bidi="lo-LA"/>
        </w:rPr>
      </w:pPr>
      <w:r>
        <w:rPr>
          <w:rFonts w:ascii="Saysettha MX" w:eastAsia="Calibri" w:hAnsi="Saysettha MX" w:cs="Saysettha MX"/>
          <w:sz w:val="22"/>
          <w:szCs w:val="22"/>
          <w:lang w:bidi="lo-LA"/>
        </w:rPr>
        <w:t>_______________________________________________________</w:t>
      </w:r>
      <w:r w:rsidR="000973C6">
        <w:rPr>
          <w:rFonts w:ascii="Saysettha MX" w:eastAsia="Calibri" w:hAnsi="Saysettha MX" w:cs="Saysettha MX"/>
          <w:sz w:val="22"/>
          <w:szCs w:val="22"/>
          <w:lang w:bidi="lo-LA"/>
        </w:rPr>
        <w:t>_________________________________________________</w:t>
      </w:r>
      <w:r>
        <w:rPr>
          <w:rFonts w:ascii="Saysettha MX" w:eastAsia="Calibri" w:hAnsi="Saysettha MX" w:cs="Saysettha MX"/>
          <w:sz w:val="22"/>
          <w:szCs w:val="22"/>
          <w:lang w:bidi="lo-LA"/>
        </w:rPr>
        <w:t>_________________________</w:t>
      </w:r>
    </w:p>
    <w:bookmarkEnd w:id="3"/>
    <w:p w14:paraId="1A646B3A" w14:textId="37EA9625" w:rsidR="00AB53CD" w:rsidRDefault="00AB53CD" w:rsidP="00761F5D">
      <w:pPr>
        <w:spacing w:after="240"/>
        <w:rPr>
          <w:rFonts w:ascii="Saysettha MX" w:eastAsia="Calibri" w:hAnsi="Saysettha MX" w:cs="Saysettha MX"/>
          <w:b/>
          <w:bCs/>
          <w:sz w:val="22"/>
          <w:szCs w:val="22"/>
          <w:lang w:bidi="lo-LA"/>
        </w:rPr>
      </w:pPr>
      <w:r>
        <w:rPr>
          <w:rFonts w:ascii="Saysettha MX" w:eastAsia="Calibri" w:hAnsi="Saysettha MX" w:cs="Saysettha MX" w:hint="cs"/>
          <w:b/>
          <w:bCs/>
          <w:sz w:val="22"/>
          <w:szCs w:val="22"/>
          <w:cs/>
          <w:lang w:bidi="lo-LA"/>
        </w:rPr>
        <w:lastRenderedPageBreak/>
        <w:t xml:space="preserve">4.  </w:t>
      </w:r>
      <w:r w:rsidRPr="00AB53CD">
        <w:rPr>
          <w:rFonts w:ascii="Saysettha MX" w:eastAsia="Calibri" w:hAnsi="Saysettha MX" w:cs="Saysettha MX" w:hint="cs"/>
          <w:b/>
          <w:bCs/>
          <w:sz w:val="22"/>
          <w:szCs w:val="22"/>
          <w:cs/>
          <w:lang w:bidi="lo-LA"/>
        </w:rPr>
        <w:t>ຊື່ຂອງຜູ້ກະທໍາຜິດ</w:t>
      </w:r>
      <w:r>
        <w:rPr>
          <w:rFonts w:ascii="Saysettha MX" w:eastAsia="Calibri" w:hAnsi="Saysettha MX" w:cs="Saysettha MX"/>
          <w:b/>
          <w:bCs/>
          <w:sz w:val="22"/>
          <w:szCs w:val="22"/>
          <w:cs/>
          <w:lang w:bidi="lo-LA"/>
        </w:rPr>
        <w:t xml:space="preserve"> </w:t>
      </w:r>
      <w:r>
        <w:rPr>
          <w:rFonts w:ascii="Saysettha MX" w:eastAsia="Calibri" w:hAnsi="Saysettha MX" w:cs="Saysettha MX" w:hint="cs"/>
          <w:b/>
          <w:bCs/>
          <w:sz w:val="22"/>
          <w:szCs w:val="22"/>
          <w:cs/>
          <w:lang w:bidi="lo-LA"/>
        </w:rPr>
        <w:t>(</w:t>
      </w:r>
      <w:r w:rsidRPr="00565749">
        <w:rPr>
          <w:rFonts w:ascii="Saysettha MX" w:eastAsia="Calibri" w:hAnsi="Saysettha MX" w:cs="Saysettha MX" w:hint="cs"/>
          <w:sz w:val="22"/>
          <w:szCs w:val="22"/>
          <w:cs/>
          <w:lang w:bidi="lo-LA"/>
        </w:rPr>
        <w:t>ຖ້າຮູ້ຈັກແລະສາມາດເປີດເຜີຍໄດ້ຢ່າງປອດໄພ</w:t>
      </w:r>
      <w:r>
        <w:rPr>
          <w:rFonts w:ascii="Saysettha MX" w:eastAsia="Calibri" w:hAnsi="Saysettha MX" w:cs="Saysettha MX" w:hint="cs"/>
          <w:b/>
          <w:bCs/>
          <w:sz w:val="22"/>
          <w:szCs w:val="22"/>
          <w:cs/>
          <w:lang w:bidi="lo-LA"/>
        </w:rPr>
        <w:t xml:space="preserve">): </w:t>
      </w:r>
      <w:r>
        <w:rPr>
          <w:rFonts w:ascii="Saysettha MX" w:eastAsia="Calibri" w:hAnsi="Saysettha MX" w:cs="Saysettha MX"/>
          <w:b/>
          <w:bCs/>
          <w:sz w:val="22"/>
          <w:szCs w:val="22"/>
          <w:lang w:bidi="lo-LA"/>
        </w:rPr>
        <w:t>____</w:t>
      </w:r>
      <w:r w:rsidR="000973C6">
        <w:rPr>
          <w:rFonts w:ascii="Saysettha MX" w:eastAsia="Calibri" w:hAnsi="Saysettha MX" w:cs="Saysettha MX"/>
          <w:b/>
          <w:bCs/>
          <w:sz w:val="22"/>
          <w:szCs w:val="22"/>
          <w:lang w:bidi="lo-LA"/>
        </w:rPr>
        <w:t>_________________________</w:t>
      </w:r>
      <w:r>
        <w:rPr>
          <w:rFonts w:ascii="Saysettha MX" w:eastAsia="Calibri" w:hAnsi="Saysettha MX" w:cs="Saysettha MX"/>
          <w:b/>
          <w:bCs/>
          <w:sz w:val="22"/>
          <w:szCs w:val="22"/>
          <w:lang w:bidi="lo-LA"/>
        </w:rPr>
        <w:t>_____________________________</w:t>
      </w:r>
    </w:p>
    <w:p w14:paraId="32865981" w14:textId="63FDCB12" w:rsidR="004732EE" w:rsidRPr="00622A94" w:rsidRDefault="00AB53CD" w:rsidP="00761F5D">
      <w:pPr>
        <w:spacing w:after="240"/>
      </w:pPr>
      <w:r>
        <w:rPr>
          <w:rFonts w:ascii="Saysettha MX" w:eastAsia="Calibri" w:hAnsi="Saysettha MX" w:cs="Saysettha MX" w:hint="cs"/>
          <w:b/>
          <w:bCs/>
          <w:sz w:val="22"/>
          <w:szCs w:val="22"/>
          <w:cs/>
          <w:lang w:bidi="lo-LA"/>
        </w:rPr>
        <w:t>5</w:t>
      </w:r>
      <w:r w:rsidR="00761F5D">
        <w:rPr>
          <w:rFonts w:ascii="Saysettha MX" w:eastAsia="Calibri" w:hAnsi="Saysettha MX" w:cs="Saysettha MX" w:hint="cs"/>
          <w:b/>
          <w:bCs/>
          <w:sz w:val="22"/>
          <w:szCs w:val="22"/>
          <w:cs/>
          <w:lang w:bidi="lo-LA"/>
        </w:rPr>
        <w:t>.  ວິທີທີ່ປອດໄພ ແລະ ປອດໄພທີ່ສຸດທີຈະຕິດຕໍ່ທ່ານແມ່ນ</w:t>
      </w:r>
      <w:r>
        <w:rPr>
          <w:rFonts w:ascii="Saysettha MX" w:eastAsia="Calibri" w:hAnsi="Saysettha MX" w:cs="Saysettha MX" w:hint="cs"/>
          <w:b/>
          <w:bCs/>
          <w:sz w:val="22"/>
          <w:szCs w:val="22"/>
          <w:cs/>
          <w:lang w:bidi="lo-LA"/>
        </w:rPr>
        <w:t>ທາງໃດ?</w:t>
      </w:r>
      <w:r>
        <w:rPr>
          <w:b/>
        </w:rPr>
        <w:t xml:space="preserve"> (</w:t>
      </w:r>
      <w:r>
        <w:rPr>
          <w:rFonts w:ascii="Saysettha MX" w:hAnsi="Saysettha MX" w:cs="Saysettha MX" w:hint="cs"/>
          <w:bCs/>
          <w:cs/>
          <w:lang w:bidi="lo-LA"/>
        </w:rPr>
        <w:t>ທ່ານສາມາດເລືອກຫຼາຍກວ່າໜຶ່ງທາງໄດ້</w:t>
      </w:r>
      <w:r w:rsidR="004732EE" w:rsidRPr="004732EE">
        <w:rPr>
          <w:b/>
        </w:rPr>
        <w:t>.</w:t>
      </w:r>
      <w:r w:rsidR="004732EE" w:rsidRPr="004732EE">
        <w:rPr>
          <w:b/>
          <w:bCs/>
        </w:rPr>
        <w:t>)</w:t>
      </w:r>
    </w:p>
    <w:p w14:paraId="2F0D848A" w14:textId="0B010DA8" w:rsidR="004732EE" w:rsidRPr="00AB53CD" w:rsidRDefault="00AB53CD" w:rsidP="0039451C">
      <w:pPr>
        <w:pStyle w:val="ListParagraph"/>
        <w:spacing w:after="240" w:line="240" w:lineRule="auto"/>
        <w:ind w:left="274"/>
        <w:rPr>
          <w:rFonts w:ascii="Saysettha MX" w:hAnsi="Saysettha MX" w:cs="Saysettha MX"/>
        </w:rPr>
      </w:pPr>
      <w:r w:rsidRPr="00AB53CD">
        <w:rPr>
          <w:rFonts w:ascii="Saysettha MX" w:hAnsi="Saysettha MX" w:cs="Saysettha MX"/>
          <w:cs/>
          <w:lang w:bidi="lo-LA"/>
        </w:rPr>
        <w:t>ຖ້າຂໍ້ມູນການຕິດຕໍ່ປ່ຽນແປງ ຫຼືບໍ່ແມ່ນວິທີການຕິດຕໍ່ທີ່ປອດໄພ</w:t>
      </w:r>
      <w:r w:rsidRPr="00AB53CD">
        <w:rPr>
          <w:rFonts w:ascii="Saysettha MX" w:hAnsi="Saysettha MX" w:cs="Saysettha MX"/>
        </w:rPr>
        <w:t xml:space="preserve">, </w:t>
      </w:r>
      <w:r w:rsidRPr="00AB53CD">
        <w:rPr>
          <w:rFonts w:ascii="Saysettha MX" w:hAnsi="Saysettha MX" w:cs="Saysettha MX"/>
          <w:cs/>
          <w:lang w:bidi="lo-LA"/>
        </w:rPr>
        <w:t>ກະລຸນາແຈ້ງຜູ້ສະໜອງທີ່ຢູ່ອາໄສຂອງທ່ານ.</w:t>
      </w:r>
    </w:p>
    <w:p w14:paraId="0C20F524" w14:textId="549CF213" w:rsidR="004732EE" w:rsidRPr="00622A94" w:rsidRDefault="004732EE" w:rsidP="0039451C">
      <w:pPr>
        <w:spacing w:after="240"/>
        <w:ind w:left="274"/>
        <w:rPr>
          <w:rFonts w:eastAsia="Calibri"/>
        </w:rPr>
      </w:pPr>
      <w:r w:rsidRPr="00CE223C"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"/>
      <w:r w:rsidRPr="00CE223C">
        <w:instrText xml:space="preserve"> FORMCHECKBOX </w:instrText>
      </w:r>
      <w:r w:rsidRPr="00CE223C">
        <w:fldChar w:fldCharType="separate"/>
      </w:r>
      <w:r w:rsidRPr="00CE223C">
        <w:fldChar w:fldCharType="end"/>
      </w:r>
      <w:bookmarkEnd w:id="4"/>
      <w:r w:rsidR="00146412">
        <w:t xml:space="preserve"> </w:t>
      </w:r>
      <w:r w:rsidR="00146412">
        <w:rPr>
          <w:rFonts w:ascii="Saysettha MX" w:hAnsi="Saysettha MX" w:cs="Saysettha MX" w:hint="cs"/>
          <w:cs/>
          <w:lang w:bidi="lo-LA"/>
        </w:rPr>
        <w:t>ໂທລະສັບ</w:t>
      </w:r>
      <w:r w:rsidR="00146412">
        <w:t xml:space="preserve">   </w:t>
      </w:r>
      <w:r w:rsidR="00146412">
        <w:tab/>
      </w:r>
      <w:r w:rsidR="00146412">
        <w:rPr>
          <w:rFonts w:ascii="Saysettha MX" w:hAnsi="Saysettha MX" w:cs="Saysettha MX" w:hint="cs"/>
          <w:cs/>
          <w:lang w:bidi="lo-LA"/>
        </w:rPr>
        <w:t>ເບີ ໂທລະສັບ</w:t>
      </w:r>
      <w:r w:rsidRPr="00CE223C">
        <w:t>:</w:t>
      </w:r>
      <w:r w:rsidRPr="004732EE">
        <w:t xml:space="preserve"> _________________________</w:t>
      </w:r>
      <w:r w:rsidR="000973C6">
        <w:t>_____</w:t>
      </w:r>
      <w:r w:rsidRPr="004732EE">
        <w:t>________________</w:t>
      </w:r>
      <w:r>
        <w:t>___________</w:t>
      </w:r>
    </w:p>
    <w:p w14:paraId="1FBEF20B" w14:textId="44330252" w:rsidR="003837C2" w:rsidRPr="00146412" w:rsidRDefault="0079084F" w:rsidP="0039451C">
      <w:pPr>
        <w:pStyle w:val="ListParagraph"/>
        <w:spacing w:after="240" w:line="240" w:lineRule="auto"/>
        <w:ind w:left="274" w:firstLine="360"/>
        <w:rPr>
          <w:rFonts w:ascii="Saysettha MX" w:hAnsi="Saysettha MX" w:cs="Saysettha MX"/>
          <w:lang w:bidi="lo-LA"/>
        </w:rPr>
      </w:pPr>
      <w:r>
        <w:rPr>
          <w:rFonts w:ascii="Saysettha MX" w:hAnsi="Saysettha MX" w:cs="Saysettha MX"/>
          <w:cs/>
          <w:lang w:bidi="lo-LA"/>
        </w:rPr>
        <w:t>ປອດໄພທີ່ຈະຮັບການຝາກຂໍ້ຄວາມ</w:t>
      </w:r>
      <w:r>
        <w:rPr>
          <w:rFonts w:ascii="Saysettha MX" w:hAnsi="Saysettha MX" w:cs="Saysettha MX" w:hint="cs"/>
          <w:cs/>
          <w:lang w:bidi="lo-LA"/>
        </w:rPr>
        <w:t>ເປັນ</w:t>
      </w:r>
      <w:r w:rsidR="00146412" w:rsidRPr="00146412">
        <w:rPr>
          <w:rFonts w:ascii="Saysettha MX" w:hAnsi="Saysettha MX" w:cs="Saysettha MX"/>
          <w:cs/>
          <w:lang w:bidi="lo-LA"/>
        </w:rPr>
        <w:t>ສຽງ</w:t>
      </w:r>
      <w:r w:rsidR="004732EE" w:rsidRPr="004732EE">
        <w:rPr>
          <w:rFonts w:ascii="Times New Roman" w:hAnsi="Times New Roman"/>
        </w:rPr>
        <w:t xml:space="preserve">: </w:t>
      </w:r>
      <w:r w:rsidR="004732EE">
        <w:tab/>
      </w:r>
      <w:r w:rsidR="004732EE" w:rsidRPr="0DD2808C">
        <w:rPr>
          <w:rFonts w:ascii="Times New Roman" w:hAnsi="Times New Roman"/>
        </w:rPr>
        <w:fldChar w:fldCharType="begin"/>
      </w:r>
      <w:r w:rsidR="004732EE" w:rsidRPr="0DD2808C">
        <w:rPr>
          <w:rFonts w:ascii="Times New Roman" w:hAnsi="Times New Roman"/>
        </w:rPr>
        <w:instrText xml:space="preserve"> FORMCHECKBOX </w:instrText>
      </w:r>
      <w:r w:rsidR="004732EE" w:rsidRPr="0DD2808C">
        <w:rPr>
          <w:rFonts w:ascii="Times New Roman" w:hAnsi="Times New Roman"/>
        </w:rPr>
        <w:fldChar w:fldCharType="separate"/>
      </w:r>
      <w:r w:rsidR="004732EE" w:rsidRPr="0DD2808C">
        <w:rPr>
          <w:rFonts w:ascii="Times New Roman" w:hAnsi="Times New Roman"/>
        </w:rPr>
        <w:fldChar w:fldCharType="end"/>
      </w:r>
      <w:r w:rsidR="004732EE" w:rsidRPr="004732EE">
        <w:rPr>
          <w:rFonts w:ascii="Times New Roman" w:hAnsi="Times New Roman"/>
        </w:rPr>
        <w:t xml:space="preserve"> </w:t>
      </w:r>
      <w:r w:rsidR="009D346F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D346F" w:rsidRPr="004732EE">
        <w:rPr>
          <w:rFonts w:ascii="Times New Roman" w:hAnsi="Times New Roman"/>
        </w:rPr>
        <w:instrText xml:space="preserve"> FORMCHECKBOX </w:instrText>
      </w:r>
      <w:r w:rsidR="009D346F" w:rsidRPr="004732EE">
        <w:rPr>
          <w:rFonts w:ascii="Times New Roman" w:hAnsi="Times New Roman"/>
        </w:rPr>
      </w:r>
      <w:r w:rsidR="009D346F" w:rsidRPr="004732EE">
        <w:rPr>
          <w:rFonts w:ascii="Times New Roman" w:hAnsi="Times New Roman"/>
        </w:rPr>
        <w:fldChar w:fldCharType="separate"/>
      </w:r>
      <w:r w:rsidR="009D346F" w:rsidRPr="004732EE">
        <w:rPr>
          <w:rFonts w:ascii="Times New Roman" w:hAnsi="Times New Roman"/>
        </w:rPr>
        <w:fldChar w:fldCharType="end"/>
      </w:r>
      <w:r w:rsidR="009D346F">
        <w:rPr>
          <w:rFonts w:ascii="Times New Roman" w:hAnsi="Times New Roman"/>
        </w:rPr>
        <w:t xml:space="preserve"> </w:t>
      </w:r>
      <w:r w:rsidR="00146412" w:rsidRPr="00146412">
        <w:rPr>
          <w:rFonts w:ascii="Saysettha MX" w:hAnsi="Saysettha MX" w:cs="Saysettha MX"/>
          <w:cs/>
          <w:lang w:bidi="lo-LA"/>
        </w:rPr>
        <w:t>ປອດໄພ</w:t>
      </w:r>
      <w:r w:rsidR="004732EE">
        <w:tab/>
      </w:r>
      <w:r w:rsidR="004732EE">
        <w:tab/>
      </w:r>
      <w:r w:rsidR="009D346F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D346F" w:rsidRPr="004732EE">
        <w:rPr>
          <w:rFonts w:ascii="Times New Roman" w:hAnsi="Times New Roman"/>
        </w:rPr>
        <w:instrText xml:space="preserve"> FORMCHECKBOX </w:instrText>
      </w:r>
      <w:r w:rsidR="009D346F" w:rsidRPr="004732EE">
        <w:rPr>
          <w:rFonts w:ascii="Times New Roman" w:hAnsi="Times New Roman"/>
        </w:rPr>
      </w:r>
      <w:r w:rsidR="009D346F" w:rsidRPr="004732EE">
        <w:rPr>
          <w:rFonts w:ascii="Times New Roman" w:hAnsi="Times New Roman"/>
        </w:rPr>
        <w:fldChar w:fldCharType="separate"/>
      </w:r>
      <w:r w:rsidR="009D346F" w:rsidRPr="004732EE">
        <w:rPr>
          <w:rFonts w:ascii="Times New Roman" w:hAnsi="Times New Roman"/>
        </w:rPr>
        <w:fldChar w:fldCharType="end"/>
      </w:r>
      <w:r w:rsidR="004732EE" w:rsidRPr="0DD2808C">
        <w:rPr>
          <w:rFonts w:ascii="Times New Roman" w:hAnsi="Times New Roman"/>
        </w:rPr>
        <w:fldChar w:fldCharType="begin"/>
      </w:r>
      <w:r w:rsidR="004732EE" w:rsidRPr="0DD2808C">
        <w:rPr>
          <w:rFonts w:ascii="Times New Roman" w:hAnsi="Times New Roman"/>
        </w:rPr>
        <w:instrText xml:space="preserve"> FORMCHECKBOX </w:instrText>
      </w:r>
      <w:r w:rsidR="004732EE" w:rsidRPr="0DD2808C">
        <w:rPr>
          <w:rFonts w:ascii="Times New Roman" w:hAnsi="Times New Roman"/>
        </w:rPr>
        <w:fldChar w:fldCharType="separate"/>
      </w:r>
      <w:r w:rsidR="004732EE" w:rsidRPr="0DD2808C">
        <w:rPr>
          <w:rFonts w:ascii="Times New Roman" w:hAnsi="Times New Roman"/>
        </w:rPr>
        <w:fldChar w:fldCharType="end"/>
      </w:r>
      <w:r w:rsidR="00146412">
        <w:rPr>
          <w:rFonts w:ascii="Times New Roman" w:hAnsi="Times New Roman"/>
        </w:rPr>
        <w:t xml:space="preserve"> </w:t>
      </w:r>
      <w:r w:rsidR="00146412" w:rsidRPr="00146412">
        <w:rPr>
          <w:rFonts w:ascii="Saysettha MX" w:hAnsi="Saysettha MX" w:cs="Saysettha MX"/>
          <w:cs/>
          <w:lang w:bidi="lo-LA"/>
        </w:rPr>
        <w:t>ບໍ່ປອດໄພ</w:t>
      </w:r>
    </w:p>
    <w:p w14:paraId="741A91BA" w14:textId="23FFB35F" w:rsidR="004732EE" w:rsidRPr="00CE223C" w:rsidRDefault="004732EE" w:rsidP="00AA2409">
      <w:pPr>
        <w:spacing w:after="240"/>
        <w:ind w:left="274"/>
      </w:pPr>
      <w:r w:rsidRPr="00CE223C"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CE223C">
        <w:instrText xml:space="preserve"> FORMCHECKBOX </w:instrText>
      </w:r>
      <w:r w:rsidRPr="00CE223C">
        <w:fldChar w:fldCharType="separate"/>
      </w:r>
      <w:r w:rsidRPr="00CE223C">
        <w:fldChar w:fldCharType="end"/>
      </w:r>
      <w:r w:rsidR="00146412">
        <w:t xml:space="preserve"> </w:t>
      </w:r>
      <w:r w:rsidR="00146412">
        <w:rPr>
          <w:rFonts w:ascii="Saysettha MX" w:hAnsi="Saysettha MX" w:cs="Saysettha MX" w:hint="cs"/>
          <w:cs/>
          <w:lang w:bidi="lo-LA"/>
        </w:rPr>
        <w:t>ອີເມວ</w:t>
      </w:r>
      <w:r w:rsidR="00146412">
        <w:t xml:space="preserve">     </w:t>
      </w:r>
      <w:r w:rsidR="00146412">
        <w:tab/>
      </w:r>
      <w:r w:rsidR="00146412">
        <w:rPr>
          <w:rFonts w:ascii="Saysettha MX" w:hAnsi="Saysettha MX" w:cs="Saysettha MX" w:hint="cs"/>
          <w:cs/>
          <w:lang w:bidi="lo-LA"/>
        </w:rPr>
        <w:t>ທີ່ຢູ່ອີເມວ</w:t>
      </w:r>
      <w:r w:rsidRPr="004732EE">
        <w:t>:________________________</w:t>
      </w:r>
      <w:r w:rsidR="000973C6">
        <w:t>_________</w:t>
      </w:r>
      <w:r w:rsidRPr="004732EE">
        <w:t>__________________</w:t>
      </w:r>
      <w:r>
        <w:t>_________</w:t>
      </w:r>
    </w:p>
    <w:p w14:paraId="0A468A06" w14:textId="1BAD653E" w:rsidR="0087789A" w:rsidRPr="00146412" w:rsidRDefault="006B1B77" w:rsidP="0039451C">
      <w:pPr>
        <w:pStyle w:val="ListParagraph"/>
        <w:spacing w:after="240" w:line="240" w:lineRule="auto"/>
        <w:ind w:left="274" w:firstLine="360"/>
        <w:rPr>
          <w:rFonts w:ascii="Saysettha MX" w:hAnsi="Saysettha MX" w:cs="Saysettha MX"/>
          <w:lang w:bidi="lo-LA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 w:rsidR="00146412">
        <w:rPr>
          <w:rFonts w:ascii="Saysettha MX" w:hAnsi="Saysettha MX" w:cs="Saysettha MX" w:hint="cs"/>
          <w:cs/>
          <w:lang w:bidi="lo-LA"/>
        </w:rPr>
        <w:t>ປອດໄພບໍ່ທີ່ຈະຮັບອີເມວ</w:t>
      </w:r>
      <w:r w:rsidR="0087789A" w:rsidRPr="004732EE">
        <w:rPr>
          <w:rFonts w:ascii="Times New Roman" w:hAnsi="Times New Roman"/>
        </w:rPr>
        <w:t xml:space="preserve">: </w:t>
      </w:r>
      <w:r w:rsidR="0087789A">
        <w:tab/>
      </w:r>
      <w:r w:rsidR="0087789A" w:rsidRPr="0DD2808C">
        <w:rPr>
          <w:rFonts w:ascii="Times New Roman" w:hAnsi="Times New Roman"/>
        </w:rPr>
        <w:fldChar w:fldCharType="begin"/>
      </w:r>
      <w:r w:rsidR="0087789A" w:rsidRPr="0DD2808C">
        <w:rPr>
          <w:rFonts w:ascii="Times New Roman" w:hAnsi="Times New Roman"/>
        </w:rPr>
        <w:instrText xml:space="preserve"> FORMCHECKBOX </w:instrText>
      </w:r>
      <w:r w:rsidR="0087789A" w:rsidRPr="0DD2808C">
        <w:rPr>
          <w:rFonts w:ascii="Times New Roman" w:hAnsi="Times New Roman"/>
        </w:rPr>
        <w:fldChar w:fldCharType="separate"/>
      </w:r>
      <w:r w:rsidR="0087789A" w:rsidRPr="0DD2808C">
        <w:rPr>
          <w:rFonts w:ascii="Times New Roman" w:hAnsi="Times New Roman"/>
        </w:rPr>
        <w:fldChar w:fldCharType="end"/>
      </w:r>
      <w:r w:rsidR="0087789A" w:rsidRPr="004732EE">
        <w:rPr>
          <w:rFonts w:ascii="Times New Roman" w:hAnsi="Times New Roman"/>
        </w:rPr>
        <w:t xml:space="preserve"> </w:t>
      </w:r>
      <w:r w:rsidR="0087789A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87789A" w:rsidRPr="004732EE">
        <w:rPr>
          <w:rFonts w:ascii="Times New Roman" w:hAnsi="Times New Roman"/>
        </w:rPr>
        <w:instrText xml:space="preserve"> FORMCHECKBOX </w:instrText>
      </w:r>
      <w:r w:rsidR="0087789A" w:rsidRPr="004732EE">
        <w:rPr>
          <w:rFonts w:ascii="Times New Roman" w:hAnsi="Times New Roman"/>
        </w:rPr>
      </w:r>
      <w:r w:rsidR="0087789A" w:rsidRPr="004732EE">
        <w:rPr>
          <w:rFonts w:ascii="Times New Roman" w:hAnsi="Times New Roman"/>
        </w:rPr>
        <w:fldChar w:fldCharType="separate"/>
      </w:r>
      <w:r w:rsidR="0087789A" w:rsidRPr="004732EE">
        <w:rPr>
          <w:rFonts w:ascii="Times New Roman" w:hAnsi="Times New Roman"/>
        </w:rPr>
        <w:fldChar w:fldCharType="end"/>
      </w:r>
      <w:r w:rsidR="0087789A">
        <w:rPr>
          <w:rFonts w:ascii="Times New Roman" w:hAnsi="Times New Roman"/>
        </w:rPr>
        <w:t xml:space="preserve"> </w:t>
      </w:r>
      <w:r w:rsidR="00146412">
        <w:rPr>
          <w:rFonts w:ascii="Saysettha MX" w:hAnsi="Saysettha MX" w:cs="Saysettha MX" w:hint="cs"/>
          <w:cs/>
          <w:lang w:bidi="lo-LA"/>
        </w:rPr>
        <w:t>ປອດໄພ</w:t>
      </w:r>
      <w:r w:rsidR="0087789A">
        <w:tab/>
      </w:r>
      <w:r w:rsidR="0087789A">
        <w:tab/>
      </w:r>
      <w:r w:rsidR="0087789A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87789A" w:rsidRPr="004732EE">
        <w:rPr>
          <w:rFonts w:ascii="Times New Roman" w:hAnsi="Times New Roman"/>
        </w:rPr>
        <w:instrText xml:space="preserve"> FORMCHECKBOX </w:instrText>
      </w:r>
      <w:r w:rsidR="0087789A" w:rsidRPr="004732EE">
        <w:rPr>
          <w:rFonts w:ascii="Times New Roman" w:hAnsi="Times New Roman"/>
        </w:rPr>
      </w:r>
      <w:r w:rsidR="0087789A" w:rsidRPr="004732EE">
        <w:rPr>
          <w:rFonts w:ascii="Times New Roman" w:hAnsi="Times New Roman"/>
        </w:rPr>
        <w:fldChar w:fldCharType="separate"/>
      </w:r>
      <w:r w:rsidR="0087789A" w:rsidRPr="004732EE">
        <w:rPr>
          <w:rFonts w:ascii="Times New Roman" w:hAnsi="Times New Roman"/>
        </w:rPr>
        <w:fldChar w:fldCharType="end"/>
      </w:r>
      <w:r w:rsidR="0087789A" w:rsidRPr="0DD2808C">
        <w:rPr>
          <w:rFonts w:ascii="Times New Roman" w:hAnsi="Times New Roman"/>
        </w:rPr>
        <w:fldChar w:fldCharType="begin"/>
      </w:r>
      <w:r w:rsidR="0087789A" w:rsidRPr="0DD2808C">
        <w:rPr>
          <w:rFonts w:ascii="Times New Roman" w:hAnsi="Times New Roman"/>
        </w:rPr>
        <w:instrText xml:space="preserve"> FORMCHECKBOX </w:instrText>
      </w:r>
      <w:r w:rsidR="0087789A" w:rsidRPr="0DD2808C">
        <w:rPr>
          <w:rFonts w:ascii="Times New Roman" w:hAnsi="Times New Roman"/>
        </w:rPr>
        <w:fldChar w:fldCharType="separate"/>
      </w:r>
      <w:r w:rsidR="0087789A" w:rsidRPr="0DD2808C">
        <w:rPr>
          <w:rFonts w:ascii="Times New Roman" w:hAnsi="Times New Roman"/>
        </w:rPr>
        <w:fldChar w:fldCharType="end"/>
      </w:r>
      <w:r w:rsidR="00146412">
        <w:rPr>
          <w:rFonts w:ascii="Times New Roman" w:hAnsi="Times New Roman"/>
        </w:rPr>
        <w:t xml:space="preserve"> </w:t>
      </w:r>
      <w:r w:rsidR="00146412">
        <w:rPr>
          <w:rFonts w:ascii="Saysettha MX" w:hAnsi="Saysettha MX" w:cs="Saysettha MX" w:hint="cs"/>
          <w:cs/>
          <w:lang w:bidi="lo-LA"/>
        </w:rPr>
        <w:t>ບໍ່ປອດໄພ</w:t>
      </w:r>
    </w:p>
    <w:p w14:paraId="3B000D4F" w14:textId="5ADB801A" w:rsidR="004732EE" w:rsidRPr="00146412" w:rsidRDefault="004732EE" w:rsidP="0039451C">
      <w:pPr>
        <w:spacing w:after="240"/>
        <w:ind w:left="274"/>
        <w:rPr>
          <w:rFonts w:eastAsia="Calibri" w:cs="DokChampa"/>
          <w:lang w:bidi="lo-LA"/>
        </w:rPr>
      </w:pPr>
      <w:r w:rsidRPr="004732EE"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4732EE">
        <w:instrText xml:space="preserve"> FORMCHECKBOX </w:instrText>
      </w:r>
      <w:r w:rsidRPr="004732EE">
        <w:fldChar w:fldCharType="separate"/>
      </w:r>
      <w:r w:rsidRPr="004732EE">
        <w:fldChar w:fldCharType="end"/>
      </w:r>
      <w:r w:rsidR="00146412">
        <w:t xml:space="preserve"> </w:t>
      </w:r>
      <w:r w:rsidR="00146412">
        <w:rPr>
          <w:rFonts w:ascii="Saysettha MX" w:hAnsi="Saysettha MX" w:cs="Saysettha MX" w:hint="cs"/>
          <w:cs/>
          <w:lang w:bidi="lo-LA"/>
        </w:rPr>
        <w:t>ໄປສະນີ</w:t>
      </w:r>
      <w:r w:rsidR="00146412">
        <w:tab/>
      </w:r>
      <w:r w:rsidR="00146412">
        <w:rPr>
          <w:rFonts w:cs="DokChampa" w:hint="cs"/>
          <w:cs/>
          <w:lang w:bidi="lo-LA"/>
        </w:rPr>
        <w:t xml:space="preserve">           </w:t>
      </w:r>
      <w:r w:rsidR="0079084F">
        <w:rPr>
          <w:rFonts w:ascii="Saysettha MX" w:hAnsi="Saysettha MX" w:cs="Saysettha MX" w:hint="cs"/>
          <w:cs/>
          <w:lang w:bidi="lo-LA"/>
        </w:rPr>
        <w:t>ທີ່ຢູ່</w:t>
      </w:r>
      <w:r w:rsidR="00146412">
        <w:rPr>
          <w:rFonts w:ascii="Saysettha MX" w:hAnsi="Saysettha MX" w:cs="Saysettha MX" w:hint="cs"/>
          <w:cs/>
          <w:lang w:bidi="lo-LA"/>
        </w:rPr>
        <w:t>ທາງໄປສະນີ</w:t>
      </w:r>
      <w:r w:rsidR="00146412">
        <w:rPr>
          <w:rFonts w:ascii="Saysettha MX" w:hAnsi="Saysettha MX" w:cs="Saysettha MX"/>
          <w:lang w:bidi="lo-LA"/>
        </w:rPr>
        <w:t xml:space="preserve"> </w:t>
      </w:r>
      <w:r w:rsidR="00146412" w:rsidRPr="004732EE">
        <w:t>__________________</w:t>
      </w:r>
      <w:r w:rsidR="00146412">
        <w:t>_____</w:t>
      </w:r>
      <w:r w:rsidR="000973C6">
        <w:t>____________</w:t>
      </w:r>
      <w:r w:rsidR="00146412">
        <w:t>_____________________</w:t>
      </w:r>
    </w:p>
    <w:p w14:paraId="7F6DD504" w14:textId="52AC91D6" w:rsidR="004732EE" w:rsidRPr="0079084F" w:rsidRDefault="0079084F" w:rsidP="0039451C">
      <w:pPr>
        <w:pStyle w:val="ListParagraph"/>
        <w:spacing w:after="240" w:line="240" w:lineRule="auto"/>
        <w:ind w:left="274" w:firstLine="360"/>
        <w:rPr>
          <w:rFonts w:ascii="Saysettha MX" w:hAnsi="Saysettha MX" w:cs="Saysettha MX"/>
          <w:lang w:bidi="lo-LA"/>
        </w:rPr>
      </w:pPr>
      <w:r w:rsidRPr="0079084F">
        <w:rPr>
          <w:rFonts w:ascii="Saysettha MX" w:hAnsi="Saysettha MX" w:cs="Saysettha MX"/>
          <w:cs/>
          <w:lang w:bidi="lo-LA"/>
        </w:rPr>
        <w:t>ປອດໄພໃນການຮັບຈົດໝາຍຈາກຜູ້ໃຫ້ບໍລິການທີ່ຢູ່ອາໃສຂອງທ່ານ:</w:t>
      </w:r>
      <w:r w:rsidR="0055640B" w:rsidRPr="004732EE">
        <w:rPr>
          <w:rFonts w:ascii="Times New Roman" w:hAnsi="Times New Roman"/>
        </w:rPr>
        <w:t xml:space="preserve"> </w:t>
      </w:r>
      <w:r w:rsidR="0055640B" w:rsidRPr="004732EE">
        <w:rPr>
          <w:rFonts w:ascii="Times New Roman" w:hAnsi="Times New Roman"/>
        </w:rPr>
        <w:tab/>
      </w:r>
      <w:r w:rsidR="0055640B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55640B" w:rsidRPr="004732EE">
        <w:rPr>
          <w:rFonts w:ascii="Times New Roman" w:hAnsi="Times New Roman"/>
        </w:rPr>
        <w:instrText xml:space="preserve"> FORMCHECKBOX </w:instrText>
      </w:r>
      <w:r w:rsidR="0055640B" w:rsidRPr="004732EE">
        <w:rPr>
          <w:rFonts w:ascii="Times New Roman" w:hAnsi="Times New Roman"/>
        </w:rPr>
      </w:r>
      <w:r w:rsidR="0055640B" w:rsidRPr="004732EE">
        <w:rPr>
          <w:rFonts w:ascii="Times New Roman" w:hAnsi="Times New Roman"/>
        </w:rPr>
        <w:fldChar w:fldCharType="separate"/>
      </w:r>
      <w:r w:rsidR="0055640B" w:rsidRPr="004732E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Saysettha MX" w:hAnsi="Saysettha MX" w:cs="Saysettha MX" w:hint="cs"/>
          <w:cs/>
          <w:lang w:bidi="lo-LA"/>
        </w:rPr>
        <w:t>ປອດໄພ</w:t>
      </w:r>
      <w:r w:rsidR="0055640B" w:rsidRPr="004732EE">
        <w:rPr>
          <w:rFonts w:ascii="Times New Roman" w:hAnsi="Times New Roman"/>
        </w:rPr>
        <w:tab/>
      </w:r>
      <w:r w:rsidR="0055640B" w:rsidRPr="004732EE">
        <w:rPr>
          <w:rFonts w:ascii="Times New Roman" w:hAnsi="Times New Roman"/>
        </w:rPr>
        <w:tab/>
      </w:r>
      <w:r w:rsidR="0055640B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55640B" w:rsidRPr="004732EE">
        <w:rPr>
          <w:rFonts w:ascii="Times New Roman" w:hAnsi="Times New Roman"/>
        </w:rPr>
        <w:instrText xml:space="preserve"> FORMCHECKBOX </w:instrText>
      </w:r>
      <w:r w:rsidR="0055640B" w:rsidRPr="004732EE">
        <w:rPr>
          <w:rFonts w:ascii="Times New Roman" w:hAnsi="Times New Roman"/>
        </w:rPr>
      </w:r>
      <w:r w:rsidR="0055640B" w:rsidRPr="004732EE">
        <w:rPr>
          <w:rFonts w:ascii="Times New Roman" w:hAnsi="Times New Roman"/>
        </w:rPr>
        <w:fldChar w:fldCharType="separate"/>
      </w:r>
      <w:r w:rsidR="0055640B" w:rsidRPr="004732E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Saysettha MX" w:hAnsi="Saysettha MX" w:cs="Saysettha MX" w:hint="cs"/>
          <w:cs/>
          <w:lang w:bidi="lo-LA"/>
        </w:rPr>
        <w:t>ບໍ່ປອດໄພ</w:t>
      </w:r>
    </w:p>
    <w:p w14:paraId="689EBE41" w14:textId="4102EB03" w:rsidR="004732EE" w:rsidRPr="0079084F" w:rsidRDefault="004732EE" w:rsidP="0039451C">
      <w:pPr>
        <w:spacing w:after="240"/>
        <w:ind w:left="274"/>
        <w:rPr>
          <w:rFonts w:cs="DokChampa"/>
          <w:lang w:bidi="lo-LA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 w:rsidRPr="004732EE"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4732EE">
        <w:instrText xml:space="preserve"> FORMCHECKBOX </w:instrText>
      </w:r>
      <w:r w:rsidRPr="004732EE">
        <w:fldChar w:fldCharType="separate"/>
      </w:r>
      <w:r w:rsidRPr="004732EE">
        <w:fldChar w:fldCharType="end"/>
      </w:r>
      <w:r w:rsidR="0079084F">
        <w:t xml:space="preserve"> </w:t>
      </w:r>
      <w:r w:rsidR="0079084F">
        <w:rPr>
          <w:rFonts w:ascii="Saysettha MX" w:hAnsi="Saysettha MX" w:cs="Saysettha MX" w:hint="cs"/>
          <w:cs/>
          <w:lang w:bidi="lo-LA"/>
        </w:rPr>
        <w:t>ທາງອື່ນ     ກະລຸນາລະບຸທາງອື່ນ</w:t>
      </w:r>
      <w:r w:rsidRPr="004732EE">
        <w:t>_______________________</w:t>
      </w:r>
      <w:r w:rsidR="000973C6">
        <w:t>__</w:t>
      </w:r>
      <w:r w:rsidRPr="004732EE">
        <w:t>________________________________</w:t>
      </w:r>
      <w:r w:rsidR="0079084F">
        <w:t>_</w:t>
      </w:r>
    </w:p>
    <w:p w14:paraId="15AC3226" w14:textId="27FEB286" w:rsidR="00D53A3B" w:rsidRPr="003E3F39" w:rsidRDefault="0079084F" w:rsidP="0079084F">
      <w:pPr>
        <w:spacing w:after="240"/>
        <w:rPr>
          <w:rFonts w:eastAsia="Calibri"/>
          <w:b/>
          <w:bCs/>
          <w:sz w:val="22"/>
          <w:szCs w:val="22"/>
        </w:rPr>
      </w:pPr>
      <w:r>
        <w:rPr>
          <w:rFonts w:eastAsia="Calibri" w:cs="DokChampa" w:hint="cs"/>
          <w:b/>
          <w:bCs/>
          <w:sz w:val="22"/>
          <w:szCs w:val="22"/>
          <w:cs/>
          <w:lang w:bidi="lo-LA"/>
        </w:rPr>
        <w:t xml:space="preserve">6.  </w:t>
      </w:r>
      <w:r w:rsidR="001E2E13">
        <w:rPr>
          <w:rFonts w:ascii="Saysettha MX" w:eastAsia="Calibri" w:hAnsi="Saysettha MX" w:cs="Saysettha MX"/>
          <w:b/>
          <w:bCs/>
          <w:sz w:val="22"/>
          <w:szCs w:val="22"/>
          <w:cs/>
          <w:lang w:bidi="lo-LA"/>
        </w:rPr>
        <w:t>ມີຫຍັງອີກແດ່ທີ່ຜູ້</w:t>
      </w:r>
      <w:r w:rsidR="001E2E13">
        <w:rPr>
          <w:rFonts w:ascii="Saysettha MX" w:eastAsia="Calibri" w:hAnsi="Saysettha MX" w:cs="Saysettha MX" w:hint="cs"/>
          <w:b/>
          <w:bCs/>
          <w:sz w:val="22"/>
          <w:szCs w:val="22"/>
          <w:cs/>
          <w:lang w:bidi="lo-LA"/>
        </w:rPr>
        <w:t>ສະໜອງ</w:t>
      </w:r>
      <w:r w:rsidR="001E2E13" w:rsidRPr="001E2E13">
        <w:rPr>
          <w:rFonts w:ascii="Saysettha MX" w:eastAsia="Calibri" w:hAnsi="Saysettha MX" w:cs="Saysettha MX"/>
          <w:b/>
          <w:bCs/>
          <w:sz w:val="22"/>
          <w:szCs w:val="22"/>
          <w:cs/>
          <w:lang w:bidi="lo-LA"/>
        </w:rPr>
        <w:t>ທີ່ຢູ່ອາໄສຂອງທ່ານຄວນຮູ້ເພື</w:t>
      </w:r>
      <w:r w:rsidR="001E2E13">
        <w:rPr>
          <w:rFonts w:ascii="Saysettha MX" w:eastAsia="Calibri" w:hAnsi="Saysettha MX" w:cs="Saysettha MX"/>
          <w:b/>
          <w:bCs/>
          <w:sz w:val="22"/>
          <w:szCs w:val="22"/>
          <w:cs/>
          <w:lang w:bidi="lo-LA"/>
        </w:rPr>
        <w:t>່ອຕິດຕໍ່ສື່ສານກັບທ່ານຢ່າງປອດໄພ</w:t>
      </w:r>
      <w:r w:rsidR="001E2E13">
        <w:rPr>
          <w:rFonts w:ascii="Saysettha MX" w:eastAsia="Calibri" w:hAnsi="Saysettha MX" w:cs="Saysettha MX" w:hint="cs"/>
          <w:b/>
          <w:bCs/>
          <w:sz w:val="22"/>
          <w:szCs w:val="22"/>
          <w:cs/>
          <w:lang w:bidi="lo-LA"/>
        </w:rPr>
        <w:t>ໄດ້</w:t>
      </w:r>
      <w:r w:rsidR="001E2E13" w:rsidRPr="001E2E13">
        <w:rPr>
          <w:rFonts w:ascii="Saysettha MX" w:eastAsia="Calibri" w:hAnsi="Saysettha MX" w:cs="Saysettha MX"/>
          <w:b/>
          <w:bCs/>
          <w:sz w:val="22"/>
          <w:szCs w:val="22"/>
        </w:rPr>
        <w:t>?</w:t>
      </w:r>
      <w:r w:rsidR="00530818" w:rsidRPr="00836F42" w:rsidDel="00C367CA">
        <w:rPr>
          <w:rFonts w:eastAsia="Calibri"/>
          <w:b/>
          <w:bCs/>
          <w:sz w:val="22"/>
          <w:szCs w:val="22"/>
        </w:rPr>
        <w:t xml:space="preserve"> </w:t>
      </w:r>
      <w:r w:rsidR="49BED413" w:rsidRPr="49D8A342">
        <w:rPr>
          <w:rFonts w:eastAsia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  <w:r w:rsidR="004732EE" w:rsidRPr="004732EE">
        <w:rPr>
          <w:rFonts w:eastAsia="Calibri"/>
          <w:b/>
          <w:bCs/>
          <w:sz w:val="22"/>
          <w:szCs w:val="22"/>
        </w:rPr>
        <w:t>________________________________________________________________________________________</w:t>
      </w:r>
      <w:r w:rsidR="003E3F39">
        <w:rPr>
          <w:rFonts w:eastAsia="Calibri"/>
          <w:b/>
          <w:bCs/>
          <w:sz w:val="22"/>
          <w:szCs w:val="22"/>
        </w:rPr>
        <w:t>_</w:t>
      </w:r>
      <w:r w:rsidR="003E3F39" w:rsidRPr="003E3F39">
        <w:rPr>
          <w:rFonts w:eastAsia="Calibri"/>
          <w:b/>
          <w:bCs/>
          <w:sz w:val="22"/>
          <w:szCs w:val="22"/>
        </w:rPr>
        <w:t>_____________________________________________________________________________________________________________</w:t>
      </w:r>
      <w:r w:rsidR="004732EE" w:rsidRPr="003E3F39">
        <w:rPr>
          <w:i/>
          <w:sz w:val="22"/>
          <w:szCs w:val="22"/>
        </w:rPr>
        <w:br w:type="page"/>
      </w:r>
      <w:r w:rsidR="001E2E13">
        <w:rPr>
          <w:rFonts w:ascii="Saysettha MX" w:hAnsi="Saysettha MX" w:cs="Saysettha MX" w:hint="cs"/>
          <w:b/>
          <w:sz w:val="22"/>
          <w:szCs w:val="22"/>
          <w:cs/>
          <w:lang w:bidi="lo-LA"/>
        </w:rPr>
        <w:lastRenderedPageBreak/>
        <w:t>ຄຳນິຍາມທີ່ໃຊ້ໄດ້ຂອງຄວາມຮຸນແຮງທາງຄອບຄົວ ຄວາມຮຸນແຮງໃນການນັດພົບ ການລ່ວງລະເມີດທາງເພດ ຫຼື ການສະກົດຮອຍຕາມ ມີດັ່ງຕໍ່ໄປນີ້:</w:t>
      </w:r>
      <w:r w:rsidR="007C32DE" w:rsidRPr="003E3F39">
        <w:rPr>
          <w:bCs/>
          <w:sz w:val="22"/>
          <w:szCs w:val="22"/>
        </w:rPr>
        <w:t xml:space="preserve"> </w:t>
      </w:r>
    </w:p>
    <w:p w14:paraId="2A17468B" w14:textId="32F4A9A1" w:rsidR="001E2E13" w:rsidRPr="001E2E13" w:rsidRDefault="001E2E13" w:rsidP="001E2E13">
      <w:pPr>
        <w:spacing w:before="120" w:after="80"/>
        <w:rPr>
          <w:rFonts w:ascii="Saysettha MX" w:hAnsi="Saysettha MX" w:cs="Saysettha MX"/>
          <w:i/>
          <w:sz w:val="22"/>
          <w:szCs w:val="22"/>
        </w:rPr>
      </w:pP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ຄວາມຮຸນແຮງໃນຄອບຄົວ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ຮ</w:t>
      </w: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ວມເຖິງອາຊະຍາກຳ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ທີ່ຮ້າຍແຮງ</w:t>
      </w:r>
      <w:r w:rsidRPr="001E2E13">
        <w:rPr>
          <w:rFonts w:ascii="Saysettha MX" w:hAnsi="Saysettha MX" w:cs="Saysettha MX"/>
          <w:i/>
          <w:sz w:val="22"/>
          <w:szCs w:val="22"/>
          <w:cs/>
          <w:lang w:bidi="lo-LA"/>
        </w:rPr>
        <w:t xml:space="preserve"> ຫຼື ອາດຊະຍາກຳ</w:t>
      </w:r>
      <w:r w:rsidR="00A63A26"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ທີ່ບໍ່ຮ້າຍແຮງ</w:t>
      </w:r>
      <w:r w:rsidRPr="001E2E13">
        <w:rPr>
          <w:rFonts w:ascii="Saysettha MX" w:hAnsi="Saysettha MX" w:cs="Saysettha MX"/>
          <w:i/>
          <w:sz w:val="22"/>
          <w:szCs w:val="22"/>
          <w:cs/>
          <w:lang w:bidi="lo-LA"/>
        </w:rPr>
        <w:t>ຂອງຄວາມຮຸນແຮງທີ່ກະທຳໂດຍຄູ່ສົມລົດ ຫຼື ຄູ່ສົມລົດຂອງຜູ້ເຄາະຮ້າຍໃນປະຈຸບັນ ຫຼື ອະດີດ ຫຼື ຄູ່ຮ່ວມງານທີ່ສະໜິດສະໜົມຂອງຜູ້ເຄາະຮ້າຍ</w:t>
      </w:r>
      <w:r w:rsidRPr="001E2E13">
        <w:rPr>
          <w:rFonts w:ascii="Saysettha MX" w:hAnsi="Saysettha MX" w:cs="Saysettha MX"/>
          <w:i/>
          <w:sz w:val="22"/>
          <w:szCs w:val="22"/>
        </w:rPr>
        <w:t xml:space="preserve">, </w:t>
      </w:r>
      <w:r w:rsidRPr="001E2E13">
        <w:rPr>
          <w:rFonts w:ascii="Saysettha MX" w:hAnsi="Saysettha MX" w:cs="Saysettha MX"/>
          <w:i/>
          <w:sz w:val="22"/>
          <w:szCs w:val="22"/>
          <w:cs/>
          <w:lang w:bidi="lo-LA"/>
        </w:rPr>
        <w:t>ໂດຍບຸກຄົນທີ່ຜູ້ເຄາະຮ້າຍມີລູກຮ່ວມກັນ</w:t>
      </w:r>
      <w:r w:rsidRPr="001E2E13">
        <w:rPr>
          <w:rFonts w:ascii="Saysettha MX" w:hAnsi="Saysettha MX" w:cs="Saysettha MX"/>
          <w:i/>
          <w:sz w:val="22"/>
          <w:szCs w:val="22"/>
        </w:rPr>
        <w:t xml:space="preserve">, </w:t>
      </w:r>
      <w:r w:rsidRPr="001E2E13">
        <w:rPr>
          <w:rFonts w:ascii="Saysettha MX" w:hAnsi="Saysettha MX" w:cs="Saysettha MX"/>
          <w:i/>
          <w:sz w:val="22"/>
          <w:szCs w:val="22"/>
          <w:cs/>
          <w:lang w:bidi="lo-LA"/>
        </w:rPr>
        <w:t>ໂດຍຜູ້ທີ່ຢູ່ນຳ ຫຼື ເຄີຍຢູ່ກັບຜູ້ເຄາະ</w:t>
      </w:r>
      <w:r w:rsidR="00A63A26">
        <w:rPr>
          <w:rFonts w:ascii="Saysettha MX" w:hAnsi="Saysettha MX" w:cs="Saysettha MX"/>
          <w:i/>
          <w:sz w:val="22"/>
          <w:szCs w:val="22"/>
          <w:cs/>
          <w:lang w:bidi="lo-LA"/>
        </w:rPr>
        <w:t xml:space="preserve">ຮ້າຍເປັນຜົວ ຫຼື ເມຍ ຫຼື </w:t>
      </w:r>
      <w:r w:rsidR="00A63A26"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ຄູ່ຮ່ວມນອນ</w:t>
      </w:r>
      <w:r w:rsidRPr="001E2E13">
        <w:rPr>
          <w:rFonts w:ascii="Saysettha MX" w:hAnsi="Saysettha MX" w:cs="Saysettha MX"/>
          <w:i/>
          <w:sz w:val="22"/>
          <w:szCs w:val="22"/>
        </w:rPr>
        <w:t xml:space="preserve">, </w:t>
      </w:r>
      <w:r w:rsidRPr="001E2E13">
        <w:rPr>
          <w:rFonts w:ascii="Saysettha MX" w:hAnsi="Saysettha MX" w:cs="Saysettha MX"/>
          <w:i/>
          <w:sz w:val="22"/>
          <w:szCs w:val="22"/>
          <w:cs/>
          <w:lang w:bidi="lo-LA"/>
        </w:rPr>
        <w:t>ໂດຍບຸກຄົນທີ່ຄ້າຍຄືກັນກັບຄູ່ສົມລົດຂອງຜູ້ເຄາະຮ້າຍພາຍໃຕ້ກົດໝາຍວ່າດ້ວຍຄວາມຮຸນແຮງໃນຄອບຄົວ ຫຼື ຄອບຄົວຂອງຜູ້ເຄາະຮ້າຍອື່ນໆ. ຜູ້ຖືກເຄາະຮ້າຍທີ່ໄດ້ຮັບການປົກປ້ອງຈາກການກະທຳຂອງບຸກຄົນນັ້ນພາຍໃຕ້ກົດໝາຍຄວາມຮຸນແຮງພາຍໃນຄອບຄົວ ຫຼື ຄອບຄົວຂອງອຳນາດສານ.</w:t>
      </w:r>
    </w:p>
    <w:p w14:paraId="669071BF" w14:textId="77777777" w:rsidR="00631B3F" w:rsidRDefault="00A63A26" w:rsidP="001E2E13">
      <w:pPr>
        <w:spacing w:before="120" w:after="80"/>
        <w:rPr>
          <w:rFonts w:ascii="Saysettha MX" w:hAnsi="Saysettha MX" w:cs="Saysettha MX"/>
          <w:i/>
          <w:sz w:val="22"/>
          <w:szCs w:val="22"/>
          <w:lang w:bidi="lo-LA"/>
        </w:rPr>
      </w:pP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ຄູ່ສົມລົດຫຼືຄູ່ຮ່ວມ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ນອນ</w:t>
      </w: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ຂອງຜູ້ຖືກເຄາະຮ້າຍ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ຮວມທັງ</w:t>
      </w: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ຜູ້ທີ່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ຍັງມີຄວາມສຳພັນ</w:t>
      </w:r>
      <w:r w:rsidR="001E2E13" w:rsidRPr="001E2E13">
        <w:rPr>
          <w:rFonts w:ascii="Saysettha MX" w:hAnsi="Saysettha MX" w:cs="Saysettha MX"/>
          <w:i/>
          <w:sz w:val="22"/>
          <w:szCs w:val="22"/>
          <w:cs/>
          <w:lang w:bidi="lo-LA"/>
        </w:rPr>
        <w:t>ຫຼື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ເຄີຍ</w:t>
      </w:r>
      <w:r w:rsidR="001E2E13" w:rsidRPr="001E2E13">
        <w:rPr>
          <w:rFonts w:ascii="Saysettha MX" w:hAnsi="Saysettha MX" w:cs="Saysettha MX"/>
          <w:i/>
          <w:sz w:val="22"/>
          <w:szCs w:val="22"/>
          <w:cs/>
          <w:lang w:bidi="lo-LA"/>
        </w:rPr>
        <w:t>ມີຄວາມສ</w:t>
      </w: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ໍາພັນທາງສັງຄົມ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ໃນລັກສະນະຊູ້ສາວ</w:t>
      </w:r>
      <w:r w:rsidR="001E2E13" w:rsidRPr="001E2E13">
        <w:rPr>
          <w:rFonts w:ascii="Saysettha MX" w:hAnsi="Saysettha MX" w:cs="Saysettha MX"/>
          <w:i/>
          <w:sz w:val="22"/>
          <w:szCs w:val="22"/>
          <w:cs/>
          <w:lang w:bidi="lo-LA"/>
        </w:rPr>
        <w:t>ຫຼື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ມີ</w:t>
      </w:r>
      <w:r w:rsidR="001E2E13" w:rsidRPr="001E2E13">
        <w:rPr>
          <w:rFonts w:ascii="Saysettha MX" w:hAnsi="Saysettha MX" w:cs="Saysettha MX"/>
          <w:i/>
          <w:sz w:val="22"/>
          <w:szCs w:val="22"/>
          <w:cs/>
          <w:lang w:bidi="lo-LA"/>
        </w:rPr>
        <w:t>ຄວາມໃກ້ຊິດກັບຜູ້ຖືກເຄາະຮ້າຍ</w:t>
      </w:r>
      <w:r w:rsidR="001E2E13" w:rsidRPr="001E2E13">
        <w:rPr>
          <w:rFonts w:ascii="Saysettha MX" w:hAnsi="Saysettha MX" w:cs="Saysettha MX"/>
          <w:i/>
          <w:sz w:val="22"/>
          <w:szCs w:val="22"/>
        </w:rPr>
        <w:t xml:space="preserve">, 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ໂດຍພິຈາລະນາຈາກລະຍະເວລາຂອງ</w:t>
      </w:r>
      <w:r w:rsidR="001E2E13" w:rsidRPr="001E2E13">
        <w:rPr>
          <w:rFonts w:ascii="Saysettha MX" w:hAnsi="Saysettha MX" w:cs="Saysettha MX"/>
          <w:i/>
          <w:sz w:val="22"/>
          <w:szCs w:val="22"/>
          <w:cs/>
          <w:lang w:bidi="lo-LA"/>
        </w:rPr>
        <w:t>ຄວາມສໍາພັນ</w:t>
      </w:r>
      <w:r w:rsidR="001E2E13" w:rsidRPr="001E2E13">
        <w:rPr>
          <w:rFonts w:ascii="Saysettha MX" w:hAnsi="Saysettha MX" w:cs="Saysettha MX"/>
          <w:i/>
          <w:sz w:val="22"/>
          <w:szCs w:val="22"/>
        </w:rPr>
        <w:t xml:space="preserve">, </w:t>
      </w:r>
      <w:r w:rsidR="001E2E13" w:rsidRPr="001E2E13">
        <w:rPr>
          <w:rFonts w:ascii="Saysettha MX" w:hAnsi="Saysettha MX" w:cs="Saysettha MX"/>
          <w:i/>
          <w:sz w:val="22"/>
          <w:szCs w:val="22"/>
          <w:cs/>
          <w:lang w:bidi="lo-LA"/>
        </w:rPr>
        <w:t>ປະເພດຂອງຄວາມສໍາພັນແລະຄວາມຖີ່ຂອງການພົວພັນລະຫວ່າງບຸກຄົນທີ່ກ່ຽວຂ້ອງກັບຄວາມສໍາພັນ.</w:t>
      </w:r>
    </w:p>
    <w:p w14:paraId="0B6DF94E" w14:textId="77777777" w:rsidR="00440F8C" w:rsidRPr="00440F8C" w:rsidRDefault="00440F8C" w:rsidP="00440F8C">
      <w:pPr>
        <w:spacing w:before="120" w:after="80"/>
        <w:rPr>
          <w:rFonts w:ascii="Saysettha MX" w:hAnsi="Saysettha MX" w:cs="Saysettha MX"/>
          <w:i/>
          <w:sz w:val="22"/>
          <w:szCs w:val="22"/>
        </w:rPr>
      </w:pP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ຄວາມ​ຮຸນ​ແຮງ​ໃນ​ການ​ນັດ​ພົບ​ໝາຍ​ເຖິງ​ຄວາມ​ຮຸນ​ແຮງ​ທີ່​ເຮັດ​ໂດຍ​ບຸກ​ຄົນ:</w:t>
      </w:r>
    </w:p>
    <w:p w14:paraId="1501E721" w14:textId="6BC63057" w:rsidR="00440F8C" w:rsidRPr="00440F8C" w:rsidRDefault="00440F8C" w:rsidP="00440F8C">
      <w:pPr>
        <w:spacing w:before="120" w:after="80"/>
        <w:rPr>
          <w:rFonts w:ascii="Saysettha MX" w:hAnsi="Saysettha MX" w:cs="Saysettha MX"/>
          <w:i/>
          <w:sz w:val="22"/>
          <w:szCs w:val="22"/>
        </w:rPr>
      </w:pPr>
      <w:r w:rsidRPr="00440F8C">
        <w:rPr>
          <w:rFonts w:ascii="Saysettha MX" w:hAnsi="Saysettha MX" w:cs="Saysettha MX"/>
          <w:i/>
          <w:sz w:val="22"/>
          <w:szCs w:val="22"/>
        </w:rPr>
        <w:t xml:space="preserve">(1) </w:t>
      </w:r>
      <w:r w:rsidR="001E23D8">
        <w:rPr>
          <w:rFonts w:ascii="Saysettha MX" w:hAnsi="Saysettha MX" w:cs="Saysettha MX"/>
          <w:i/>
          <w:sz w:val="22"/>
          <w:szCs w:val="22"/>
          <w:cs/>
          <w:lang w:bidi="lo-LA"/>
        </w:rPr>
        <w:t>ໃຜ</w:t>
      </w:r>
      <w:r w:rsidR="001E23D8"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ມີ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ຫຼືເຄີຍຢູ່ໃນຄວາມສໍາພັນທາງສັງຄົມ</w:t>
      </w:r>
      <w:r w:rsidR="001E23D8">
        <w:rPr>
          <w:rFonts w:ascii="Saysettha MX" w:hAnsi="Saysettha MX" w:cs="Saysettha MX" w:hint="cs"/>
          <w:i/>
          <w:sz w:val="22"/>
          <w:szCs w:val="22"/>
          <w:cs/>
          <w:lang w:bidi="lo-LA"/>
        </w:rPr>
        <w:t>ໃນລັກສະນະຊູ້ສາວ</w:t>
      </w:r>
      <w:r w:rsidRPr="00440F8C">
        <w:rPr>
          <w:rFonts w:ascii="Saysettha MX" w:hAnsi="Saysettha MX" w:cs="Saysettha MX"/>
          <w:i/>
          <w:sz w:val="22"/>
          <w:szCs w:val="22"/>
        </w:rPr>
        <w:t xml:space="preserve"> 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ຫຼືລັກສະນະໃກ້ຊິດກັບຜູ້ຖືກເຄາະຮ້າຍ</w:t>
      </w:r>
      <w:r w:rsidRPr="00440F8C">
        <w:rPr>
          <w:rFonts w:ascii="Saysettha MX" w:hAnsi="Saysettha MX" w:cs="Saysettha MX"/>
          <w:i/>
          <w:sz w:val="22"/>
          <w:szCs w:val="22"/>
        </w:rPr>
        <w:t xml:space="preserve">; 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ແລະ</w:t>
      </w:r>
    </w:p>
    <w:p w14:paraId="050C9388" w14:textId="3ECEF16F" w:rsidR="00440F8C" w:rsidRPr="00440F8C" w:rsidRDefault="00440F8C" w:rsidP="00440F8C">
      <w:pPr>
        <w:spacing w:before="120" w:after="80"/>
        <w:rPr>
          <w:rFonts w:ascii="Saysettha MX" w:hAnsi="Saysettha MX" w:cs="Saysettha MX"/>
          <w:i/>
          <w:sz w:val="22"/>
          <w:szCs w:val="22"/>
        </w:rPr>
      </w:pPr>
      <w:r w:rsidRPr="00440F8C">
        <w:rPr>
          <w:rFonts w:ascii="Saysettha MX" w:hAnsi="Saysettha MX" w:cs="Saysettha MX"/>
          <w:i/>
          <w:sz w:val="22"/>
          <w:szCs w:val="22"/>
        </w:rPr>
        <w:t xml:space="preserve">(2) 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ການມີຢູ່ຂອງຄວາມສໍາພັນດັ່ງກ່າວຈະຖືກກໍານົດໂດຍອີງໃສ່ການພິຈາລະນາຂອງປັດໃຈດັ່ງຕໍ່ໄປນີ້: (</w:t>
      </w:r>
      <w:r w:rsidRPr="00440F8C">
        <w:rPr>
          <w:rFonts w:ascii="Saysettha MX" w:hAnsi="Saysettha MX" w:cs="Saysettha MX"/>
          <w:i/>
          <w:sz w:val="22"/>
          <w:szCs w:val="22"/>
        </w:rPr>
        <w:t xml:space="preserve">i) 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ຄວາມຍາວຂອງຄວາມສໍາພັນ</w:t>
      </w:r>
      <w:r w:rsidRPr="00440F8C">
        <w:rPr>
          <w:rFonts w:ascii="Saysettha MX" w:hAnsi="Saysettha MX" w:cs="Saysettha MX"/>
          <w:i/>
          <w:sz w:val="22"/>
          <w:szCs w:val="22"/>
        </w:rPr>
        <w:t xml:space="preserve">; (ii) 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ປະເພດຂອງການພົວພັນ</w:t>
      </w:r>
      <w:r w:rsidRPr="00440F8C">
        <w:rPr>
          <w:rFonts w:ascii="Saysettha MX" w:hAnsi="Saysettha MX" w:cs="Saysettha MX"/>
          <w:i/>
          <w:sz w:val="22"/>
          <w:szCs w:val="22"/>
        </w:rPr>
        <w:t xml:space="preserve">; 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ແລະ (</w:t>
      </w:r>
      <w:r w:rsidRPr="00440F8C">
        <w:rPr>
          <w:rFonts w:ascii="Saysettha MX" w:hAnsi="Saysettha MX" w:cs="Saysettha MX"/>
          <w:i/>
          <w:sz w:val="22"/>
          <w:szCs w:val="22"/>
        </w:rPr>
        <w:t xml:space="preserve">iii) 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ຄວາມຖີ່ຂອງການພ</w:t>
      </w:r>
      <w:r w:rsidR="001E23D8">
        <w:rPr>
          <w:rFonts w:ascii="Saysettha MX" w:hAnsi="Saysettha MX" w:cs="Saysettha MX"/>
          <w:i/>
          <w:sz w:val="22"/>
          <w:szCs w:val="22"/>
          <w:cs/>
          <w:lang w:bidi="lo-LA"/>
        </w:rPr>
        <w:t>ົວພັນລະຫວ່າງບຸກຄົນທີ່ກ່ຽວຂ້ອງ</w:t>
      </w:r>
      <w:r w:rsidR="001E23D8">
        <w:rPr>
          <w:rFonts w:ascii="Saysettha MX" w:hAnsi="Saysettha MX" w:cs="Saysettha MX" w:hint="cs"/>
          <w:i/>
          <w:sz w:val="22"/>
          <w:szCs w:val="22"/>
          <w:cs/>
          <w:lang w:bidi="lo-LA"/>
        </w:rPr>
        <w:t>ໃນ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ຄວາມສໍາພັນ.</w:t>
      </w:r>
    </w:p>
    <w:p w14:paraId="4E8475A0" w14:textId="387EA857" w:rsidR="00440F8C" w:rsidRPr="00440F8C" w:rsidRDefault="00440F8C" w:rsidP="00440F8C">
      <w:pPr>
        <w:spacing w:before="120" w:after="80"/>
        <w:rPr>
          <w:rFonts w:ascii="Saysettha MX" w:hAnsi="Saysettha MX" w:cs="Saysettha MX"/>
          <w:i/>
          <w:sz w:val="22"/>
          <w:szCs w:val="22"/>
        </w:rPr>
      </w:pP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ການລ່ວງລະເມີດທາງເພດ ໝາຍເຖິງການກະທຳທາງເພດທີ່ບໍ່ເຫັນດີເຫັນພ້ອມ</w:t>
      </w:r>
      <w:r w:rsidR="007968C9"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ຕາມ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ທີ່ກຳນົດໄວ້ໂດຍກົດໝາຍຂອງລັດຖະບານກາງ</w:t>
      </w:r>
      <w:r w:rsidRPr="00440F8C">
        <w:rPr>
          <w:rFonts w:ascii="Saysettha MX" w:hAnsi="Saysettha MX" w:cs="Saysettha MX"/>
          <w:i/>
          <w:sz w:val="22"/>
          <w:szCs w:val="22"/>
        </w:rPr>
        <w:t xml:space="preserve">, 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ຊົນເຜົ່າ ຫຼືລັດ</w:t>
      </w:r>
      <w:r w:rsidRPr="00440F8C">
        <w:rPr>
          <w:rFonts w:ascii="Saysettha MX" w:hAnsi="Saysettha MX" w:cs="Saysettha MX"/>
          <w:i/>
          <w:sz w:val="22"/>
          <w:szCs w:val="22"/>
        </w:rPr>
        <w:t xml:space="preserve">, </w:t>
      </w:r>
      <w:r w:rsidR="001E23D8"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ຮວມ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ທັງເວລາທີ່ຜູ້ເຄາະຮ້າຍຂາດຄວາມສາມາດໃນການຍິນຍອມ.</w:t>
      </w:r>
    </w:p>
    <w:p w14:paraId="4AA15992" w14:textId="3CF52677" w:rsidR="00440F8C" w:rsidRPr="00440F8C" w:rsidRDefault="001E23D8" w:rsidP="00440F8C">
      <w:pPr>
        <w:spacing w:before="120" w:after="80"/>
        <w:rPr>
          <w:rFonts w:ascii="Saysettha MX" w:hAnsi="Saysettha MX" w:cs="Saysettha MX"/>
          <w:i/>
          <w:sz w:val="22"/>
          <w:szCs w:val="22"/>
        </w:rPr>
      </w:pP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ການ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ສະກົດຮອຍຕາມ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 xml:space="preserve"> 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ໝາຍ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ເຖິງການມ</w:t>
      </w: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ີສ່ວນຮ່ວມໃນແນວທາງການປະພຶດທີ່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ແນເປົ້າ</w:t>
      </w: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ໄປ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ຫາບຸກຄົນໃດບຸກຄົນໜຶ່ງໂດຍສະເພາະ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 xml:space="preserve"> </w:t>
      </w: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ຊຶ່ງຈະເຮັດໃຫ້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ບຸກຄົນ</w:t>
      </w:r>
      <w:r w:rsidR="007968C9"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ທຳມະດາສາມັນ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ທີ່ມີເຫດຜົນ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ນັ້ນເປັນດັ່ງທາງລຸ່ມນີ້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:</w:t>
      </w:r>
    </w:p>
    <w:p w14:paraId="2AF6217D" w14:textId="5B719A32" w:rsidR="00440F8C" w:rsidRPr="00440F8C" w:rsidRDefault="00440F8C" w:rsidP="00440F8C">
      <w:pPr>
        <w:spacing w:before="120" w:after="80"/>
        <w:rPr>
          <w:rFonts w:ascii="Saysettha MX" w:hAnsi="Saysettha MX" w:cs="Saysettha MX"/>
          <w:i/>
          <w:sz w:val="22"/>
          <w:szCs w:val="22"/>
        </w:rPr>
      </w:pPr>
      <w:r w:rsidRPr="00440F8C">
        <w:rPr>
          <w:rFonts w:ascii="Saysettha MX" w:hAnsi="Saysettha MX" w:cs="Saysettha MX"/>
          <w:i/>
          <w:sz w:val="22"/>
          <w:szCs w:val="22"/>
        </w:rPr>
        <w:t xml:space="preserve">(1​) </w:t>
      </w:r>
      <w:r w:rsidR="001E23D8">
        <w:rPr>
          <w:rFonts w:ascii="Saysettha MX" w:hAnsi="Saysettha MX" w:cs="Saysettha MX" w:hint="cs"/>
          <w:i/>
          <w:sz w:val="22"/>
          <w:szCs w:val="22"/>
          <w:cs/>
          <w:lang w:bidi="lo-LA"/>
        </w:rPr>
        <w:t>ເກີດ</w:t>
      </w:r>
      <w:r w:rsidR="001E23D8">
        <w:rPr>
          <w:rFonts w:ascii="Saysettha MX" w:hAnsi="Saysettha MX" w:cs="Saysettha MX"/>
          <w:i/>
          <w:sz w:val="22"/>
          <w:szCs w:val="22"/>
          <w:cs/>
          <w:lang w:bidi="lo-LA"/>
        </w:rPr>
        <w:t>ຄວາມ​ຢ້ານ​</w:t>
      </w:r>
      <w:r w:rsidR="001E23D8"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ວ່າຕົວເອງຈະບໍ່ມີຄວາມປອດໄພແລະ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​</w:t>
      </w:r>
      <w:r w:rsidR="001E23D8">
        <w:rPr>
          <w:rFonts w:ascii="Saysettha MX" w:hAnsi="Saysettha MX" w:cs="Saysettha MX" w:hint="cs"/>
          <w:i/>
          <w:sz w:val="22"/>
          <w:szCs w:val="22"/>
          <w:cs/>
          <w:lang w:bidi="lo-LA"/>
        </w:rPr>
        <w:t xml:space="preserve">ຢ້ານວ່າຄົນອື່ນຈະບໍ່ມີຄວາມປອດໄພນຳອີກ 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​ຫຼື​</w:t>
      </w:r>
    </w:p>
    <w:p w14:paraId="3F6F7E05" w14:textId="0514BC3A" w:rsidR="00440F8C" w:rsidRPr="00440F8C" w:rsidRDefault="00440F8C" w:rsidP="00440F8C">
      <w:pPr>
        <w:spacing w:before="120" w:after="80"/>
        <w:rPr>
          <w:rFonts w:ascii="Saysettha MX" w:hAnsi="Saysettha MX" w:cs="Saysettha MX"/>
          <w:i/>
          <w:sz w:val="22"/>
          <w:szCs w:val="22"/>
        </w:rPr>
      </w:pPr>
      <w:r w:rsidRPr="00440F8C">
        <w:rPr>
          <w:rFonts w:ascii="Saysettha MX" w:hAnsi="Saysettha MX" w:cs="Saysettha MX"/>
          <w:i/>
          <w:sz w:val="22"/>
          <w:szCs w:val="22"/>
        </w:rPr>
        <w:t xml:space="preserve">(2) </w:t>
      </w:r>
      <w:r w:rsidR="00761392"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ມີຄວາມທຸກ</w:t>
      </w:r>
      <w:r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ທາງດ້ານຈິດໃຈຢ່າງຫຼວງຫຼາຍ.</w:t>
      </w:r>
    </w:p>
    <w:p w14:paraId="2DB308A5" w14:textId="4D0D101E" w:rsidR="00440F8C" w:rsidRPr="00613067" w:rsidRDefault="00761392" w:rsidP="00761392">
      <w:pPr>
        <w:spacing w:before="120" w:after="80"/>
        <w:rPr>
          <w:sz w:val="22"/>
          <w:szCs w:val="22"/>
        </w:rPr>
      </w:pP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ໃບ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ຢັ້ງຢືນຜູ້ສະໝັກ ຫຼືຜູ້ເຊົ່າ: ໂດຍການເຊັນຊື່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ໃສ່ຢູ່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ລຸ່ມນີ້</w:t>
      </w:r>
      <w:r w:rsidR="00440F8C" w:rsidRPr="00440F8C">
        <w:rPr>
          <w:rFonts w:ascii="Saysettha MX" w:hAnsi="Saysettha MX" w:cs="Saysettha MX"/>
          <w:i/>
          <w:sz w:val="22"/>
          <w:szCs w:val="22"/>
        </w:rPr>
        <w:t xml:space="preserve">, 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ຂ້າພະເຈົ້າຢັ້ງຢືນວ່າຂໍ້ມູນທີ່ສະໜອງໃຫ້ຢູ່ໃນແບບຟອມນີ້ແມ່ນຖືກຕ້ອງ ແລະຖືກຕ້ອງຕາມຄວາມຮູ້ ແລະຄວາມຈື່ຈຳ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ທີ່ດີທີ່ສຸດ</w:t>
      </w: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ຂອງຂ້ອ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ຍ</w:t>
      </w:r>
      <w:r w:rsidR="00440F8C" w:rsidRPr="00440F8C">
        <w:rPr>
          <w:rFonts w:ascii="Saysettha MX" w:hAnsi="Saysettha MX" w:cs="Saysettha MX"/>
          <w:i/>
          <w:sz w:val="22"/>
          <w:szCs w:val="22"/>
        </w:rPr>
        <w:t xml:space="preserve">, </w:t>
      </w: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ແລະ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ຄົນໜຶ່ງໃນຄົວເຮືອນ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ຫຼືຫຼາຍກວ່າໜຶ່ງຄົນໃນຄົວເຮືອນ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ຂອງຂ້ອຍແມ່ນ</w:t>
      </w: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ຕົກເປັນ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ຫຼືເຄີຍເປັນຜູ້ເຄາະຮ້າຍ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ຂອງຄວາມຮຸນແຮງໃນຄອບຄົວ</w:t>
      </w:r>
      <w:r w:rsidR="00440F8C" w:rsidRPr="00440F8C">
        <w:rPr>
          <w:rFonts w:ascii="Saysettha MX" w:hAnsi="Saysettha MX" w:cs="Saysettha MX"/>
          <w:i/>
          <w:sz w:val="22"/>
          <w:szCs w:val="22"/>
        </w:rPr>
        <w:t xml:space="preserve">, 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ຄວາມຮຸນແຮງໃນການນັດພົບກັນ</w:t>
      </w:r>
      <w:r w:rsidR="00440F8C" w:rsidRPr="00440F8C">
        <w:rPr>
          <w:rFonts w:ascii="Saysettha MX" w:hAnsi="Saysettha MX" w:cs="Saysettha MX"/>
          <w:i/>
          <w:sz w:val="22"/>
          <w:szCs w:val="22"/>
        </w:rPr>
        <w:t xml:space="preserve">, 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 xml:space="preserve">ການລະເມີດທາງເພດ ຫຼື </w:t>
      </w:r>
      <w:r>
        <w:rPr>
          <w:rFonts w:ascii="Saysettha MX" w:hAnsi="Saysettha MX" w:cs="Saysettha MX"/>
          <w:i/>
          <w:sz w:val="22"/>
          <w:szCs w:val="22"/>
          <w:cs/>
          <w:lang w:bidi="lo-LA"/>
        </w:rPr>
        <w:t>ການ</w:t>
      </w:r>
      <w:r>
        <w:rPr>
          <w:rFonts w:ascii="Saysettha MX" w:hAnsi="Saysettha MX" w:cs="Saysettha MX" w:hint="cs"/>
          <w:i/>
          <w:sz w:val="22"/>
          <w:szCs w:val="22"/>
          <w:cs/>
          <w:lang w:bidi="lo-LA"/>
        </w:rPr>
        <w:t>ສະກົດຮອຍ</w:t>
      </w:r>
      <w:r w:rsidR="00440F8C" w:rsidRPr="00440F8C">
        <w:rPr>
          <w:rFonts w:ascii="Saysettha MX" w:hAnsi="Saysettha MX" w:cs="Saysettha MX"/>
          <w:i/>
          <w:sz w:val="22"/>
          <w:szCs w:val="22"/>
          <w:cs/>
          <w:lang w:bidi="lo-LA"/>
        </w:rPr>
        <w:t>ຕາມຕາມທີ່ອະທິບາຍໄວ້ໃນຄຳນິຍາມທີ່ກ່ຽວຂ້ອງຂ້າງ</w:t>
      </w:r>
    </w:p>
    <w:p w14:paraId="47E2588B" w14:textId="32FA860F" w:rsidR="007C32DE" w:rsidRPr="00800360" w:rsidRDefault="00721AD4" w:rsidP="00622A94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bCs/>
          <w:sz w:val="22"/>
          <w:szCs w:val="22"/>
        </w:rPr>
      </w:pPr>
      <w:r>
        <w:rPr>
          <w:noProof/>
          <w:lang w:eastAsia="ja-JP" w:bidi="th-T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58022F" wp14:editId="23BD0A1E">
                <wp:simplePos x="0" y="0"/>
                <wp:positionH relativeFrom="column">
                  <wp:posOffset>1905</wp:posOffset>
                </wp:positionH>
                <wp:positionV relativeFrom="paragraph">
                  <wp:posOffset>311150</wp:posOffset>
                </wp:positionV>
                <wp:extent cx="2501900" cy="0"/>
                <wp:effectExtent l="0" t="0" r="0" b="0"/>
                <wp:wrapTopAndBottom/>
                <wp:docPr id="1163968547" name="Straight Connector 4884882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9CE4D" id="Straight Connector 48848820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4.5pt" to="197.1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" strokecolor="windowText" strokeweight=".5pt">
                <v:stroke joinstyle="miter"/>
                <w10:wrap type="topAndBottom"/>
              </v:line>
            </w:pict>
          </mc:Fallback>
        </mc:AlternateContent>
      </w:r>
      <w:r>
        <w:rPr>
          <w:noProof/>
          <w:lang w:eastAsia="ja-JP"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53D39" wp14:editId="6F8B0796">
                <wp:simplePos x="0" y="0"/>
                <wp:positionH relativeFrom="column">
                  <wp:posOffset>3202305</wp:posOffset>
                </wp:positionH>
                <wp:positionV relativeFrom="paragraph">
                  <wp:posOffset>311150</wp:posOffset>
                </wp:positionV>
                <wp:extent cx="1758950" cy="0"/>
                <wp:effectExtent l="0" t="0" r="0" b="0"/>
                <wp:wrapTopAndBottom/>
                <wp:docPr id="556068434" name="Straight Connector 14862347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AD662" id="Straight Connector 1486234768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5pt,24.5pt" to="390.6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" strokecolor="windowText" strokeweight=".5pt">
                <v:stroke joinstyle="miter"/>
                <w10:wrap type="topAndBottom"/>
              </v:line>
            </w:pict>
          </mc:Fallback>
        </mc:AlternateContent>
      </w:r>
    </w:p>
    <w:p w14:paraId="516B9806" w14:textId="77777777" w:rsidR="007C32DE" w:rsidRPr="00800360" w:rsidRDefault="007C32DE" w:rsidP="00622A94">
      <w:pPr>
        <w:tabs>
          <w:tab w:val="right" w:leader="underscore" w:pos="9450"/>
          <w:tab w:val="right" w:leader="underscore" w:pos="10080"/>
        </w:tabs>
        <w:spacing w:after="80"/>
        <w:rPr>
          <w:b/>
          <w:sz w:val="22"/>
          <w:szCs w:val="22"/>
        </w:rPr>
        <w:sectPr w:rsidR="007C32DE" w:rsidRPr="00800360" w:rsidSect="0079084F">
          <w:footerReference w:type="default" r:id="rId16"/>
          <w:headerReference w:type="first" r:id="rId17"/>
          <w:footerReference w:type="first" r:id="rId18"/>
          <w:pgSz w:w="12240" w:h="15840" w:code="1"/>
          <w:pgMar w:top="1080" w:right="810" w:bottom="720" w:left="1080" w:header="720" w:footer="576" w:gutter="0"/>
          <w:cols w:space="720"/>
          <w:titlePg/>
          <w:docGrid w:linePitch="360"/>
        </w:sectPr>
      </w:pPr>
    </w:p>
    <w:p w14:paraId="146CCEDA" w14:textId="77777777" w:rsidR="00721AD4" w:rsidRDefault="00721AD4" w:rsidP="00396EA4">
      <w:pPr>
        <w:tabs>
          <w:tab w:val="right" w:leader="underscore" w:pos="9450"/>
          <w:tab w:val="right" w:leader="underscore" w:pos="10080"/>
        </w:tabs>
        <w:ind w:hanging="360"/>
        <w:rPr>
          <w:b/>
          <w:sz w:val="22"/>
          <w:szCs w:val="22"/>
        </w:rPr>
      </w:pPr>
    </w:p>
    <w:p w14:paraId="4EA5B2F0" w14:textId="78333DDD" w:rsidR="00AA4EED" w:rsidRPr="004D2F94" w:rsidRDefault="00721AD4" w:rsidP="00396EA4">
      <w:pPr>
        <w:tabs>
          <w:tab w:val="right" w:leader="underscore" w:pos="9450"/>
          <w:tab w:val="right" w:leader="underscore" w:pos="10080"/>
        </w:tabs>
        <w:ind w:hanging="360"/>
        <w:rPr>
          <w:rFonts w:ascii="Saysettha MX" w:hAnsi="Saysettha MX" w:cs="Saysettha MX"/>
          <w:b/>
          <w:sz w:val="22"/>
          <w:szCs w:val="22"/>
          <w:lang w:bidi="lo-LA"/>
        </w:rPr>
      </w:pPr>
      <w:r>
        <w:rPr>
          <w:b/>
          <w:sz w:val="22"/>
          <w:szCs w:val="22"/>
        </w:rPr>
        <w:tab/>
      </w:r>
      <w:r w:rsidR="004D2F94" w:rsidRPr="004D2F94">
        <w:rPr>
          <w:rFonts w:ascii="Saysettha MX" w:hAnsi="Saysettha MX" w:cs="Saysettha MX"/>
          <w:b/>
          <w:sz w:val="22"/>
          <w:szCs w:val="22"/>
          <w:cs/>
          <w:lang w:bidi="lo-LA"/>
        </w:rPr>
        <w:t>ລາຍເຊັນ</w:t>
      </w:r>
    </w:p>
    <w:p w14:paraId="22F66B80" w14:textId="3829D681" w:rsidR="00396EA4" w:rsidRPr="004D2F94" w:rsidRDefault="00396EA4" w:rsidP="00396EA4">
      <w:pPr>
        <w:tabs>
          <w:tab w:val="right" w:leader="underscore" w:pos="9450"/>
          <w:tab w:val="right" w:leader="underscore" w:pos="10080"/>
        </w:tabs>
        <w:ind w:hanging="360"/>
        <w:rPr>
          <w:rFonts w:ascii="Saysettha MX" w:hAnsi="Saysettha MX" w:cs="Saysettha MX"/>
          <w:b/>
          <w:sz w:val="22"/>
          <w:szCs w:val="22"/>
        </w:rPr>
      </w:pPr>
    </w:p>
    <w:p w14:paraId="76BE5E1A" w14:textId="6E971F17" w:rsidR="00AA4EED" w:rsidRDefault="00721AD4" w:rsidP="00396EA4">
      <w:pPr>
        <w:tabs>
          <w:tab w:val="right" w:leader="underscore" w:pos="9450"/>
          <w:tab w:val="right" w:leader="underscore" w:pos="10080"/>
        </w:tabs>
        <w:ind w:hanging="360"/>
        <w:rPr>
          <w:rFonts w:cs="DokChampa"/>
          <w:b/>
          <w:sz w:val="22"/>
          <w:szCs w:val="22"/>
          <w:lang w:bidi="lo-LA"/>
        </w:rPr>
      </w:pPr>
      <w:r>
        <w:rPr>
          <w:b/>
          <w:sz w:val="22"/>
          <w:szCs w:val="22"/>
        </w:rPr>
        <w:tab/>
      </w:r>
    </w:p>
    <w:p w14:paraId="09302E83" w14:textId="77777777" w:rsidR="00761392" w:rsidRDefault="004D2F94" w:rsidP="00396EA4">
      <w:pPr>
        <w:tabs>
          <w:tab w:val="right" w:leader="underscore" w:pos="9450"/>
          <w:tab w:val="right" w:leader="underscore" w:pos="10080"/>
        </w:tabs>
        <w:ind w:hanging="360"/>
        <w:rPr>
          <w:rFonts w:cs="DokChampa"/>
          <w:b/>
          <w:sz w:val="22"/>
          <w:szCs w:val="22"/>
          <w:lang w:bidi="lo-LA"/>
        </w:rPr>
      </w:pPr>
      <w:r>
        <w:rPr>
          <w:rFonts w:cs="DokChampa" w:hint="cs"/>
          <w:b/>
          <w:sz w:val="22"/>
          <w:szCs w:val="22"/>
          <w:cs/>
          <w:lang w:bidi="lo-LA"/>
        </w:rPr>
        <w:t xml:space="preserve">              </w:t>
      </w:r>
    </w:p>
    <w:p w14:paraId="3690A0BB" w14:textId="5BE8EBD9" w:rsidR="004D2F94" w:rsidRPr="004D2F94" w:rsidRDefault="00761392" w:rsidP="00396EA4">
      <w:pPr>
        <w:tabs>
          <w:tab w:val="right" w:leader="underscore" w:pos="9450"/>
          <w:tab w:val="right" w:leader="underscore" w:pos="10080"/>
        </w:tabs>
        <w:ind w:hanging="360"/>
        <w:rPr>
          <w:rFonts w:ascii="Saysettha MX" w:hAnsi="Saysettha MX" w:cs="Saysettha MX"/>
          <w:b/>
          <w:sz w:val="22"/>
          <w:szCs w:val="22"/>
          <w:lang w:bidi="lo-LA"/>
        </w:rPr>
      </w:pPr>
      <w:r>
        <w:rPr>
          <w:rFonts w:cs="DokChampa" w:hint="cs"/>
          <w:b/>
          <w:sz w:val="22"/>
          <w:szCs w:val="22"/>
          <w:cs/>
          <w:lang w:bidi="lo-LA"/>
        </w:rPr>
        <w:t xml:space="preserve">                 </w:t>
      </w:r>
      <w:r w:rsidR="004D2F94" w:rsidRPr="004D2F94">
        <w:rPr>
          <w:rFonts w:ascii="Saysettha MX" w:hAnsi="Saysettha MX" w:cs="Saysettha MX"/>
          <w:b/>
          <w:sz w:val="22"/>
          <w:szCs w:val="22"/>
          <w:cs/>
          <w:lang w:bidi="lo-LA"/>
        </w:rPr>
        <w:t>ວັນທີ</w:t>
      </w:r>
    </w:p>
    <w:p w14:paraId="03BA8F6C" w14:textId="47464B06" w:rsidR="004D2F94" w:rsidRPr="004D2F94" w:rsidRDefault="004D2F94" w:rsidP="00396EA4">
      <w:pPr>
        <w:tabs>
          <w:tab w:val="right" w:leader="underscore" w:pos="9450"/>
          <w:tab w:val="right" w:leader="underscore" w:pos="10080"/>
        </w:tabs>
        <w:ind w:hanging="360"/>
        <w:rPr>
          <w:rFonts w:cs="DokChampa"/>
          <w:b/>
          <w:sz w:val="22"/>
          <w:szCs w:val="22"/>
          <w:lang w:bidi="lo-LA"/>
        </w:rPr>
        <w:sectPr w:rsidR="004D2F94" w:rsidRPr="004D2F94" w:rsidSect="00A65E46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2240" w:h="15840" w:code="1"/>
          <w:pgMar w:top="1080" w:right="1440" w:bottom="720" w:left="1440" w:header="720" w:footer="60" w:gutter="0"/>
          <w:cols w:num="2" w:space="720"/>
          <w:titlePg/>
          <w:docGrid w:linePitch="360"/>
        </w:sectPr>
      </w:pPr>
      <w:r>
        <w:rPr>
          <w:rFonts w:cs="DokChampa" w:hint="cs"/>
          <w:b/>
          <w:sz w:val="22"/>
          <w:szCs w:val="22"/>
          <w:cs/>
          <w:lang w:bidi="lo-LA"/>
        </w:rPr>
        <w:t xml:space="preserve">   </w:t>
      </w:r>
    </w:p>
    <w:p w14:paraId="6FD8FF3C" w14:textId="77777777" w:rsidR="001C2DAB" w:rsidRDefault="001C2DAB" w:rsidP="00622A94">
      <w:pPr>
        <w:ind w:left="-360" w:right="-360"/>
        <w:rPr>
          <w:b/>
          <w:bCs/>
          <w:sz w:val="18"/>
          <w:szCs w:val="18"/>
        </w:rPr>
      </w:pPr>
    </w:p>
    <w:p w14:paraId="506F1EC3" w14:textId="77777777" w:rsidR="001C2DAB" w:rsidRDefault="001C2DAB" w:rsidP="00622A94">
      <w:pPr>
        <w:ind w:left="-360" w:right="-360"/>
        <w:rPr>
          <w:rFonts w:ascii="Saysettha MX" w:hAnsi="Saysettha MX" w:cs="Saysettha MX"/>
          <w:b/>
          <w:bCs/>
          <w:sz w:val="18"/>
          <w:szCs w:val="18"/>
        </w:rPr>
      </w:pPr>
    </w:p>
    <w:p w14:paraId="51FC0890" w14:textId="77777777" w:rsidR="001C2DAB" w:rsidRDefault="001C2DAB" w:rsidP="00622A94">
      <w:pPr>
        <w:ind w:left="-360" w:right="-360"/>
        <w:rPr>
          <w:rFonts w:ascii="Saysettha MX" w:hAnsi="Saysettha MX" w:cs="Saysettha MX"/>
          <w:b/>
          <w:bCs/>
          <w:sz w:val="18"/>
          <w:szCs w:val="18"/>
        </w:rPr>
      </w:pPr>
    </w:p>
    <w:p w14:paraId="6CABDE1E" w14:textId="4711EDC9" w:rsidR="003E7474" w:rsidRDefault="001C2DAB" w:rsidP="00622A94">
      <w:pPr>
        <w:ind w:left="-360" w:right="-360"/>
        <w:rPr>
          <w:sz w:val="18"/>
          <w:szCs w:val="18"/>
        </w:rPr>
      </w:pPr>
      <w:r>
        <w:rPr>
          <w:rFonts w:ascii="Saysettha MX" w:hAnsi="Saysettha MX" w:cs="Saysettha MX" w:hint="cs"/>
          <w:b/>
          <w:bCs/>
          <w:sz w:val="18"/>
          <w:szCs w:val="18"/>
          <w:cs/>
          <w:lang w:bidi="lo-LA"/>
        </w:rPr>
        <w:t xml:space="preserve">ພາລະທີ່ຕ້ອງລາຍງານຕໍ່ສາທາລະນະ </w:t>
      </w:r>
      <w:r>
        <w:rPr>
          <w:rFonts w:ascii="Saysettha MX" w:hAnsi="Saysettha MX" w:cs="Saysettha MX" w:hint="cs"/>
          <w:sz w:val="18"/>
          <w:szCs w:val="18"/>
          <w:cs/>
          <w:lang w:bidi="lo-LA"/>
        </w:rPr>
        <w:t>ສຳລັບຊຸດຂໍ້ມູນນີ້</w:t>
      </w:r>
      <w:r w:rsidR="000412EC">
        <w:rPr>
          <w:rFonts w:ascii="Saysettha MX" w:hAnsi="Saysettha MX" w:cs="Saysettha MX" w:hint="cs"/>
          <w:sz w:val="18"/>
          <w:szCs w:val="18"/>
          <w:cs/>
          <w:lang w:bidi="lo-LA"/>
        </w:rPr>
        <w:t>ຄາດຄະເນໂດຍສະເລ່ຍ</w:t>
      </w:r>
      <w:r>
        <w:rPr>
          <w:rFonts w:ascii="Saysettha MX" w:hAnsi="Saysettha MX" w:cs="Saysettha MX" w:hint="cs"/>
          <w:sz w:val="18"/>
          <w:szCs w:val="18"/>
          <w:cs/>
          <w:lang w:bidi="lo-LA"/>
        </w:rPr>
        <w:t>ຈະໃຊ້ເວລາ 20 ນາທີຕໍ່</w:t>
      </w:r>
      <w:r w:rsidR="000412EC">
        <w:rPr>
          <w:rFonts w:ascii="Saysettha MX" w:hAnsi="Saysettha MX" w:cs="Saysettha MX" w:hint="cs"/>
          <w:sz w:val="18"/>
          <w:szCs w:val="18"/>
          <w:cs/>
          <w:lang w:bidi="lo-LA"/>
        </w:rPr>
        <w:t>ການຕອບສະໜອງແຕ່ລະອັນ. ນີ້ຮວມທັງການຮວບຮວມ,ການທົບທວນຄືນ, ແລະການລາຍງານ. ຄວາມຄິດເຫັນກ່ຽວກັບຄວາມຖືກຕ້ອງຂອງພາລະການຄາດຄະເນພາລະນີ້ ແລະຄຳແນະນຳໃດໆສຳລັບການຫຼຸດຜ່ອນພາລະດັ່ງກ່າວສາມາດສົ່ງໄປຫາເຈົ້າໜ້າທີ່ການຄຸ້ມຄອງບົດລາຍງານໄດ້ຊຶ່ງຄື</w:t>
      </w:r>
      <w:r w:rsidR="044EBAA0" w:rsidRPr="49D8A342">
        <w:rPr>
          <w:sz w:val="18"/>
          <w:szCs w:val="18"/>
        </w:rPr>
        <w:t xml:space="preserve"> QDAM, Department of Housing and Urban Development, 451 7th Street, SW, Washington, DC 20410.  </w:t>
      </w:r>
      <w:r w:rsidR="000412EC">
        <w:rPr>
          <w:rFonts w:ascii="Saysettha MX" w:hAnsi="Saysettha MX" w:cs="Saysettha MX" w:hint="cs"/>
          <w:sz w:val="18"/>
          <w:szCs w:val="18"/>
          <w:cs/>
          <w:lang w:bidi="lo-LA"/>
        </w:rPr>
        <w:t>ຜູ້ສະໜອງທີ່ຢູ່ອາໄສໃນໂຄງການທີ່ຄຸ້ມຄອງ</w:t>
      </w:r>
      <w:r w:rsidR="00461C7F">
        <w:rPr>
          <w:rFonts w:ascii="Saysettha MX" w:hAnsi="Saysettha MX" w:cs="Saysettha MX" w:hint="cs"/>
          <w:sz w:val="18"/>
          <w:szCs w:val="18"/>
          <w:cs/>
          <w:lang w:bidi="lo-LA"/>
        </w:rPr>
        <w:t>ໂດຍ</w:t>
      </w:r>
      <w:r w:rsidR="4FF645BC" w:rsidRPr="49D8A342">
        <w:rPr>
          <w:sz w:val="18"/>
          <w:szCs w:val="18"/>
        </w:rPr>
        <w:t xml:space="preserve"> VAWA</w:t>
      </w:r>
      <w:r w:rsidR="68FDEEFE" w:rsidRPr="49D8A342">
        <w:rPr>
          <w:sz w:val="18"/>
          <w:szCs w:val="18"/>
        </w:rPr>
        <w:t xml:space="preserve"> </w:t>
      </w:r>
      <w:r w:rsidR="00461C7F">
        <w:rPr>
          <w:rFonts w:ascii="Saysettha MX" w:hAnsi="Saysettha MX" w:cs="Saysettha MX" w:hint="cs"/>
          <w:sz w:val="18"/>
          <w:szCs w:val="18"/>
          <w:cs/>
          <w:lang w:bidi="lo-LA"/>
        </w:rPr>
        <w:t>ອາດຈະຂໍການຢັ້ງຢືນວ່າຜູ້ສະໝັກຫຼືຜູ້ເຊົ່າແມ່ນຜູ້ເຄາະຮ້າຍຈາກຄວາມຮຸນແຮງ</w:t>
      </w:r>
      <w:r w:rsidR="00461C7F">
        <w:rPr>
          <w:rFonts w:ascii="Saysettha MX" w:hAnsi="Saysettha MX" w:cs="Saysettha MX"/>
          <w:sz w:val="18"/>
          <w:szCs w:val="18"/>
          <w:lang w:bidi="lo-LA"/>
        </w:rPr>
        <w:t>/</w:t>
      </w:r>
      <w:r w:rsidR="00461C7F">
        <w:rPr>
          <w:rFonts w:ascii="Saysettha MX" w:hAnsi="Saysettha MX" w:cs="Saysettha MX" w:hint="cs"/>
          <w:sz w:val="18"/>
          <w:szCs w:val="18"/>
          <w:cs/>
          <w:lang w:bidi="lo-LA"/>
        </w:rPr>
        <w:t>ການຂົ່ມເຫັງຕາມກົດ</w:t>
      </w:r>
      <w:r w:rsidR="00461C7F">
        <w:rPr>
          <w:rFonts w:ascii="Saysettha MX" w:hAnsi="Saysettha MX" w:cs="Saysettha MX"/>
          <w:sz w:val="18"/>
          <w:szCs w:val="18"/>
          <w:lang w:bidi="lo-LA"/>
        </w:rPr>
        <w:t>VAWA</w:t>
      </w:r>
      <w:r w:rsidR="00461C7F">
        <w:rPr>
          <w:rFonts w:ascii="Saysettha MX" w:hAnsi="Saysettha MX" w:cs="Saysettha MX" w:hint="cs"/>
          <w:sz w:val="18"/>
          <w:szCs w:val="18"/>
          <w:cs/>
          <w:lang w:bidi="lo-LA"/>
        </w:rPr>
        <w:t>.  ອົງການຂອງລັດຖະບານກາງອາດຈະບໍ່ເກັບກຳຂໍ້ມູນນີ້ ແລະທ່ານບໍ່ຈຳເປັນຕ້ອງຕື່ມຂໍ້ມູນໃສ່ແບບຟອມນີ້ ນອກຈາກວ່າໜ່ວຍງານດັ່ງກ່າວຈະສະແດງໝາຍເລກຄວບຄຸມທີ່ຍັງມີຜົນໃຊ້ໄດ້ໃນປັດຈຸບັນຂອງສຳນັກງານການຈັດການແລະງົບປະມານ</w:t>
      </w:r>
      <w:r w:rsidR="00565749">
        <w:rPr>
          <w:rFonts w:ascii="Saysettha MX" w:hAnsi="Saysettha MX" w:cs="Saysettha MX" w:hint="cs"/>
          <w:sz w:val="18"/>
          <w:szCs w:val="18"/>
          <w:cs/>
          <w:lang w:bidi="lo-LA"/>
        </w:rPr>
        <w:t xml:space="preserve">. </w:t>
      </w:r>
    </w:p>
    <w:p w14:paraId="23D3ABEC" w14:textId="267D1FC7" w:rsidR="001C2DAB" w:rsidRDefault="001C2DAB" w:rsidP="001C2DAB">
      <w:pPr>
        <w:rPr>
          <w:b/>
          <w:u w:val="single"/>
        </w:rPr>
      </w:pPr>
    </w:p>
    <w:p w14:paraId="0A7742B9" w14:textId="77777777" w:rsidR="001C2DAB" w:rsidRDefault="001C2DAB" w:rsidP="001C2DAB">
      <w:pPr>
        <w:ind w:left="274"/>
        <w:contextualSpacing/>
        <w:rPr>
          <w:rFonts w:eastAsia="Calibri"/>
          <w:b/>
          <w:sz w:val="22"/>
        </w:rPr>
      </w:pPr>
    </w:p>
    <w:p w14:paraId="01D2B285" w14:textId="77777777" w:rsidR="001C2DAB" w:rsidRPr="00613067" w:rsidRDefault="001C2DAB" w:rsidP="00622A94">
      <w:pPr>
        <w:ind w:left="-360" w:right="-360"/>
      </w:pPr>
    </w:p>
    <w:sectPr w:rsidR="001C2DAB" w:rsidRPr="00613067" w:rsidSect="00A65E46">
      <w:type w:val="continuous"/>
      <w:pgSz w:w="12240" w:h="15840" w:code="1"/>
      <w:pgMar w:top="1080" w:right="1440" w:bottom="720" w:left="1440" w:header="720" w:footer="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4E29" w14:textId="77777777" w:rsidR="00807FC8" w:rsidRDefault="00807FC8" w:rsidP="00D720CF">
      <w:r>
        <w:separator/>
      </w:r>
    </w:p>
  </w:endnote>
  <w:endnote w:type="continuationSeparator" w:id="0">
    <w:p w14:paraId="73445234" w14:textId="77777777" w:rsidR="00807FC8" w:rsidRDefault="00807FC8" w:rsidP="00D720CF">
      <w:r>
        <w:continuationSeparator/>
      </w:r>
    </w:p>
  </w:endnote>
  <w:endnote w:type="continuationNotice" w:id="1">
    <w:p w14:paraId="2741E7A4" w14:textId="77777777" w:rsidR="00807FC8" w:rsidRDefault="00807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ysettha MX">
    <w:altName w:val="Browallia New"/>
    <w:charset w:val="00"/>
    <w:family w:val="swiss"/>
    <w:pitch w:val="variable"/>
    <w:sig w:usb0="8300002F" w:usb1="0000200A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16D3" w14:textId="3882351C" w:rsidR="001E2E13" w:rsidRDefault="00000000" w:rsidP="00FD58E2">
    <w:pPr>
      <w:pStyle w:val="Footer"/>
    </w:pPr>
    <w:sdt>
      <w:sdtPr>
        <w:id w:val="1652017054"/>
        <w:docPartObj>
          <w:docPartGallery w:val="Page Numbers (Top of Page)"/>
          <w:docPartUnique/>
        </w:docPartObj>
      </w:sdtPr>
      <w:sdtContent>
        <w:r w:rsidR="000973C6" w:rsidRPr="004E07AA">
          <w:rPr>
            <w:rFonts w:ascii="Leelawadee UI" w:hAnsi="Leelawadee UI" w:cs="Leelawadee UI" w:hint="cs"/>
            <w:cs/>
            <w:lang w:bidi="lo-LA"/>
          </w:rPr>
          <w:t>ໜ້າທີ</w:t>
        </w:r>
        <w:r w:rsidR="001E2E13" w:rsidRPr="00AF3456">
          <w:rPr>
            <w:b/>
            <w:bCs/>
          </w:rPr>
          <w:fldChar w:fldCharType="begin"/>
        </w:r>
        <w:r w:rsidR="001E2E13" w:rsidRPr="00AF3456">
          <w:rPr>
            <w:b/>
            <w:bCs/>
          </w:rPr>
          <w:instrText xml:space="preserve"> PAGE </w:instrText>
        </w:r>
        <w:r w:rsidR="001E2E13" w:rsidRPr="00AF3456">
          <w:rPr>
            <w:b/>
            <w:bCs/>
          </w:rPr>
          <w:fldChar w:fldCharType="separate"/>
        </w:r>
        <w:r w:rsidR="007968C9">
          <w:rPr>
            <w:b/>
            <w:bCs/>
            <w:noProof/>
          </w:rPr>
          <w:t>4</w:t>
        </w:r>
        <w:r w:rsidR="001E2E13" w:rsidRPr="00AF3456">
          <w:rPr>
            <w:b/>
            <w:bCs/>
          </w:rPr>
          <w:fldChar w:fldCharType="end"/>
        </w:r>
        <w:r w:rsidR="001E2E13" w:rsidRPr="00AF3456">
          <w:t xml:space="preserve"> </w:t>
        </w:r>
        <w:r w:rsidR="000973C6" w:rsidRPr="004E07AA">
          <w:rPr>
            <w:rFonts w:ascii="Leelawadee UI" w:hAnsi="Leelawadee UI" w:cs="Leelawadee UI" w:hint="cs"/>
            <w:cs/>
            <w:lang w:bidi="lo-LA"/>
          </w:rPr>
          <w:t>ຈາກທັງໝົດ</w:t>
        </w:r>
        <w:r w:rsidR="000973C6" w:rsidRPr="00C4442E">
          <w:t xml:space="preserve"> </w:t>
        </w:r>
        <w:r w:rsidR="001E2E13" w:rsidRPr="00AF3456">
          <w:rPr>
            <w:b/>
            <w:bCs/>
          </w:rPr>
          <w:fldChar w:fldCharType="begin"/>
        </w:r>
        <w:r w:rsidR="001E2E13" w:rsidRPr="00AF3456">
          <w:rPr>
            <w:b/>
            <w:bCs/>
          </w:rPr>
          <w:instrText xml:space="preserve"> NUMPAGES  </w:instrText>
        </w:r>
        <w:r w:rsidR="001E2E13" w:rsidRPr="00AF3456">
          <w:rPr>
            <w:b/>
            <w:bCs/>
          </w:rPr>
          <w:fldChar w:fldCharType="separate"/>
        </w:r>
        <w:r w:rsidR="007968C9">
          <w:rPr>
            <w:b/>
            <w:bCs/>
            <w:noProof/>
          </w:rPr>
          <w:t>5</w:t>
        </w:r>
        <w:r w:rsidR="001E2E13" w:rsidRPr="00AF3456">
          <w:rPr>
            <w:b/>
            <w:bCs/>
          </w:rPr>
          <w:fldChar w:fldCharType="end"/>
        </w:r>
      </w:sdtContent>
    </w:sdt>
    <w:r w:rsidR="001E2E13" w:rsidRPr="00FD58E2">
      <w:rPr>
        <w:sz w:val="20"/>
      </w:rPr>
      <w:ptab w:relativeTo="margin" w:alignment="center" w:leader="none"/>
    </w:r>
    <w:r w:rsidR="001E2E13" w:rsidRPr="00FD58E2">
      <w:rPr>
        <w:sz w:val="20"/>
      </w:rPr>
      <w:ptab w:relativeTo="margin" w:alignment="right" w:leader="none"/>
    </w:r>
    <w:r w:rsidR="001E2E13" w:rsidRPr="00FD58E2">
      <w:t xml:space="preserve"> </w:t>
    </w:r>
    <w:r w:rsidR="001E2E13" w:rsidRPr="00AF3456">
      <w:t>Form HUD-538</w:t>
    </w:r>
    <w:r w:rsidR="001E2E13">
      <w:t>2</w:t>
    </w:r>
  </w:p>
  <w:p w14:paraId="36906E66" w14:textId="77777777" w:rsidR="001E2E13" w:rsidRPr="00FD58E2" w:rsidRDefault="001E2E13" w:rsidP="00FD58E2">
    <w:pPr>
      <w:pStyle w:val="Footer"/>
      <w:jc w:val="right"/>
    </w:pPr>
    <w:r w:rsidRPr="00AF3456">
      <w:t>XXXX</w:t>
    </w:r>
  </w:p>
  <w:p w14:paraId="5DE81F69" w14:textId="77777777" w:rsidR="001E2E13" w:rsidRDefault="001E2E13"/>
  <w:p w14:paraId="2D09EF9D" w14:textId="77777777" w:rsidR="001E2E13" w:rsidRDefault="001E2E13"/>
  <w:p w14:paraId="713A2629" w14:textId="77777777" w:rsidR="001E2E13" w:rsidRDefault="001E2E13"/>
  <w:p w14:paraId="6094B4C7" w14:textId="77777777" w:rsidR="001E2E13" w:rsidRDefault="001E2E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60E2" w14:textId="67426A3D" w:rsidR="001E2E13" w:rsidRDefault="00000000" w:rsidP="00743739">
    <w:pPr>
      <w:pStyle w:val="Footer"/>
    </w:pPr>
    <w:sdt>
      <w:sdtPr>
        <w:id w:val="1576943718"/>
        <w:docPartObj>
          <w:docPartGallery w:val="Page Numbers (Top of Page)"/>
          <w:docPartUnique/>
        </w:docPartObj>
      </w:sdtPr>
      <w:sdtContent>
        <w:r w:rsidR="000973C6" w:rsidRPr="004E07AA">
          <w:rPr>
            <w:rFonts w:ascii="Leelawadee UI" w:hAnsi="Leelawadee UI" w:cs="Leelawadee UI" w:hint="cs"/>
            <w:cs/>
            <w:lang w:bidi="lo-LA"/>
          </w:rPr>
          <w:t>ໜ້າທີ</w:t>
        </w:r>
        <w:r w:rsidR="001E2E13" w:rsidRPr="00AF3456">
          <w:rPr>
            <w:b/>
            <w:bCs/>
          </w:rPr>
          <w:fldChar w:fldCharType="begin"/>
        </w:r>
        <w:r w:rsidR="001E2E13" w:rsidRPr="00AF3456">
          <w:rPr>
            <w:b/>
            <w:bCs/>
          </w:rPr>
          <w:instrText xml:space="preserve"> PAGE </w:instrText>
        </w:r>
        <w:r w:rsidR="001E2E13" w:rsidRPr="00AF3456">
          <w:rPr>
            <w:b/>
            <w:bCs/>
          </w:rPr>
          <w:fldChar w:fldCharType="separate"/>
        </w:r>
        <w:r w:rsidR="00565749">
          <w:rPr>
            <w:b/>
            <w:bCs/>
            <w:noProof/>
          </w:rPr>
          <w:t>1</w:t>
        </w:r>
        <w:r w:rsidR="001E2E13" w:rsidRPr="00AF3456">
          <w:rPr>
            <w:b/>
            <w:bCs/>
          </w:rPr>
          <w:fldChar w:fldCharType="end"/>
        </w:r>
        <w:r w:rsidR="001E2E13" w:rsidRPr="00AF3456">
          <w:t xml:space="preserve"> </w:t>
        </w:r>
        <w:r w:rsidR="000973C6" w:rsidRPr="004E07AA">
          <w:rPr>
            <w:rFonts w:ascii="Leelawadee UI" w:hAnsi="Leelawadee UI" w:cs="Leelawadee UI" w:hint="cs"/>
            <w:cs/>
            <w:lang w:bidi="lo-LA"/>
          </w:rPr>
          <w:t>ຈາກທັງໝົດ</w:t>
        </w:r>
        <w:r w:rsidR="000973C6" w:rsidRPr="00C4442E">
          <w:t xml:space="preserve"> </w:t>
        </w:r>
        <w:r w:rsidR="001E2E13" w:rsidRPr="00AF3456">
          <w:rPr>
            <w:b/>
            <w:bCs/>
          </w:rPr>
          <w:fldChar w:fldCharType="begin"/>
        </w:r>
        <w:r w:rsidR="001E2E13" w:rsidRPr="00AF3456">
          <w:rPr>
            <w:b/>
            <w:bCs/>
          </w:rPr>
          <w:instrText xml:space="preserve"> NUMPAGES  </w:instrText>
        </w:r>
        <w:r w:rsidR="001E2E13" w:rsidRPr="00AF3456">
          <w:rPr>
            <w:b/>
            <w:bCs/>
          </w:rPr>
          <w:fldChar w:fldCharType="separate"/>
        </w:r>
        <w:r w:rsidR="00565749">
          <w:rPr>
            <w:b/>
            <w:bCs/>
            <w:noProof/>
          </w:rPr>
          <w:t>5</w:t>
        </w:r>
        <w:r w:rsidR="001E2E13" w:rsidRPr="00AF3456">
          <w:rPr>
            <w:b/>
            <w:bCs/>
          </w:rPr>
          <w:fldChar w:fldCharType="end"/>
        </w:r>
      </w:sdtContent>
    </w:sdt>
    <w:r w:rsidR="001E2E13" w:rsidRPr="00AF3456">
      <w:t xml:space="preserve"> </w:t>
    </w:r>
    <w:r w:rsidR="001E2E13" w:rsidRPr="00AF3456">
      <w:rPr>
        <w:b/>
        <w:bCs/>
      </w:rPr>
      <w:ptab w:relativeTo="margin" w:alignment="center" w:leader="none"/>
    </w:r>
    <w:r w:rsidR="001E2E13" w:rsidRPr="00AF3456">
      <w:rPr>
        <w:b/>
        <w:bCs/>
      </w:rPr>
      <w:ptab w:relativeTo="margin" w:alignment="right" w:leader="none"/>
    </w:r>
    <w:r w:rsidR="001E2E13" w:rsidRPr="00AF3456">
      <w:t>Form HUD-538</w:t>
    </w:r>
    <w:r w:rsidR="001E2E13">
      <w:t>2</w:t>
    </w:r>
  </w:p>
  <w:p w14:paraId="43A995D8" w14:textId="77777777" w:rsidR="001E2E13" w:rsidRPr="00AF3456" w:rsidRDefault="001E2E13" w:rsidP="00743739">
    <w:pPr>
      <w:pStyle w:val="Footer"/>
      <w:jc w:val="right"/>
    </w:pPr>
    <w:r w:rsidRPr="00AF3456">
      <w:t>XXXX</w:t>
    </w:r>
  </w:p>
  <w:p w14:paraId="5BE64DD8" w14:textId="77777777" w:rsidR="001E2E13" w:rsidRPr="00743739" w:rsidRDefault="001E2E13" w:rsidP="00743739">
    <w:pPr>
      <w:pStyle w:val="Footer"/>
    </w:pPr>
  </w:p>
  <w:p w14:paraId="2D453129" w14:textId="77777777" w:rsidR="001E2E13" w:rsidRDefault="001E2E13"/>
  <w:p w14:paraId="527BB5A1" w14:textId="77777777" w:rsidR="001E2E13" w:rsidRDefault="001E2E13"/>
  <w:p w14:paraId="6EF3C31E" w14:textId="77777777" w:rsidR="001E2E13" w:rsidRDefault="001E2E13"/>
  <w:p w14:paraId="5770C858" w14:textId="77777777" w:rsidR="001E2E13" w:rsidRDefault="001E2E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8B29" w14:textId="1253D974" w:rsidR="001E2E13" w:rsidRDefault="00000000" w:rsidP="00FD58E2">
    <w:pPr>
      <w:pStyle w:val="Footer"/>
    </w:pPr>
    <w:sdt>
      <w:sdtPr>
        <w:id w:val="197825223"/>
        <w:docPartObj>
          <w:docPartGallery w:val="Page Numbers (Top of Page)"/>
          <w:docPartUnique/>
        </w:docPartObj>
      </w:sdtPr>
      <w:sdtContent>
        <w:r w:rsidR="000973C6" w:rsidRPr="004E07AA">
          <w:rPr>
            <w:rFonts w:ascii="Leelawadee UI" w:hAnsi="Leelawadee UI" w:cs="Leelawadee UI" w:hint="cs"/>
            <w:cs/>
            <w:lang w:bidi="lo-LA"/>
          </w:rPr>
          <w:t>ໜ້າທີ</w:t>
        </w:r>
        <w:r w:rsidR="001E2E13" w:rsidRPr="00AF3456">
          <w:rPr>
            <w:b/>
            <w:bCs/>
          </w:rPr>
          <w:fldChar w:fldCharType="begin"/>
        </w:r>
        <w:r w:rsidR="001E2E13" w:rsidRPr="00AF3456">
          <w:rPr>
            <w:b/>
            <w:bCs/>
          </w:rPr>
          <w:instrText xml:space="preserve"> PAGE </w:instrText>
        </w:r>
        <w:r w:rsidR="001E2E13" w:rsidRPr="00AF3456">
          <w:rPr>
            <w:b/>
            <w:bCs/>
          </w:rPr>
          <w:fldChar w:fldCharType="separate"/>
        </w:r>
        <w:r w:rsidR="007968C9">
          <w:rPr>
            <w:b/>
            <w:bCs/>
            <w:noProof/>
          </w:rPr>
          <w:t>5</w:t>
        </w:r>
        <w:r w:rsidR="001E2E13" w:rsidRPr="00AF3456">
          <w:rPr>
            <w:b/>
            <w:bCs/>
          </w:rPr>
          <w:fldChar w:fldCharType="end"/>
        </w:r>
        <w:r w:rsidR="001E2E13" w:rsidRPr="00AF3456">
          <w:t xml:space="preserve"> </w:t>
        </w:r>
        <w:r w:rsidR="000973C6" w:rsidRPr="004E07AA">
          <w:rPr>
            <w:rFonts w:ascii="Leelawadee UI" w:hAnsi="Leelawadee UI" w:cs="Leelawadee UI" w:hint="cs"/>
            <w:cs/>
            <w:lang w:bidi="lo-LA"/>
          </w:rPr>
          <w:t>ຈາກທັງໝົດ</w:t>
        </w:r>
        <w:r w:rsidR="000973C6" w:rsidRPr="00C4442E">
          <w:t xml:space="preserve"> </w:t>
        </w:r>
        <w:r w:rsidR="001E2E13" w:rsidRPr="00AF3456">
          <w:rPr>
            <w:b/>
            <w:bCs/>
          </w:rPr>
          <w:fldChar w:fldCharType="begin"/>
        </w:r>
        <w:r w:rsidR="001E2E13" w:rsidRPr="00AF3456">
          <w:rPr>
            <w:b/>
            <w:bCs/>
          </w:rPr>
          <w:instrText xml:space="preserve"> NUMPAGES  </w:instrText>
        </w:r>
        <w:r w:rsidR="001E2E13" w:rsidRPr="00AF3456">
          <w:rPr>
            <w:b/>
            <w:bCs/>
          </w:rPr>
          <w:fldChar w:fldCharType="separate"/>
        </w:r>
        <w:r w:rsidR="007968C9">
          <w:rPr>
            <w:b/>
            <w:bCs/>
            <w:noProof/>
          </w:rPr>
          <w:t>5</w:t>
        </w:r>
        <w:r w:rsidR="001E2E13" w:rsidRPr="00AF3456">
          <w:rPr>
            <w:b/>
            <w:bCs/>
          </w:rPr>
          <w:fldChar w:fldCharType="end"/>
        </w:r>
      </w:sdtContent>
    </w:sdt>
    <w:r w:rsidR="001E2E13" w:rsidRPr="00FD58E2">
      <w:rPr>
        <w:sz w:val="20"/>
      </w:rPr>
      <w:ptab w:relativeTo="margin" w:alignment="center" w:leader="none"/>
    </w:r>
    <w:r w:rsidR="001E2E13" w:rsidRPr="00FD58E2">
      <w:rPr>
        <w:sz w:val="20"/>
      </w:rPr>
      <w:ptab w:relativeTo="margin" w:alignment="right" w:leader="none"/>
    </w:r>
    <w:r w:rsidR="001E2E13" w:rsidRPr="00FD58E2">
      <w:t xml:space="preserve"> </w:t>
    </w:r>
    <w:r w:rsidR="001E2E13" w:rsidRPr="00AF3456">
      <w:t>Form HUD-538</w:t>
    </w:r>
    <w:r w:rsidR="001E2E13">
      <w:t>2</w:t>
    </w:r>
  </w:p>
  <w:p w14:paraId="7FFB5B4B" w14:textId="29E0F06F" w:rsidR="001E2E13" w:rsidRPr="00FD58E2" w:rsidRDefault="001E2E13" w:rsidP="00FD58E2">
    <w:pPr>
      <w:pStyle w:val="Footer"/>
      <w:jc w:val="right"/>
    </w:pPr>
    <w:r w:rsidRPr="00AF3456">
      <w:t>XXXX</w:t>
    </w:r>
  </w:p>
  <w:p w14:paraId="1B251C38" w14:textId="77777777" w:rsidR="001E2E13" w:rsidRDefault="001E2E13"/>
  <w:p w14:paraId="6C4C6F83" w14:textId="77777777" w:rsidR="001E2E13" w:rsidRDefault="001E2E13"/>
  <w:p w14:paraId="11A6D782" w14:textId="77777777" w:rsidR="001E2E13" w:rsidRDefault="001E2E1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A960" w14:textId="77777777" w:rsidR="001E2E13" w:rsidRDefault="00000000" w:rsidP="00743739">
    <w:pPr>
      <w:pStyle w:val="Footer"/>
    </w:pPr>
    <w:sdt>
      <w:sdtPr>
        <w:id w:val="623514630"/>
        <w:docPartObj>
          <w:docPartGallery w:val="Page Numbers (Top of Page)"/>
          <w:docPartUnique/>
        </w:docPartObj>
      </w:sdtPr>
      <w:sdtContent>
        <w:r w:rsidR="001E2E13" w:rsidRPr="00AF3456">
          <w:t xml:space="preserve">Page </w:t>
        </w:r>
        <w:r w:rsidR="001E2E13" w:rsidRPr="00AF3456">
          <w:rPr>
            <w:b/>
            <w:bCs/>
          </w:rPr>
          <w:fldChar w:fldCharType="begin"/>
        </w:r>
        <w:r w:rsidR="001E2E13" w:rsidRPr="00AF3456">
          <w:rPr>
            <w:b/>
            <w:bCs/>
          </w:rPr>
          <w:instrText xml:space="preserve"> PAGE </w:instrText>
        </w:r>
        <w:r w:rsidR="001E2E13" w:rsidRPr="00AF3456">
          <w:rPr>
            <w:b/>
            <w:bCs/>
          </w:rPr>
          <w:fldChar w:fldCharType="separate"/>
        </w:r>
        <w:r w:rsidR="001E2E13">
          <w:rPr>
            <w:b/>
            <w:bCs/>
          </w:rPr>
          <w:t>1</w:t>
        </w:r>
        <w:r w:rsidR="001E2E13" w:rsidRPr="00AF3456">
          <w:rPr>
            <w:b/>
            <w:bCs/>
          </w:rPr>
          <w:fldChar w:fldCharType="end"/>
        </w:r>
        <w:r w:rsidR="001E2E13" w:rsidRPr="00AF3456">
          <w:t xml:space="preserve"> of </w:t>
        </w:r>
        <w:r w:rsidR="001E2E13" w:rsidRPr="00AF3456">
          <w:rPr>
            <w:b/>
            <w:bCs/>
          </w:rPr>
          <w:fldChar w:fldCharType="begin"/>
        </w:r>
        <w:r w:rsidR="001E2E13" w:rsidRPr="00AF3456">
          <w:rPr>
            <w:b/>
            <w:bCs/>
          </w:rPr>
          <w:instrText xml:space="preserve"> NUMPAGES  </w:instrText>
        </w:r>
        <w:r w:rsidR="001E2E13" w:rsidRPr="00AF3456">
          <w:rPr>
            <w:b/>
            <w:bCs/>
          </w:rPr>
          <w:fldChar w:fldCharType="separate"/>
        </w:r>
        <w:r w:rsidR="001E2E13">
          <w:rPr>
            <w:b/>
            <w:bCs/>
          </w:rPr>
          <w:t>2</w:t>
        </w:r>
        <w:r w:rsidR="001E2E13" w:rsidRPr="00AF3456">
          <w:rPr>
            <w:b/>
            <w:bCs/>
          </w:rPr>
          <w:fldChar w:fldCharType="end"/>
        </w:r>
      </w:sdtContent>
    </w:sdt>
    <w:r w:rsidR="001E2E13" w:rsidRPr="00AF3456">
      <w:t xml:space="preserve"> </w:t>
    </w:r>
    <w:r w:rsidR="001E2E13" w:rsidRPr="00AF3456">
      <w:rPr>
        <w:b/>
        <w:bCs/>
      </w:rPr>
      <w:ptab w:relativeTo="margin" w:alignment="center" w:leader="none"/>
    </w:r>
    <w:r w:rsidR="001E2E13" w:rsidRPr="00AF3456">
      <w:rPr>
        <w:b/>
        <w:bCs/>
      </w:rPr>
      <w:ptab w:relativeTo="margin" w:alignment="right" w:leader="none"/>
    </w:r>
    <w:r w:rsidR="001E2E13" w:rsidRPr="00AF3456">
      <w:t>Form HUD-538</w:t>
    </w:r>
    <w:r w:rsidR="001E2E13">
      <w:t>2</w:t>
    </w:r>
  </w:p>
  <w:p w14:paraId="662C4683" w14:textId="5CE35F78" w:rsidR="001E2E13" w:rsidRPr="00AF3456" w:rsidRDefault="001E2E13" w:rsidP="00743739">
    <w:pPr>
      <w:pStyle w:val="Footer"/>
      <w:jc w:val="right"/>
    </w:pPr>
    <w:r w:rsidRPr="00AF3456">
      <w:t>XXXX</w:t>
    </w:r>
  </w:p>
  <w:p w14:paraId="7CD3B0A9" w14:textId="5C55E482" w:rsidR="001E2E13" w:rsidRPr="00743739" w:rsidRDefault="001E2E13" w:rsidP="00743739">
    <w:pPr>
      <w:pStyle w:val="Footer"/>
    </w:pPr>
  </w:p>
  <w:p w14:paraId="79425EA9" w14:textId="77777777" w:rsidR="001E2E13" w:rsidRDefault="001E2E13"/>
  <w:p w14:paraId="4DF305AA" w14:textId="77777777" w:rsidR="001E2E13" w:rsidRDefault="001E2E13"/>
  <w:p w14:paraId="7CD1E327" w14:textId="77777777" w:rsidR="001E2E13" w:rsidRDefault="001E2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BAEB" w14:textId="77777777" w:rsidR="00807FC8" w:rsidRDefault="00807FC8" w:rsidP="00D720CF">
      <w:r>
        <w:separator/>
      </w:r>
    </w:p>
  </w:footnote>
  <w:footnote w:type="continuationSeparator" w:id="0">
    <w:p w14:paraId="722712D6" w14:textId="77777777" w:rsidR="00807FC8" w:rsidRDefault="00807FC8" w:rsidP="00D720CF">
      <w:r>
        <w:continuationSeparator/>
      </w:r>
    </w:p>
  </w:footnote>
  <w:footnote w:type="continuationNotice" w:id="1">
    <w:p w14:paraId="10FF30D2" w14:textId="77777777" w:rsidR="00807FC8" w:rsidRDefault="00807F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6" w:type="dxa"/>
      <w:tblLook w:val="04A0" w:firstRow="1" w:lastRow="0" w:firstColumn="1" w:lastColumn="0" w:noHBand="0" w:noVBand="1"/>
    </w:tblPr>
    <w:tblGrid>
      <w:gridCol w:w="5043"/>
      <w:gridCol w:w="5043"/>
    </w:tblGrid>
    <w:tr w:rsidR="001E2E13" w14:paraId="5F6347E0" w14:textId="77777777" w:rsidTr="00977D5B">
      <w:trPr>
        <w:trHeight w:val="765"/>
      </w:trPr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9DF5D4" w14:textId="77777777" w:rsidR="001E2E13" w:rsidRPr="00076E37" w:rsidRDefault="001E2E13" w:rsidP="00860594">
          <w:pPr>
            <w:pStyle w:val="Header"/>
            <w:ind w:left="-105"/>
            <w:rPr>
              <w:sz w:val="20"/>
              <w:szCs w:val="20"/>
            </w:rPr>
          </w:pPr>
        </w:p>
      </w:tc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ECC9BD" w14:textId="77777777" w:rsidR="001E2E13" w:rsidRPr="00076E37" w:rsidRDefault="001E2E13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 xml:space="preserve">U.S. Department </w:t>
          </w:r>
          <w:r>
            <w:rPr>
              <w:sz w:val="20"/>
              <w:szCs w:val="20"/>
            </w:rPr>
            <w:t>o</w:t>
          </w:r>
          <w:r w:rsidRPr="00076E37">
            <w:rPr>
              <w:sz w:val="20"/>
              <w:szCs w:val="20"/>
            </w:rPr>
            <w:t xml:space="preserve">f Housing </w:t>
          </w:r>
          <w:r>
            <w:rPr>
              <w:sz w:val="20"/>
              <w:szCs w:val="20"/>
            </w:rPr>
            <w:t>a</w:t>
          </w:r>
          <w:r w:rsidRPr="00076E37">
            <w:rPr>
              <w:sz w:val="20"/>
              <w:szCs w:val="20"/>
            </w:rPr>
            <w:t>nd Urban Development</w:t>
          </w:r>
        </w:p>
        <w:p w14:paraId="19043E17" w14:textId="77777777" w:rsidR="001E2E13" w:rsidRPr="00076E37" w:rsidRDefault="001E2E13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>OMB A</w:t>
          </w:r>
          <w:r w:rsidRPr="003A0224">
            <w:rPr>
              <w:sz w:val="20"/>
              <w:szCs w:val="20"/>
            </w:rPr>
            <w:t>pproval</w:t>
          </w:r>
          <w:r w:rsidRPr="00076E37">
            <w:rPr>
              <w:sz w:val="20"/>
              <w:szCs w:val="20"/>
            </w:rPr>
            <w:t xml:space="preserve"> N</w:t>
          </w:r>
          <w:r>
            <w:rPr>
              <w:sz w:val="20"/>
              <w:szCs w:val="20"/>
            </w:rPr>
            <w:t>o</w:t>
          </w:r>
          <w:r w:rsidRPr="00076E37">
            <w:rPr>
              <w:sz w:val="20"/>
              <w:szCs w:val="20"/>
            </w:rPr>
            <w:t>. 2577-0286</w:t>
          </w:r>
        </w:p>
        <w:p w14:paraId="52CEB785" w14:textId="77777777" w:rsidR="001E2E13" w:rsidRPr="00076E37" w:rsidRDefault="001E2E13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>E</w:t>
          </w:r>
          <w:r>
            <w:rPr>
              <w:sz w:val="20"/>
              <w:szCs w:val="20"/>
            </w:rPr>
            <w:t>xp</w:t>
          </w:r>
          <w:r w:rsidRPr="00076E37">
            <w:rPr>
              <w:sz w:val="20"/>
              <w:szCs w:val="20"/>
            </w:rPr>
            <w:t>. XXXX</w:t>
          </w:r>
        </w:p>
      </w:tc>
    </w:tr>
  </w:tbl>
  <w:p w14:paraId="3883D82B" w14:textId="77777777" w:rsidR="001E2E13" w:rsidRDefault="001E2E13" w:rsidP="004732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75A6" w14:textId="6A6B009F" w:rsidR="001E2E13" w:rsidRDefault="001E2E13">
    <w:pPr>
      <w:pStyle w:val="Header"/>
      <w:jc w:val="right"/>
    </w:pPr>
  </w:p>
  <w:p w14:paraId="7DDB1BBF" w14:textId="77777777" w:rsidR="001E2E13" w:rsidRDefault="001E2E13">
    <w:pPr>
      <w:pStyle w:val="Header"/>
    </w:pPr>
  </w:p>
  <w:p w14:paraId="693B46AA" w14:textId="77777777" w:rsidR="001E2E13" w:rsidRDefault="001E2E13"/>
  <w:p w14:paraId="4FA7C4D6" w14:textId="77777777" w:rsidR="001E2E13" w:rsidRDefault="001E2E13"/>
  <w:p w14:paraId="7D0DDD33" w14:textId="77777777" w:rsidR="001E2E13" w:rsidRDefault="001E2E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6" w:type="dxa"/>
      <w:tblLook w:val="04A0" w:firstRow="1" w:lastRow="0" w:firstColumn="1" w:lastColumn="0" w:noHBand="0" w:noVBand="1"/>
    </w:tblPr>
    <w:tblGrid>
      <w:gridCol w:w="5043"/>
      <w:gridCol w:w="5043"/>
    </w:tblGrid>
    <w:tr w:rsidR="001E2E13" w14:paraId="799E75AA" w14:textId="77777777" w:rsidTr="00977D5B">
      <w:trPr>
        <w:trHeight w:val="765"/>
      </w:trPr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E0360A" w14:textId="7274EEDD" w:rsidR="001E2E13" w:rsidRPr="00076E37" w:rsidRDefault="001E2E13" w:rsidP="00860594">
          <w:pPr>
            <w:pStyle w:val="Header"/>
            <w:ind w:left="-105"/>
            <w:rPr>
              <w:sz w:val="20"/>
              <w:szCs w:val="20"/>
            </w:rPr>
          </w:pPr>
        </w:p>
      </w:tc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F6E2F89" w14:textId="64B75D4B" w:rsidR="001E2E13" w:rsidRPr="00076E37" w:rsidRDefault="001E2E13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 xml:space="preserve">U.S. Department </w:t>
          </w:r>
          <w:r>
            <w:rPr>
              <w:sz w:val="20"/>
              <w:szCs w:val="20"/>
            </w:rPr>
            <w:t>o</w:t>
          </w:r>
          <w:r w:rsidRPr="00076E37">
            <w:rPr>
              <w:sz w:val="20"/>
              <w:szCs w:val="20"/>
            </w:rPr>
            <w:t xml:space="preserve">f Housing </w:t>
          </w:r>
          <w:r>
            <w:rPr>
              <w:sz w:val="20"/>
              <w:szCs w:val="20"/>
            </w:rPr>
            <w:t>a</w:t>
          </w:r>
          <w:r w:rsidRPr="00076E37">
            <w:rPr>
              <w:sz w:val="20"/>
              <w:szCs w:val="20"/>
            </w:rPr>
            <w:t>nd Urban Development</w:t>
          </w:r>
        </w:p>
        <w:p w14:paraId="7C5B0485" w14:textId="67EFADDC" w:rsidR="001E2E13" w:rsidRPr="00076E37" w:rsidRDefault="001E2E13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>OMB A</w:t>
          </w:r>
          <w:r w:rsidRPr="003A0224">
            <w:rPr>
              <w:sz w:val="20"/>
              <w:szCs w:val="20"/>
            </w:rPr>
            <w:t>pproval</w:t>
          </w:r>
          <w:r w:rsidRPr="00076E37">
            <w:rPr>
              <w:sz w:val="20"/>
              <w:szCs w:val="20"/>
            </w:rPr>
            <w:t xml:space="preserve"> N</w:t>
          </w:r>
          <w:r>
            <w:rPr>
              <w:sz w:val="20"/>
              <w:szCs w:val="20"/>
            </w:rPr>
            <w:t>o</w:t>
          </w:r>
          <w:r w:rsidRPr="00076E37">
            <w:rPr>
              <w:sz w:val="20"/>
              <w:szCs w:val="20"/>
            </w:rPr>
            <w:t>. 2577-0286</w:t>
          </w:r>
        </w:p>
        <w:p w14:paraId="5D8605EE" w14:textId="450D4B37" w:rsidR="001E2E13" w:rsidRPr="00076E37" w:rsidRDefault="001E2E13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>E</w:t>
          </w:r>
          <w:r>
            <w:rPr>
              <w:sz w:val="20"/>
              <w:szCs w:val="20"/>
            </w:rPr>
            <w:t>xp</w:t>
          </w:r>
          <w:r w:rsidRPr="00076E37">
            <w:rPr>
              <w:sz w:val="20"/>
              <w:szCs w:val="20"/>
            </w:rPr>
            <w:t>. XXXX</w:t>
          </w:r>
        </w:p>
      </w:tc>
    </w:tr>
  </w:tbl>
  <w:p w14:paraId="61250627" w14:textId="77777777" w:rsidR="001E2E13" w:rsidRDefault="001E2E13" w:rsidP="00605355">
    <w:pPr>
      <w:pStyle w:val="Header"/>
    </w:pPr>
  </w:p>
  <w:p w14:paraId="60D40C6A" w14:textId="77777777" w:rsidR="001E2E13" w:rsidRDefault="001E2E13"/>
  <w:p w14:paraId="35505F0D" w14:textId="77777777" w:rsidR="001E2E13" w:rsidRDefault="001E2E13"/>
  <w:p w14:paraId="2C7FA4AC" w14:textId="77777777" w:rsidR="001E2E13" w:rsidRDefault="001E2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5138"/>
    <w:multiLevelType w:val="hybridMultilevel"/>
    <w:tmpl w:val="B5BA26A0"/>
    <w:lvl w:ilvl="0" w:tplc="3206753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77A"/>
    <w:multiLevelType w:val="hybridMultilevel"/>
    <w:tmpl w:val="8BE66104"/>
    <w:lvl w:ilvl="0" w:tplc="62408910">
      <w:start w:val="1"/>
      <w:numFmt w:val="decimal"/>
      <w:lvlText w:val="%1."/>
      <w:lvlJc w:val="left"/>
      <w:pPr>
        <w:ind w:left="360" w:hanging="360"/>
      </w:pPr>
      <w:rPr>
        <w:rFonts w:ascii="Saysettha MX" w:hAnsi="Saysettha MX" w:cs="Saysettha MX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2B5B6ED4"/>
    <w:multiLevelType w:val="hybridMultilevel"/>
    <w:tmpl w:val="DE90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7F"/>
    <w:multiLevelType w:val="hybridMultilevel"/>
    <w:tmpl w:val="6372A4E4"/>
    <w:lvl w:ilvl="0" w:tplc="62501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64979"/>
    <w:multiLevelType w:val="hybridMultilevel"/>
    <w:tmpl w:val="A81CD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37293"/>
    <w:multiLevelType w:val="hybridMultilevel"/>
    <w:tmpl w:val="9D52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06783"/>
    <w:multiLevelType w:val="hybridMultilevel"/>
    <w:tmpl w:val="54C68D92"/>
    <w:lvl w:ilvl="0" w:tplc="9FF86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A511C"/>
    <w:multiLevelType w:val="hybridMultilevel"/>
    <w:tmpl w:val="BF70B6AA"/>
    <w:lvl w:ilvl="0" w:tplc="35D0D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C627D"/>
    <w:multiLevelType w:val="hybridMultilevel"/>
    <w:tmpl w:val="C4C67178"/>
    <w:lvl w:ilvl="0" w:tplc="3F2CD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E048F"/>
    <w:multiLevelType w:val="hybridMultilevel"/>
    <w:tmpl w:val="384E5DBE"/>
    <w:lvl w:ilvl="0" w:tplc="BAAE5E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607476">
    <w:abstractNumId w:val="1"/>
  </w:num>
  <w:num w:numId="2" w16cid:durableId="891506573">
    <w:abstractNumId w:val="8"/>
  </w:num>
  <w:num w:numId="3" w16cid:durableId="1247766519">
    <w:abstractNumId w:val="0"/>
  </w:num>
  <w:num w:numId="4" w16cid:durableId="1782649698">
    <w:abstractNumId w:val="5"/>
  </w:num>
  <w:num w:numId="5" w16cid:durableId="1907565718">
    <w:abstractNumId w:val="7"/>
  </w:num>
  <w:num w:numId="6" w16cid:durableId="535578268">
    <w:abstractNumId w:val="10"/>
  </w:num>
  <w:num w:numId="7" w16cid:durableId="331178421">
    <w:abstractNumId w:val="9"/>
  </w:num>
  <w:num w:numId="8" w16cid:durableId="1154445415">
    <w:abstractNumId w:val="6"/>
  </w:num>
  <w:num w:numId="9" w16cid:durableId="1938247772">
    <w:abstractNumId w:val="2"/>
  </w:num>
  <w:num w:numId="10" w16cid:durableId="400712440">
    <w:abstractNumId w:val="4"/>
  </w:num>
  <w:num w:numId="11" w16cid:durableId="500848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48D6205A-8BAC-48B7-BAD6-CB81346F1481}"/>
  </w:docVars>
  <w:rsids>
    <w:rsidRoot w:val="00D720CF"/>
    <w:rsid w:val="0000076F"/>
    <w:rsid w:val="0000092B"/>
    <w:rsid w:val="00001BA1"/>
    <w:rsid w:val="00002203"/>
    <w:rsid w:val="000022D7"/>
    <w:rsid w:val="000031DB"/>
    <w:rsid w:val="000039E0"/>
    <w:rsid w:val="000045CA"/>
    <w:rsid w:val="00004D15"/>
    <w:rsid w:val="00004E13"/>
    <w:rsid w:val="00004F86"/>
    <w:rsid w:val="000051A2"/>
    <w:rsid w:val="000058C4"/>
    <w:rsid w:val="00005A23"/>
    <w:rsid w:val="000060C2"/>
    <w:rsid w:val="000060D0"/>
    <w:rsid w:val="00006194"/>
    <w:rsid w:val="000063EE"/>
    <w:rsid w:val="00006856"/>
    <w:rsid w:val="0000686A"/>
    <w:rsid w:val="00006B8E"/>
    <w:rsid w:val="00006C3A"/>
    <w:rsid w:val="00006E27"/>
    <w:rsid w:val="000072B8"/>
    <w:rsid w:val="000073AD"/>
    <w:rsid w:val="0000743A"/>
    <w:rsid w:val="000074D6"/>
    <w:rsid w:val="000075AF"/>
    <w:rsid w:val="0001024D"/>
    <w:rsid w:val="00010AA7"/>
    <w:rsid w:val="00010C9C"/>
    <w:rsid w:val="00011ED0"/>
    <w:rsid w:val="0001210B"/>
    <w:rsid w:val="00012253"/>
    <w:rsid w:val="000125A7"/>
    <w:rsid w:val="000129D6"/>
    <w:rsid w:val="0001365E"/>
    <w:rsid w:val="00013768"/>
    <w:rsid w:val="00013B7A"/>
    <w:rsid w:val="00013D4D"/>
    <w:rsid w:val="00013E7C"/>
    <w:rsid w:val="00015258"/>
    <w:rsid w:val="0001533B"/>
    <w:rsid w:val="00015746"/>
    <w:rsid w:val="000161A9"/>
    <w:rsid w:val="00016A8E"/>
    <w:rsid w:val="0001700C"/>
    <w:rsid w:val="0001772D"/>
    <w:rsid w:val="000177AB"/>
    <w:rsid w:val="00017DA6"/>
    <w:rsid w:val="0002052C"/>
    <w:rsid w:val="00020631"/>
    <w:rsid w:val="00020FED"/>
    <w:rsid w:val="0002120F"/>
    <w:rsid w:val="000215D6"/>
    <w:rsid w:val="0002188E"/>
    <w:rsid w:val="00021D70"/>
    <w:rsid w:val="00021F44"/>
    <w:rsid w:val="00022146"/>
    <w:rsid w:val="000224ED"/>
    <w:rsid w:val="00022786"/>
    <w:rsid w:val="000227E0"/>
    <w:rsid w:val="000228E9"/>
    <w:rsid w:val="00022C85"/>
    <w:rsid w:val="0002342B"/>
    <w:rsid w:val="000234A4"/>
    <w:rsid w:val="0002384D"/>
    <w:rsid w:val="000239C3"/>
    <w:rsid w:val="00023FE6"/>
    <w:rsid w:val="000240F7"/>
    <w:rsid w:val="00024249"/>
    <w:rsid w:val="0002436A"/>
    <w:rsid w:val="00024602"/>
    <w:rsid w:val="00024CB6"/>
    <w:rsid w:val="00025506"/>
    <w:rsid w:val="000258B6"/>
    <w:rsid w:val="0002598E"/>
    <w:rsid w:val="00025A4F"/>
    <w:rsid w:val="00025EF4"/>
    <w:rsid w:val="0002637C"/>
    <w:rsid w:val="000272F8"/>
    <w:rsid w:val="0002750D"/>
    <w:rsid w:val="000275FF"/>
    <w:rsid w:val="00027692"/>
    <w:rsid w:val="00027A04"/>
    <w:rsid w:val="00027A06"/>
    <w:rsid w:val="00027AD8"/>
    <w:rsid w:val="00027B43"/>
    <w:rsid w:val="00027F59"/>
    <w:rsid w:val="000300EF"/>
    <w:rsid w:val="000302B3"/>
    <w:rsid w:val="00030743"/>
    <w:rsid w:val="00030E76"/>
    <w:rsid w:val="00031EC1"/>
    <w:rsid w:val="00032363"/>
    <w:rsid w:val="0003261E"/>
    <w:rsid w:val="000327F8"/>
    <w:rsid w:val="00032A66"/>
    <w:rsid w:val="00032D16"/>
    <w:rsid w:val="00032F65"/>
    <w:rsid w:val="00033209"/>
    <w:rsid w:val="0003383C"/>
    <w:rsid w:val="000338F1"/>
    <w:rsid w:val="000344F4"/>
    <w:rsid w:val="00034978"/>
    <w:rsid w:val="00034A8C"/>
    <w:rsid w:val="00034D5A"/>
    <w:rsid w:val="000352ED"/>
    <w:rsid w:val="0003538C"/>
    <w:rsid w:val="000353D5"/>
    <w:rsid w:val="000353EB"/>
    <w:rsid w:val="0003594C"/>
    <w:rsid w:val="00035B85"/>
    <w:rsid w:val="00035D2F"/>
    <w:rsid w:val="00036D55"/>
    <w:rsid w:val="00037222"/>
    <w:rsid w:val="000375A7"/>
    <w:rsid w:val="00037AED"/>
    <w:rsid w:val="00037C7E"/>
    <w:rsid w:val="000404F6"/>
    <w:rsid w:val="000405A6"/>
    <w:rsid w:val="00040A9E"/>
    <w:rsid w:val="00040C99"/>
    <w:rsid w:val="00040D48"/>
    <w:rsid w:val="00040E87"/>
    <w:rsid w:val="0004100A"/>
    <w:rsid w:val="000411B5"/>
    <w:rsid w:val="00041258"/>
    <w:rsid w:val="000412EC"/>
    <w:rsid w:val="00041CC5"/>
    <w:rsid w:val="00041D59"/>
    <w:rsid w:val="00041E7A"/>
    <w:rsid w:val="00041FBB"/>
    <w:rsid w:val="000423DF"/>
    <w:rsid w:val="00042466"/>
    <w:rsid w:val="000428E6"/>
    <w:rsid w:val="00042F72"/>
    <w:rsid w:val="000434DD"/>
    <w:rsid w:val="00043635"/>
    <w:rsid w:val="00043734"/>
    <w:rsid w:val="00044453"/>
    <w:rsid w:val="0004482A"/>
    <w:rsid w:val="0004513B"/>
    <w:rsid w:val="00045150"/>
    <w:rsid w:val="0004517F"/>
    <w:rsid w:val="000458AF"/>
    <w:rsid w:val="00045971"/>
    <w:rsid w:val="00045A61"/>
    <w:rsid w:val="00045A9D"/>
    <w:rsid w:val="00046296"/>
    <w:rsid w:val="000462AC"/>
    <w:rsid w:val="000475F1"/>
    <w:rsid w:val="00047E4E"/>
    <w:rsid w:val="00047F3A"/>
    <w:rsid w:val="00050927"/>
    <w:rsid w:val="00050D44"/>
    <w:rsid w:val="000511B2"/>
    <w:rsid w:val="00051511"/>
    <w:rsid w:val="0005154E"/>
    <w:rsid w:val="00051738"/>
    <w:rsid w:val="00051B70"/>
    <w:rsid w:val="00051C35"/>
    <w:rsid w:val="000520AA"/>
    <w:rsid w:val="00052467"/>
    <w:rsid w:val="00052E29"/>
    <w:rsid w:val="0005311B"/>
    <w:rsid w:val="00053D3A"/>
    <w:rsid w:val="0005418C"/>
    <w:rsid w:val="0005507D"/>
    <w:rsid w:val="00055CFF"/>
    <w:rsid w:val="00055E95"/>
    <w:rsid w:val="00056248"/>
    <w:rsid w:val="00056256"/>
    <w:rsid w:val="000563BF"/>
    <w:rsid w:val="00056543"/>
    <w:rsid w:val="00056563"/>
    <w:rsid w:val="00056B52"/>
    <w:rsid w:val="00056C34"/>
    <w:rsid w:val="00056CAE"/>
    <w:rsid w:val="00057FBF"/>
    <w:rsid w:val="00060F43"/>
    <w:rsid w:val="0006133F"/>
    <w:rsid w:val="00061496"/>
    <w:rsid w:val="00061719"/>
    <w:rsid w:val="00062040"/>
    <w:rsid w:val="00062307"/>
    <w:rsid w:val="00062327"/>
    <w:rsid w:val="000626A5"/>
    <w:rsid w:val="00063026"/>
    <w:rsid w:val="00063512"/>
    <w:rsid w:val="00063973"/>
    <w:rsid w:val="00063B91"/>
    <w:rsid w:val="00063DC1"/>
    <w:rsid w:val="00063E4A"/>
    <w:rsid w:val="0006423C"/>
    <w:rsid w:val="0006438B"/>
    <w:rsid w:val="000643DF"/>
    <w:rsid w:val="00064481"/>
    <w:rsid w:val="000649B4"/>
    <w:rsid w:val="00065DF9"/>
    <w:rsid w:val="00065F39"/>
    <w:rsid w:val="000661D3"/>
    <w:rsid w:val="00067A4B"/>
    <w:rsid w:val="00067A5B"/>
    <w:rsid w:val="00067BE1"/>
    <w:rsid w:val="00067CA5"/>
    <w:rsid w:val="0007065D"/>
    <w:rsid w:val="000707C9"/>
    <w:rsid w:val="00070AC2"/>
    <w:rsid w:val="00070F67"/>
    <w:rsid w:val="00070FDF"/>
    <w:rsid w:val="00071109"/>
    <w:rsid w:val="00071448"/>
    <w:rsid w:val="00071610"/>
    <w:rsid w:val="00071690"/>
    <w:rsid w:val="00071BCF"/>
    <w:rsid w:val="00071C74"/>
    <w:rsid w:val="00072079"/>
    <w:rsid w:val="00072857"/>
    <w:rsid w:val="000728DF"/>
    <w:rsid w:val="00072930"/>
    <w:rsid w:val="00072A4D"/>
    <w:rsid w:val="00072C77"/>
    <w:rsid w:val="00072FED"/>
    <w:rsid w:val="00073092"/>
    <w:rsid w:val="00073927"/>
    <w:rsid w:val="00073B16"/>
    <w:rsid w:val="00073E6E"/>
    <w:rsid w:val="00073F3A"/>
    <w:rsid w:val="00074014"/>
    <w:rsid w:val="00074232"/>
    <w:rsid w:val="000744B9"/>
    <w:rsid w:val="000746C9"/>
    <w:rsid w:val="0007480A"/>
    <w:rsid w:val="00074ED7"/>
    <w:rsid w:val="00074F08"/>
    <w:rsid w:val="0007549A"/>
    <w:rsid w:val="00076452"/>
    <w:rsid w:val="000767EF"/>
    <w:rsid w:val="00076E37"/>
    <w:rsid w:val="00076F27"/>
    <w:rsid w:val="00076F6E"/>
    <w:rsid w:val="000772C6"/>
    <w:rsid w:val="000774FC"/>
    <w:rsid w:val="000778A3"/>
    <w:rsid w:val="00077B8B"/>
    <w:rsid w:val="00080057"/>
    <w:rsid w:val="000801B7"/>
    <w:rsid w:val="00081205"/>
    <w:rsid w:val="00081331"/>
    <w:rsid w:val="00081DA8"/>
    <w:rsid w:val="00081DE8"/>
    <w:rsid w:val="00082C94"/>
    <w:rsid w:val="00082E92"/>
    <w:rsid w:val="0008320D"/>
    <w:rsid w:val="000842B2"/>
    <w:rsid w:val="000849D8"/>
    <w:rsid w:val="00084C7B"/>
    <w:rsid w:val="00084D04"/>
    <w:rsid w:val="00085766"/>
    <w:rsid w:val="000859AF"/>
    <w:rsid w:val="00085AC4"/>
    <w:rsid w:val="00085D0C"/>
    <w:rsid w:val="000861C9"/>
    <w:rsid w:val="00086518"/>
    <w:rsid w:val="000866EC"/>
    <w:rsid w:val="00086727"/>
    <w:rsid w:val="00086A7E"/>
    <w:rsid w:val="00086E4A"/>
    <w:rsid w:val="00086ED7"/>
    <w:rsid w:val="000870E8"/>
    <w:rsid w:val="00087207"/>
    <w:rsid w:val="0008771E"/>
    <w:rsid w:val="00087CAC"/>
    <w:rsid w:val="00087DB5"/>
    <w:rsid w:val="0009048B"/>
    <w:rsid w:val="00090A14"/>
    <w:rsid w:val="00090FC5"/>
    <w:rsid w:val="00091097"/>
    <w:rsid w:val="00091142"/>
    <w:rsid w:val="00091CD2"/>
    <w:rsid w:val="000922AA"/>
    <w:rsid w:val="00092611"/>
    <w:rsid w:val="00092E9B"/>
    <w:rsid w:val="00093209"/>
    <w:rsid w:val="00093324"/>
    <w:rsid w:val="00093388"/>
    <w:rsid w:val="00093838"/>
    <w:rsid w:val="00093915"/>
    <w:rsid w:val="00093B86"/>
    <w:rsid w:val="00093D9B"/>
    <w:rsid w:val="0009412B"/>
    <w:rsid w:val="00094A93"/>
    <w:rsid w:val="00094F2B"/>
    <w:rsid w:val="00095942"/>
    <w:rsid w:val="00095B5A"/>
    <w:rsid w:val="00095BC9"/>
    <w:rsid w:val="00095E53"/>
    <w:rsid w:val="00096135"/>
    <w:rsid w:val="00096144"/>
    <w:rsid w:val="00096347"/>
    <w:rsid w:val="00096760"/>
    <w:rsid w:val="000969A2"/>
    <w:rsid w:val="00096CF5"/>
    <w:rsid w:val="00096E2F"/>
    <w:rsid w:val="000973C6"/>
    <w:rsid w:val="000973D6"/>
    <w:rsid w:val="00097A41"/>
    <w:rsid w:val="00097F38"/>
    <w:rsid w:val="00097F76"/>
    <w:rsid w:val="000A0275"/>
    <w:rsid w:val="000A05F2"/>
    <w:rsid w:val="000A06E3"/>
    <w:rsid w:val="000A0788"/>
    <w:rsid w:val="000A07F0"/>
    <w:rsid w:val="000A0CA7"/>
    <w:rsid w:val="000A1285"/>
    <w:rsid w:val="000A1A2B"/>
    <w:rsid w:val="000A1AA2"/>
    <w:rsid w:val="000A1C3D"/>
    <w:rsid w:val="000A1D4F"/>
    <w:rsid w:val="000A1D57"/>
    <w:rsid w:val="000A221D"/>
    <w:rsid w:val="000A2515"/>
    <w:rsid w:val="000A25B0"/>
    <w:rsid w:val="000A265C"/>
    <w:rsid w:val="000A2BA7"/>
    <w:rsid w:val="000A2C45"/>
    <w:rsid w:val="000A3B76"/>
    <w:rsid w:val="000A3BE2"/>
    <w:rsid w:val="000A4405"/>
    <w:rsid w:val="000A47C0"/>
    <w:rsid w:val="000A48A0"/>
    <w:rsid w:val="000A4AD8"/>
    <w:rsid w:val="000A4CA5"/>
    <w:rsid w:val="000A531A"/>
    <w:rsid w:val="000A5623"/>
    <w:rsid w:val="000A6198"/>
    <w:rsid w:val="000A68B5"/>
    <w:rsid w:val="000A692B"/>
    <w:rsid w:val="000A755A"/>
    <w:rsid w:val="000A78A6"/>
    <w:rsid w:val="000A7A1F"/>
    <w:rsid w:val="000A7D0D"/>
    <w:rsid w:val="000B016C"/>
    <w:rsid w:val="000B0189"/>
    <w:rsid w:val="000B07F3"/>
    <w:rsid w:val="000B0A46"/>
    <w:rsid w:val="000B0AEB"/>
    <w:rsid w:val="000B0F07"/>
    <w:rsid w:val="000B100E"/>
    <w:rsid w:val="000B10B2"/>
    <w:rsid w:val="000B1B51"/>
    <w:rsid w:val="000B1F24"/>
    <w:rsid w:val="000B2014"/>
    <w:rsid w:val="000B2221"/>
    <w:rsid w:val="000B2627"/>
    <w:rsid w:val="000B2662"/>
    <w:rsid w:val="000B2665"/>
    <w:rsid w:val="000B27EC"/>
    <w:rsid w:val="000B32FE"/>
    <w:rsid w:val="000B48ED"/>
    <w:rsid w:val="000B4B16"/>
    <w:rsid w:val="000B4D14"/>
    <w:rsid w:val="000B4FCC"/>
    <w:rsid w:val="000B52EC"/>
    <w:rsid w:val="000B582C"/>
    <w:rsid w:val="000B5BD8"/>
    <w:rsid w:val="000B611B"/>
    <w:rsid w:val="000B61BA"/>
    <w:rsid w:val="000B623A"/>
    <w:rsid w:val="000B6261"/>
    <w:rsid w:val="000B661C"/>
    <w:rsid w:val="000B67B8"/>
    <w:rsid w:val="000B69C2"/>
    <w:rsid w:val="000B6E22"/>
    <w:rsid w:val="000B7089"/>
    <w:rsid w:val="000B73D3"/>
    <w:rsid w:val="000B7650"/>
    <w:rsid w:val="000B7673"/>
    <w:rsid w:val="000B77DD"/>
    <w:rsid w:val="000B7850"/>
    <w:rsid w:val="000B793E"/>
    <w:rsid w:val="000B7C29"/>
    <w:rsid w:val="000C02D1"/>
    <w:rsid w:val="000C0413"/>
    <w:rsid w:val="000C04EF"/>
    <w:rsid w:val="000C0942"/>
    <w:rsid w:val="000C0FFF"/>
    <w:rsid w:val="000C12F5"/>
    <w:rsid w:val="000C146E"/>
    <w:rsid w:val="000C1DE0"/>
    <w:rsid w:val="000C1EA1"/>
    <w:rsid w:val="000C20DF"/>
    <w:rsid w:val="000C2400"/>
    <w:rsid w:val="000C2E54"/>
    <w:rsid w:val="000C34B4"/>
    <w:rsid w:val="000C39CC"/>
    <w:rsid w:val="000C3D36"/>
    <w:rsid w:val="000C3DCA"/>
    <w:rsid w:val="000C48A5"/>
    <w:rsid w:val="000C4A1D"/>
    <w:rsid w:val="000C50AC"/>
    <w:rsid w:val="000C561F"/>
    <w:rsid w:val="000C5705"/>
    <w:rsid w:val="000C5F2B"/>
    <w:rsid w:val="000C64FB"/>
    <w:rsid w:val="000C6BB0"/>
    <w:rsid w:val="000C6C81"/>
    <w:rsid w:val="000C6E6B"/>
    <w:rsid w:val="000C6FA5"/>
    <w:rsid w:val="000C7196"/>
    <w:rsid w:val="000C719A"/>
    <w:rsid w:val="000C7256"/>
    <w:rsid w:val="000C740F"/>
    <w:rsid w:val="000C7772"/>
    <w:rsid w:val="000C79D1"/>
    <w:rsid w:val="000C7D3E"/>
    <w:rsid w:val="000C7F66"/>
    <w:rsid w:val="000D0F44"/>
    <w:rsid w:val="000D1127"/>
    <w:rsid w:val="000D1163"/>
    <w:rsid w:val="000D1210"/>
    <w:rsid w:val="000D14C3"/>
    <w:rsid w:val="000D1F0E"/>
    <w:rsid w:val="000D225E"/>
    <w:rsid w:val="000D246F"/>
    <w:rsid w:val="000D2733"/>
    <w:rsid w:val="000D2882"/>
    <w:rsid w:val="000D2A64"/>
    <w:rsid w:val="000D2A9C"/>
    <w:rsid w:val="000D2AC7"/>
    <w:rsid w:val="000D2E09"/>
    <w:rsid w:val="000D31CB"/>
    <w:rsid w:val="000D34F5"/>
    <w:rsid w:val="000D3A52"/>
    <w:rsid w:val="000D3C58"/>
    <w:rsid w:val="000D3E3B"/>
    <w:rsid w:val="000D4C84"/>
    <w:rsid w:val="000D4EA3"/>
    <w:rsid w:val="000D5148"/>
    <w:rsid w:val="000D53C5"/>
    <w:rsid w:val="000D5516"/>
    <w:rsid w:val="000D5AC0"/>
    <w:rsid w:val="000D6184"/>
    <w:rsid w:val="000D6865"/>
    <w:rsid w:val="000D6D6F"/>
    <w:rsid w:val="000D7ABC"/>
    <w:rsid w:val="000D7C00"/>
    <w:rsid w:val="000D7D73"/>
    <w:rsid w:val="000E0188"/>
    <w:rsid w:val="000E088C"/>
    <w:rsid w:val="000E0AC8"/>
    <w:rsid w:val="000E0EEC"/>
    <w:rsid w:val="000E15BD"/>
    <w:rsid w:val="000E1B74"/>
    <w:rsid w:val="000E1FAC"/>
    <w:rsid w:val="000E22BD"/>
    <w:rsid w:val="000E2BD1"/>
    <w:rsid w:val="000E334E"/>
    <w:rsid w:val="000E3A8F"/>
    <w:rsid w:val="000E3B1D"/>
    <w:rsid w:val="000E3CF6"/>
    <w:rsid w:val="000E3E19"/>
    <w:rsid w:val="000E3EF0"/>
    <w:rsid w:val="000E4207"/>
    <w:rsid w:val="000E4333"/>
    <w:rsid w:val="000E444D"/>
    <w:rsid w:val="000E49B8"/>
    <w:rsid w:val="000E4A02"/>
    <w:rsid w:val="000E4AFE"/>
    <w:rsid w:val="000E4F46"/>
    <w:rsid w:val="000E5104"/>
    <w:rsid w:val="000E5189"/>
    <w:rsid w:val="000E54E5"/>
    <w:rsid w:val="000E5A47"/>
    <w:rsid w:val="000E5B3B"/>
    <w:rsid w:val="000E5D3F"/>
    <w:rsid w:val="000E5F16"/>
    <w:rsid w:val="000E62C8"/>
    <w:rsid w:val="000E62F4"/>
    <w:rsid w:val="000E697F"/>
    <w:rsid w:val="000E6BAC"/>
    <w:rsid w:val="000E6EED"/>
    <w:rsid w:val="000E7239"/>
    <w:rsid w:val="000E73E3"/>
    <w:rsid w:val="000E746C"/>
    <w:rsid w:val="000E7D1B"/>
    <w:rsid w:val="000E7DF3"/>
    <w:rsid w:val="000F0281"/>
    <w:rsid w:val="000F040E"/>
    <w:rsid w:val="000F0802"/>
    <w:rsid w:val="000F0B54"/>
    <w:rsid w:val="000F0E0E"/>
    <w:rsid w:val="000F0E6A"/>
    <w:rsid w:val="000F0F1E"/>
    <w:rsid w:val="000F0FD1"/>
    <w:rsid w:val="000F1D62"/>
    <w:rsid w:val="000F206C"/>
    <w:rsid w:val="000F231E"/>
    <w:rsid w:val="000F2E88"/>
    <w:rsid w:val="000F32A8"/>
    <w:rsid w:val="000F34DB"/>
    <w:rsid w:val="000F35F0"/>
    <w:rsid w:val="000F3798"/>
    <w:rsid w:val="000F43B5"/>
    <w:rsid w:val="000F45B3"/>
    <w:rsid w:val="000F476B"/>
    <w:rsid w:val="000F4F12"/>
    <w:rsid w:val="000F50D4"/>
    <w:rsid w:val="000F51F2"/>
    <w:rsid w:val="000F529A"/>
    <w:rsid w:val="000F5F92"/>
    <w:rsid w:val="000F7BA3"/>
    <w:rsid w:val="000F7C5F"/>
    <w:rsid w:val="000F7C9A"/>
    <w:rsid w:val="000F7D51"/>
    <w:rsid w:val="00100557"/>
    <w:rsid w:val="0010061B"/>
    <w:rsid w:val="00100AF1"/>
    <w:rsid w:val="0010115F"/>
    <w:rsid w:val="0010123B"/>
    <w:rsid w:val="001012DC"/>
    <w:rsid w:val="00101327"/>
    <w:rsid w:val="001014A2"/>
    <w:rsid w:val="0010156C"/>
    <w:rsid w:val="001015EE"/>
    <w:rsid w:val="001018FB"/>
    <w:rsid w:val="00101F6A"/>
    <w:rsid w:val="00101FB4"/>
    <w:rsid w:val="00102A76"/>
    <w:rsid w:val="00102FBC"/>
    <w:rsid w:val="001030DF"/>
    <w:rsid w:val="00103244"/>
    <w:rsid w:val="001032BE"/>
    <w:rsid w:val="001037AB"/>
    <w:rsid w:val="0010387A"/>
    <w:rsid w:val="00103CDD"/>
    <w:rsid w:val="00103D16"/>
    <w:rsid w:val="00103D64"/>
    <w:rsid w:val="001040C8"/>
    <w:rsid w:val="0010499A"/>
    <w:rsid w:val="0010527C"/>
    <w:rsid w:val="001054EE"/>
    <w:rsid w:val="00105504"/>
    <w:rsid w:val="00105E40"/>
    <w:rsid w:val="00105FCD"/>
    <w:rsid w:val="00106AB2"/>
    <w:rsid w:val="001070CB"/>
    <w:rsid w:val="00107247"/>
    <w:rsid w:val="00107271"/>
    <w:rsid w:val="0010774D"/>
    <w:rsid w:val="00107C68"/>
    <w:rsid w:val="00107DF0"/>
    <w:rsid w:val="0011055E"/>
    <w:rsid w:val="0011064B"/>
    <w:rsid w:val="00110772"/>
    <w:rsid w:val="00110777"/>
    <w:rsid w:val="00110AF0"/>
    <w:rsid w:val="00111256"/>
    <w:rsid w:val="001117E5"/>
    <w:rsid w:val="00111C8D"/>
    <w:rsid w:val="00112C62"/>
    <w:rsid w:val="0011314E"/>
    <w:rsid w:val="0011315C"/>
    <w:rsid w:val="00113D0A"/>
    <w:rsid w:val="0011443A"/>
    <w:rsid w:val="00114661"/>
    <w:rsid w:val="00114827"/>
    <w:rsid w:val="00114D38"/>
    <w:rsid w:val="00114D9F"/>
    <w:rsid w:val="00114FF2"/>
    <w:rsid w:val="0011508D"/>
    <w:rsid w:val="00115413"/>
    <w:rsid w:val="00115450"/>
    <w:rsid w:val="001155FE"/>
    <w:rsid w:val="001156AC"/>
    <w:rsid w:val="001157F5"/>
    <w:rsid w:val="00115B24"/>
    <w:rsid w:val="00115CB1"/>
    <w:rsid w:val="0011640D"/>
    <w:rsid w:val="001166F3"/>
    <w:rsid w:val="0011693E"/>
    <w:rsid w:val="00116BD8"/>
    <w:rsid w:val="00116E69"/>
    <w:rsid w:val="00117BFF"/>
    <w:rsid w:val="0012015A"/>
    <w:rsid w:val="0012055B"/>
    <w:rsid w:val="00120637"/>
    <w:rsid w:val="001208DA"/>
    <w:rsid w:val="00120ABE"/>
    <w:rsid w:val="00120E4C"/>
    <w:rsid w:val="0012126C"/>
    <w:rsid w:val="001219DE"/>
    <w:rsid w:val="00121A4B"/>
    <w:rsid w:val="00121AE0"/>
    <w:rsid w:val="00122011"/>
    <w:rsid w:val="0012242A"/>
    <w:rsid w:val="001229D6"/>
    <w:rsid w:val="001229E6"/>
    <w:rsid w:val="00123107"/>
    <w:rsid w:val="001234DA"/>
    <w:rsid w:val="00123C99"/>
    <w:rsid w:val="00123D03"/>
    <w:rsid w:val="001243BE"/>
    <w:rsid w:val="001244F7"/>
    <w:rsid w:val="0012463C"/>
    <w:rsid w:val="001247F9"/>
    <w:rsid w:val="00125FC3"/>
    <w:rsid w:val="00126628"/>
    <w:rsid w:val="0012674E"/>
    <w:rsid w:val="00126B91"/>
    <w:rsid w:val="00126FF6"/>
    <w:rsid w:val="001271F3"/>
    <w:rsid w:val="0012739E"/>
    <w:rsid w:val="00127801"/>
    <w:rsid w:val="001279F6"/>
    <w:rsid w:val="00130060"/>
    <w:rsid w:val="00130B19"/>
    <w:rsid w:val="00130CB3"/>
    <w:rsid w:val="00130CDF"/>
    <w:rsid w:val="00130E4A"/>
    <w:rsid w:val="00131482"/>
    <w:rsid w:val="001316C6"/>
    <w:rsid w:val="00131D2F"/>
    <w:rsid w:val="00131E21"/>
    <w:rsid w:val="001320C7"/>
    <w:rsid w:val="00132381"/>
    <w:rsid w:val="00132429"/>
    <w:rsid w:val="00132716"/>
    <w:rsid w:val="00132920"/>
    <w:rsid w:val="0013292E"/>
    <w:rsid w:val="00133414"/>
    <w:rsid w:val="001336FC"/>
    <w:rsid w:val="001339E3"/>
    <w:rsid w:val="00133D7C"/>
    <w:rsid w:val="00133F70"/>
    <w:rsid w:val="001340F8"/>
    <w:rsid w:val="00134166"/>
    <w:rsid w:val="001341E4"/>
    <w:rsid w:val="0013421A"/>
    <w:rsid w:val="0013430F"/>
    <w:rsid w:val="0013448D"/>
    <w:rsid w:val="00134D0A"/>
    <w:rsid w:val="001351E0"/>
    <w:rsid w:val="001353FF"/>
    <w:rsid w:val="001357C7"/>
    <w:rsid w:val="00135841"/>
    <w:rsid w:val="00135D3E"/>
    <w:rsid w:val="00136276"/>
    <w:rsid w:val="00136345"/>
    <w:rsid w:val="001368E0"/>
    <w:rsid w:val="001369BC"/>
    <w:rsid w:val="00136CBC"/>
    <w:rsid w:val="00136EDF"/>
    <w:rsid w:val="0013730C"/>
    <w:rsid w:val="00137530"/>
    <w:rsid w:val="0013771F"/>
    <w:rsid w:val="00137ADD"/>
    <w:rsid w:val="00137E37"/>
    <w:rsid w:val="00140188"/>
    <w:rsid w:val="00140D79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AC2"/>
    <w:rsid w:val="00143B78"/>
    <w:rsid w:val="00143D38"/>
    <w:rsid w:val="00143DF9"/>
    <w:rsid w:val="00143F9D"/>
    <w:rsid w:val="00144090"/>
    <w:rsid w:val="001440D2"/>
    <w:rsid w:val="00144282"/>
    <w:rsid w:val="00144750"/>
    <w:rsid w:val="001449BE"/>
    <w:rsid w:val="00144D69"/>
    <w:rsid w:val="0014511D"/>
    <w:rsid w:val="001455A8"/>
    <w:rsid w:val="0014562C"/>
    <w:rsid w:val="00145813"/>
    <w:rsid w:val="001459D2"/>
    <w:rsid w:val="00145BA9"/>
    <w:rsid w:val="00145DCC"/>
    <w:rsid w:val="001461DD"/>
    <w:rsid w:val="00146412"/>
    <w:rsid w:val="001465C0"/>
    <w:rsid w:val="0014681B"/>
    <w:rsid w:val="00146A22"/>
    <w:rsid w:val="00146C2C"/>
    <w:rsid w:val="00146D02"/>
    <w:rsid w:val="00146DE4"/>
    <w:rsid w:val="00147069"/>
    <w:rsid w:val="00147325"/>
    <w:rsid w:val="00147340"/>
    <w:rsid w:val="00147365"/>
    <w:rsid w:val="001505B7"/>
    <w:rsid w:val="0015094D"/>
    <w:rsid w:val="001509E5"/>
    <w:rsid w:val="00150D7C"/>
    <w:rsid w:val="00151614"/>
    <w:rsid w:val="0015179E"/>
    <w:rsid w:val="001518DF"/>
    <w:rsid w:val="00151ABE"/>
    <w:rsid w:val="00151EB3"/>
    <w:rsid w:val="0015268B"/>
    <w:rsid w:val="00152E4A"/>
    <w:rsid w:val="00153439"/>
    <w:rsid w:val="00153C29"/>
    <w:rsid w:val="0015471A"/>
    <w:rsid w:val="00154B65"/>
    <w:rsid w:val="00154D0D"/>
    <w:rsid w:val="0015540A"/>
    <w:rsid w:val="00155B77"/>
    <w:rsid w:val="00155BBD"/>
    <w:rsid w:val="00155BDE"/>
    <w:rsid w:val="00155F15"/>
    <w:rsid w:val="00155F16"/>
    <w:rsid w:val="001565A0"/>
    <w:rsid w:val="00156769"/>
    <w:rsid w:val="001567C4"/>
    <w:rsid w:val="001569BB"/>
    <w:rsid w:val="00156C44"/>
    <w:rsid w:val="00157DB8"/>
    <w:rsid w:val="00160F69"/>
    <w:rsid w:val="001612E3"/>
    <w:rsid w:val="00161AD7"/>
    <w:rsid w:val="00161BCE"/>
    <w:rsid w:val="00161CAC"/>
    <w:rsid w:val="00161D82"/>
    <w:rsid w:val="001622D1"/>
    <w:rsid w:val="001628D5"/>
    <w:rsid w:val="00162B65"/>
    <w:rsid w:val="0016331C"/>
    <w:rsid w:val="00163FE7"/>
    <w:rsid w:val="001644A1"/>
    <w:rsid w:val="001645D4"/>
    <w:rsid w:val="001649E2"/>
    <w:rsid w:val="00164B64"/>
    <w:rsid w:val="00164CEE"/>
    <w:rsid w:val="00165171"/>
    <w:rsid w:val="001652F1"/>
    <w:rsid w:val="0016539C"/>
    <w:rsid w:val="001653E6"/>
    <w:rsid w:val="001654E4"/>
    <w:rsid w:val="00165738"/>
    <w:rsid w:val="00166CE6"/>
    <w:rsid w:val="00166E5E"/>
    <w:rsid w:val="00166FDE"/>
    <w:rsid w:val="00167365"/>
    <w:rsid w:val="001676C4"/>
    <w:rsid w:val="00167DA7"/>
    <w:rsid w:val="00170DBD"/>
    <w:rsid w:val="00170EA5"/>
    <w:rsid w:val="00170FCF"/>
    <w:rsid w:val="00171200"/>
    <w:rsid w:val="00171B3F"/>
    <w:rsid w:val="001723C9"/>
    <w:rsid w:val="001729AD"/>
    <w:rsid w:val="00172CB5"/>
    <w:rsid w:val="00173482"/>
    <w:rsid w:val="00173B5E"/>
    <w:rsid w:val="00174580"/>
    <w:rsid w:val="00174962"/>
    <w:rsid w:val="00174ADE"/>
    <w:rsid w:val="00174EA7"/>
    <w:rsid w:val="00174EEA"/>
    <w:rsid w:val="001758E1"/>
    <w:rsid w:val="00175BF2"/>
    <w:rsid w:val="00175C97"/>
    <w:rsid w:val="001762FF"/>
    <w:rsid w:val="00176B78"/>
    <w:rsid w:val="00176E50"/>
    <w:rsid w:val="00176F31"/>
    <w:rsid w:val="00177041"/>
    <w:rsid w:val="00177399"/>
    <w:rsid w:val="0017771B"/>
    <w:rsid w:val="00177742"/>
    <w:rsid w:val="00177B0C"/>
    <w:rsid w:val="00177F6C"/>
    <w:rsid w:val="00180D3A"/>
    <w:rsid w:val="00180EB6"/>
    <w:rsid w:val="001810ED"/>
    <w:rsid w:val="0018166F"/>
    <w:rsid w:val="001817D2"/>
    <w:rsid w:val="0018238B"/>
    <w:rsid w:val="001823E3"/>
    <w:rsid w:val="0018285B"/>
    <w:rsid w:val="00182864"/>
    <w:rsid w:val="00182974"/>
    <w:rsid w:val="00182975"/>
    <w:rsid w:val="00182C00"/>
    <w:rsid w:val="00182C79"/>
    <w:rsid w:val="00182CC4"/>
    <w:rsid w:val="00183462"/>
    <w:rsid w:val="001835B3"/>
    <w:rsid w:val="00183708"/>
    <w:rsid w:val="0018373A"/>
    <w:rsid w:val="00183B1D"/>
    <w:rsid w:val="00183D2E"/>
    <w:rsid w:val="00183F1B"/>
    <w:rsid w:val="001847F5"/>
    <w:rsid w:val="001848D6"/>
    <w:rsid w:val="001850E1"/>
    <w:rsid w:val="001852F6"/>
    <w:rsid w:val="0018542E"/>
    <w:rsid w:val="00185A47"/>
    <w:rsid w:val="0018621A"/>
    <w:rsid w:val="00186661"/>
    <w:rsid w:val="00186B42"/>
    <w:rsid w:val="001875F4"/>
    <w:rsid w:val="001876F7"/>
    <w:rsid w:val="001878BC"/>
    <w:rsid w:val="00187AE7"/>
    <w:rsid w:val="00187B16"/>
    <w:rsid w:val="00187E31"/>
    <w:rsid w:val="00190F7A"/>
    <w:rsid w:val="00191186"/>
    <w:rsid w:val="001915DD"/>
    <w:rsid w:val="00191975"/>
    <w:rsid w:val="00191B60"/>
    <w:rsid w:val="00191C22"/>
    <w:rsid w:val="00191CAD"/>
    <w:rsid w:val="00191D00"/>
    <w:rsid w:val="00191E98"/>
    <w:rsid w:val="0019202A"/>
    <w:rsid w:val="001926B2"/>
    <w:rsid w:val="00192982"/>
    <w:rsid w:val="00192E66"/>
    <w:rsid w:val="0019335F"/>
    <w:rsid w:val="0019388D"/>
    <w:rsid w:val="00193E9E"/>
    <w:rsid w:val="00194102"/>
    <w:rsid w:val="0019534B"/>
    <w:rsid w:val="00195D31"/>
    <w:rsid w:val="0019652E"/>
    <w:rsid w:val="00196799"/>
    <w:rsid w:val="00196975"/>
    <w:rsid w:val="001969B4"/>
    <w:rsid w:val="00196ECB"/>
    <w:rsid w:val="00196F88"/>
    <w:rsid w:val="001970E9"/>
    <w:rsid w:val="001976E3"/>
    <w:rsid w:val="0019778F"/>
    <w:rsid w:val="00197AA7"/>
    <w:rsid w:val="00197AAF"/>
    <w:rsid w:val="00197D60"/>
    <w:rsid w:val="00197DC6"/>
    <w:rsid w:val="001A017E"/>
    <w:rsid w:val="001A020A"/>
    <w:rsid w:val="001A0422"/>
    <w:rsid w:val="001A04CB"/>
    <w:rsid w:val="001A09E2"/>
    <w:rsid w:val="001A0DB6"/>
    <w:rsid w:val="001A1108"/>
    <w:rsid w:val="001A1136"/>
    <w:rsid w:val="001A190C"/>
    <w:rsid w:val="001A23EA"/>
    <w:rsid w:val="001A24E2"/>
    <w:rsid w:val="001A25C9"/>
    <w:rsid w:val="001A2669"/>
    <w:rsid w:val="001A27DB"/>
    <w:rsid w:val="001A27ED"/>
    <w:rsid w:val="001A280C"/>
    <w:rsid w:val="001A2860"/>
    <w:rsid w:val="001A28E0"/>
    <w:rsid w:val="001A2A89"/>
    <w:rsid w:val="001A32EB"/>
    <w:rsid w:val="001A36FF"/>
    <w:rsid w:val="001A395B"/>
    <w:rsid w:val="001A3E14"/>
    <w:rsid w:val="001A3F5F"/>
    <w:rsid w:val="001A498D"/>
    <w:rsid w:val="001A4A06"/>
    <w:rsid w:val="001A522E"/>
    <w:rsid w:val="001A54BF"/>
    <w:rsid w:val="001A5646"/>
    <w:rsid w:val="001A5A8D"/>
    <w:rsid w:val="001A6414"/>
    <w:rsid w:val="001A66A1"/>
    <w:rsid w:val="001A68DD"/>
    <w:rsid w:val="001A6B51"/>
    <w:rsid w:val="001A6CC2"/>
    <w:rsid w:val="001A6F86"/>
    <w:rsid w:val="001A7006"/>
    <w:rsid w:val="001A74A6"/>
    <w:rsid w:val="001B0364"/>
    <w:rsid w:val="001B0410"/>
    <w:rsid w:val="001B05CA"/>
    <w:rsid w:val="001B0C39"/>
    <w:rsid w:val="001B1117"/>
    <w:rsid w:val="001B196F"/>
    <w:rsid w:val="001B1D91"/>
    <w:rsid w:val="001B1DFC"/>
    <w:rsid w:val="001B2C9E"/>
    <w:rsid w:val="001B3229"/>
    <w:rsid w:val="001B357A"/>
    <w:rsid w:val="001B38A5"/>
    <w:rsid w:val="001B3D0C"/>
    <w:rsid w:val="001B3F4B"/>
    <w:rsid w:val="001B3FD1"/>
    <w:rsid w:val="001B400F"/>
    <w:rsid w:val="001B4833"/>
    <w:rsid w:val="001B4A86"/>
    <w:rsid w:val="001B5280"/>
    <w:rsid w:val="001B56A6"/>
    <w:rsid w:val="001B596C"/>
    <w:rsid w:val="001B5B73"/>
    <w:rsid w:val="001B5B76"/>
    <w:rsid w:val="001B608C"/>
    <w:rsid w:val="001B61A7"/>
    <w:rsid w:val="001B650E"/>
    <w:rsid w:val="001B657A"/>
    <w:rsid w:val="001B7733"/>
    <w:rsid w:val="001C0207"/>
    <w:rsid w:val="001C07B2"/>
    <w:rsid w:val="001C0912"/>
    <w:rsid w:val="001C0A57"/>
    <w:rsid w:val="001C1075"/>
    <w:rsid w:val="001C10CB"/>
    <w:rsid w:val="001C2391"/>
    <w:rsid w:val="001C2593"/>
    <w:rsid w:val="001C260E"/>
    <w:rsid w:val="001C2676"/>
    <w:rsid w:val="001C2DAB"/>
    <w:rsid w:val="001C2E09"/>
    <w:rsid w:val="001C35D1"/>
    <w:rsid w:val="001C36DA"/>
    <w:rsid w:val="001C38F8"/>
    <w:rsid w:val="001C3B99"/>
    <w:rsid w:val="001C3F47"/>
    <w:rsid w:val="001C4077"/>
    <w:rsid w:val="001C4509"/>
    <w:rsid w:val="001C4524"/>
    <w:rsid w:val="001C4783"/>
    <w:rsid w:val="001C4DD8"/>
    <w:rsid w:val="001C4EE8"/>
    <w:rsid w:val="001C500C"/>
    <w:rsid w:val="001C5D1A"/>
    <w:rsid w:val="001C5D49"/>
    <w:rsid w:val="001C5D6F"/>
    <w:rsid w:val="001C5F13"/>
    <w:rsid w:val="001C61D2"/>
    <w:rsid w:val="001C6638"/>
    <w:rsid w:val="001C691B"/>
    <w:rsid w:val="001C7188"/>
    <w:rsid w:val="001C7237"/>
    <w:rsid w:val="001C738F"/>
    <w:rsid w:val="001C7A6F"/>
    <w:rsid w:val="001C7C51"/>
    <w:rsid w:val="001D04ED"/>
    <w:rsid w:val="001D0872"/>
    <w:rsid w:val="001D0A3C"/>
    <w:rsid w:val="001D0DFB"/>
    <w:rsid w:val="001D10CE"/>
    <w:rsid w:val="001D11DD"/>
    <w:rsid w:val="001D1483"/>
    <w:rsid w:val="001D14D6"/>
    <w:rsid w:val="001D1853"/>
    <w:rsid w:val="001D1F26"/>
    <w:rsid w:val="001D21B1"/>
    <w:rsid w:val="001D21DE"/>
    <w:rsid w:val="001D2FD3"/>
    <w:rsid w:val="001D2FDD"/>
    <w:rsid w:val="001D30D0"/>
    <w:rsid w:val="001D3A85"/>
    <w:rsid w:val="001D3F34"/>
    <w:rsid w:val="001D4149"/>
    <w:rsid w:val="001D4352"/>
    <w:rsid w:val="001D43B2"/>
    <w:rsid w:val="001D48D7"/>
    <w:rsid w:val="001D4D62"/>
    <w:rsid w:val="001D56A1"/>
    <w:rsid w:val="001D56C2"/>
    <w:rsid w:val="001D58BE"/>
    <w:rsid w:val="001D5B7D"/>
    <w:rsid w:val="001D5BA6"/>
    <w:rsid w:val="001D796B"/>
    <w:rsid w:val="001D7974"/>
    <w:rsid w:val="001D7D1D"/>
    <w:rsid w:val="001D7D34"/>
    <w:rsid w:val="001E0444"/>
    <w:rsid w:val="001E0576"/>
    <w:rsid w:val="001E0687"/>
    <w:rsid w:val="001E072A"/>
    <w:rsid w:val="001E1343"/>
    <w:rsid w:val="001E168E"/>
    <w:rsid w:val="001E1925"/>
    <w:rsid w:val="001E1AA4"/>
    <w:rsid w:val="001E23D8"/>
    <w:rsid w:val="001E24EC"/>
    <w:rsid w:val="001E288D"/>
    <w:rsid w:val="001E2BCD"/>
    <w:rsid w:val="001E2E13"/>
    <w:rsid w:val="001E3499"/>
    <w:rsid w:val="001E3730"/>
    <w:rsid w:val="001E3A73"/>
    <w:rsid w:val="001E414F"/>
    <w:rsid w:val="001E41A2"/>
    <w:rsid w:val="001E47EB"/>
    <w:rsid w:val="001E4D35"/>
    <w:rsid w:val="001E5462"/>
    <w:rsid w:val="001E5613"/>
    <w:rsid w:val="001E5D1B"/>
    <w:rsid w:val="001E5F7D"/>
    <w:rsid w:val="001E5F8E"/>
    <w:rsid w:val="001E645A"/>
    <w:rsid w:val="001E65E0"/>
    <w:rsid w:val="001E6791"/>
    <w:rsid w:val="001E6E02"/>
    <w:rsid w:val="001E7045"/>
    <w:rsid w:val="001E7102"/>
    <w:rsid w:val="001E76C7"/>
    <w:rsid w:val="001E778D"/>
    <w:rsid w:val="001E7871"/>
    <w:rsid w:val="001E7AD0"/>
    <w:rsid w:val="001E7DE3"/>
    <w:rsid w:val="001F0676"/>
    <w:rsid w:val="001F13EA"/>
    <w:rsid w:val="001F14E5"/>
    <w:rsid w:val="001F152E"/>
    <w:rsid w:val="001F29A3"/>
    <w:rsid w:val="001F2BE8"/>
    <w:rsid w:val="001F2D68"/>
    <w:rsid w:val="001F2F12"/>
    <w:rsid w:val="001F2FFC"/>
    <w:rsid w:val="001F3084"/>
    <w:rsid w:val="001F32A5"/>
    <w:rsid w:val="001F341B"/>
    <w:rsid w:val="001F34E0"/>
    <w:rsid w:val="001F432A"/>
    <w:rsid w:val="001F50E1"/>
    <w:rsid w:val="001F54CF"/>
    <w:rsid w:val="001F5A60"/>
    <w:rsid w:val="001F5D4A"/>
    <w:rsid w:val="001F5E49"/>
    <w:rsid w:val="001F5E71"/>
    <w:rsid w:val="001F5FF6"/>
    <w:rsid w:val="001F79ED"/>
    <w:rsid w:val="0020078F"/>
    <w:rsid w:val="00200B79"/>
    <w:rsid w:val="00200C7A"/>
    <w:rsid w:val="00200C91"/>
    <w:rsid w:val="00200F29"/>
    <w:rsid w:val="00202ADB"/>
    <w:rsid w:val="00203E1A"/>
    <w:rsid w:val="00204154"/>
    <w:rsid w:val="00204194"/>
    <w:rsid w:val="00204B5F"/>
    <w:rsid w:val="00204C9C"/>
    <w:rsid w:val="00204EA3"/>
    <w:rsid w:val="00205147"/>
    <w:rsid w:val="0020529B"/>
    <w:rsid w:val="00205578"/>
    <w:rsid w:val="002056E5"/>
    <w:rsid w:val="00205C63"/>
    <w:rsid w:val="00205CF0"/>
    <w:rsid w:val="00205FCE"/>
    <w:rsid w:val="00206169"/>
    <w:rsid w:val="0020623A"/>
    <w:rsid w:val="00206A94"/>
    <w:rsid w:val="00206E58"/>
    <w:rsid w:val="00206F03"/>
    <w:rsid w:val="0020713C"/>
    <w:rsid w:val="002076FE"/>
    <w:rsid w:val="00207E0A"/>
    <w:rsid w:val="00207F51"/>
    <w:rsid w:val="002101E5"/>
    <w:rsid w:val="002102F9"/>
    <w:rsid w:val="0021032C"/>
    <w:rsid w:val="00210758"/>
    <w:rsid w:val="0021152C"/>
    <w:rsid w:val="00211643"/>
    <w:rsid w:val="00211992"/>
    <w:rsid w:val="0021223B"/>
    <w:rsid w:val="002133E3"/>
    <w:rsid w:val="002141C2"/>
    <w:rsid w:val="00214B01"/>
    <w:rsid w:val="002156EB"/>
    <w:rsid w:val="002159D4"/>
    <w:rsid w:val="00215AEF"/>
    <w:rsid w:val="00215CE7"/>
    <w:rsid w:val="00215D80"/>
    <w:rsid w:val="002160BA"/>
    <w:rsid w:val="00216526"/>
    <w:rsid w:val="0021661D"/>
    <w:rsid w:val="00216883"/>
    <w:rsid w:val="00216AA1"/>
    <w:rsid w:val="00216ACB"/>
    <w:rsid w:val="00217B94"/>
    <w:rsid w:val="002204A2"/>
    <w:rsid w:val="002204AF"/>
    <w:rsid w:val="0022086B"/>
    <w:rsid w:val="0022088D"/>
    <w:rsid w:val="00220BFC"/>
    <w:rsid w:val="0022151B"/>
    <w:rsid w:val="00221805"/>
    <w:rsid w:val="00222CF9"/>
    <w:rsid w:val="002232C7"/>
    <w:rsid w:val="00223C61"/>
    <w:rsid w:val="00223E1D"/>
    <w:rsid w:val="0022410D"/>
    <w:rsid w:val="002241A6"/>
    <w:rsid w:val="00224284"/>
    <w:rsid w:val="00224496"/>
    <w:rsid w:val="002244B9"/>
    <w:rsid w:val="00224C4E"/>
    <w:rsid w:val="00224EB6"/>
    <w:rsid w:val="00225138"/>
    <w:rsid w:val="0022547E"/>
    <w:rsid w:val="002254F6"/>
    <w:rsid w:val="0022551C"/>
    <w:rsid w:val="00225A33"/>
    <w:rsid w:val="0022623C"/>
    <w:rsid w:val="002267DD"/>
    <w:rsid w:val="00226E15"/>
    <w:rsid w:val="00226FCD"/>
    <w:rsid w:val="00226FD4"/>
    <w:rsid w:val="0022739D"/>
    <w:rsid w:val="0022753E"/>
    <w:rsid w:val="00227D23"/>
    <w:rsid w:val="00227EE2"/>
    <w:rsid w:val="00230208"/>
    <w:rsid w:val="00230317"/>
    <w:rsid w:val="0023054F"/>
    <w:rsid w:val="0023066E"/>
    <w:rsid w:val="002308A0"/>
    <w:rsid w:val="00230CC9"/>
    <w:rsid w:val="00231759"/>
    <w:rsid w:val="002320C7"/>
    <w:rsid w:val="002328CE"/>
    <w:rsid w:val="00232DA0"/>
    <w:rsid w:val="002330EA"/>
    <w:rsid w:val="002336F7"/>
    <w:rsid w:val="0023399E"/>
    <w:rsid w:val="00233F97"/>
    <w:rsid w:val="00234589"/>
    <w:rsid w:val="002355C7"/>
    <w:rsid w:val="0023569D"/>
    <w:rsid w:val="002374A6"/>
    <w:rsid w:val="002375D2"/>
    <w:rsid w:val="00237A5D"/>
    <w:rsid w:val="00237B75"/>
    <w:rsid w:val="00237EBD"/>
    <w:rsid w:val="0024009E"/>
    <w:rsid w:val="002400D6"/>
    <w:rsid w:val="0024020D"/>
    <w:rsid w:val="002402AA"/>
    <w:rsid w:val="002403CC"/>
    <w:rsid w:val="0024040B"/>
    <w:rsid w:val="00240576"/>
    <w:rsid w:val="00240700"/>
    <w:rsid w:val="00240744"/>
    <w:rsid w:val="002407D0"/>
    <w:rsid w:val="00240F94"/>
    <w:rsid w:val="00241424"/>
    <w:rsid w:val="00241C20"/>
    <w:rsid w:val="00241F42"/>
    <w:rsid w:val="00242299"/>
    <w:rsid w:val="00242670"/>
    <w:rsid w:val="00242B06"/>
    <w:rsid w:val="00242C62"/>
    <w:rsid w:val="00242F84"/>
    <w:rsid w:val="00243469"/>
    <w:rsid w:val="002434B1"/>
    <w:rsid w:val="00243970"/>
    <w:rsid w:val="002439B7"/>
    <w:rsid w:val="00243C2B"/>
    <w:rsid w:val="0024406A"/>
    <w:rsid w:val="0024465C"/>
    <w:rsid w:val="00244806"/>
    <w:rsid w:val="00244829"/>
    <w:rsid w:val="0024534A"/>
    <w:rsid w:val="0024618D"/>
    <w:rsid w:val="0024668C"/>
    <w:rsid w:val="002468E5"/>
    <w:rsid w:val="00246AD0"/>
    <w:rsid w:val="00246ED6"/>
    <w:rsid w:val="002471A6"/>
    <w:rsid w:val="002479EB"/>
    <w:rsid w:val="00250018"/>
    <w:rsid w:val="00250567"/>
    <w:rsid w:val="002507B8"/>
    <w:rsid w:val="00250A88"/>
    <w:rsid w:val="00250C4D"/>
    <w:rsid w:val="002515E1"/>
    <w:rsid w:val="002517C5"/>
    <w:rsid w:val="0025190B"/>
    <w:rsid w:val="00251A8A"/>
    <w:rsid w:val="00251CE1"/>
    <w:rsid w:val="00251E10"/>
    <w:rsid w:val="00252762"/>
    <w:rsid w:val="002528A5"/>
    <w:rsid w:val="002529C9"/>
    <w:rsid w:val="00252E5B"/>
    <w:rsid w:val="00253197"/>
    <w:rsid w:val="00253504"/>
    <w:rsid w:val="002536F4"/>
    <w:rsid w:val="002541AD"/>
    <w:rsid w:val="00254303"/>
    <w:rsid w:val="002545A3"/>
    <w:rsid w:val="002546B8"/>
    <w:rsid w:val="002549E1"/>
    <w:rsid w:val="00254A23"/>
    <w:rsid w:val="00254F20"/>
    <w:rsid w:val="0025501F"/>
    <w:rsid w:val="0025532A"/>
    <w:rsid w:val="0025598A"/>
    <w:rsid w:val="00255A1A"/>
    <w:rsid w:val="00255A85"/>
    <w:rsid w:val="00256361"/>
    <w:rsid w:val="0025668B"/>
    <w:rsid w:val="0025669A"/>
    <w:rsid w:val="002566C0"/>
    <w:rsid w:val="002566F8"/>
    <w:rsid w:val="0025685E"/>
    <w:rsid w:val="00256E57"/>
    <w:rsid w:val="002575C2"/>
    <w:rsid w:val="0025795A"/>
    <w:rsid w:val="00257A4D"/>
    <w:rsid w:val="00260E66"/>
    <w:rsid w:val="0026126C"/>
    <w:rsid w:val="00261402"/>
    <w:rsid w:val="00261417"/>
    <w:rsid w:val="00261880"/>
    <w:rsid w:val="00261EC8"/>
    <w:rsid w:val="00261F88"/>
    <w:rsid w:val="002627DD"/>
    <w:rsid w:val="00262852"/>
    <w:rsid w:val="002630AF"/>
    <w:rsid w:val="002633F4"/>
    <w:rsid w:val="002636CB"/>
    <w:rsid w:val="00263ABB"/>
    <w:rsid w:val="00263D8C"/>
    <w:rsid w:val="00263F4A"/>
    <w:rsid w:val="00264026"/>
    <w:rsid w:val="00264475"/>
    <w:rsid w:val="0026488C"/>
    <w:rsid w:val="00264B79"/>
    <w:rsid w:val="0026574D"/>
    <w:rsid w:val="00265AA0"/>
    <w:rsid w:val="0026603E"/>
    <w:rsid w:val="00266068"/>
    <w:rsid w:val="00266481"/>
    <w:rsid w:val="00266C91"/>
    <w:rsid w:val="00266DFD"/>
    <w:rsid w:val="002670F2"/>
    <w:rsid w:val="0026775C"/>
    <w:rsid w:val="00267A75"/>
    <w:rsid w:val="00267BA1"/>
    <w:rsid w:val="00267CCB"/>
    <w:rsid w:val="00267D3C"/>
    <w:rsid w:val="0027045B"/>
    <w:rsid w:val="00270593"/>
    <w:rsid w:val="00270B1F"/>
    <w:rsid w:val="00270E83"/>
    <w:rsid w:val="00271A3F"/>
    <w:rsid w:val="00271E20"/>
    <w:rsid w:val="0027273D"/>
    <w:rsid w:val="0027284D"/>
    <w:rsid w:val="00272A84"/>
    <w:rsid w:val="00272CEF"/>
    <w:rsid w:val="00272EBF"/>
    <w:rsid w:val="002734EF"/>
    <w:rsid w:val="00273818"/>
    <w:rsid w:val="00273B8F"/>
    <w:rsid w:val="00273BFA"/>
    <w:rsid w:val="002742E8"/>
    <w:rsid w:val="0027447B"/>
    <w:rsid w:val="0027469C"/>
    <w:rsid w:val="002749A4"/>
    <w:rsid w:val="00274AD4"/>
    <w:rsid w:val="00274CAE"/>
    <w:rsid w:val="00275259"/>
    <w:rsid w:val="00275AD9"/>
    <w:rsid w:val="00275CA7"/>
    <w:rsid w:val="00275EA0"/>
    <w:rsid w:val="00276063"/>
    <w:rsid w:val="00276531"/>
    <w:rsid w:val="00276DC6"/>
    <w:rsid w:val="00276FCD"/>
    <w:rsid w:val="0027728E"/>
    <w:rsid w:val="00277317"/>
    <w:rsid w:val="00277396"/>
    <w:rsid w:val="00277D3E"/>
    <w:rsid w:val="002806E5"/>
    <w:rsid w:val="002809DC"/>
    <w:rsid w:val="00280A70"/>
    <w:rsid w:val="002811D2"/>
    <w:rsid w:val="002812D0"/>
    <w:rsid w:val="0028160F"/>
    <w:rsid w:val="00281633"/>
    <w:rsid w:val="00281785"/>
    <w:rsid w:val="002820F6"/>
    <w:rsid w:val="0028219C"/>
    <w:rsid w:val="002825BF"/>
    <w:rsid w:val="002826E5"/>
    <w:rsid w:val="002827F0"/>
    <w:rsid w:val="00282994"/>
    <w:rsid w:val="00282A85"/>
    <w:rsid w:val="00282AB5"/>
    <w:rsid w:val="00282FA0"/>
    <w:rsid w:val="002830D9"/>
    <w:rsid w:val="00283987"/>
    <w:rsid w:val="00283A72"/>
    <w:rsid w:val="0028407E"/>
    <w:rsid w:val="002846C2"/>
    <w:rsid w:val="00284A7B"/>
    <w:rsid w:val="00284F21"/>
    <w:rsid w:val="00285056"/>
    <w:rsid w:val="00285725"/>
    <w:rsid w:val="002859CA"/>
    <w:rsid w:val="00285A5C"/>
    <w:rsid w:val="00285B9B"/>
    <w:rsid w:val="00285C44"/>
    <w:rsid w:val="00286144"/>
    <w:rsid w:val="002861A0"/>
    <w:rsid w:val="0028630C"/>
    <w:rsid w:val="0028666C"/>
    <w:rsid w:val="00286D4F"/>
    <w:rsid w:val="00287509"/>
    <w:rsid w:val="00287577"/>
    <w:rsid w:val="002876B1"/>
    <w:rsid w:val="002879AF"/>
    <w:rsid w:val="00287D91"/>
    <w:rsid w:val="0029020A"/>
    <w:rsid w:val="0029047B"/>
    <w:rsid w:val="00290515"/>
    <w:rsid w:val="00290B2A"/>
    <w:rsid w:val="002916B1"/>
    <w:rsid w:val="00291985"/>
    <w:rsid w:val="00291C41"/>
    <w:rsid w:val="00291FFD"/>
    <w:rsid w:val="002922DE"/>
    <w:rsid w:val="002923DA"/>
    <w:rsid w:val="0029242A"/>
    <w:rsid w:val="00292434"/>
    <w:rsid w:val="002925AD"/>
    <w:rsid w:val="00292B1A"/>
    <w:rsid w:val="0029322F"/>
    <w:rsid w:val="002936F1"/>
    <w:rsid w:val="0029370E"/>
    <w:rsid w:val="00293740"/>
    <w:rsid w:val="00293B77"/>
    <w:rsid w:val="00293F1F"/>
    <w:rsid w:val="0029467E"/>
    <w:rsid w:val="002946DE"/>
    <w:rsid w:val="00294818"/>
    <w:rsid w:val="00294D83"/>
    <w:rsid w:val="002951EB"/>
    <w:rsid w:val="002952BD"/>
    <w:rsid w:val="002968D7"/>
    <w:rsid w:val="00296D50"/>
    <w:rsid w:val="00297008"/>
    <w:rsid w:val="00297A25"/>
    <w:rsid w:val="00297A57"/>
    <w:rsid w:val="00297BE7"/>
    <w:rsid w:val="002A0120"/>
    <w:rsid w:val="002A1EE4"/>
    <w:rsid w:val="002A1EE5"/>
    <w:rsid w:val="002A25F8"/>
    <w:rsid w:val="002A27A2"/>
    <w:rsid w:val="002A2B99"/>
    <w:rsid w:val="002A2D44"/>
    <w:rsid w:val="002A2FE6"/>
    <w:rsid w:val="002A307F"/>
    <w:rsid w:val="002A32CD"/>
    <w:rsid w:val="002A3480"/>
    <w:rsid w:val="002A37EA"/>
    <w:rsid w:val="002A37FC"/>
    <w:rsid w:val="002A3A95"/>
    <w:rsid w:val="002A4041"/>
    <w:rsid w:val="002A416F"/>
    <w:rsid w:val="002A4171"/>
    <w:rsid w:val="002A45D2"/>
    <w:rsid w:val="002A4AA9"/>
    <w:rsid w:val="002A4B42"/>
    <w:rsid w:val="002A5030"/>
    <w:rsid w:val="002A506C"/>
    <w:rsid w:val="002A59A6"/>
    <w:rsid w:val="002A5B8A"/>
    <w:rsid w:val="002A5EA8"/>
    <w:rsid w:val="002A5FC1"/>
    <w:rsid w:val="002A6303"/>
    <w:rsid w:val="002A6584"/>
    <w:rsid w:val="002A6B26"/>
    <w:rsid w:val="002A71DB"/>
    <w:rsid w:val="002A743E"/>
    <w:rsid w:val="002A74CB"/>
    <w:rsid w:val="002A7C29"/>
    <w:rsid w:val="002A7D53"/>
    <w:rsid w:val="002B0258"/>
    <w:rsid w:val="002B0E7F"/>
    <w:rsid w:val="002B1F10"/>
    <w:rsid w:val="002B2202"/>
    <w:rsid w:val="002B2233"/>
    <w:rsid w:val="002B290D"/>
    <w:rsid w:val="002B2FC8"/>
    <w:rsid w:val="002B3066"/>
    <w:rsid w:val="002B344C"/>
    <w:rsid w:val="002B3992"/>
    <w:rsid w:val="002B3BBF"/>
    <w:rsid w:val="002B3D7B"/>
    <w:rsid w:val="002B3F36"/>
    <w:rsid w:val="002B4075"/>
    <w:rsid w:val="002B4196"/>
    <w:rsid w:val="002B4B53"/>
    <w:rsid w:val="002B4EE0"/>
    <w:rsid w:val="002B566C"/>
    <w:rsid w:val="002B5907"/>
    <w:rsid w:val="002B5CE6"/>
    <w:rsid w:val="002B612A"/>
    <w:rsid w:val="002B625A"/>
    <w:rsid w:val="002B6619"/>
    <w:rsid w:val="002B668B"/>
    <w:rsid w:val="002B6932"/>
    <w:rsid w:val="002B7220"/>
    <w:rsid w:val="002B73B2"/>
    <w:rsid w:val="002B748E"/>
    <w:rsid w:val="002B7515"/>
    <w:rsid w:val="002B7818"/>
    <w:rsid w:val="002C01C1"/>
    <w:rsid w:val="002C048A"/>
    <w:rsid w:val="002C0649"/>
    <w:rsid w:val="002C07E5"/>
    <w:rsid w:val="002C0B8D"/>
    <w:rsid w:val="002C1058"/>
    <w:rsid w:val="002C11C6"/>
    <w:rsid w:val="002C130D"/>
    <w:rsid w:val="002C155F"/>
    <w:rsid w:val="002C16AA"/>
    <w:rsid w:val="002C2281"/>
    <w:rsid w:val="002C2583"/>
    <w:rsid w:val="002C2795"/>
    <w:rsid w:val="002C2CEA"/>
    <w:rsid w:val="002C2E70"/>
    <w:rsid w:val="002C3129"/>
    <w:rsid w:val="002C3187"/>
    <w:rsid w:val="002C332B"/>
    <w:rsid w:val="002C332E"/>
    <w:rsid w:val="002C341A"/>
    <w:rsid w:val="002C3940"/>
    <w:rsid w:val="002C3CF3"/>
    <w:rsid w:val="002C3D75"/>
    <w:rsid w:val="002C3D9B"/>
    <w:rsid w:val="002C435F"/>
    <w:rsid w:val="002C4453"/>
    <w:rsid w:val="002C4710"/>
    <w:rsid w:val="002C4A89"/>
    <w:rsid w:val="002C5067"/>
    <w:rsid w:val="002C513E"/>
    <w:rsid w:val="002C51AA"/>
    <w:rsid w:val="002C51CB"/>
    <w:rsid w:val="002C5244"/>
    <w:rsid w:val="002C52BB"/>
    <w:rsid w:val="002C5D79"/>
    <w:rsid w:val="002C6308"/>
    <w:rsid w:val="002C65D6"/>
    <w:rsid w:val="002C6B3F"/>
    <w:rsid w:val="002C6E98"/>
    <w:rsid w:val="002C70EF"/>
    <w:rsid w:val="002C75CD"/>
    <w:rsid w:val="002C7A94"/>
    <w:rsid w:val="002C7C0F"/>
    <w:rsid w:val="002C7C4B"/>
    <w:rsid w:val="002D05B9"/>
    <w:rsid w:val="002D05F3"/>
    <w:rsid w:val="002D0868"/>
    <w:rsid w:val="002D0B96"/>
    <w:rsid w:val="002D15A3"/>
    <w:rsid w:val="002D15DE"/>
    <w:rsid w:val="002D1759"/>
    <w:rsid w:val="002D2322"/>
    <w:rsid w:val="002D2932"/>
    <w:rsid w:val="002D2D48"/>
    <w:rsid w:val="002D2D9F"/>
    <w:rsid w:val="002D2E76"/>
    <w:rsid w:val="002D361E"/>
    <w:rsid w:val="002D38A6"/>
    <w:rsid w:val="002D3B72"/>
    <w:rsid w:val="002D3CD3"/>
    <w:rsid w:val="002D4854"/>
    <w:rsid w:val="002D4C99"/>
    <w:rsid w:val="002D4CF4"/>
    <w:rsid w:val="002D50D3"/>
    <w:rsid w:val="002D5D67"/>
    <w:rsid w:val="002D6065"/>
    <w:rsid w:val="002D6077"/>
    <w:rsid w:val="002D621F"/>
    <w:rsid w:val="002D652F"/>
    <w:rsid w:val="002D6AC4"/>
    <w:rsid w:val="002D6EAF"/>
    <w:rsid w:val="002D6EB4"/>
    <w:rsid w:val="002D738E"/>
    <w:rsid w:val="002D73EB"/>
    <w:rsid w:val="002D7728"/>
    <w:rsid w:val="002D7C5A"/>
    <w:rsid w:val="002E017A"/>
    <w:rsid w:val="002E0472"/>
    <w:rsid w:val="002E05D5"/>
    <w:rsid w:val="002E06F3"/>
    <w:rsid w:val="002E0A32"/>
    <w:rsid w:val="002E0F67"/>
    <w:rsid w:val="002E140D"/>
    <w:rsid w:val="002E1B48"/>
    <w:rsid w:val="002E1C48"/>
    <w:rsid w:val="002E1FFD"/>
    <w:rsid w:val="002E2517"/>
    <w:rsid w:val="002E29BF"/>
    <w:rsid w:val="002E2E60"/>
    <w:rsid w:val="002E459D"/>
    <w:rsid w:val="002E4886"/>
    <w:rsid w:val="002E48B4"/>
    <w:rsid w:val="002E4907"/>
    <w:rsid w:val="002E501C"/>
    <w:rsid w:val="002E5293"/>
    <w:rsid w:val="002E52DB"/>
    <w:rsid w:val="002E5B6F"/>
    <w:rsid w:val="002E5E5A"/>
    <w:rsid w:val="002E5F95"/>
    <w:rsid w:val="002E6769"/>
    <w:rsid w:val="002E6B22"/>
    <w:rsid w:val="002E6C90"/>
    <w:rsid w:val="002E6CF0"/>
    <w:rsid w:val="002E7203"/>
    <w:rsid w:val="002F07F6"/>
    <w:rsid w:val="002F090F"/>
    <w:rsid w:val="002F0A6C"/>
    <w:rsid w:val="002F11AE"/>
    <w:rsid w:val="002F127A"/>
    <w:rsid w:val="002F1D1C"/>
    <w:rsid w:val="002F1DBC"/>
    <w:rsid w:val="002F20BF"/>
    <w:rsid w:val="002F2592"/>
    <w:rsid w:val="002F2831"/>
    <w:rsid w:val="002F28D4"/>
    <w:rsid w:val="002F2B84"/>
    <w:rsid w:val="002F4BE8"/>
    <w:rsid w:val="002F4F5F"/>
    <w:rsid w:val="002F604F"/>
    <w:rsid w:val="002F60E8"/>
    <w:rsid w:val="002F618B"/>
    <w:rsid w:val="002F62D7"/>
    <w:rsid w:val="002F63E6"/>
    <w:rsid w:val="002F64C8"/>
    <w:rsid w:val="002F6503"/>
    <w:rsid w:val="002F7171"/>
    <w:rsid w:val="002F771B"/>
    <w:rsid w:val="002F7C3E"/>
    <w:rsid w:val="002F7DD0"/>
    <w:rsid w:val="002F7ED6"/>
    <w:rsid w:val="00300D75"/>
    <w:rsid w:val="00300D89"/>
    <w:rsid w:val="00300F50"/>
    <w:rsid w:val="003014C9"/>
    <w:rsid w:val="0030179A"/>
    <w:rsid w:val="00301BC3"/>
    <w:rsid w:val="00302334"/>
    <w:rsid w:val="003023BF"/>
    <w:rsid w:val="00302648"/>
    <w:rsid w:val="00302AD0"/>
    <w:rsid w:val="00302B4A"/>
    <w:rsid w:val="00303656"/>
    <w:rsid w:val="00303998"/>
    <w:rsid w:val="00303D91"/>
    <w:rsid w:val="00304F26"/>
    <w:rsid w:val="00305252"/>
    <w:rsid w:val="003056FC"/>
    <w:rsid w:val="00305CD6"/>
    <w:rsid w:val="00305D5D"/>
    <w:rsid w:val="00305DD2"/>
    <w:rsid w:val="00306143"/>
    <w:rsid w:val="003067FB"/>
    <w:rsid w:val="00306F10"/>
    <w:rsid w:val="00306FB1"/>
    <w:rsid w:val="00307870"/>
    <w:rsid w:val="0030795D"/>
    <w:rsid w:val="003102F6"/>
    <w:rsid w:val="00310461"/>
    <w:rsid w:val="00310465"/>
    <w:rsid w:val="00310485"/>
    <w:rsid w:val="00311963"/>
    <w:rsid w:val="00311D25"/>
    <w:rsid w:val="00312230"/>
    <w:rsid w:val="003124F0"/>
    <w:rsid w:val="00312ECE"/>
    <w:rsid w:val="003130FD"/>
    <w:rsid w:val="00313910"/>
    <w:rsid w:val="00313F0A"/>
    <w:rsid w:val="00314164"/>
    <w:rsid w:val="00314348"/>
    <w:rsid w:val="00314371"/>
    <w:rsid w:val="00314406"/>
    <w:rsid w:val="00314630"/>
    <w:rsid w:val="00314940"/>
    <w:rsid w:val="00314ED0"/>
    <w:rsid w:val="00315180"/>
    <w:rsid w:val="0031578A"/>
    <w:rsid w:val="003159CA"/>
    <w:rsid w:val="00315DA9"/>
    <w:rsid w:val="00316831"/>
    <w:rsid w:val="003168A3"/>
    <w:rsid w:val="00316AAF"/>
    <w:rsid w:val="00317157"/>
    <w:rsid w:val="00317377"/>
    <w:rsid w:val="00317506"/>
    <w:rsid w:val="003210BB"/>
    <w:rsid w:val="00321162"/>
    <w:rsid w:val="0032118D"/>
    <w:rsid w:val="003216A3"/>
    <w:rsid w:val="00322710"/>
    <w:rsid w:val="00322AA8"/>
    <w:rsid w:val="00323413"/>
    <w:rsid w:val="00323490"/>
    <w:rsid w:val="003236AB"/>
    <w:rsid w:val="003238EF"/>
    <w:rsid w:val="00323998"/>
    <w:rsid w:val="00324427"/>
    <w:rsid w:val="00324B0D"/>
    <w:rsid w:val="00324E2C"/>
    <w:rsid w:val="003254DA"/>
    <w:rsid w:val="0032552F"/>
    <w:rsid w:val="003266B2"/>
    <w:rsid w:val="003267DE"/>
    <w:rsid w:val="003267FD"/>
    <w:rsid w:val="00326F4F"/>
    <w:rsid w:val="00327081"/>
    <w:rsid w:val="00327141"/>
    <w:rsid w:val="00327421"/>
    <w:rsid w:val="00330170"/>
    <w:rsid w:val="00330665"/>
    <w:rsid w:val="00331076"/>
    <w:rsid w:val="00331090"/>
    <w:rsid w:val="00331382"/>
    <w:rsid w:val="003317D9"/>
    <w:rsid w:val="00331C6B"/>
    <w:rsid w:val="003330C4"/>
    <w:rsid w:val="003333EB"/>
    <w:rsid w:val="00333AE3"/>
    <w:rsid w:val="0033417B"/>
    <w:rsid w:val="00334303"/>
    <w:rsid w:val="00334345"/>
    <w:rsid w:val="00334B19"/>
    <w:rsid w:val="00334C55"/>
    <w:rsid w:val="00334F06"/>
    <w:rsid w:val="00335727"/>
    <w:rsid w:val="00335769"/>
    <w:rsid w:val="0033605F"/>
    <w:rsid w:val="003363BD"/>
    <w:rsid w:val="003364CD"/>
    <w:rsid w:val="00336824"/>
    <w:rsid w:val="00336FB5"/>
    <w:rsid w:val="00337068"/>
    <w:rsid w:val="00337293"/>
    <w:rsid w:val="00337667"/>
    <w:rsid w:val="00337D43"/>
    <w:rsid w:val="00337D89"/>
    <w:rsid w:val="00340647"/>
    <w:rsid w:val="00340864"/>
    <w:rsid w:val="00340AE4"/>
    <w:rsid w:val="003410E7"/>
    <w:rsid w:val="00341271"/>
    <w:rsid w:val="0034166C"/>
    <w:rsid w:val="00341D9E"/>
    <w:rsid w:val="003421CD"/>
    <w:rsid w:val="00342537"/>
    <w:rsid w:val="003425C4"/>
    <w:rsid w:val="00342AF3"/>
    <w:rsid w:val="00343092"/>
    <w:rsid w:val="003432CB"/>
    <w:rsid w:val="003434A1"/>
    <w:rsid w:val="00343A1C"/>
    <w:rsid w:val="00343CFB"/>
    <w:rsid w:val="00344120"/>
    <w:rsid w:val="0034456B"/>
    <w:rsid w:val="003448BD"/>
    <w:rsid w:val="00344C6E"/>
    <w:rsid w:val="0034506D"/>
    <w:rsid w:val="003454D4"/>
    <w:rsid w:val="00345531"/>
    <w:rsid w:val="00345533"/>
    <w:rsid w:val="0034736C"/>
    <w:rsid w:val="003476ED"/>
    <w:rsid w:val="00347807"/>
    <w:rsid w:val="00350011"/>
    <w:rsid w:val="003503F9"/>
    <w:rsid w:val="003505F1"/>
    <w:rsid w:val="0035075A"/>
    <w:rsid w:val="00350CA8"/>
    <w:rsid w:val="00351108"/>
    <w:rsid w:val="0035171E"/>
    <w:rsid w:val="00351DD1"/>
    <w:rsid w:val="00351EC9"/>
    <w:rsid w:val="003527B5"/>
    <w:rsid w:val="003534FB"/>
    <w:rsid w:val="00353514"/>
    <w:rsid w:val="003536AB"/>
    <w:rsid w:val="0035446C"/>
    <w:rsid w:val="003545F8"/>
    <w:rsid w:val="00354B5F"/>
    <w:rsid w:val="00355559"/>
    <w:rsid w:val="003558D8"/>
    <w:rsid w:val="0035592C"/>
    <w:rsid w:val="00355EE3"/>
    <w:rsid w:val="003568A8"/>
    <w:rsid w:val="003568BB"/>
    <w:rsid w:val="00356999"/>
    <w:rsid w:val="00356E37"/>
    <w:rsid w:val="00356F17"/>
    <w:rsid w:val="00357761"/>
    <w:rsid w:val="00357A81"/>
    <w:rsid w:val="00357B6C"/>
    <w:rsid w:val="00360405"/>
    <w:rsid w:val="003604FB"/>
    <w:rsid w:val="00361118"/>
    <w:rsid w:val="00361230"/>
    <w:rsid w:val="003614AB"/>
    <w:rsid w:val="00361BD8"/>
    <w:rsid w:val="0036218C"/>
    <w:rsid w:val="00362E24"/>
    <w:rsid w:val="00362E3B"/>
    <w:rsid w:val="003638F3"/>
    <w:rsid w:val="00364066"/>
    <w:rsid w:val="00364212"/>
    <w:rsid w:val="00364BB5"/>
    <w:rsid w:val="0036512E"/>
    <w:rsid w:val="00365192"/>
    <w:rsid w:val="003659D2"/>
    <w:rsid w:val="00365E68"/>
    <w:rsid w:val="003661FB"/>
    <w:rsid w:val="003661FC"/>
    <w:rsid w:val="0036622E"/>
    <w:rsid w:val="00366A96"/>
    <w:rsid w:val="00366BCE"/>
    <w:rsid w:val="003671B9"/>
    <w:rsid w:val="003673B0"/>
    <w:rsid w:val="00367A50"/>
    <w:rsid w:val="00367D34"/>
    <w:rsid w:val="00367DCC"/>
    <w:rsid w:val="003704F7"/>
    <w:rsid w:val="003708D2"/>
    <w:rsid w:val="003709F7"/>
    <w:rsid w:val="0037133E"/>
    <w:rsid w:val="003714B0"/>
    <w:rsid w:val="003721E6"/>
    <w:rsid w:val="003722D8"/>
    <w:rsid w:val="0037236C"/>
    <w:rsid w:val="00372373"/>
    <w:rsid w:val="00372403"/>
    <w:rsid w:val="00372A1D"/>
    <w:rsid w:val="00372C5A"/>
    <w:rsid w:val="00372DA0"/>
    <w:rsid w:val="00373451"/>
    <w:rsid w:val="0037347C"/>
    <w:rsid w:val="00373B16"/>
    <w:rsid w:val="00373BA8"/>
    <w:rsid w:val="00373F36"/>
    <w:rsid w:val="00373F93"/>
    <w:rsid w:val="00373FE3"/>
    <w:rsid w:val="00374610"/>
    <w:rsid w:val="00374CA2"/>
    <w:rsid w:val="00374EAE"/>
    <w:rsid w:val="00374F4B"/>
    <w:rsid w:val="00375070"/>
    <w:rsid w:val="00375D23"/>
    <w:rsid w:val="00375DF8"/>
    <w:rsid w:val="003760D2"/>
    <w:rsid w:val="00376332"/>
    <w:rsid w:val="00376511"/>
    <w:rsid w:val="00376BE2"/>
    <w:rsid w:val="00376D42"/>
    <w:rsid w:val="00376EF5"/>
    <w:rsid w:val="0037746D"/>
    <w:rsid w:val="00377601"/>
    <w:rsid w:val="00377A7B"/>
    <w:rsid w:val="00377F12"/>
    <w:rsid w:val="003804B1"/>
    <w:rsid w:val="00380A4A"/>
    <w:rsid w:val="00380E17"/>
    <w:rsid w:val="00380E2E"/>
    <w:rsid w:val="0038100D"/>
    <w:rsid w:val="00381E0A"/>
    <w:rsid w:val="003824AD"/>
    <w:rsid w:val="0038258D"/>
    <w:rsid w:val="0038264C"/>
    <w:rsid w:val="003837C2"/>
    <w:rsid w:val="0038415E"/>
    <w:rsid w:val="003844D8"/>
    <w:rsid w:val="00384A76"/>
    <w:rsid w:val="00384BE3"/>
    <w:rsid w:val="00384D20"/>
    <w:rsid w:val="00384DD2"/>
    <w:rsid w:val="00384E86"/>
    <w:rsid w:val="00385088"/>
    <w:rsid w:val="003852AB"/>
    <w:rsid w:val="003852D6"/>
    <w:rsid w:val="003855B8"/>
    <w:rsid w:val="00385899"/>
    <w:rsid w:val="00385973"/>
    <w:rsid w:val="00385985"/>
    <w:rsid w:val="00385A8E"/>
    <w:rsid w:val="00385E20"/>
    <w:rsid w:val="00386A54"/>
    <w:rsid w:val="00386AF9"/>
    <w:rsid w:val="00387838"/>
    <w:rsid w:val="00387C01"/>
    <w:rsid w:val="00390427"/>
    <w:rsid w:val="003905B7"/>
    <w:rsid w:val="00390837"/>
    <w:rsid w:val="00390D65"/>
    <w:rsid w:val="00390E09"/>
    <w:rsid w:val="00390F20"/>
    <w:rsid w:val="0039104A"/>
    <w:rsid w:val="00391166"/>
    <w:rsid w:val="00391DE5"/>
    <w:rsid w:val="00392662"/>
    <w:rsid w:val="00393469"/>
    <w:rsid w:val="0039347A"/>
    <w:rsid w:val="00394038"/>
    <w:rsid w:val="0039451C"/>
    <w:rsid w:val="003946C7"/>
    <w:rsid w:val="00394883"/>
    <w:rsid w:val="00394E7A"/>
    <w:rsid w:val="00394F6A"/>
    <w:rsid w:val="0039563E"/>
    <w:rsid w:val="00395D47"/>
    <w:rsid w:val="00395D8E"/>
    <w:rsid w:val="00395E11"/>
    <w:rsid w:val="00396C2B"/>
    <w:rsid w:val="00396E83"/>
    <w:rsid w:val="00396EA4"/>
    <w:rsid w:val="00396EEE"/>
    <w:rsid w:val="00397295"/>
    <w:rsid w:val="00397BB7"/>
    <w:rsid w:val="003A0057"/>
    <w:rsid w:val="003A00C2"/>
    <w:rsid w:val="003A0224"/>
    <w:rsid w:val="003A202E"/>
    <w:rsid w:val="003A212C"/>
    <w:rsid w:val="003A2293"/>
    <w:rsid w:val="003A231E"/>
    <w:rsid w:val="003A2333"/>
    <w:rsid w:val="003A2344"/>
    <w:rsid w:val="003A2422"/>
    <w:rsid w:val="003A26E5"/>
    <w:rsid w:val="003A2AA9"/>
    <w:rsid w:val="003A2B54"/>
    <w:rsid w:val="003A2D18"/>
    <w:rsid w:val="003A2D76"/>
    <w:rsid w:val="003A2EF5"/>
    <w:rsid w:val="003A3406"/>
    <w:rsid w:val="003A34FD"/>
    <w:rsid w:val="003A3C5C"/>
    <w:rsid w:val="003A3CB5"/>
    <w:rsid w:val="003A3DF2"/>
    <w:rsid w:val="003A3E50"/>
    <w:rsid w:val="003A48AB"/>
    <w:rsid w:val="003A4964"/>
    <w:rsid w:val="003A4D07"/>
    <w:rsid w:val="003A5165"/>
    <w:rsid w:val="003A521C"/>
    <w:rsid w:val="003A57D5"/>
    <w:rsid w:val="003A58B5"/>
    <w:rsid w:val="003A612D"/>
    <w:rsid w:val="003A66FC"/>
    <w:rsid w:val="003A6800"/>
    <w:rsid w:val="003A6DF5"/>
    <w:rsid w:val="003A7536"/>
    <w:rsid w:val="003A774C"/>
    <w:rsid w:val="003A7940"/>
    <w:rsid w:val="003A7A76"/>
    <w:rsid w:val="003A7FD8"/>
    <w:rsid w:val="003B036B"/>
    <w:rsid w:val="003B03A2"/>
    <w:rsid w:val="003B03E4"/>
    <w:rsid w:val="003B0710"/>
    <w:rsid w:val="003B07ED"/>
    <w:rsid w:val="003B1D18"/>
    <w:rsid w:val="003B2C99"/>
    <w:rsid w:val="003B2E8B"/>
    <w:rsid w:val="003B302A"/>
    <w:rsid w:val="003B322F"/>
    <w:rsid w:val="003B324D"/>
    <w:rsid w:val="003B34DB"/>
    <w:rsid w:val="003B3C9F"/>
    <w:rsid w:val="003B3F0A"/>
    <w:rsid w:val="003B48EE"/>
    <w:rsid w:val="003B4A13"/>
    <w:rsid w:val="003B4E43"/>
    <w:rsid w:val="003B4F01"/>
    <w:rsid w:val="003B50A0"/>
    <w:rsid w:val="003B538A"/>
    <w:rsid w:val="003B5590"/>
    <w:rsid w:val="003B566F"/>
    <w:rsid w:val="003B56CF"/>
    <w:rsid w:val="003B5716"/>
    <w:rsid w:val="003B5BA6"/>
    <w:rsid w:val="003B5CF0"/>
    <w:rsid w:val="003B60EA"/>
    <w:rsid w:val="003B65E3"/>
    <w:rsid w:val="003B7262"/>
    <w:rsid w:val="003B77EC"/>
    <w:rsid w:val="003B7810"/>
    <w:rsid w:val="003B7955"/>
    <w:rsid w:val="003B7B52"/>
    <w:rsid w:val="003C0538"/>
    <w:rsid w:val="003C117C"/>
    <w:rsid w:val="003C11D0"/>
    <w:rsid w:val="003C17A6"/>
    <w:rsid w:val="003C1827"/>
    <w:rsid w:val="003C1E91"/>
    <w:rsid w:val="003C2426"/>
    <w:rsid w:val="003C2714"/>
    <w:rsid w:val="003C2A55"/>
    <w:rsid w:val="003C2C8E"/>
    <w:rsid w:val="003C2D80"/>
    <w:rsid w:val="003C2EEE"/>
    <w:rsid w:val="003C38CC"/>
    <w:rsid w:val="003C3C57"/>
    <w:rsid w:val="003C4096"/>
    <w:rsid w:val="003C4368"/>
    <w:rsid w:val="003C4801"/>
    <w:rsid w:val="003C487E"/>
    <w:rsid w:val="003C4A39"/>
    <w:rsid w:val="003C5218"/>
    <w:rsid w:val="003C52D0"/>
    <w:rsid w:val="003C5C05"/>
    <w:rsid w:val="003C5D31"/>
    <w:rsid w:val="003C5E26"/>
    <w:rsid w:val="003C620D"/>
    <w:rsid w:val="003C631F"/>
    <w:rsid w:val="003C64CC"/>
    <w:rsid w:val="003C6C56"/>
    <w:rsid w:val="003C6D0E"/>
    <w:rsid w:val="003C6DEE"/>
    <w:rsid w:val="003C7981"/>
    <w:rsid w:val="003D01BB"/>
    <w:rsid w:val="003D064C"/>
    <w:rsid w:val="003D073D"/>
    <w:rsid w:val="003D12DE"/>
    <w:rsid w:val="003D15B2"/>
    <w:rsid w:val="003D16F5"/>
    <w:rsid w:val="003D19B4"/>
    <w:rsid w:val="003D1A46"/>
    <w:rsid w:val="003D20D5"/>
    <w:rsid w:val="003D2501"/>
    <w:rsid w:val="003D2E61"/>
    <w:rsid w:val="003D30F3"/>
    <w:rsid w:val="003D3622"/>
    <w:rsid w:val="003D371E"/>
    <w:rsid w:val="003D3773"/>
    <w:rsid w:val="003D3E82"/>
    <w:rsid w:val="003D4D47"/>
    <w:rsid w:val="003D5101"/>
    <w:rsid w:val="003D5140"/>
    <w:rsid w:val="003D525F"/>
    <w:rsid w:val="003D52E4"/>
    <w:rsid w:val="003D5792"/>
    <w:rsid w:val="003D59DE"/>
    <w:rsid w:val="003D614C"/>
    <w:rsid w:val="003D675E"/>
    <w:rsid w:val="003D682B"/>
    <w:rsid w:val="003D6B95"/>
    <w:rsid w:val="003D6D9B"/>
    <w:rsid w:val="003D6F0A"/>
    <w:rsid w:val="003D6F7F"/>
    <w:rsid w:val="003D71BC"/>
    <w:rsid w:val="003D7A25"/>
    <w:rsid w:val="003E00E2"/>
    <w:rsid w:val="003E013B"/>
    <w:rsid w:val="003E021D"/>
    <w:rsid w:val="003E0283"/>
    <w:rsid w:val="003E0778"/>
    <w:rsid w:val="003E0AE8"/>
    <w:rsid w:val="003E0FC5"/>
    <w:rsid w:val="003E10DF"/>
    <w:rsid w:val="003E149F"/>
    <w:rsid w:val="003E15BF"/>
    <w:rsid w:val="003E1BC3"/>
    <w:rsid w:val="003E1E77"/>
    <w:rsid w:val="003E1F43"/>
    <w:rsid w:val="003E2BC4"/>
    <w:rsid w:val="003E32A4"/>
    <w:rsid w:val="003E33CE"/>
    <w:rsid w:val="003E3808"/>
    <w:rsid w:val="003E3AAC"/>
    <w:rsid w:val="003E3B6D"/>
    <w:rsid w:val="003E3F39"/>
    <w:rsid w:val="003E4059"/>
    <w:rsid w:val="003E41E8"/>
    <w:rsid w:val="003E47CB"/>
    <w:rsid w:val="003E481F"/>
    <w:rsid w:val="003E489C"/>
    <w:rsid w:val="003E4A51"/>
    <w:rsid w:val="003E4ABA"/>
    <w:rsid w:val="003E4AC3"/>
    <w:rsid w:val="003E4C07"/>
    <w:rsid w:val="003E4D4F"/>
    <w:rsid w:val="003E560D"/>
    <w:rsid w:val="003E5C3F"/>
    <w:rsid w:val="003E5D70"/>
    <w:rsid w:val="003E61D0"/>
    <w:rsid w:val="003E7474"/>
    <w:rsid w:val="003E7DA4"/>
    <w:rsid w:val="003F06FC"/>
    <w:rsid w:val="003F0EC2"/>
    <w:rsid w:val="003F125C"/>
    <w:rsid w:val="003F1680"/>
    <w:rsid w:val="003F1BFF"/>
    <w:rsid w:val="003F2248"/>
    <w:rsid w:val="003F3415"/>
    <w:rsid w:val="003F457A"/>
    <w:rsid w:val="003F5321"/>
    <w:rsid w:val="003F53A0"/>
    <w:rsid w:val="003F5A60"/>
    <w:rsid w:val="003F604C"/>
    <w:rsid w:val="003F6074"/>
    <w:rsid w:val="003F62DA"/>
    <w:rsid w:val="003F63FB"/>
    <w:rsid w:val="003F6438"/>
    <w:rsid w:val="003F6D0D"/>
    <w:rsid w:val="003F6DCB"/>
    <w:rsid w:val="003F717C"/>
    <w:rsid w:val="003F78E4"/>
    <w:rsid w:val="003F7CFB"/>
    <w:rsid w:val="003F7F20"/>
    <w:rsid w:val="004000E1"/>
    <w:rsid w:val="0040131A"/>
    <w:rsid w:val="004014B8"/>
    <w:rsid w:val="00401A79"/>
    <w:rsid w:val="00401E36"/>
    <w:rsid w:val="004024D4"/>
    <w:rsid w:val="004029C1"/>
    <w:rsid w:val="00403474"/>
    <w:rsid w:val="004035D3"/>
    <w:rsid w:val="00403A05"/>
    <w:rsid w:val="00403A7F"/>
    <w:rsid w:val="00403D23"/>
    <w:rsid w:val="00403F83"/>
    <w:rsid w:val="004047B5"/>
    <w:rsid w:val="00404835"/>
    <w:rsid w:val="00405196"/>
    <w:rsid w:val="004051D7"/>
    <w:rsid w:val="0040565C"/>
    <w:rsid w:val="00405842"/>
    <w:rsid w:val="00405975"/>
    <w:rsid w:val="00405E41"/>
    <w:rsid w:val="004067DE"/>
    <w:rsid w:val="00407CDC"/>
    <w:rsid w:val="00407FB3"/>
    <w:rsid w:val="00410751"/>
    <w:rsid w:val="004107C3"/>
    <w:rsid w:val="004108E1"/>
    <w:rsid w:val="00410F7C"/>
    <w:rsid w:val="0041114D"/>
    <w:rsid w:val="0041160E"/>
    <w:rsid w:val="00411624"/>
    <w:rsid w:val="00411718"/>
    <w:rsid w:val="00411D5C"/>
    <w:rsid w:val="00411EEE"/>
    <w:rsid w:val="004125B8"/>
    <w:rsid w:val="00412AE2"/>
    <w:rsid w:val="00412EFF"/>
    <w:rsid w:val="0041332B"/>
    <w:rsid w:val="00413789"/>
    <w:rsid w:val="00413ADD"/>
    <w:rsid w:val="00413C68"/>
    <w:rsid w:val="00413F0E"/>
    <w:rsid w:val="004144FC"/>
    <w:rsid w:val="00414FCE"/>
    <w:rsid w:val="004154E1"/>
    <w:rsid w:val="00415578"/>
    <w:rsid w:val="0041585D"/>
    <w:rsid w:val="00415AB0"/>
    <w:rsid w:val="004162DF"/>
    <w:rsid w:val="004172FF"/>
    <w:rsid w:val="00417E78"/>
    <w:rsid w:val="0042011A"/>
    <w:rsid w:val="00420858"/>
    <w:rsid w:val="00420F9A"/>
    <w:rsid w:val="00421141"/>
    <w:rsid w:val="00422671"/>
    <w:rsid w:val="00422884"/>
    <w:rsid w:val="00422964"/>
    <w:rsid w:val="00422DE4"/>
    <w:rsid w:val="004234A0"/>
    <w:rsid w:val="00423501"/>
    <w:rsid w:val="004236BA"/>
    <w:rsid w:val="00423982"/>
    <w:rsid w:val="004244F3"/>
    <w:rsid w:val="00425072"/>
    <w:rsid w:val="004250A5"/>
    <w:rsid w:val="0042539C"/>
    <w:rsid w:val="004254B9"/>
    <w:rsid w:val="004256DA"/>
    <w:rsid w:val="00425C1C"/>
    <w:rsid w:val="00426041"/>
    <w:rsid w:val="0042625D"/>
    <w:rsid w:val="004262F0"/>
    <w:rsid w:val="0042643C"/>
    <w:rsid w:val="00426499"/>
    <w:rsid w:val="004267A3"/>
    <w:rsid w:val="00427006"/>
    <w:rsid w:val="00427217"/>
    <w:rsid w:val="00427400"/>
    <w:rsid w:val="004275AD"/>
    <w:rsid w:val="00427B10"/>
    <w:rsid w:val="00427CA6"/>
    <w:rsid w:val="00430241"/>
    <w:rsid w:val="0043062A"/>
    <w:rsid w:val="004306FD"/>
    <w:rsid w:val="0043135A"/>
    <w:rsid w:val="0043148F"/>
    <w:rsid w:val="004320F0"/>
    <w:rsid w:val="00432587"/>
    <w:rsid w:val="00432ECA"/>
    <w:rsid w:val="004331AA"/>
    <w:rsid w:val="004333C0"/>
    <w:rsid w:val="004339C7"/>
    <w:rsid w:val="00433D9A"/>
    <w:rsid w:val="004344B8"/>
    <w:rsid w:val="00434872"/>
    <w:rsid w:val="00434B05"/>
    <w:rsid w:val="00435253"/>
    <w:rsid w:val="00435268"/>
    <w:rsid w:val="00435280"/>
    <w:rsid w:val="004359D3"/>
    <w:rsid w:val="00435BB2"/>
    <w:rsid w:val="0043711F"/>
    <w:rsid w:val="00437569"/>
    <w:rsid w:val="00440CBA"/>
    <w:rsid w:val="00440F8C"/>
    <w:rsid w:val="004410B6"/>
    <w:rsid w:val="0044116D"/>
    <w:rsid w:val="00441AC9"/>
    <w:rsid w:val="00441B8C"/>
    <w:rsid w:val="00442130"/>
    <w:rsid w:val="00442D5E"/>
    <w:rsid w:val="00442FA7"/>
    <w:rsid w:val="00443141"/>
    <w:rsid w:val="004432DC"/>
    <w:rsid w:val="004435F6"/>
    <w:rsid w:val="00443792"/>
    <w:rsid w:val="00444603"/>
    <w:rsid w:val="00444672"/>
    <w:rsid w:val="00444DA5"/>
    <w:rsid w:val="004453E2"/>
    <w:rsid w:val="004459C5"/>
    <w:rsid w:val="00445BB0"/>
    <w:rsid w:val="00446492"/>
    <w:rsid w:val="004464CA"/>
    <w:rsid w:val="004466B5"/>
    <w:rsid w:val="00446940"/>
    <w:rsid w:val="00446986"/>
    <w:rsid w:val="00446C17"/>
    <w:rsid w:val="00446D24"/>
    <w:rsid w:val="00446E99"/>
    <w:rsid w:val="0044715E"/>
    <w:rsid w:val="004472C3"/>
    <w:rsid w:val="00447352"/>
    <w:rsid w:val="004473DD"/>
    <w:rsid w:val="004477A4"/>
    <w:rsid w:val="0044784C"/>
    <w:rsid w:val="00447AAB"/>
    <w:rsid w:val="004506DA"/>
    <w:rsid w:val="00450D1B"/>
    <w:rsid w:val="00450DF8"/>
    <w:rsid w:val="00450E93"/>
    <w:rsid w:val="00450EDC"/>
    <w:rsid w:val="00451587"/>
    <w:rsid w:val="004517BD"/>
    <w:rsid w:val="0045204F"/>
    <w:rsid w:val="00452276"/>
    <w:rsid w:val="00452908"/>
    <w:rsid w:val="004529CA"/>
    <w:rsid w:val="00452A0A"/>
    <w:rsid w:val="00452B3B"/>
    <w:rsid w:val="00452C2C"/>
    <w:rsid w:val="00452C76"/>
    <w:rsid w:val="00452F1D"/>
    <w:rsid w:val="00452F38"/>
    <w:rsid w:val="00453071"/>
    <w:rsid w:val="004530E5"/>
    <w:rsid w:val="00453572"/>
    <w:rsid w:val="00453723"/>
    <w:rsid w:val="0045393A"/>
    <w:rsid w:val="00453AFC"/>
    <w:rsid w:val="00453EAC"/>
    <w:rsid w:val="0045453C"/>
    <w:rsid w:val="0045464B"/>
    <w:rsid w:val="004549CC"/>
    <w:rsid w:val="00455185"/>
    <w:rsid w:val="0045523F"/>
    <w:rsid w:val="00455267"/>
    <w:rsid w:val="004553C9"/>
    <w:rsid w:val="00455C78"/>
    <w:rsid w:val="00455D21"/>
    <w:rsid w:val="004561B5"/>
    <w:rsid w:val="004564DD"/>
    <w:rsid w:val="00456CE2"/>
    <w:rsid w:val="00456E74"/>
    <w:rsid w:val="00456E94"/>
    <w:rsid w:val="004573BB"/>
    <w:rsid w:val="00457700"/>
    <w:rsid w:val="004578A0"/>
    <w:rsid w:val="00457B22"/>
    <w:rsid w:val="0046006B"/>
    <w:rsid w:val="0046079F"/>
    <w:rsid w:val="00460AFE"/>
    <w:rsid w:val="00460DFF"/>
    <w:rsid w:val="00460E69"/>
    <w:rsid w:val="004611E0"/>
    <w:rsid w:val="00461C7F"/>
    <w:rsid w:val="00462324"/>
    <w:rsid w:val="0046245A"/>
    <w:rsid w:val="004627B2"/>
    <w:rsid w:val="00462969"/>
    <w:rsid w:val="00462A30"/>
    <w:rsid w:val="00462D33"/>
    <w:rsid w:val="00462FB5"/>
    <w:rsid w:val="00463174"/>
    <w:rsid w:val="004631AE"/>
    <w:rsid w:val="0046371A"/>
    <w:rsid w:val="00463DF6"/>
    <w:rsid w:val="004648EC"/>
    <w:rsid w:val="00464C5D"/>
    <w:rsid w:val="00464C6F"/>
    <w:rsid w:val="0046504C"/>
    <w:rsid w:val="004650D8"/>
    <w:rsid w:val="00465508"/>
    <w:rsid w:val="004655D2"/>
    <w:rsid w:val="0046577E"/>
    <w:rsid w:val="00465ECC"/>
    <w:rsid w:val="004661F9"/>
    <w:rsid w:val="004664FF"/>
    <w:rsid w:val="00466649"/>
    <w:rsid w:val="0046664F"/>
    <w:rsid w:val="00467328"/>
    <w:rsid w:val="00467736"/>
    <w:rsid w:val="00467A7D"/>
    <w:rsid w:val="00467B62"/>
    <w:rsid w:val="004703D3"/>
    <w:rsid w:val="0047086C"/>
    <w:rsid w:val="00470960"/>
    <w:rsid w:val="00470E80"/>
    <w:rsid w:val="004715C9"/>
    <w:rsid w:val="004718BE"/>
    <w:rsid w:val="004719C2"/>
    <w:rsid w:val="00471BCD"/>
    <w:rsid w:val="00471C40"/>
    <w:rsid w:val="00471FEF"/>
    <w:rsid w:val="0047282B"/>
    <w:rsid w:val="00472C55"/>
    <w:rsid w:val="004732EE"/>
    <w:rsid w:val="00473341"/>
    <w:rsid w:val="00473433"/>
    <w:rsid w:val="0047351A"/>
    <w:rsid w:val="00473AA9"/>
    <w:rsid w:val="00473C42"/>
    <w:rsid w:val="004746D6"/>
    <w:rsid w:val="00474FC7"/>
    <w:rsid w:val="004750D8"/>
    <w:rsid w:val="00475247"/>
    <w:rsid w:val="0047581F"/>
    <w:rsid w:val="004758DF"/>
    <w:rsid w:val="00475994"/>
    <w:rsid w:val="00475E79"/>
    <w:rsid w:val="00476026"/>
    <w:rsid w:val="00476C57"/>
    <w:rsid w:val="00476C75"/>
    <w:rsid w:val="00476D6C"/>
    <w:rsid w:val="00477393"/>
    <w:rsid w:val="00477A83"/>
    <w:rsid w:val="00477CE6"/>
    <w:rsid w:val="00477EA8"/>
    <w:rsid w:val="004813B0"/>
    <w:rsid w:val="0048164A"/>
    <w:rsid w:val="004816C8"/>
    <w:rsid w:val="00481B3B"/>
    <w:rsid w:val="0048205D"/>
    <w:rsid w:val="004821ED"/>
    <w:rsid w:val="0048256D"/>
    <w:rsid w:val="004828BB"/>
    <w:rsid w:val="0048300C"/>
    <w:rsid w:val="004831C8"/>
    <w:rsid w:val="00483527"/>
    <w:rsid w:val="0048392D"/>
    <w:rsid w:val="00483F11"/>
    <w:rsid w:val="00483F8E"/>
    <w:rsid w:val="004841AD"/>
    <w:rsid w:val="004843B2"/>
    <w:rsid w:val="0048458B"/>
    <w:rsid w:val="00484984"/>
    <w:rsid w:val="00485BD4"/>
    <w:rsid w:val="00485F53"/>
    <w:rsid w:val="00486063"/>
    <w:rsid w:val="00486251"/>
    <w:rsid w:val="00486442"/>
    <w:rsid w:val="00486831"/>
    <w:rsid w:val="00486BEC"/>
    <w:rsid w:val="00486D48"/>
    <w:rsid w:val="004871B3"/>
    <w:rsid w:val="00487228"/>
    <w:rsid w:val="00487DD5"/>
    <w:rsid w:val="0049012F"/>
    <w:rsid w:val="004902DD"/>
    <w:rsid w:val="004904B3"/>
    <w:rsid w:val="00490945"/>
    <w:rsid w:val="00490F19"/>
    <w:rsid w:val="004911F4"/>
    <w:rsid w:val="00491871"/>
    <w:rsid w:val="00491E82"/>
    <w:rsid w:val="00493DFF"/>
    <w:rsid w:val="00493ECB"/>
    <w:rsid w:val="0049417E"/>
    <w:rsid w:val="00494705"/>
    <w:rsid w:val="00494BB8"/>
    <w:rsid w:val="00494C47"/>
    <w:rsid w:val="00494ED0"/>
    <w:rsid w:val="00495F5D"/>
    <w:rsid w:val="00496255"/>
    <w:rsid w:val="00496532"/>
    <w:rsid w:val="004966D0"/>
    <w:rsid w:val="00496E37"/>
    <w:rsid w:val="00496F57"/>
    <w:rsid w:val="004972E7"/>
    <w:rsid w:val="004973E1"/>
    <w:rsid w:val="00497415"/>
    <w:rsid w:val="004974E4"/>
    <w:rsid w:val="00497583"/>
    <w:rsid w:val="00497C3E"/>
    <w:rsid w:val="00497E61"/>
    <w:rsid w:val="004A00A5"/>
    <w:rsid w:val="004A00ED"/>
    <w:rsid w:val="004A034B"/>
    <w:rsid w:val="004A0808"/>
    <w:rsid w:val="004A0BD0"/>
    <w:rsid w:val="004A1797"/>
    <w:rsid w:val="004A18A4"/>
    <w:rsid w:val="004A1C43"/>
    <w:rsid w:val="004A1F19"/>
    <w:rsid w:val="004A2982"/>
    <w:rsid w:val="004A2B7E"/>
    <w:rsid w:val="004A2D39"/>
    <w:rsid w:val="004A3146"/>
    <w:rsid w:val="004A3A19"/>
    <w:rsid w:val="004A3A6B"/>
    <w:rsid w:val="004A3A83"/>
    <w:rsid w:val="004A3B29"/>
    <w:rsid w:val="004A3C8C"/>
    <w:rsid w:val="004A43E5"/>
    <w:rsid w:val="004A4D94"/>
    <w:rsid w:val="004A513A"/>
    <w:rsid w:val="004A52C5"/>
    <w:rsid w:val="004A5752"/>
    <w:rsid w:val="004A6029"/>
    <w:rsid w:val="004A6A46"/>
    <w:rsid w:val="004A6DD8"/>
    <w:rsid w:val="004A6F45"/>
    <w:rsid w:val="004A7CC8"/>
    <w:rsid w:val="004B01DE"/>
    <w:rsid w:val="004B0EE6"/>
    <w:rsid w:val="004B0EF4"/>
    <w:rsid w:val="004B131B"/>
    <w:rsid w:val="004B153A"/>
    <w:rsid w:val="004B19B5"/>
    <w:rsid w:val="004B1D78"/>
    <w:rsid w:val="004B287D"/>
    <w:rsid w:val="004B2915"/>
    <w:rsid w:val="004B32C5"/>
    <w:rsid w:val="004B3840"/>
    <w:rsid w:val="004B3F8D"/>
    <w:rsid w:val="004B4A47"/>
    <w:rsid w:val="004B4A55"/>
    <w:rsid w:val="004B4BF1"/>
    <w:rsid w:val="004B4ED9"/>
    <w:rsid w:val="004B5219"/>
    <w:rsid w:val="004B54A1"/>
    <w:rsid w:val="004B5670"/>
    <w:rsid w:val="004B56D5"/>
    <w:rsid w:val="004B5D20"/>
    <w:rsid w:val="004B6BCF"/>
    <w:rsid w:val="004C0391"/>
    <w:rsid w:val="004C047B"/>
    <w:rsid w:val="004C0773"/>
    <w:rsid w:val="004C0D1F"/>
    <w:rsid w:val="004C0D89"/>
    <w:rsid w:val="004C0E5D"/>
    <w:rsid w:val="004C1C85"/>
    <w:rsid w:val="004C1DC7"/>
    <w:rsid w:val="004C26F5"/>
    <w:rsid w:val="004C274E"/>
    <w:rsid w:val="004C28A3"/>
    <w:rsid w:val="004C2BD5"/>
    <w:rsid w:val="004C2DA0"/>
    <w:rsid w:val="004C2EFE"/>
    <w:rsid w:val="004C337F"/>
    <w:rsid w:val="004C43D3"/>
    <w:rsid w:val="004C4552"/>
    <w:rsid w:val="004C464B"/>
    <w:rsid w:val="004C4A15"/>
    <w:rsid w:val="004C5ACB"/>
    <w:rsid w:val="004C5B2A"/>
    <w:rsid w:val="004C675B"/>
    <w:rsid w:val="004C6C59"/>
    <w:rsid w:val="004C6EE2"/>
    <w:rsid w:val="004C72D9"/>
    <w:rsid w:val="004C73B8"/>
    <w:rsid w:val="004C7EFC"/>
    <w:rsid w:val="004D0E78"/>
    <w:rsid w:val="004D10B8"/>
    <w:rsid w:val="004D13CA"/>
    <w:rsid w:val="004D1574"/>
    <w:rsid w:val="004D181F"/>
    <w:rsid w:val="004D1BD5"/>
    <w:rsid w:val="004D1EA5"/>
    <w:rsid w:val="004D24E8"/>
    <w:rsid w:val="004D282D"/>
    <w:rsid w:val="004D29AE"/>
    <w:rsid w:val="004D2A71"/>
    <w:rsid w:val="004D2C5A"/>
    <w:rsid w:val="004D2E88"/>
    <w:rsid w:val="004D2F94"/>
    <w:rsid w:val="004D3412"/>
    <w:rsid w:val="004D355D"/>
    <w:rsid w:val="004D36C0"/>
    <w:rsid w:val="004D395A"/>
    <w:rsid w:val="004D3967"/>
    <w:rsid w:val="004D397D"/>
    <w:rsid w:val="004D3E01"/>
    <w:rsid w:val="004D44E5"/>
    <w:rsid w:val="004D470C"/>
    <w:rsid w:val="004D4DFC"/>
    <w:rsid w:val="004D5023"/>
    <w:rsid w:val="004D5404"/>
    <w:rsid w:val="004D582F"/>
    <w:rsid w:val="004D5E34"/>
    <w:rsid w:val="004D6309"/>
    <w:rsid w:val="004D6594"/>
    <w:rsid w:val="004D6639"/>
    <w:rsid w:val="004D674C"/>
    <w:rsid w:val="004D6D26"/>
    <w:rsid w:val="004D6D6F"/>
    <w:rsid w:val="004D6F63"/>
    <w:rsid w:val="004D74FE"/>
    <w:rsid w:val="004D750F"/>
    <w:rsid w:val="004D7861"/>
    <w:rsid w:val="004D7DBC"/>
    <w:rsid w:val="004E05B2"/>
    <w:rsid w:val="004E0816"/>
    <w:rsid w:val="004E09B3"/>
    <w:rsid w:val="004E0C36"/>
    <w:rsid w:val="004E0D0C"/>
    <w:rsid w:val="004E0E23"/>
    <w:rsid w:val="004E144A"/>
    <w:rsid w:val="004E1911"/>
    <w:rsid w:val="004E1ADC"/>
    <w:rsid w:val="004E1C60"/>
    <w:rsid w:val="004E1FC6"/>
    <w:rsid w:val="004E231A"/>
    <w:rsid w:val="004E2519"/>
    <w:rsid w:val="004E3095"/>
    <w:rsid w:val="004E319F"/>
    <w:rsid w:val="004E31DB"/>
    <w:rsid w:val="004E33C8"/>
    <w:rsid w:val="004E367D"/>
    <w:rsid w:val="004E3692"/>
    <w:rsid w:val="004E4AE8"/>
    <w:rsid w:val="004E4C35"/>
    <w:rsid w:val="004E4DFB"/>
    <w:rsid w:val="004E5242"/>
    <w:rsid w:val="004E571E"/>
    <w:rsid w:val="004E5D23"/>
    <w:rsid w:val="004E5E59"/>
    <w:rsid w:val="004E65D3"/>
    <w:rsid w:val="004E68AB"/>
    <w:rsid w:val="004E68C1"/>
    <w:rsid w:val="004E6B07"/>
    <w:rsid w:val="004E72BA"/>
    <w:rsid w:val="004E764D"/>
    <w:rsid w:val="004E79CA"/>
    <w:rsid w:val="004F0AEB"/>
    <w:rsid w:val="004F0DDD"/>
    <w:rsid w:val="004F0DE5"/>
    <w:rsid w:val="004F1140"/>
    <w:rsid w:val="004F1436"/>
    <w:rsid w:val="004F219B"/>
    <w:rsid w:val="004F230E"/>
    <w:rsid w:val="004F3075"/>
    <w:rsid w:val="004F33E5"/>
    <w:rsid w:val="004F34B4"/>
    <w:rsid w:val="004F4149"/>
    <w:rsid w:val="004F4772"/>
    <w:rsid w:val="004F4AD9"/>
    <w:rsid w:val="004F4D3F"/>
    <w:rsid w:val="004F4F89"/>
    <w:rsid w:val="004F5394"/>
    <w:rsid w:val="004F539D"/>
    <w:rsid w:val="004F5AAC"/>
    <w:rsid w:val="004F5B18"/>
    <w:rsid w:val="004F6937"/>
    <w:rsid w:val="004F7019"/>
    <w:rsid w:val="004F75CA"/>
    <w:rsid w:val="004F75EB"/>
    <w:rsid w:val="004F7BD4"/>
    <w:rsid w:val="004F7C92"/>
    <w:rsid w:val="005003EF"/>
    <w:rsid w:val="005004B5"/>
    <w:rsid w:val="005008F4"/>
    <w:rsid w:val="00500D48"/>
    <w:rsid w:val="00500E6B"/>
    <w:rsid w:val="00501198"/>
    <w:rsid w:val="00501498"/>
    <w:rsid w:val="00501945"/>
    <w:rsid w:val="00501B34"/>
    <w:rsid w:val="00501D30"/>
    <w:rsid w:val="00501F81"/>
    <w:rsid w:val="005022DF"/>
    <w:rsid w:val="0050234B"/>
    <w:rsid w:val="00502951"/>
    <w:rsid w:val="005030CD"/>
    <w:rsid w:val="00503138"/>
    <w:rsid w:val="00503550"/>
    <w:rsid w:val="00504061"/>
    <w:rsid w:val="005042FB"/>
    <w:rsid w:val="00504D58"/>
    <w:rsid w:val="00505E30"/>
    <w:rsid w:val="0050641B"/>
    <w:rsid w:val="00506647"/>
    <w:rsid w:val="0050691B"/>
    <w:rsid w:val="005069B5"/>
    <w:rsid w:val="00506AEF"/>
    <w:rsid w:val="00506B26"/>
    <w:rsid w:val="00506BD2"/>
    <w:rsid w:val="005072D7"/>
    <w:rsid w:val="005072E9"/>
    <w:rsid w:val="0050745B"/>
    <w:rsid w:val="00507548"/>
    <w:rsid w:val="00507969"/>
    <w:rsid w:val="00510654"/>
    <w:rsid w:val="0051065D"/>
    <w:rsid w:val="00510A1E"/>
    <w:rsid w:val="00511216"/>
    <w:rsid w:val="005113FC"/>
    <w:rsid w:val="005114CE"/>
    <w:rsid w:val="00511885"/>
    <w:rsid w:val="00511907"/>
    <w:rsid w:val="00511A46"/>
    <w:rsid w:val="00511BB2"/>
    <w:rsid w:val="00511D10"/>
    <w:rsid w:val="00511D4F"/>
    <w:rsid w:val="00511D5B"/>
    <w:rsid w:val="00511D98"/>
    <w:rsid w:val="00512134"/>
    <w:rsid w:val="005122E8"/>
    <w:rsid w:val="00512AFE"/>
    <w:rsid w:val="00512C0A"/>
    <w:rsid w:val="00513381"/>
    <w:rsid w:val="0051380E"/>
    <w:rsid w:val="00513895"/>
    <w:rsid w:val="00513A61"/>
    <w:rsid w:val="0051403F"/>
    <w:rsid w:val="00514083"/>
    <w:rsid w:val="00514337"/>
    <w:rsid w:val="005144AF"/>
    <w:rsid w:val="005146B6"/>
    <w:rsid w:val="00514C15"/>
    <w:rsid w:val="00514D4B"/>
    <w:rsid w:val="00515145"/>
    <w:rsid w:val="00515715"/>
    <w:rsid w:val="005157C8"/>
    <w:rsid w:val="00515A4A"/>
    <w:rsid w:val="00515E2E"/>
    <w:rsid w:val="00515F50"/>
    <w:rsid w:val="005162B0"/>
    <w:rsid w:val="005167F6"/>
    <w:rsid w:val="005167FC"/>
    <w:rsid w:val="00516BA1"/>
    <w:rsid w:val="00516CDD"/>
    <w:rsid w:val="00517072"/>
    <w:rsid w:val="0051718A"/>
    <w:rsid w:val="005173AC"/>
    <w:rsid w:val="00517524"/>
    <w:rsid w:val="00517DA0"/>
    <w:rsid w:val="00517E3C"/>
    <w:rsid w:val="00520159"/>
    <w:rsid w:val="00520200"/>
    <w:rsid w:val="00520256"/>
    <w:rsid w:val="0052025F"/>
    <w:rsid w:val="00520985"/>
    <w:rsid w:val="00520D5C"/>
    <w:rsid w:val="00521060"/>
    <w:rsid w:val="00521182"/>
    <w:rsid w:val="005212E3"/>
    <w:rsid w:val="0052171D"/>
    <w:rsid w:val="00521DE5"/>
    <w:rsid w:val="00522293"/>
    <w:rsid w:val="00522AEE"/>
    <w:rsid w:val="005231B1"/>
    <w:rsid w:val="00523523"/>
    <w:rsid w:val="00523774"/>
    <w:rsid w:val="005238AC"/>
    <w:rsid w:val="00523A60"/>
    <w:rsid w:val="00523E82"/>
    <w:rsid w:val="00523F78"/>
    <w:rsid w:val="0052429E"/>
    <w:rsid w:val="00524BA8"/>
    <w:rsid w:val="00524CFE"/>
    <w:rsid w:val="00524E21"/>
    <w:rsid w:val="00524EE2"/>
    <w:rsid w:val="00525567"/>
    <w:rsid w:val="00525AF4"/>
    <w:rsid w:val="00526232"/>
    <w:rsid w:val="005263CF"/>
    <w:rsid w:val="005264B5"/>
    <w:rsid w:val="0052659F"/>
    <w:rsid w:val="005268A9"/>
    <w:rsid w:val="00526E73"/>
    <w:rsid w:val="00527107"/>
    <w:rsid w:val="0052769F"/>
    <w:rsid w:val="00527D85"/>
    <w:rsid w:val="00530818"/>
    <w:rsid w:val="00530C65"/>
    <w:rsid w:val="0053100C"/>
    <w:rsid w:val="0053134A"/>
    <w:rsid w:val="005316C5"/>
    <w:rsid w:val="00531985"/>
    <w:rsid w:val="005320D6"/>
    <w:rsid w:val="005328AE"/>
    <w:rsid w:val="00532C2A"/>
    <w:rsid w:val="00532E24"/>
    <w:rsid w:val="00533081"/>
    <w:rsid w:val="00533844"/>
    <w:rsid w:val="0053385E"/>
    <w:rsid w:val="00533DFB"/>
    <w:rsid w:val="00533ECC"/>
    <w:rsid w:val="00534104"/>
    <w:rsid w:val="005342D6"/>
    <w:rsid w:val="00534592"/>
    <w:rsid w:val="00534B03"/>
    <w:rsid w:val="00534BC7"/>
    <w:rsid w:val="005355A7"/>
    <w:rsid w:val="005355AB"/>
    <w:rsid w:val="005357BB"/>
    <w:rsid w:val="00535C5B"/>
    <w:rsid w:val="00535FED"/>
    <w:rsid w:val="0053610C"/>
    <w:rsid w:val="0053616D"/>
    <w:rsid w:val="00536490"/>
    <w:rsid w:val="0053659F"/>
    <w:rsid w:val="00536EE5"/>
    <w:rsid w:val="00537850"/>
    <w:rsid w:val="0054032A"/>
    <w:rsid w:val="00541071"/>
    <w:rsid w:val="00541087"/>
    <w:rsid w:val="00541147"/>
    <w:rsid w:val="005414FC"/>
    <w:rsid w:val="00542843"/>
    <w:rsid w:val="00542B5B"/>
    <w:rsid w:val="00542FB5"/>
    <w:rsid w:val="00543013"/>
    <w:rsid w:val="00543B5F"/>
    <w:rsid w:val="00543E90"/>
    <w:rsid w:val="00544A18"/>
    <w:rsid w:val="00544DD6"/>
    <w:rsid w:val="005450FD"/>
    <w:rsid w:val="005464B8"/>
    <w:rsid w:val="005464B9"/>
    <w:rsid w:val="005465EE"/>
    <w:rsid w:val="00546781"/>
    <w:rsid w:val="005467E7"/>
    <w:rsid w:val="00546DBF"/>
    <w:rsid w:val="00546EAE"/>
    <w:rsid w:val="00546F28"/>
    <w:rsid w:val="005476F8"/>
    <w:rsid w:val="00547937"/>
    <w:rsid w:val="0054797A"/>
    <w:rsid w:val="005479D3"/>
    <w:rsid w:val="00547F50"/>
    <w:rsid w:val="005502A4"/>
    <w:rsid w:val="0055056B"/>
    <w:rsid w:val="00550746"/>
    <w:rsid w:val="00550B8E"/>
    <w:rsid w:val="00550E10"/>
    <w:rsid w:val="00550E3F"/>
    <w:rsid w:val="00551453"/>
    <w:rsid w:val="0055145A"/>
    <w:rsid w:val="00551692"/>
    <w:rsid w:val="00551B5B"/>
    <w:rsid w:val="00551BA7"/>
    <w:rsid w:val="00551FED"/>
    <w:rsid w:val="00552727"/>
    <w:rsid w:val="00552959"/>
    <w:rsid w:val="00552A26"/>
    <w:rsid w:val="00552CF8"/>
    <w:rsid w:val="00552DD1"/>
    <w:rsid w:val="00553777"/>
    <w:rsid w:val="00553A6E"/>
    <w:rsid w:val="00553ADB"/>
    <w:rsid w:val="00553C6F"/>
    <w:rsid w:val="00554402"/>
    <w:rsid w:val="00554409"/>
    <w:rsid w:val="00554CB1"/>
    <w:rsid w:val="005553E3"/>
    <w:rsid w:val="00555778"/>
    <w:rsid w:val="00555C12"/>
    <w:rsid w:val="0055640B"/>
    <w:rsid w:val="0055698B"/>
    <w:rsid w:val="00556B88"/>
    <w:rsid w:val="00556FE1"/>
    <w:rsid w:val="00557171"/>
    <w:rsid w:val="00557188"/>
    <w:rsid w:val="0055770B"/>
    <w:rsid w:val="005577F9"/>
    <w:rsid w:val="00557B6F"/>
    <w:rsid w:val="00557D0A"/>
    <w:rsid w:val="005602C3"/>
    <w:rsid w:val="00560867"/>
    <w:rsid w:val="0056133F"/>
    <w:rsid w:val="00561776"/>
    <w:rsid w:val="005617E6"/>
    <w:rsid w:val="00561C37"/>
    <w:rsid w:val="00561E9C"/>
    <w:rsid w:val="005620EC"/>
    <w:rsid w:val="00562766"/>
    <w:rsid w:val="0056297A"/>
    <w:rsid w:val="00563210"/>
    <w:rsid w:val="005632AB"/>
    <w:rsid w:val="00563EA0"/>
    <w:rsid w:val="005643A6"/>
    <w:rsid w:val="00564487"/>
    <w:rsid w:val="00564592"/>
    <w:rsid w:val="0056517E"/>
    <w:rsid w:val="00565749"/>
    <w:rsid w:val="00565BF6"/>
    <w:rsid w:val="00565DF1"/>
    <w:rsid w:val="00565EE5"/>
    <w:rsid w:val="005660BC"/>
    <w:rsid w:val="0056689F"/>
    <w:rsid w:val="00566C01"/>
    <w:rsid w:val="00566E56"/>
    <w:rsid w:val="005671E9"/>
    <w:rsid w:val="005672FB"/>
    <w:rsid w:val="00567329"/>
    <w:rsid w:val="0056737B"/>
    <w:rsid w:val="005676AC"/>
    <w:rsid w:val="00567A3A"/>
    <w:rsid w:val="00570099"/>
    <w:rsid w:val="00570351"/>
    <w:rsid w:val="005703DA"/>
    <w:rsid w:val="0057040B"/>
    <w:rsid w:val="00570D8C"/>
    <w:rsid w:val="005710C4"/>
    <w:rsid w:val="00571138"/>
    <w:rsid w:val="0057199F"/>
    <w:rsid w:val="00571F78"/>
    <w:rsid w:val="00571F7C"/>
    <w:rsid w:val="0057240E"/>
    <w:rsid w:val="005724A6"/>
    <w:rsid w:val="005728FC"/>
    <w:rsid w:val="00572915"/>
    <w:rsid w:val="00572A27"/>
    <w:rsid w:val="00572F50"/>
    <w:rsid w:val="0057336C"/>
    <w:rsid w:val="005735D6"/>
    <w:rsid w:val="0057370E"/>
    <w:rsid w:val="00573A75"/>
    <w:rsid w:val="00573BF2"/>
    <w:rsid w:val="00573C3D"/>
    <w:rsid w:val="00573EB5"/>
    <w:rsid w:val="00573ED6"/>
    <w:rsid w:val="00573F1F"/>
    <w:rsid w:val="00574084"/>
    <w:rsid w:val="005740FF"/>
    <w:rsid w:val="00574569"/>
    <w:rsid w:val="00574642"/>
    <w:rsid w:val="00574695"/>
    <w:rsid w:val="00574776"/>
    <w:rsid w:val="00574942"/>
    <w:rsid w:val="0057495C"/>
    <w:rsid w:val="00575127"/>
    <w:rsid w:val="005753FB"/>
    <w:rsid w:val="00575404"/>
    <w:rsid w:val="00575A0F"/>
    <w:rsid w:val="00575C51"/>
    <w:rsid w:val="00576195"/>
    <w:rsid w:val="005762C9"/>
    <w:rsid w:val="0057641B"/>
    <w:rsid w:val="00577688"/>
    <w:rsid w:val="00577AC1"/>
    <w:rsid w:val="00577DEA"/>
    <w:rsid w:val="00580308"/>
    <w:rsid w:val="00581A5C"/>
    <w:rsid w:val="00581E28"/>
    <w:rsid w:val="0058209E"/>
    <w:rsid w:val="00582511"/>
    <w:rsid w:val="00582638"/>
    <w:rsid w:val="0058359B"/>
    <w:rsid w:val="005836A4"/>
    <w:rsid w:val="005839AA"/>
    <w:rsid w:val="00583F4C"/>
    <w:rsid w:val="00583FD4"/>
    <w:rsid w:val="00584614"/>
    <w:rsid w:val="00584B29"/>
    <w:rsid w:val="005856F0"/>
    <w:rsid w:val="0058586A"/>
    <w:rsid w:val="005858E6"/>
    <w:rsid w:val="0058600D"/>
    <w:rsid w:val="0058637F"/>
    <w:rsid w:val="0058653D"/>
    <w:rsid w:val="005865C0"/>
    <w:rsid w:val="00586C82"/>
    <w:rsid w:val="005870C6"/>
    <w:rsid w:val="005875DC"/>
    <w:rsid w:val="005875DD"/>
    <w:rsid w:val="00587F6E"/>
    <w:rsid w:val="005900F1"/>
    <w:rsid w:val="005904F9"/>
    <w:rsid w:val="00590C18"/>
    <w:rsid w:val="00590FB7"/>
    <w:rsid w:val="00591021"/>
    <w:rsid w:val="00591C78"/>
    <w:rsid w:val="0059213D"/>
    <w:rsid w:val="00592E59"/>
    <w:rsid w:val="00592EB3"/>
    <w:rsid w:val="00593050"/>
    <w:rsid w:val="005932F0"/>
    <w:rsid w:val="00593732"/>
    <w:rsid w:val="00593792"/>
    <w:rsid w:val="005938FA"/>
    <w:rsid w:val="00593E34"/>
    <w:rsid w:val="0059424E"/>
    <w:rsid w:val="0059441D"/>
    <w:rsid w:val="0059488D"/>
    <w:rsid w:val="00594F1F"/>
    <w:rsid w:val="005954ED"/>
    <w:rsid w:val="00595667"/>
    <w:rsid w:val="005960D6"/>
    <w:rsid w:val="00596733"/>
    <w:rsid w:val="005967E8"/>
    <w:rsid w:val="00596922"/>
    <w:rsid w:val="00596B22"/>
    <w:rsid w:val="005974D7"/>
    <w:rsid w:val="0059770A"/>
    <w:rsid w:val="005A026E"/>
    <w:rsid w:val="005A034F"/>
    <w:rsid w:val="005A0A67"/>
    <w:rsid w:val="005A151A"/>
    <w:rsid w:val="005A165F"/>
    <w:rsid w:val="005A20C3"/>
    <w:rsid w:val="005A20E4"/>
    <w:rsid w:val="005A212B"/>
    <w:rsid w:val="005A2D22"/>
    <w:rsid w:val="005A2EE0"/>
    <w:rsid w:val="005A361F"/>
    <w:rsid w:val="005A37B7"/>
    <w:rsid w:val="005A38D4"/>
    <w:rsid w:val="005A4674"/>
    <w:rsid w:val="005A47AC"/>
    <w:rsid w:val="005A4999"/>
    <w:rsid w:val="005A49AF"/>
    <w:rsid w:val="005A4B65"/>
    <w:rsid w:val="005A4F1E"/>
    <w:rsid w:val="005A532B"/>
    <w:rsid w:val="005A571B"/>
    <w:rsid w:val="005A57F8"/>
    <w:rsid w:val="005A5DD3"/>
    <w:rsid w:val="005A61F3"/>
    <w:rsid w:val="005A6222"/>
    <w:rsid w:val="005A652D"/>
    <w:rsid w:val="005A653F"/>
    <w:rsid w:val="005A6770"/>
    <w:rsid w:val="005A682E"/>
    <w:rsid w:val="005A6C81"/>
    <w:rsid w:val="005A700C"/>
    <w:rsid w:val="005A7023"/>
    <w:rsid w:val="005A7203"/>
    <w:rsid w:val="005A75D7"/>
    <w:rsid w:val="005A7629"/>
    <w:rsid w:val="005B013E"/>
    <w:rsid w:val="005B030F"/>
    <w:rsid w:val="005B0A8B"/>
    <w:rsid w:val="005B0D85"/>
    <w:rsid w:val="005B1326"/>
    <w:rsid w:val="005B1379"/>
    <w:rsid w:val="005B189B"/>
    <w:rsid w:val="005B1914"/>
    <w:rsid w:val="005B1E56"/>
    <w:rsid w:val="005B2010"/>
    <w:rsid w:val="005B21FB"/>
    <w:rsid w:val="005B2B90"/>
    <w:rsid w:val="005B2ED7"/>
    <w:rsid w:val="005B2F32"/>
    <w:rsid w:val="005B3347"/>
    <w:rsid w:val="005B3A5D"/>
    <w:rsid w:val="005B3B02"/>
    <w:rsid w:val="005B3B03"/>
    <w:rsid w:val="005B4960"/>
    <w:rsid w:val="005B4C3C"/>
    <w:rsid w:val="005B4D9D"/>
    <w:rsid w:val="005B5043"/>
    <w:rsid w:val="005B5158"/>
    <w:rsid w:val="005B5277"/>
    <w:rsid w:val="005B5C8B"/>
    <w:rsid w:val="005B6EAC"/>
    <w:rsid w:val="005B7372"/>
    <w:rsid w:val="005B7391"/>
    <w:rsid w:val="005B779C"/>
    <w:rsid w:val="005B77DD"/>
    <w:rsid w:val="005B7959"/>
    <w:rsid w:val="005B7E64"/>
    <w:rsid w:val="005C0984"/>
    <w:rsid w:val="005C118D"/>
    <w:rsid w:val="005C12AE"/>
    <w:rsid w:val="005C1607"/>
    <w:rsid w:val="005C1AED"/>
    <w:rsid w:val="005C236B"/>
    <w:rsid w:val="005C27D5"/>
    <w:rsid w:val="005C2A06"/>
    <w:rsid w:val="005C2F7A"/>
    <w:rsid w:val="005C36A0"/>
    <w:rsid w:val="005C3F3E"/>
    <w:rsid w:val="005C41FA"/>
    <w:rsid w:val="005C4A14"/>
    <w:rsid w:val="005C4A46"/>
    <w:rsid w:val="005C52DF"/>
    <w:rsid w:val="005C5A1C"/>
    <w:rsid w:val="005C5D4F"/>
    <w:rsid w:val="005C5D71"/>
    <w:rsid w:val="005C5DA4"/>
    <w:rsid w:val="005C5E24"/>
    <w:rsid w:val="005C6778"/>
    <w:rsid w:val="005C7087"/>
    <w:rsid w:val="005C74CB"/>
    <w:rsid w:val="005C7AAD"/>
    <w:rsid w:val="005C7C50"/>
    <w:rsid w:val="005C7C9C"/>
    <w:rsid w:val="005C7E6C"/>
    <w:rsid w:val="005D0499"/>
    <w:rsid w:val="005D058D"/>
    <w:rsid w:val="005D06F0"/>
    <w:rsid w:val="005D1C65"/>
    <w:rsid w:val="005D2269"/>
    <w:rsid w:val="005D22CC"/>
    <w:rsid w:val="005D2658"/>
    <w:rsid w:val="005D2870"/>
    <w:rsid w:val="005D28A6"/>
    <w:rsid w:val="005D298B"/>
    <w:rsid w:val="005D2B12"/>
    <w:rsid w:val="005D2B4C"/>
    <w:rsid w:val="005D2BCD"/>
    <w:rsid w:val="005D311A"/>
    <w:rsid w:val="005D31DC"/>
    <w:rsid w:val="005D331D"/>
    <w:rsid w:val="005D34F3"/>
    <w:rsid w:val="005D3909"/>
    <w:rsid w:val="005D4688"/>
    <w:rsid w:val="005D46F6"/>
    <w:rsid w:val="005D4989"/>
    <w:rsid w:val="005D4A85"/>
    <w:rsid w:val="005D4CE1"/>
    <w:rsid w:val="005D4D5E"/>
    <w:rsid w:val="005D5146"/>
    <w:rsid w:val="005D56CA"/>
    <w:rsid w:val="005D5C10"/>
    <w:rsid w:val="005D5D29"/>
    <w:rsid w:val="005D5E51"/>
    <w:rsid w:val="005D62D1"/>
    <w:rsid w:val="005D6356"/>
    <w:rsid w:val="005D65E9"/>
    <w:rsid w:val="005D6D69"/>
    <w:rsid w:val="005D7012"/>
    <w:rsid w:val="005D704F"/>
    <w:rsid w:val="005D7966"/>
    <w:rsid w:val="005D7C04"/>
    <w:rsid w:val="005D7C5B"/>
    <w:rsid w:val="005E018A"/>
    <w:rsid w:val="005E043B"/>
    <w:rsid w:val="005E1119"/>
    <w:rsid w:val="005E177E"/>
    <w:rsid w:val="005E22F2"/>
    <w:rsid w:val="005E28B5"/>
    <w:rsid w:val="005E3100"/>
    <w:rsid w:val="005E3167"/>
    <w:rsid w:val="005E35AD"/>
    <w:rsid w:val="005E3B52"/>
    <w:rsid w:val="005E4513"/>
    <w:rsid w:val="005E47B6"/>
    <w:rsid w:val="005E486E"/>
    <w:rsid w:val="005E4BDA"/>
    <w:rsid w:val="005E4EB7"/>
    <w:rsid w:val="005E4F6E"/>
    <w:rsid w:val="005E4F70"/>
    <w:rsid w:val="005E5C1C"/>
    <w:rsid w:val="005E6022"/>
    <w:rsid w:val="005E6095"/>
    <w:rsid w:val="005E61F3"/>
    <w:rsid w:val="005E636C"/>
    <w:rsid w:val="005E6486"/>
    <w:rsid w:val="005E673C"/>
    <w:rsid w:val="005E6CB3"/>
    <w:rsid w:val="005E6EA2"/>
    <w:rsid w:val="005E7F21"/>
    <w:rsid w:val="005F0E46"/>
    <w:rsid w:val="005F0FF2"/>
    <w:rsid w:val="005F16C9"/>
    <w:rsid w:val="005F1CB8"/>
    <w:rsid w:val="005F202C"/>
    <w:rsid w:val="005F299A"/>
    <w:rsid w:val="005F2A8F"/>
    <w:rsid w:val="005F2B1A"/>
    <w:rsid w:val="005F3027"/>
    <w:rsid w:val="005F3BAB"/>
    <w:rsid w:val="005F3F8A"/>
    <w:rsid w:val="005F406A"/>
    <w:rsid w:val="005F5112"/>
    <w:rsid w:val="005F5522"/>
    <w:rsid w:val="005F5550"/>
    <w:rsid w:val="005F5720"/>
    <w:rsid w:val="005F592C"/>
    <w:rsid w:val="005F5B3D"/>
    <w:rsid w:val="005F6879"/>
    <w:rsid w:val="005F6ACD"/>
    <w:rsid w:val="005F6BC6"/>
    <w:rsid w:val="005F6D9E"/>
    <w:rsid w:val="005F6E93"/>
    <w:rsid w:val="005F74E7"/>
    <w:rsid w:val="005F7605"/>
    <w:rsid w:val="005F7970"/>
    <w:rsid w:val="005F7B91"/>
    <w:rsid w:val="005F7F5B"/>
    <w:rsid w:val="0060000A"/>
    <w:rsid w:val="006001C1"/>
    <w:rsid w:val="006001DC"/>
    <w:rsid w:val="006004F4"/>
    <w:rsid w:val="00600925"/>
    <w:rsid w:val="00600B4C"/>
    <w:rsid w:val="00600BC6"/>
    <w:rsid w:val="00600E4F"/>
    <w:rsid w:val="00601505"/>
    <w:rsid w:val="00601B98"/>
    <w:rsid w:val="00602477"/>
    <w:rsid w:val="00602D14"/>
    <w:rsid w:val="0060324F"/>
    <w:rsid w:val="0060375D"/>
    <w:rsid w:val="00603861"/>
    <w:rsid w:val="00603C5A"/>
    <w:rsid w:val="00603D0C"/>
    <w:rsid w:val="00603EA1"/>
    <w:rsid w:val="006044BE"/>
    <w:rsid w:val="00604DAE"/>
    <w:rsid w:val="006051AD"/>
    <w:rsid w:val="00605355"/>
    <w:rsid w:val="00605367"/>
    <w:rsid w:val="00605446"/>
    <w:rsid w:val="0060561A"/>
    <w:rsid w:val="00605997"/>
    <w:rsid w:val="00605FC1"/>
    <w:rsid w:val="006066A2"/>
    <w:rsid w:val="00606D71"/>
    <w:rsid w:val="00607135"/>
    <w:rsid w:val="0060715F"/>
    <w:rsid w:val="00607637"/>
    <w:rsid w:val="00607E95"/>
    <w:rsid w:val="006100B7"/>
    <w:rsid w:val="006109A5"/>
    <w:rsid w:val="00610E84"/>
    <w:rsid w:val="006116D6"/>
    <w:rsid w:val="00611D1B"/>
    <w:rsid w:val="00611EE7"/>
    <w:rsid w:val="006120C3"/>
    <w:rsid w:val="0061294C"/>
    <w:rsid w:val="006129A2"/>
    <w:rsid w:val="00612B7A"/>
    <w:rsid w:val="00612BCA"/>
    <w:rsid w:val="00612D42"/>
    <w:rsid w:val="00612F97"/>
    <w:rsid w:val="00613067"/>
    <w:rsid w:val="006135CB"/>
    <w:rsid w:val="00613BA1"/>
    <w:rsid w:val="00613CFA"/>
    <w:rsid w:val="006142CC"/>
    <w:rsid w:val="00614411"/>
    <w:rsid w:val="006150F8"/>
    <w:rsid w:val="0061575C"/>
    <w:rsid w:val="00615AAC"/>
    <w:rsid w:val="00616711"/>
    <w:rsid w:val="00616B2A"/>
    <w:rsid w:val="00617230"/>
    <w:rsid w:val="00617A59"/>
    <w:rsid w:val="00617B53"/>
    <w:rsid w:val="00617D38"/>
    <w:rsid w:val="00617FA1"/>
    <w:rsid w:val="006207E4"/>
    <w:rsid w:val="00621741"/>
    <w:rsid w:val="00621819"/>
    <w:rsid w:val="00621A67"/>
    <w:rsid w:val="00621AB2"/>
    <w:rsid w:val="00621FD1"/>
    <w:rsid w:val="00622A94"/>
    <w:rsid w:val="0062300C"/>
    <w:rsid w:val="006237BC"/>
    <w:rsid w:val="00623A68"/>
    <w:rsid w:val="00623BB5"/>
    <w:rsid w:val="006241AB"/>
    <w:rsid w:val="006243CD"/>
    <w:rsid w:val="00624733"/>
    <w:rsid w:val="0062485A"/>
    <w:rsid w:val="00624911"/>
    <w:rsid w:val="00625111"/>
    <w:rsid w:val="00625C10"/>
    <w:rsid w:val="0062647B"/>
    <w:rsid w:val="0062665A"/>
    <w:rsid w:val="0062675B"/>
    <w:rsid w:val="00626AA7"/>
    <w:rsid w:val="00630003"/>
    <w:rsid w:val="00630412"/>
    <w:rsid w:val="00631033"/>
    <w:rsid w:val="0063137F"/>
    <w:rsid w:val="00631B3F"/>
    <w:rsid w:val="00631C91"/>
    <w:rsid w:val="00631D13"/>
    <w:rsid w:val="00631D87"/>
    <w:rsid w:val="006321E6"/>
    <w:rsid w:val="006324F0"/>
    <w:rsid w:val="006327A4"/>
    <w:rsid w:val="00632AD1"/>
    <w:rsid w:val="00633258"/>
    <w:rsid w:val="00633346"/>
    <w:rsid w:val="00633614"/>
    <w:rsid w:val="00633C08"/>
    <w:rsid w:val="00633DE8"/>
    <w:rsid w:val="006345B2"/>
    <w:rsid w:val="00634760"/>
    <w:rsid w:val="00634F12"/>
    <w:rsid w:val="006358DF"/>
    <w:rsid w:val="006364C2"/>
    <w:rsid w:val="0063690C"/>
    <w:rsid w:val="00636FD6"/>
    <w:rsid w:val="0063747D"/>
    <w:rsid w:val="00637796"/>
    <w:rsid w:val="0063785C"/>
    <w:rsid w:val="00637973"/>
    <w:rsid w:val="0064012A"/>
    <w:rsid w:val="0064031B"/>
    <w:rsid w:val="00640743"/>
    <w:rsid w:val="00640D50"/>
    <w:rsid w:val="00640E5D"/>
    <w:rsid w:val="006414E4"/>
    <w:rsid w:val="0064184C"/>
    <w:rsid w:val="00641C58"/>
    <w:rsid w:val="006423F6"/>
    <w:rsid w:val="006426E4"/>
    <w:rsid w:val="00642759"/>
    <w:rsid w:val="0064296A"/>
    <w:rsid w:val="00642C30"/>
    <w:rsid w:val="0064338C"/>
    <w:rsid w:val="00643743"/>
    <w:rsid w:val="00643B22"/>
    <w:rsid w:val="00643E7C"/>
    <w:rsid w:val="00644577"/>
    <w:rsid w:val="00644932"/>
    <w:rsid w:val="0064495A"/>
    <w:rsid w:val="00644EBA"/>
    <w:rsid w:val="006462AE"/>
    <w:rsid w:val="00646492"/>
    <w:rsid w:val="00646D61"/>
    <w:rsid w:val="00647332"/>
    <w:rsid w:val="00647E37"/>
    <w:rsid w:val="0065009B"/>
    <w:rsid w:val="0065016E"/>
    <w:rsid w:val="00650C44"/>
    <w:rsid w:val="00650E5A"/>
    <w:rsid w:val="00650E8E"/>
    <w:rsid w:val="00650EEA"/>
    <w:rsid w:val="00651B3E"/>
    <w:rsid w:val="00651C91"/>
    <w:rsid w:val="00651FC8"/>
    <w:rsid w:val="00652002"/>
    <w:rsid w:val="006525F0"/>
    <w:rsid w:val="006529BC"/>
    <w:rsid w:val="00652C22"/>
    <w:rsid w:val="00653416"/>
    <w:rsid w:val="006535BA"/>
    <w:rsid w:val="00653661"/>
    <w:rsid w:val="006536E8"/>
    <w:rsid w:val="00653879"/>
    <w:rsid w:val="0065395B"/>
    <w:rsid w:val="00653B75"/>
    <w:rsid w:val="0065422C"/>
    <w:rsid w:val="006543FA"/>
    <w:rsid w:val="006544AF"/>
    <w:rsid w:val="006546D8"/>
    <w:rsid w:val="00654A92"/>
    <w:rsid w:val="00654FF6"/>
    <w:rsid w:val="0065511C"/>
    <w:rsid w:val="00655540"/>
    <w:rsid w:val="006556B2"/>
    <w:rsid w:val="00655819"/>
    <w:rsid w:val="00655930"/>
    <w:rsid w:val="00655AE4"/>
    <w:rsid w:val="00655E4F"/>
    <w:rsid w:val="00655F3B"/>
    <w:rsid w:val="00655F73"/>
    <w:rsid w:val="006561AB"/>
    <w:rsid w:val="0065636E"/>
    <w:rsid w:val="00656CD3"/>
    <w:rsid w:val="00656F27"/>
    <w:rsid w:val="00657276"/>
    <w:rsid w:val="0065731E"/>
    <w:rsid w:val="00657368"/>
    <w:rsid w:val="00657663"/>
    <w:rsid w:val="00657911"/>
    <w:rsid w:val="0065797E"/>
    <w:rsid w:val="00657E50"/>
    <w:rsid w:val="00657F14"/>
    <w:rsid w:val="00660428"/>
    <w:rsid w:val="00660707"/>
    <w:rsid w:val="00660CB3"/>
    <w:rsid w:val="00660FB5"/>
    <w:rsid w:val="0066103F"/>
    <w:rsid w:val="0066123E"/>
    <w:rsid w:val="006612B5"/>
    <w:rsid w:val="0066145B"/>
    <w:rsid w:val="006615DC"/>
    <w:rsid w:val="00661F51"/>
    <w:rsid w:val="00662259"/>
    <w:rsid w:val="006623BB"/>
    <w:rsid w:val="00662B09"/>
    <w:rsid w:val="006635CE"/>
    <w:rsid w:val="006636E1"/>
    <w:rsid w:val="00663D3D"/>
    <w:rsid w:val="00663F55"/>
    <w:rsid w:val="006645AE"/>
    <w:rsid w:val="00664809"/>
    <w:rsid w:val="0066494D"/>
    <w:rsid w:val="006655E0"/>
    <w:rsid w:val="00665689"/>
    <w:rsid w:val="00665CD1"/>
    <w:rsid w:val="006662E9"/>
    <w:rsid w:val="0066634B"/>
    <w:rsid w:val="00666705"/>
    <w:rsid w:val="00666C15"/>
    <w:rsid w:val="0066745B"/>
    <w:rsid w:val="00667AA7"/>
    <w:rsid w:val="00667CFF"/>
    <w:rsid w:val="0067057F"/>
    <w:rsid w:val="00670C2C"/>
    <w:rsid w:val="00670E96"/>
    <w:rsid w:val="00670E9D"/>
    <w:rsid w:val="00670FCF"/>
    <w:rsid w:val="00671067"/>
    <w:rsid w:val="0067116B"/>
    <w:rsid w:val="0067120D"/>
    <w:rsid w:val="00671228"/>
    <w:rsid w:val="00671D89"/>
    <w:rsid w:val="0067207C"/>
    <w:rsid w:val="00672215"/>
    <w:rsid w:val="00672A21"/>
    <w:rsid w:val="00672D75"/>
    <w:rsid w:val="006737D6"/>
    <w:rsid w:val="00673B57"/>
    <w:rsid w:val="00673D69"/>
    <w:rsid w:val="00674591"/>
    <w:rsid w:val="006746F5"/>
    <w:rsid w:val="00674B7B"/>
    <w:rsid w:val="00674C19"/>
    <w:rsid w:val="00674E01"/>
    <w:rsid w:val="006755CB"/>
    <w:rsid w:val="00675730"/>
    <w:rsid w:val="00675D8D"/>
    <w:rsid w:val="00675FC5"/>
    <w:rsid w:val="006762A2"/>
    <w:rsid w:val="00676E13"/>
    <w:rsid w:val="006779EC"/>
    <w:rsid w:val="0068006F"/>
    <w:rsid w:val="00680797"/>
    <w:rsid w:val="00680D0B"/>
    <w:rsid w:val="00680D11"/>
    <w:rsid w:val="00681530"/>
    <w:rsid w:val="00681680"/>
    <w:rsid w:val="00681E88"/>
    <w:rsid w:val="0068360F"/>
    <w:rsid w:val="00683B7F"/>
    <w:rsid w:val="00683F58"/>
    <w:rsid w:val="00684456"/>
    <w:rsid w:val="00684545"/>
    <w:rsid w:val="00684C3C"/>
    <w:rsid w:val="00684CF6"/>
    <w:rsid w:val="006853AC"/>
    <w:rsid w:val="006853F6"/>
    <w:rsid w:val="00685CC9"/>
    <w:rsid w:val="00685DC1"/>
    <w:rsid w:val="00685ED7"/>
    <w:rsid w:val="00685F12"/>
    <w:rsid w:val="00685F27"/>
    <w:rsid w:val="0068622E"/>
    <w:rsid w:val="0068626B"/>
    <w:rsid w:val="0068690B"/>
    <w:rsid w:val="00686C55"/>
    <w:rsid w:val="00686CDD"/>
    <w:rsid w:val="00686D39"/>
    <w:rsid w:val="00686DB9"/>
    <w:rsid w:val="00687425"/>
    <w:rsid w:val="00687466"/>
    <w:rsid w:val="006875DF"/>
    <w:rsid w:val="0068766E"/>
    <w:rsid w:val="0068767C"/>
    <w:rsid w:val="006879C6"/>
    <w:rsid w:val="00687F45"/>
    <w:rsid w:val="00687F9D"/>
    <w:rsid w:val="0069001F"/>
    <w:rsid w:val="00691079"/>
    <w:rsid w:val="00691498"/>
    <w:rsid w:val="006915E5"/>
    <w:rsid w:val="006916EE"/>
    <w:rsid w:val="00691851"/>
    <w:rsid w:val="00691E86"/>
    <w:rsid w:val="006923FB"/>
    <w:rsid w:val="006924F7"/>
    <w:rsid w:val="006928DB"/>
    <w:rsid w:val="0069291F"/>
    <w:rsid w:val="00692A3A"/>
    <w:rsid w:val="00692B08"/>
    <w:rsid w:val="00692E0D"/>
    <w:rsid w:val="00692ECF"/>
    <w:rsid w:val="00692F2D"/>
    <w:rsid w:val="00693506"/>
    <w:rsid w:val="00693C3E"/>
    <w:rsid w:val="00693D35"/>
    <w:rsid w:val="00693F64"/>
    <w:rsid w:val="0069403E"/>
    <w:rsid w:val="00694146"/>
    <w:rsid w:val="006941CA"/>
    <w:rsid w:val="006943CA"/>
    <w:rsid w:val="006946AA"/>
    <w:rsid w:val="00694B95"/>
    <w:rsid w:val="0069521C"/>
    <w:rsid w:val="006955C8"/>
    <w:rsid w:val="00695866"/>
    <w:rsid w:val="00695B86"/>
    <w:rsid w:val="0069659F"/>
    <w:rsid w:val="0069679C"/>
    <w:rsid w:val="00696DE9"/>
    <w:rsid w:val="00696FBD"/>
    <w:rsid w:val="00697041"/>
    <w:rsid w:val="00697117"/>
    <w:rsid w:val="00697A09"/>
    <w:rsid w:val="00697B0E"/>
    <w:rsid w:val="00697E88"/>
    <w:rsid w:val="006A08E0"/>
    <w:rsid w:val="006A0B1E"/>
    <w:rsid w:val="006A11B5"/>
    <w:rsid w:val="006A177B"/>
    <w:rsid w:val="006A1A72"/>
    <w:rsid w:val="006A1C3D"/>
    <w:rsid w:val="006A1D58"/>
    <w:rsid w:val="006A274C"/>
    <w:rsid w:val="006A2B98"/>
    <w:rsid w:val="006A2D49"/>
    <w:rsid w:val="006A3198"/>
    <w:rsid w:val="006A3649"/>
    <w:rsid w:val="006A39B2"/>
    <w:rsid w:val="006A3B29"/>
    <w:rsid w:val="006A3C9C"/>
    <w:rsid w:val="006A3D14"/>
    <w:rsid w:val="006A43F5"/>
    <w:rsid w:val="006A4A4A"/>
    <w:rsid w:val="006A50DA"/>
    <w:rsid w:val="006A5654"/>
    <w:rsid w:val="006A57E5"/>
    <w:rsid w:val="006A5D0A"/>
    <w:rsid w:val="006A5EE7"/>
    <w:rsid w:val="006A63F3"/>
    <w:rsid w:val="006A6447"/>
    <w:rsid w:val="006A68F4"/>
    <w:rsid w:val="006A6A7C"/>
    <w:rsid w:val="006A6E95"/>
    <w:rsid w:val="006A77EB"/>
    <w:rsid w:val="006A7842"/>
    <w:rsid w:val="006A79C8"/>
    <w:rsid w:val="006B000A"/>
    <w:rsid w:val="006B016C"/>
    <w:rsid w:val="006B040F"/>
    <w:rsid w:val="006B05A3"/>
    <w:rsid w:val="006B0741"/>
    <w:rsid w:val="006B09B2"/>
    <w:rsid w:val="006B0CD6"/>
    <w:rsid w:val="006B0E51"/>
    <w:rsid w:val="006B0F60"/>
    <w:rsid w:val="006B152F"/>
    <w:rsid w:val="006B157C"/>
    <w:rsid w:val="006B17A5"/>
    <w:rsid w:val="006B196A"/>
    <w:rsid w:val="006B1B77"/>
    <w:rsid w:val="006B20BD"/>
    <w:rsid w:val="006B2175"/>
    <w:rsid w:val="006B2AFE"/>
    <w:rsid w:val="006B31F8"/>
    <w:rsid w:val="006B34CF"/>
    <w:rsid w:val="006B387C"/>
    <w:rsid w:val="006B440D"/>
    <w:rsid w:val="006B461C"/>
    <w:rsid w:val="006B46A5"/>
    <w:rsid w:val="006B4A34"/>
    <w:rsid w:val="006B4A68"/>
    <w:rsid w:val="006B4F5C"/>
    <w:rsid w:val="006B5FF3"/>
    <w:rsid w:val="006B6205"/>
    <w:rsid w:val="006B62CF"/>
    <w:rsid w:val="006B652A"/>
    <w:rsid w:val="006B6C11"/>
    <w:rsid w:val="006B6C90"/>
    <w:rsid w:val="006B6E9C"/>
    <w:rsid w:val="006B7038"/>
    <w:rsid w:val="006B734A"/>
    <w:rsid w:val="006B74A7"/>
    <w:rsid w:val="006B74EC"/>
    <w:rsid w:val="006B785D"/>
    <w:rsid w:val="006B7DC5"/>
    <w:rsid w:val="006B7E40"/>
    <w:rsid w:val="006B7E77"/>
    <w:rsid w:val="006B7EEF"/>
    <w:rsid w:val="006B7EFB"/>
    <w:rsid w:val="006C0391"/>
    <w:rsid w:val="006C0719"/>
    <w:rsid w:val="006C124C"/>
    <w:rsid w:val="006C1547"/>
    <w:rsid w:val="006C1E2F"/>
    <w:rsid w:val="006C2375"/>
    <w:rsid w:val="006C2680"/>
    <w:rsid w:val="006C2803"/>
    <w:rsid w:val="006C2A6A"/>
    <w:rsid w:val="006C2C17"/>
    <w:rsid w:val="006C2D78"/>
    <w:rsid w:val="006C320E"/>
    <w:rsid w:val="006C337A"/>
    <w:rsid w:val="006C34FB"/>
    <w:rsid w:val="006C3590"/>
    <w:rsid w:val="006C3820"/>
    <w:rsid w:val="006C3A3F"/>
    <w:rsid w:val="006C43DC"/>
    <w:rsid w:val="006C4613"/>
    <w:rsid w:val="006C509C"/>
    <w:rsid w:val="006C563D"/>
    <w:rsid w:val="006C579A"/>
    <w:rsid w:val="006C5DC8"/>
    <w:rsid w:val="006C5EDB"/>
    <w:rsid w:val="006C602E"/>
    <w:rsid w:val="006C6281"/>
    <w:rsid w:val="006C62E5"/>
    <w:rsid w:val="006C63A6"/>
    <w:rsid w:val="006C6719"/>
    <w:rsid w:val="006C6FBD"/>
    <w:rsid w:val="006C7797"/>
    <w:rsid w:val="006C7905"/>
    <w:rsid w:val="006C79B2"/>
    <w:rsid w:val="006C7AF7"/>
    <w:rsid w:val="006D0082"/>
    <w:rsid w:val="006D0E9B"/>
    <w:rsid w:val="006D120D"/>
    <w:rsid w:val="006D23EA"/>
    <w:rsid w:val="006D2425"/>
    <w:rsid w:val="006D278B"/>
    <w:rsid w:val="006D2AF4"/>
    <w:rsid w:val="006D3093"/>
    <w:rsid w:val="006D30A0"/>
    <w:rsid w:val="006D318B"/>
    <w:rsid w:val="006D31CE"/>
    <w:rsid w:val="006D325E"/>
    <w:rsid w:val="006D3740"/>
    <w:rsid w:val="006D3BF5"/>
    <w:rsid w:val="006D4B7B"/>
    <w:rsid w:val="006D4F73"/>
    <w:rsid w:val="006D50B1"/>
    <w:rsid w:val="006D535F"/>
    <w:rsid w:val="006D5DC3"/>
    <w:rsid w:val="006E0041"/>
    <w:rsid w:val="006E07DB"/>
    <w:rsid w:val="006E0D7C"/>
    <w:rsid w:val="006E113C"/>
    <w:rsid w:val="006E13EC"/>
    <w:rsid w:val="006E1A1B"/>
    <w:rsid w:val="006E21C4"/>
    <w:rsid w:val="006E22D6"/>
    <w:rsid w:val="006E26E3"/>
    <w:rsid w:val="006E2804"/>
    <w:rsid w:val="006E2DFF"/>
    <w:rsid w:val="006E2FFF"/>
    <w:rsid w:val="006E378F"/>
    <w:rsid w:val="006E3D6D"/>
    <w:rsid w:val="006E3E9D"/>
    <w:rsid w:val="006E3F4C"/>
    <w:rsid w:val="006E433A"/>
    <w:rsid w:val="006E4924"/>
    <w:rsid w:val="006E4CC6"/>
    <w:rsid w:val="006E4F18"/>
    <w:rsid w:val="006E518A"/>
    <w:rsid w:val="006E6447"/>
    <w:rsid w:val="006E68AB"/>
    <w:rsid w:val="006E69EA"/>
    <w:rsid w:val="006E6CF2"/>
    <w:rsid w:val="006E7331"/>
    <w:rsid w:val="006E776B"/>
    <w:rsid w:val="006E7AD5"/>
    <w:rsid w:val="006E7D77"/>
    <w:rsid w:val="006F003E"/>
    <w:rsid w:val="006F0A66"/>
    <w:rsid w:val="006F0ABC"/>
    <w:rsid w:val="006F0B57"/>
    <w:rsid w:val="006F0EAC"/>
    <w:rsid w:val="006F0FF7"/>
    <w:rsid w:val="006F11D5"/>
    <w:rsid w:val="006F14C9"/>
    <w:rsid w:val="006F1549"/>
    <w:rsid w:val="006F1825"/>
    <w:rsid w:val="006F19AF"/>
    <w:rsid w:val="006F19C1"/>
    <w:rsid w:val="006F216F"/>
    <w:rsid w:val="006F26EE"/>
    <w:rsid w:val="006F2BAE"/>
    <w:rsid w:val="006F3102"/>
    <w:rsid w:val="006F33AF"/>
    <w:rsid w:val="006F3C2B"/>
    <w:rsid w:val="006F3CE8"/>
    <w:rsid w:val="006F3ECD"/>
    <w:rsid w:val="006F42BF"/>
    <w:rsid w:val="006F4642"/>
    <w:rsid w:val="006F4E54"/>
    <w:rsid w:val="006F517A"/>
    <w:rsid w:val="006F5397"/>
    <w:rsid w:val="006F6F4F"/>
    <w:rsid w:val="006F78AA"/>
    <w:rsid w:val="006F78F7"/>
    <w:rsid w:val="006F7C1C"/>
    <w:rsid w:val="006F7E7B"/>
    <w:rsid w:val="006F7F57"/>
    <w:rsid w:val="006F7FFB"/>
    <w:rsid w:val="00700427"/>
    <w:rsid w:val="0070048F"/>
    <w:rsid w:val="007005BA"/>
    <w:rsid w:val="007007E6"/>
    <w:rsid w:val="0070081F"/>
    <w:rsid w:val="00700B04"/>
    <w:rsid w:val="00701039"/>
    <w:rsid w:val="00701293"/>
    <w:rsid w:val="00701AA8"/>
    <w:rsid w:val="00701C93"/>
    <w:rsid w:val="00701DC6"/>
    <w:rsid w:val="0070212C"/>
    <w:rsid w:val="007023E8"/>
    <w:rsid w:val="0070272C"/>
    <w:rsid w:val="00702B34"/>
    <w:rsid w:val="00702EC6"/>
    <w:rsid w:val="00703DA4"/>
    <w:rsid w:val="007048F7"/>
    <w:rsid w:val="00704D05"/>
    <w:rsid w:val="0070505A"/>
    <w:rsid w:val="00705126"/>
    <w:rsid w:val="0070595B"/>
    <w:rsid w:val="00705A90"/>
    <w:rsid w:val="00705B1C"/>
    <w:rsid w:val="0070677F"/>
    <w:rsid w:val="0070796A"/>
    <w:rsid w:val="00707DBC"/>
    <w:rsid w:val="0071056E"/>
    <w:rsid w:val="00710680"/>
    <w:rsid w:val="00710894"/>
    <w:rsid w:val="00710D89"/>
    <w:rsid w:val="00710E02"/>
    <w:rsid w:val="007115EB"/>
    <w:rsid w:val="007125F1"/>
    <w:rsid w:val="0071261D"/>
    <w:rsid w:val="0071272A"/>
    <w:rsid w:val="007131B9"/>
    <w:rsid w:val="0071323B"/>
    <w:rsid w:val="00713415"/>
    <w:rsid w:val="0071346C"/>
    <w:rsid w:val="007135FD"/>
    <w:rsid w:val="007138ED"/>
    <w:rsid w:val="0071394B"/>
    <w:rsid w:val="0071396D"/>
    <w:rsid w:val="00713AB2"/>
    <w:rsid w:val="00713FDE"/>
    <w:rsid w:val="0071435F"/>
    <w:rsid w:val="0071589A"/>
    <w:rsid w:val="0071594F"/>
    <w:rsid w:val="00716E08"/>
    <w:rsid w:val="00717665"/>
    <w:rsid w:val="00717B18"/>
    <w:rsid w:val="00717D9F"/>
    <w:rsid w:val="00717F78"/>
    <w:rsid w:val="0072010C"/>
    <w:rsid w:val="00721AD4"/>
    <w:rsid w:val="00721AD7"/>
    <w:rsid w:val="00721B0E"/>
    <w:rsid w:val="00721F47"/>
    <w:rsid w:val="00722443"/>
    <w:rsid w:val="007226ED"/>
    <w:rsid w:val="00722916"/>
    <w:rsid w:val="0072308B"/>
    <w:rsid w:val="007232B2"/>
    <w:rsid w:val="007236D3"/>
    <w:rsid w:val="00723A70"/>
    <w:rsid w:val="00723F57"/>
    <w:rsid w:val="007242E4"/>
    <w:rsid w:val="007244A2"/>
    <w:rsid w:val="00724AB1"/>
    <w:rsid w:val="00725BE4"/>
    <w:rsid w:val="00725CDC"/>
    <w:rsid w:val="0072661E"/>
    <w:rsid w:val="00726681"/>
    <w:rsid w:val="00726712"/>
    <w:rsid w:val="00726761"/>
    <w:rsid w:val="00727A52"/>
    <w:rsid w:val="00727FB5"/>
    <w:rsid w:val="00730273"/>
    <w:rsid w:val="007304F5"/>
    <w:rsid w:val="00730AC0"/>
    <w:rsid w:val="00731716"/>
    <w:rsid w:val="00731CF2"/>
    <w:rsid w:val="00731F1B"/>
    <w:rsid w:val="00732296"/>
    <w:rsid w:val="0073285D"/>
    <w:rsid w:val="00732C9E"/>
    <w:rsid w:val="00732DD2"/>
    <w:rsid w:val="0073311C"/>
    <w:rsid w:val="00733CAA"/>
    <w:rsid w:val="00733DE0"/>
    <w:rsid w:val="00733FF2"/>
    <w:rsid w:val="0073401A"/>
    <w:rsid w:val="00734B9F"/>
    <w:rsid w:val="00735110"/>
    <w:rsid w:val="00735137"/>
    <w:rsid w:val="007351B1"/>
    <w:rsid w:val="007352C4"/>
    <w:rsid w:val="007355C9"/>
    <w:rsid w:val="0073596C"/>
    <w:rsid w:val="007359FA"/>
    <w:rsid w:val="00735BEF"/>
    <w:rsid w:val="00735FB3"/>
    <w:rsid w:val="00736185"/>
    <w:rsid w:val="0073640B"/>
    <w:rsid w:val="00736566"/>
    <w:rsid w:val="0073676C"/>
    <w:rsid w:val="00736B3E"/>
    <w:rsid w:val="00736F9A"/>
    <w:rsid w:val="00737783"/>
    <w:rsid w:val="007408CB"/>
    <w:rsid w:val="007409D0"/>
    <w:rsid w:val="00740AFD"/>
    <w:rsid w:val="00740B5D"/>
    <w:rsid w:val="00740DC8"/>
    <w:rsid w:val="00740F0F"/>
    <w:rsid w:val="0074169B"/>
    <w:rsid w:val="00741807"/>
    <w:rsid w:val="00741ADC"/>
    <w:rsid w:val="00742026"/>
    <w:rsid w:val="007423EB"/>
    <w:rsid w:val="00742475"/>
    <w:rsid w:val="00742817"/>
    <w:rsid w:val="00742F8C"/>
    <w:rsid w:val="00743739"/>
    <w:rsid w:val="00743A90"/>
    <w:rsid w:val="00743BDB"/>
    <w:rsid w:val="00743F9B"/>
    <w:rsid w:val="00744044"/>
    <w:rsid w:val="00744233"/>
    <w:rsid w:val="0074435A"/>
    <w:rsid w:val="007443D8"/>
    <w:rsid w:val="00744BF6"/>
    <w:rsid w:val="00745017"/>
    <w:rsid w:val="0074528A"/>
    <w:rsid w:val="007455AE"/>
    <w:rsid w:val="007456D8"/>
    <w:rsid w:val="007457AD"/>
    <w:rsid w:val="00745B86"/>
    <w:rsid w:val="007460C0"/>
    <w:rsid w:val="00746189"/>
    <w:rsid w:val="0074647F"/>
    <w:rsid w:val="00746630"/>
    <w:rsid w:val="00746648"/>
    <w:rsid w:val="00746794"/>
    <w:rsid w:val="00747FA7"/>
    <w:rsid w:val="00747FBD"/>
    <w:rsid w:val="00750303"/>
    <w:rsid w:val="007504B0"/>
    <w:rsid w:val="00750DFB"/>
    <w:rsid w:val="00751504"/>
    <w:rsid w:val="00751597"/>
    <w:rsid w:val="00751C19"/>
    <w:rsid w:val="00753AB1"/>
    <w:rsid w:val="007544C5"/>
    <w:rsid w:val="0075535B"/>
    <w:rsid w:val="00755A6D"/>
    <w:rsid w:val="00755B8E"/>
    <w:rsid w:val="00756638"/>
    <w:rsid w:val="00756724"/>
    <w:rsid w:val="00756A7E"/>
    <w:rsid w:val="00756F9C"/>
    <w:rsid w:val="0075715D"/>
    <w:rsid w:val="007576F3"/>
    <w:rsid w:val="00757A03"/>
    <w:rsid w:val="00757DF3"/>
    <w:rsid w:val="00757E77"/>
    <w:rsid w:val="00760193"/>
    <w:rsid w:val="0076057D"/>
    <w:rsid w:val="007608B5"/>
    <w:rsid w:val="007609E5"/>
    <w:rsid w:val="00760A28"/>
    <w:rsid w:val="00760BD3"/>
    <w:rsid w:val="00761331"/>
    <w:rsid w:val="00761392"/>
    <w:rsid w:val="00761F5D"/>
    <w:rsid w:val="007636D3"/>
    <w:rsid w:val="00763C92"/>
    <w:rsid w:val="00763D4B"/>
    <w:rsid w:val="00764334"/>
    <w:rsid w:val="0076453F"/>
    <w:rsid w:val="00764825"/>
    <w:rsid w:val="007649E9"/>
    <w:rsid w:val="00764D97"/>
    <w:rsid w:val="007650C8"/>
    <w:rsid w:val="00765772"/>
    <w:rsid w:val="00765DF8"/>
    <w:rsid w:val="00765E3B"/>
    <w:rsid w:val="00765F50"/>
    <w:rsid w:val="00766382"/>
    <w:rsid w:val="00766B26"/>
    <w:rsid w:val="00766D06"/>
    <w:rsid w:val="00766D49"/>
    <w:rsid w:val="00767127"/>
    <w:rsid w:val="00767930"/>
    <w:rsid w:val="00767A9E"/>
    <w:rsid w:val="007704BE"/>
    <w:rsid w:val="00770D70"/>
    <w:rsid w:val="007712BD"/>
    <w:rsid w:val="00771589"/>
    <w:rsid w:val="007717EF"/>
    <w:rsid w:val="00771916"/>
    <w:rsid w:val="00771AEF"/>
    <w:rsid w:val="00772195"/>
    <w:rsid w:val="007722E5"/>
    <w:rsid w:val="0077278C"/>
    <w:rsid w:val="00772DAA"/>
    <w:rsid w:val="00772E81"/>
    <w:rsid w:val="0077392C"/>
    <w:rsid w:val="00773FB1"/>
    <w:rsid w:val="00774064"/>
    <w:rsid w:val="007745D9"/>
    <w:rsid w:val="0077490B"/>
    <w:rsid w:val="00774ABA"/>
    <w:rsid w:val="00774CC2"/>
    <w:rsid w:val="00774D9C"/>
    <w:rsid w:val="00774E69"/>
    <w:rsid w:val="0077570B"/>
    <w:rsid w:val="00775D4F"/>
    <w:rsid w:val="00775F79"/>
    <w:rsid w:val="007762CE"/>
    <w:rsid w:val="00776540"/>
    <w:rsid w:val="007766BC"/>
    <w:rsid w:val="00776A2F"/>
    <w:rsid w:val="00776EA5"/>
    <w:rsid w:val="0077757E"/>
    <w:rsid w:val="00777702"/>
    <w:rsid w:val="00777F12"/>
    <w:rsid w:val="00780560"/>
    <w:rsid w:val="007807B2"/>
    <w:rsid w:val="0078086A"/>
    <w:rsid w:val="00780F24"/>
    <w:rsid w:val="00781315"/>
    <w:rsid w:val="007816B5"/>
    <w:rsid w:val="00781D3D"/>
    <w:rsid w:val="00782A6C"/>
    <w:rsid w:val="00783745"/>
    <w:rsid w:val="00783C2A"/>
    <w:rsid w:val="00783CDC"/>
    <w:rsid w:val="00783E0A"/>
    <w:rsid w:val="00784417"/>
    <w:rsid w:val="00784706"/>
    <w:rsid w:val="00784800"/>
    <w:rsid w:val="00784ABD"/>
    <w:rsid w:val="007851CA"/>
    <w:rsid w:val="00785519"/>
    <w:rsid w:val="00785573"/>
    <w:rsid w:val="0078570E"/>
    <w:rsid w:val="00785992"/>
    <w:rsid w:val="00785B6A"/>
    <w:rsid w:val="00785F67"/>
    <w:rsid w:val="007860F0"/>
    <w:rsid w:val="007860F4"/>
    <w:rsid w:val="007865AB"/>
    <w:rsid w:val="00786680"/>
    <w:rsid w:val="0078687F"/>
    <w:rsid w:val="00787149"/>
    <w:rsid w:val="007904DA"/>
    <w:rsid w:val="00790620"/>
    <w:rsid w:val="007906CE"/>
    <w:rsid w:val="0079084F"/>
    <w:rsid w:val="0079086D"/>
    <w:rsid w:val="00790B77"/>
    <w:rsid w:val="00790DCD"/>
    <w:rsid w:val="007911AF"/>
    <w:rsid w:val="00791396"/>
    <w:rsid w:val="007916EC"/>
    <w:rsid w:val="007919EC"/>
    <w:rsid w:val="007926B0"/>
    <w:rsid w:val="007926C0"/>
    <w:rsid w:val="00792B84"/>
    <w:rsid w:val="00792F75"/>
    <w:rsid w:val="0079326F"/>
    <w:rsid w:val="00793B3B"/>
    <w:rsid w:val="00793FE5"/>
    <w:rsid w:val="00794313"/>
    <w:rsid w:val="007944D0"/>
    <w:rsid w:val="0079460D"/>
    <w:rsid w:val="0079487E"/>
    <w:rsid w:val="00794959"/>
    <w:rsid w:val="00794996"/>
    <w:rsid w:val="00795C43"/>
    <w:rsid w:val="0079619F"/>
    <w:rsid w:val="007968C9"/>
    <w:rsid w:val="007969CB"/>
    <w:rsid w:val="00797064"/>
    <w:rsid w:val="00797256"/>
    <w:rsid w:val="007972D7"/>
    <w:rsid w:val="00797320"/>
    <w:rsid w:val="00797771"/>
    <w:rsid w:val="00797A57"/>
    <w:rsid w:val="007A048B"/>
    <w:rsid w:val="007A0592"/>
    <w:rsid w:val="007A0ACC"/>
    <w:rsid w:val="007A1613"/>
    <w:rsid w:val="007A1A49"/>
    <w:rsid w:val="007A23F3"/>
    <w:rsid w:val="007A2715"/>
    <w:rsid w:val="007A28B6"/>
    <w:rsid w:val="007A2E47"/>
    <w:rsid w:val="007A2FB4"/>
    <w:rsid w:val="007A3104"/>
    <w:rsid w:val="007A3375"/>
    <w:rsid w:val="007A3411"/>
    <w:rsid w:val="007A36A7"/>
    <w:rsid w:val="007A3958"/>
    <w:rsid w:val="007A3A51"/>
    <w:rsid w:val="007A4114"/>
    <w:rsid w:val="007A4469"/>
    <w:rsid w:val="007A4886"/>
    <w:rsid w:val="007A4AD4"/>
    <w:rsid w:val="007A5038"/>
    <w:rsid w:val="007A50A2"/>
    <w:rsid w:val="007A5223"/>
    <w:rsid w:val="007A5423"/>
    <w:rsid w:val="007A54EE"/>
    <w:rsid w:val="007A5523"/>
    <w:rsid w:val="007A572F"/>
    <w:rsid w:val="007A5884"/>
    <w:rsid w:val="007A5992"/>
    <w:rsid w:val="007A5C5C"/>
    <w:rsid w:val="007A5CB0"/>
    <w:rsid w:val="007A664B"/>
    <w:rsid w:val="007A6695"/>
    <w:rsid w:val="007A6802"/>
    <w:rsid w:val="007A7893"/>
    <w:rsid w:val="007A7D55"/>
    <w:rsid w:val="007A7E41"/>
    <w:rsid w:val="007B01BE"/>
    <w:rsid w:val="007B0659"/>
    <w:rsid w:val="007B08FA"/>
    <w:rsid w:val="007B0AC2"/>
    <w:rsid w:val="007B0E5A"/>
    <w:rsid w:val="007B1412"/>
    <w:rsid w:val="007B1A49"/>
    <w:rsid w:val="007B1C59"/>
    <w:rsid w:val="007B1C95"/>
    <w:rsid w:val="007B1D31"/>
    <w:rsid w:val="007B1FBE"/>
    <w:rsid w:val="007B22DE"/>
    <w:rsid w:val="007B278F"/>
    <w:rsid w:val="007B2B67"/>
    <w:rsid w:val="007B2CC5"/>
    <w:rsid w:val="007B33A9"/>
    <w:rsid w:val="007B33D8"/>
    <w:rsid w:val="007B3604"/>
    <w:rsid w:val="007B3FA9"/>
    <w:rsid w:val="007B49AB"/>
    <w:rsid w:val="007B62E7"/>
    <w:rsid w:val="007B631E"/>
    <w:rsid w:val="007B642F"/>
    <w:rsid w:val="007B69ED"/>
    <w:rsid w:val="007B73A0"/>
    <w:rsid w:val="007B78C5"/>
    <w:rsid w:val="007B7925"/>
    <w:rsid w:val="007C049F"/>
    <w:rsid w:val="007C0AF3"/>
    <w:rsid w:val="007C0D52"/>
    <w:rsid w:val="007C1352"/>
    <w:rsid w:val="007C1526"/>
    <w:rsid w:val="007C1534"/>
    <w:rsid w:val="007C1FDA"/>
    <w:rsid w:val="007C20E8"/>
    <w:rsid w:val="007C236F"/>
    <w:rsid w:val="007C238D"/>
    <w:rsid w:val="007C23F3"/>
    <w:rsid w:val="007C2663"/>
    <w:rsid w:val="007C26C5"/>
    <w:rsid w:val="007C282B"/>
    <w:rsid w:val="007C28D9"/>
    <w:rsid w:val="007C2D3D"/>
    <w:rsid w:val="007C2D8E"/>
    <w:rsid w:val="007C3154"/>
    <w:rsid w:val="007C32DE"/>
    <w:rsid w:val="007C354C"/>
    <w:rsid w:val="007C3DE6"/>
    <w:rsid w:val="007C3E40"/>
    <w:rsid w:val="007C4222"/>
    <w:rsid w:val="007C424F"/>
    <w:rsid w:val="007C4B28"/>
    <w:rsid w:val="007C4BBA"/>
    <w:rsid w:val="007C4E98"/>
    <w:rsid w:val="007C51E6"/>
    <w:rsid w:val="007C570D"/>
    <w:rsid w:val="007C65A7"/>
    <w:rsid w:val="007C672A"/>
    <w:rsid w:val="007C6E4F"/>
    <w:rsid w:val="007C7452"/>
    <w:rsid w:val="007C7AD3"/>
    <w:rsid w:val="007D0131"/>
    <w:rsid w:val="007D024C"/>
    <w:rsid w:val="007D0308"/>
    <w:rsid w:val="007D03F4"/>
    <w:rsid w:val="007D0731"/>
    <w:rsid w:val="007D0840"/>
    <w:rsid w:val="007D0DFD"/>
    <w:rsid w:val="007D1418"/>
    <w:rsid w:val="007D1754"/>
    <w:rsid w:val="007D1D93"/>
    <w:rsid w:val="007D1DB4"/>
    <w:rsid w:val="007D20AA"/>
    <w:rsid w:val="007D222F"/>
    <w:rsid w:val="007D26A7"/>
    <w:rsid w:val="007D2A41"/>
    <w:rsid w:val="007D2BBB"/>
    <w:rsid w:val="007D30BE"/>
    <w:rsid w:val="007D3239"/>
    <w:rsid w:val="007D33FF"/>
    <w:rsid w:val="007D350E"/>
    <w:rsid w:val="007D3885"/>
    <w:rsid w:val="007D3A7F"/>
    <w:rsid w:val="007D40DA"/>
    <w:rsid w:val="007D42A6"/>
    <w:rsid w:val="007D44F2"/>
    <w:rsid w:val="007D4F83"/>
    <w:rsid w:val="007D5EE5"/>
    <w:rsid w:val="007D629D"/>
    <w:rsid w:val="007D62A3"/>
    <w:rsid w:val="007D6AC5"/>
    <w:rsid w:val="007D6DC0"/>
    <w:rsid w:val="007D7086"/>
    <w:rsid w:val="007D70AF"/>
    <w:rsid w:val="007D7158"/>
    <w:rsid w:val="007D72AB"/>
    <w:rsid w:val="007E0A66"/>
    <w:rsid w:val="007E1D53"/>
    <w:rsid w:val="007E26FE"/>
    <w:rsid w:val="007E2F37"/>
    <w:rsid w:val="007E30F6"/>
    <w:rsid w:val="007E32A7"/>
    <w:rsid w:val="007E3497"/>
    <w:rsid w:val="007E35F9"/>
    <w:rsid w:val="007E37AA"/>
    <w:rsid w:val="007E37DA"/>
    <w:rsid w:val="007E3BC2"/>
    <w:rsid w:val="007E3D50"/>
    <w:rsid w:val="007E3D5C"/>
    <w:rsid w:val="007E5404"/>
    <w:rsid w:val="007E55C4"/>
    <w:rsid w:val="007E5986"/>
    <w:rsid w:val="007E5A17"/>
    <w:rsid w:val="007E5ACF"/>
    <w:rsid w:val="007E5FBE"/>
    <w:rsid w:val="007E6149"/>
    <w:rsid w:val="007E65F1"/>
    <w:rsid w:val="007E6656"/>
    <w:rsid w:val="007E6FE7"/>
    <w:rsid w:val="007E739C"/>
    <w:rsid w:val="007E73E7"/>
    <w:rsid w:val="007E7722"/>
    <w:rsid w:val="007E7E6E"/>
    <w:rsid w:val="007E7EA5"/>
    <w:rsid w:val="007F00A5"/>
    <w:rsid w:val="007F00B4"/>
    <w:rsid w:val="007F01B2"/>
    <w:rsid w:val="007F0832"/>
    <w:rsid w:val="007F091F"/>
    <w:rsid w:val="007F096F"/>
    <w:rsid w:val="007F09C1"/>
    <w:rsid w:val="007F1191"/>
    <w:rsid w:val="007F11AF"/>
    <w:rsid w:val="007F11BF"/>
    <w:rsid w:val="007F1505"/>
    <w:rsid w:val="007F1DB0"/>
    <w:rsid w:val="007F25A3"/>
    <w:rsid w:val="007F25DB"/>
    <w:rsid w:val="007F2BF0"/>
    <w:rsid w:val="007F2F97"/>
    <w:rsid w:val="007F30D1"/>
    <w:rsid w:val="007F3428"/>
    <w:rsid w:val="007F3779"/>
    <w:rsid w:val="007F39B8"/>
    <w:rsid w:val="007F3CB8"/>
    <w:rsid w:val="007F3EE0"/>
    <w:rsid w:val="007F4224"/>
    <w:rsid w:val="007F4CCC"/>
    <w:rsid w:val="007F4F51"/>
    <w:rsid w:val="007F55B8"/>
    <w:rsid w:val="007F5985"/>
    <w:rsid w:val="007F5AFC"/>
    <w:rsid w:val="007F5DAA"/>
    <w:rsid w:val="007F5E74"/>
    <w:rsid w:val="007F6370"/>
    <w:rsid w:val="007F638F"/>
    <w:rsid w:val="007F682F"/>
    <w:rsid w:val="007F75FE"/>
    <w:rsid w:val="007F7A4C"/>
    <w:rsid w:val="007F7BFE"/>
    <w:rsid w:val="00800222"/>
    <w:rsid w:val="00800360"/>
    <w:rsid w:val="00800524"/>
    <w:rsid w:val="008008AA"/>
    <w:rsid w:val="00800F74"/>
    <w:rsid w:val="00800F81"/>
    <w:rsid w:val="008010BC"/>
    <w:rsid w:val="00801829"/>
    <w:rsid w:val="008019D2"/>
    <w:rsid w:val="00801B01"/>
    <w:rsid w:val="0080200F"/>
    <w:rsid w:val="00802129"/>
    <w:rsid w:val="00802D1C"/>
    <w:rsid w:val="0080350F"/>
    <w:rsid w:val="00803540"/>
    <w:rsid w:val="00803569"/>
    <w:rsid w:val="008036C7"/>
    <w:rsid w:val="008037B9"/>
    <w:rsid w:val="00803D35"/>
    <w:rsid w:val="008042E7"/>
    <w:rsid w:val="008047D4"/>
    <w:rsid w:val="00804B09"/>
    <w:rsid w:val="00804B17"/>
    <w:rsid w:val="00804F94"/>
    <w:rsid w:val="008052DE"/>
    <w:rsid w:val="008053DE"/>
    <w:rsid w:val="00805788"/>
    <w:rsid w:val="00805C7D"/>
    <w:rsid w:val="008063AA"/>
    <w:rsid w:val="00806412"/>
    <w:rsid w:val="0080649F"/>
    <w:rsid w:val="00806513"/>
    <w:rsid w:val="00806C0C"/>
    <w:rsid w:val="00806D00"/>
    <w:rsid w:val="00807091"/>
    <w:rsid w:val="00807203"/>
    <w:rsid w:val="00807976"/>
    <w:rsid w:val="00807FC8"/>
    <w:rsid w:val="0081040B"/>
    <w:rsid w:val="00810BDA"/>
    <w:rsid w:val="008112EE"/>
    <w:rsid w:val="008114E2"/>
    <w:rsid w:val="008115CF"/>
    <w:rsid w:val="00811AF3"/>
    <w:rsid w:val="00811DE3"/>
    <w:rsid w:val="00812AF8"/>
    <w:rsid w:val="00812C4F"/>
    <w:rsid w:val="00812DB3"/>
    <w:rsid w:val="00812F77"/>
    <w:rsid w:val="0081333E"/>
    <w:rsid w:val="00813A59"/>
    <w:rsid w:val="00813DA9"/>
    <w:rsid w:val="00814070"/>
    <w:rsid w:val="00814403"/>
    <w:rsid w:val="008144DB"/>
    <w:rsid w:val="008148A4"/>
    <w:rsid w:val="00815052"/>
    <w:rsid w:val="0081514E"/>
    <w:rsid w:val="00815403"/>
    <w:rsid w:val="00815B36"/>
    <w:rsid w:val="00815CEB"/>
    <w:rsid w:val="00815EBE"/>
    <w:rsid w:val="008162A9"/>
    <w:rsid w:val="00816896"/>
    <w:rsid w:val="00816AC9"/>
    <w:rsid w:val="00817154"/>
    <w:rsid w:val="00817442"/>
    <w:rsid w:val="00817C3A"/>
    <w:rsid w:val="00817D29"/>
    <w:rsid w:val="008202D2"/>
    <w:rsid w:val="008204DE"/>
    <w:rsid w:val="00820614"/>
    <w:rsid w:val="00820702"/>
    <w:rsid w:val="008207EB"/>
    <w:rsid w:val="00820972"/>
    <w:rsid w:val="00820AF6"/>
    <w:rsid w:val="00820D18"/>
    <w:rsid w:val="00820FC8"/>
    <w:rsid w:val="0082149C"/>
    <w:rsid w:val="00821686"/>
    <w:rsid w:val="00821818"/>
    <w:rsid w:val="008218FC"/>
    <w:rsid w:val="00821900"/>
    <w:rsid w:val="00821BA7"/>
    <w:rsid w:val="00821C02"/>
    <w:rsid w:val="00822C2A"/>
    <w:rsid w:val="00823A55"/>
    <w:rsid w:val="00823F05"/>
    <w:rsid w:val="00824586"/>
    <w:rsid w:val="008250C7"/>
    <w:rsid w:val="0082528E"/>
    <w:rsid w:val="00826082"/>
    <w:rsid w:val="008265D6"/>
    <w:rsid w:val="00826C17"/>
    <w:rsid w:val="00826EE0"/>
    <w:rsid w:val="00827375"/>
    <w:rsid w:val="008277BF"/>
    <w:rsid w:val="00827B65"/>
    <w:rsid w:val="0083054D"/>
    <w:rsid w:val="00830773"/>
    <w:rsid w:val="00830EE1"/>
    <w:rsid w:val="0083157C"/>
    <w:rsid w:val="00831AE8"/>
    <w:rsid w:val="00832838"/>
    <w:rsid w:val="008328A3"/>
    <w:rsid w:val="00832C54"/>
    <w:rsid w:val="00832EEB"/>
    <w:rsid w:val="00833128"/>
    <w:rsid w:val="008336DE"/>
    <w:rsid w:val="00833738"/>
    <w:rsid w:val="00833AF0"/>
    <w:rsid w:val="008341CA"/>
    <w:rsid w:val="0083461B"/>
    <w:rsid w:val="00834D61"/>
    <w:rsid w:val="00834D92"/>
    <w:rsid w:val="00835183"/>
    <w:rsid w:val="0083549C"/>
    <w:rsid w:val="00835715"/>
    <w:rsid w:val="008359A6"/>
    <w:rsid w:val="0083610C"/>
    <w:rsid w:val="008363C2"/>
    <w:rsid w:val="0083709E"/>
    <w:rsid w:val="0083738B"/>
    <w:rsid w:val="00837453"/>
    <w:rsid w:val="00837475"/>
    <w:rsid w:val="0083755F"/>
    <w:rsid w:val="008376B5"/>
    <w:rsid w:val="00837D3E"/>
    <w:rsid w:val="0084018F"/>
    <w:rsid w:val="00840C44"/>
    <w:rsid w:val="008413B3"/>
    <w:rsid w:val="008417B5"/>
    <w:rsid w:val="00841BF0"/>
    <w:rsid w:val="00842B8D"/>
    <w:rsid w:val="00842E90"/>
    <w:rsid w:val="0084374C"/>
    <w:rsid w:val="00843BC9"/>
    <w:rsid w:val="00843E8B"/>
    <w:rsid w:val="0084432D"/>
    <w:rsid w:val="0084451C"/>
    <w:rsid w:val="008453AF"/>
    <w:rsid w:val="00845523"/>
    <w:rsid w:val="00845C75"/>
    <w:rsid w:val="0084612C"/>
    <w:rsid w:val="00846316"/>
    <w:rsid w:val="008464B9"/>
    <w:rsid w:val="00846A97"/>
    <w:rsid w:val="00846F32"/>
    <w:rsid w:val="008473BF"/>
    <w:rsid w:val="008473CE"/>
    <w:rsid w:val="0084751E"/>
    <w:rsid w:val="0084769E"/>
    <w:rsid w:val="008476B0"/>
    <w:rsid w:val="00847947"/>
    <w:rsid w:val="00847B22"/>
    <w:rsid w:val="008500E3"/>
    <w:rsid w:val="0085055B"/>
    <w:rsid w:val="008512BD"/>
    <w:rsid w:val="00851467"/>
    <w:rsid w:val="0085237F"/>
    <w:rsid w:val="008531BE"/>
    <w:rsid w:val="008534B3"/>
    <w:rsid w:val="00853979"/>
    <w:rsid w:val="00853D77"/>
    <w:rsid w:val="00854494"/>
    <w:rsid w:val="00854CDC"/>
    <w:rsid w:val="00854D06"/>
    <w:rsid w:val="008554B2"/>
    <w:rsid w:val="008555CC"/>
    <w:rsid w:val="0085589D"/>
    <w:rsid w:val="00856DC3"/>
    <w:rsid w:val="00856E45"/>
    <w:rsid w:val="00856F3A"/>
    <w:rsid w:val="00857364"/>
    <w:rsid w:val="008574EB"/>
    <w:rsid w:val="00857648"/>
    <w:rsid w:val="0086020C"/>
    <w:rsid w:val="00860397"/>
    <w:rsid w:val="008604B0"/>
    <w:rsid w:val="00860594"/>
    <w:rsid w:val="008607B3"/>
    <w:rsid w:val="008609CF"/>
    <w:rsid w:val="00860CBE"/>
    <w:rsid w:val="00860CED"/>
    <w:rsid w:val="00860DF5"/>
    <w:rsid w:val="00860E48"/>
    <w:rsid w:val="00860F7F"/>
    <w:rsid w:val="008614FC"/>
    <w:rsid w:val="008627AB"/>
    <w:rsid w:val="00862FB5"/>
    <w:rsid w:val="00863096"/>
    <w:rsid w:val="00863555"/>
    <w:rsid w:val="00863567"/>
    <w:rsid w:val="008635BD"/>
    <w:rsid w:val="008644BF"/>
    <w:rsid w:val="00864683"/>
    <w:rsid w:val="00864F2C"/>
    <w:rsid w:val="00865350"/>
    <w:rsid w:val="0086596C"/>
    <w:rsid w:val="00865B58"/>
    <w:rsid w:val="00866B4F"/>
    <w:rsid w:val="00866D6F"/>
    <w:rsid w:val="00866FDA"/>
    <w:rsid w:val="008678FC"/>
    <w:rsid w:val="0086798D"/>
    <w:rsid w:val="00867B5A"/>
    <w:rsid w:val="00867C79"/>
    <w:rsid w:val="00870410"/>
    <w:rsid w:val="008708BE"/>
    <w:rsid w:val="00870AD9"/>
    <w:rsid w:val="00870B3B"/>
    <w:rsid w:val="00870D5F"/>
    <w:rsid w:val="00871068"/>
    <w:rsid w:val="00871119"/>
    <w:rsid w:val="008711A4"/>
    <w:rsid w:val="0087124B"/>
    <w:rsid w:val="00871879"/>
    <w:rsid w:val="00872495"/>
    <w:rsid w:val="008726BE"/>
    <w:rsid w:val="00872BCF"/>
    <w:rsid w:val="00873781"/>
    <w:rsid w:val="00873B5A"/>
    <w:rsid w:val="00873D96"/>
    <w:rsid w:val="0087412F"/>
    <w:rsid w:val="00874140"/>
    <w:rsid w:val="00874278"/>
    <w:rsid w:val="00874445"/>
    <w:rsid w:val="0087469B"/>
    <w:rsid w:val="0087479F"/>
    <w:rsid w:val="00874B03"/>
    <w:rsid w:val="00875001"/>
    <w:rsid w:val="00875899"/>
    <w:rsid w:val="00876103"/>
    <w:rsid w:val="0087665A"/>
    <w:rsid w:val="00876660"/>
    <w:rsid w:val="00876B06"/>
    <w:rsid w:val="00876E28"/>
    <w:rsid w:val="00876E68"/>
    <w:rsid w:val="00876F8A"/>
    <w:rsid w:val="00876FAD"/>
    <w:rsid w:val="00877012"/>
    <w:rsid w:val="00877745"/>
    <w:rsid w:val="0087789A"/>
    <w:rsid w:val="008779A9"/>
    <w:rsid w:val="00877C1B"/>
    <w:rsid w:val="00877E19"/>
    <w:rsid w:val="00880CD4"/>
    <w:rsid w:val="00880E1B"/>
    <w:rsid w:val="0088139E"/>
    <w:rsid w:val="00881650"/>
    <w:rsid w:val="008817B8"/>
    <w:rsid w:val="008820BD"/>
    <w:rsid w:val="00883153"/>
    <w:rsid w:val="008836D7"/>
    <w:rsid w:val="00883F2E"/>
    <w:rsid w:val="008840AD"/>
    <w:rsid w:val="008842F1"/>
    <w:rsid w:val="0088436A"/>
    <w:rsid w:val="008845C1"/>
    <w:rsid w:val="00884615"/>
    <w:rsid w:val="0088468E"/>
    <w:rsid w:val="00884B6E"/>
    <w:rsid w:val="00884E4A"/>
    <w:rsid w:val="0088518C"/>
    <w:rsid w:val="0088571F"/>
    <w:rsid w:val="0088585A"/>
    <w:rsid w:val="008859F9"/>
    <w:rsid w:val="00885C74"/>
    <w:rsid w:val="008866C4"/>
    <w:rsid w:val="00886748"/>
    <w:rsid w:val="008867E6"/>
    <w:rsid w:val="008867F8"/>
    <w:rsid w:val="00886936"/>
    <w:rsid w:val="008869D7"/>
    <w:rsid w:val="00886AA8"/>
    <w:rsid w:val="00886B59"/>
    <w:rsid w:val="00886BAD"/>
    <w:rsid w:val="00886D9B"/>
    <w:rsid w:val="00887F8B"/>
    <w:rsid w:val="00887FB3"/>
    <w:rsid w:val="00890792"/>
    <w:rsid w:val="00890C3E"/>
    <w:rsid w:val="00890EF1"/>
    <w:rsid w:val="008912ED"/>
    <w:rsid w:val="00891539"/>
    <w:rsid w:val="00891A4B"/>
    <w:rsid w:val="00891AF0"/>
    <w:rsid w:val="00891B2B"/>
    <w:rsid w:val="00891B5D"/>
    <w:rsid w:val="00892527"/>
    <w:rsid w:val="00892E68"/>
    <w:rsid w:val="00892F0E"/>
    <w:rsid w:val="008937B1"/>
    <w:rsid w:val="00893ECC"/>
    <w:rsid w:val="00893FD5"/>
    <w:rsid w:val="008943F9"/>
    <w:rsid w:val="0089447E"/>
    <w:rsid w:val="00894775"/>
    <w:rsid w:val="00894A3B"/>
    <w:rsid w:val="0089519F"/>
    <w:rsid w:val="008959E4"/>
    <w:rsid w:val="00895C48"/>
    <w:rsid w:val="008962B8"/>
    <w:rsid w:val="00896833"/>
    <w:rsid w:val="00896854"/>
    <w:rsid w:val="00897491"/>
    <w:rsid w:val="008975D7"/>
    <w:rsid w:val="00897644"/>
    <w:rsid w:val="0089793C"/>
    <w:rsid w:val="008979A8"/>
    <w:rsid w:val="008979C5"/>
    <w:rsid w:val="00897ECC"/>
    <w:rsid w:val="008A031E"/>
    <w:rsid w:val="008A0E42"/>
    <w:rsid w:val="008A1C59"/>
    <w:rsid w:val="008A245C"/>
    <w:rsid w:val="008A250B"/>
    <w:rsid w:val="008A253A"/>
    <w:rsid w:val="008A3155"/>
    <w:rsid w:val="008A3936"/>
    <w:rsid w:val="008A3ADC"/>
    <w:rsid w:val="008A3EC1"/>
    <w:rsid w:val="008A40B8"/>
    <w:rsid w:val="008A457A"/>
    <w:rsid w:val="008A467C"/>
    <w:rsid w:val="008A4C84"/>
    <w:rsid w:val="008A5024"/>
    <w:rsid w:val="008A5CDE"/>
    <w:rsid w:val="008A64D2"/>
    <w:rsid w:val="008A69EA"/>
    <w:rsid w:val="008A69EE"/>
    <w:rsid w:val="008A6C1E"/>
    <w:rsid w:val="008A6E7E"/>
    <w:rsid w:val="008A6ECD"/>
    <w:rsid w:val="008A718A"/>
    <w:rsid w:val="008A7C30"/>
    <w:rsid w:val="008A7EEF"/>
    <w:rsid w:val="008B0010"/>
    <w:rsid w:val="008B0127"/>
    <w:rsid w:val="008B01E4"/>
    <w:rsid w:val="008B0601"/>
    <w:rsid w:val="008B08BB"/>
    <w:rsid w:val="008B0B1E"/>
    <w:rsid w:val="008B0B30"/>
    <w:rsid w:val="008B15DC"/>
    <w:rsid w:val="008B1671"/>
    <w:rsid w:val="008B1A7F"/>
    <w:rsid w:val="008B1C18"/>
    <w:rsid w:val="008B1E9B"/>
    <w:rsid w:val="008B25AA"/>
    <w:rsid w:val="008B2BE7"/>
    <w:rsid w:val="008B334D"/>
    <w:rsid w:val="008B3863"/>
    <w:rsid w:val="008B39AF"/>
    <w:rsid w:val="008B3A18"/>
    <w:rsid w:val="008B3ADA"/>
    <w:rsid w:val="008B4A08"/>
    <w:rsid w:val="008B4B4D"/>
    <w:rsid w:val="008B4F08"/>
    <w:rsid w:val="008B4F26"/>
    <w:rsid w:val="008B5522"/>
    <w:rsid w:val="008B5848"/>
    <w:rsid w:val="008B5E89"/>
    <w:rsid w:val="008B5FD3"/>
    <w:rsid w:val="008B6255"/>
    <w:rsid w:val="008B6428"/>
    <w:rsid w:val="008B66F4"/>
    <w:rsid w:val="008B676D"/>
    <w:rsid w:val="008B67EF"/>
    <w:rsid w:val="008B6D3A"/>
    <w:rsid w:val="008B6D3D"/>
    <w:rsid w:val="008B6FDE"/>
    <w:rsid w:val="008B70CA"/>
    <w:rsid w:val="008B7922"/>
    <w:rsid w:val="008B7981"/>
    <w:rsid w:val="008B79D3"/>
    <w:rsid w:val="008B7CED"/>
    <w:rsid w:val="008B7FCA"/>
    <w:rsid w:val="008C0168"/>
    <w:rsid w:val="008C072E"/>
    <w:rsid w:val="008C0AE5"/>
    <w:rsid w:val="008C16DC"/>
    <w:rsid w:val="008C2044"/>
    <w:rsid w:val="008C2116"/>
    <w:rsid w:val="008C2190"/>
    <w:rsid w:val="008C24D5"/>
    <w:rsid w:val="008C3A8F"/>
    <w:rsid w:val="008C3AF1"/>
    <w:rsid w:val="008C3E37"/>
    <w:rsid w:val="008C3E89"/>
    <w:rsid w:val="008C49FD"/>
    <w:rsid w:val="008C4F64"/>
    <w:rsid w:val="008C5283"/>
    <w:rsid w:val="008C583F"/>
    <w:rsid w:val="008C58FF"/>
    <w:rsid w:val="008C59C7"/>
    <w:rsid w:val="008C5B84"/>
    <w:rsid w:val="008C5FBB"/>
    <w:rsid w:val="008C6AEC"/>
    <w:rsid w:val="008C6DBF"/>
    <w:rsid w:val="008C6F4C"/>
    <w:rsid w:val="008C71A7"/>
    <w:rsid w:val="008C753A"/>
    <w:rsid w:val="008C75D4"/>
    <w:rsid w:val="008C7A95"/>
    <w:rsid w:val="008D03B7"/>
    <w:rsid w:val="008D05DB"/>
    <w:rsid w:val="008D05EC"/>
    <w:rsid w:val="008D09BF"/>
    <w:rsid w:val="008D0C0E"/>
    <w:rsid w:val="008D0DAD"/>
    <w:rsid w:val="008D0F5B"/>
    <w:rsid w:val="008D0FBD"/>
    <w:rsid w:val="008D1F78"/>
    <w:rsid w:val="008D232A"/>
    <w:rsid w:val="008D251C"/>
    <w:rsid w:val="008D2562"/>
    <w:rsid w:val="008D2827"/>
    <w:rsid w:val="008D2871"/>
    <w:rsid w:val="008D296A"/>
    <w:rsid w:val="008D2A05"/>
    <w:rsid w:val="008D2EF6"/>
    <w:rsid w:val="008D2F1E"/>
    <w:rsid w:val="008D2F75"/>
    <w:rsid w:val="008D39A0"/>
    <w:rsid w:val="008D4479"/>
    <w:rsid w:val="008D4493"/>
    <w:rsid w:val="008D4743"/>
    <w:rsid w:val="008D4BBA"/>
    <w:rsid w:val="008D4BE6"/>
    <w:rsid w:val="008D4D49"/>
    <w:rsid w:val="008D5269"/>
    <w:rsid w:val="008D53DA"/>
    <w:rsid w:val="008D659E"/>
    <w:rsid w:val="008D66EF"/>
    <w:rsid w:val="008D6C5D"/>
    <w:rsid w:val="008D76C3"/>
    <w:rsid w:val="008D7D91"/>
    <w:rsid w:val="008E0B97"/>
    <w:rsid w:val="008E0EC7"/>
    <w:rsid w:val="008E160F"/>
    <w:rsid w:val="008E19D3"/>
    <w:rsid w:val="008E1FAC"/>
    <w:rsid w:val="008E245F"/>
    <w:rsid w:val="008E2E0B"/>
    <w:rsid w:val="008E2E2E"/>
    <w:rsid w:val="008E3532"/>
    <w:rsid w:val="008E3F7F"/>
    <w:rsid w:val="008E4355"/>
    <w:rsid w:val="008E44E6"/>
    <w:rsid w:val="008E4688"/>
    <w:rsid w:val="008E491F"/>
    <w:rsid w:val="008E4D3B"/>
    <w:rsid w:val="008E538D"/>
    <w:rsid w:val="008E53FA"/>
    <w:rsid w:val="008E542F"/>
    <w:rsid w:val="008E55F8"/>
    <w:rsid w:val="008E5F3E"/>
    <w:rsid w:val="008E6009"/>
    <w:rsid w:val="008E63C5"/>
    <w:rsid w:val="008E667D"/>
    <w:rsid w:val="008E6B63"/>
    <w:rsid w:val="008E6C7C"/>
    <w:rsid w:val="008E6EBF"/>
    <w:rsid w:val="008E70CE"/>
    <w:rsid w:val="008E719A"/>
    <w:rsid w:val="008E738A"/>
    <w:rsid w:val="008E7FA9"/>
    <w:rsid w:val="008F0533"/>
    <w:rsid w:val="008F0546"/>
    <w:rsid w:val="008F06A8"/>
    <w:rsid w:val="008F0B4C"/>
    <w:rsid w:val="008F0B7C"/>
    <w:rsid w:val="008F0C4E"/>
    <w:rsid w:val="008F1110"/>
    <w:rsid w:val="008F1AB9"/>
    <w:rsid w:val="008F1ADE"/>
    <w:rsid w:val="008F1DA9"/>
    <w:rsid w:val="008F1E61"/>
    <w:rsid w:val="008F248F"/>
    <w:rsid w:val="008F3666"/>
    <w:rsid w:val="008F38BD"/>
    <w:rsid w:val="008F3D00"/>
    <w:rsid w:val="008F3FD2"/>
    <w:rsid w:val="008F44FC"/>
    <w:rsid w:val="008F49A1"/>
    <w:rsid w:val="008F4BC9"/>
    <w:rsid w:val="008F4C42"/>
    <w:rsid w:val="008F523B"/>
    <w:rsid w:val="008F5652"/>
    <w:rsid w:val="008F56EA"/>
    <w:rsid w:val="008F5A26"/>
    <w:rsid w:val="008F5C72"/>
    <w:rsid w:val="008F5CCC"/>
    <w:rsid w:val="008F5D3A"/>
    <w:rsid w:val="008F6036"/>
    <w:rsid w:val="008F60E4"/>
    <w:rsid w:val="008F6207"/>
    <w:rsid w:val="008F62C0"/>
    <w:rsid w:val="008F641A"/>
    <w:rsid w:val="008F670D"/>
    <w:rsid w:val="008F6AA0"/>
    <w:rsid w:val="008F6F04"/>
    <w:rsid w:val="008F6F63"/>
    <w:rsid w:val="008F766A"/>
    <w:rsid w:val="008F7682"/>
    <w:rsid w:val="008F7767"/>
    <w:rsid w:val="008F7866"/>
    <w:rsid w:val="008F7874"/>
    <w:rsid w:val="008F7AB2"/>
    <w:rsid w:val="00900059"/>
    <w:rsid w:val="009006BD"/>
    <w:rsid w:val="00900AC6"/>
    <w:rsid w:val="00901650"/>
    <w:rsid w:val="0090166E"/>
    <w:rsid w:val="00901975"/>
    <w:rsid w:val="00901FE2"/>
    <w:rsid w:val="00902099"/>
    <w:rsid w:val="00902119"/>
    <w:rsid w:val="009023B1"/>
    <w:rsid w:val="009025FD"/>
    <w:rsid w:val="0090264A"/>
    <w:rsid w:val="00902F33"/>
    <w:rsid w:val="00903581"/>
    <w:rsid w:val="009045BA"/>
    <w:rsid w:val="00904983"/>
    <w:rsid w:val="00904AD3"/>
    <w:rsid w:val="00904B2D"/>
    <w:rsid w:val="00905306"/>
    <w:rsid w:val="009054FD"/>
    <w:rsid w:val="00905539"/>
    <w:rsid w:val="00905D92"/>
    <w:rsid w:val="00905DC2"/>
    <w:rsid w:val="00905F50"/>
    <w:rsid w:val="00905FF8"/>
    <w:rsid w:val="00906256"/>
    <w:rsid w:val="0090639F"/>
    <w:rsid w:val="0090653E"/>
    <w:rsid w:val="0090677E"/>
    <w:rsid w:val="00906B3B"/>
    <w:rsid w:val="00906C05"/>
    <w:rsid w:val="00906D25"/>
    <w:rsid w:val="00906EDB"/>
    <w:rsid w:val="009077EA"/>
    <w:rsid w:val="009078E0"/>
    <w:rsid w:val="00907940"/>
    <w:rsid w:val="00907F2A"/>
    <w:rsid w:val="00910391"/>
    <w:rsid w:val="009109C3"/>
    <w:rsid w:val="00910C76"/>
    <w:rsid w:val="00910F4C"/>
    <w:rsid w:val="009111E9"/>
    <w:rsid w:val="00911B65"/>
    <w:rsid w:val="00911CA9"/>
    <w:rsid w:val="0091213F"/>
    <w:rsid w:val="00912296"/>
    <w:rsid w:val="009127A2"/>
    <w:rsid w:val="00913423"/>
    <w:rsid w:val="0091353E"/>
    <w:rsid w:val="00913A95"/>
    <w:rsid w:val="00913EF6"/>
    <w:rsid w:val="009142F9"/>
    <w:rsid w:val="009146DE"/>
    <w:rsid w:val="0091522E"/>
    <w:rsid w:val="00915355"/>
    <w:rsid w:val="00915A06"/>
    <w:rsid w:val="00915EAE"/>
    <w:rsid w:val="00915F92"/>
    <w:rsid w:val="00916491"/>
    <w:rsid w:val="009166B2"/>
    <w:rsid w:val="00916C1E"/>
    <w:rsid w:val="00916C6F"/>
    <w:rsid w:val="00917012"/>
    <w:rsid w:val="009170A3"/>
    <w:rsid w:val="009174BD"/>
    <w:rsid w:val="0091750D"/>
    <w:rsid w:val="00917645"/>
    <w:rsid w:val="00917F35"/>
    <w:rsid w:val="009208A8"/>
    <w:rsid w:val="00920C89"/>
    <w:rsid w:val="00922A8E"/>
    <w:rsid w:val="00922FE9"/>
    <w:rsid w:val="009235CB"/>
    <w:rsid w:val="0092368B"/>
    <w:rsid w:val="009238E5"/>
    <w:rsid w:val="00923E57"/>
    <w:rsid w:val="00924014"/>
    <w:rsid w:val="009240FE"/>
    <w:rsid w:val="009241C7"/>
    <w:rsid w:val="00924460"/>
    <w:rsid w:val="009248F4"/>
    <w:rsid w:val="0092519B"/>
    <w:rsid w:val="00925898"/>
    <w:rsid w:val="00925C2B"/>
    <w:rsid w:val="00925DFB"/>
    <w:rsid w:val="00925F18"/>
    <w:rsid w:val="0092617C"/>
    <w:rsid w:val="009269FF"/>
    <w:rsid w:val="00926ADA"/>
    <w:rsid w:val="00926C37"/>
    <w:rsid w:val="00927456"/>
    <w:rsid w:val="0092749E"/>
    <w:rsid w:val="009277F3"/>
    <w:rsid w:val="00927847"/>
    <w:rsid w:val="00927968"/>
    <w:rsid w:val="00930133"/>
    <w:rsid w:val="00930307"/>
    <w:rsid w:val="0093059A"/>
    <w:rsid w:val="00930938"/>
    <w:rsid w:val="00930ABD"/>
    <w:rsid w:val="00930BB5"/>
    <w:rsid w:val="00930F9B"/>
    <w:rsid w:val="009312E5"/>
    <w:rsid w:val="00931487"/>
    <w:rsid w:val="00931826"/>
    <w:rsid w:val="00931CB1"/>
    <w:rsid w:val="0093223D"/>
    <w:rsid w:val="009329C0"/>
    <w:rsid w:val="00932B00"/>
    <w:rsid w:val="00932BCA"/>
    <w:rsid w:val="00933C19"/>
    <w:rsid w:val="00933FD6"/>
    <w:rsid w:val="0093469A"/>
    <w:rsid w:val="00934776"/>
    <w:rsid w:val="00934820"/>
    <w:rsid w:val="009349AF"/>
    <w:rsid w:val="00934AEA"/>
    <w:rsid w:val="00934E55"/>
    <w:rsid w:val="0093516E"/>
    <w:rsid w:val="0093546C"/>
    <w:rsid w:val="00935AFD"/>
    <w:rsid w:val="00935B52"/>
    <w:rsid w:val="00935CCC"/>
    <w:rsid w:val="00935D18"/>
    <w:rsid w:val="0093606E"/>
    <w:rsid w:val="00936915"/>
    <w:rsid w:val="0093729B"/>
    <w:rsid w:val="0093768D"/>
    <w:rsid w:val="0093789B"/>
    <w:rsid w:val="00937E4D"/>
    <w:rsid w:val="0094057B"/>
    <w:rsid w:val="00940BEC"/>
    <w:rsid w:val="00941723"/>
    <w:rsid w:val="00941D45"/>
    <w:rsid w:val="00941F02"/>
    <w:rsid w:val="00943707"/>
    <w:rsid w:val="00943777"/>
    <w:rsid w:val="00943B50"/>
    <w:rsid w:val="00943C2C"/>
    <w:rsid w:val="00943D7E"/>
    <w:rsid w:val="00943E61"/>
    <w:rsid w:val="009441E4"/>
    <w:rsid w:val="009449DF"/>
    <w:rsid w:val="00944A7C"/>
    <w:rsid w:val="00944F81"/>
    <w:rsid w:val="00945057"/>
    <w:rsid w:val="0094517B"/>
    <w:rsid w:val="00945261"/>
    <w:rsid w:val="00945678"/>
    <w:rsid w:val="009456BF"/>
    <w:rsid w:val="00945769"/>
    <w:rsid w:val="00945B88"/>
    <w:rsid w:val="0094615B"/>
    <w:rsid w:val="00946450"/>
    <w:rsid w:val="00946712"/>
    <w:rsid w:val="0094694E"/>
    <w:rsid w:val="00946A98"/>
    <w:rsid w:val="00947F41"/>
    <w:rsid w:val="00950389"/>
    <w:rsid w:val="00950416"/>
    <w:rsid w:val="00950784"/>
    <w:rsid w:val="009507B9"/>
    <w:rsid w:val="009508A4"/>
    <w:rsid w:val="009511FC"/>
    <w:rsid w:val="009518B7"/>
    <w:rsid w:val="00951A07"/>
    <w:rsid w:val="00951B9B"/>
    <w:rsid w:val="00951F2F"/>
    <w:rsid w:val="00952D8B"/>
    <w:rsid w:val="0095319C"/>
    <w:rsid w:val="00953963"/>
    <w:rsid w:val="009539D0"/>
    <w:rsid w:val="00953DAD"/>
    <w:rsid w:val="00953DDA"/>
    <w:rsid w:val="009541A8"/>
    <w:rsid w:val="009543E8"/>
    <w:rsid w:val="0095448D"/>
    <w:rsid w:val="00954781"/>
    <w:rsid w:val="00954AD3"/>
    <w:rsid w:val="00954D60"/>
    <w:rsid w:val="00955079"/>
    <w:rsid w:val="009550B4"/>
    <w:rsid w:val="009550B8"/>
    <w:rsid w:val="009568EA"/>
    <w:rsid w:val="009570E0"/>
    <w:rsid w:val="00957220"/>
    <w:rsid w:val="009577DE"/>
    <w:rsid w:val="00957CE9"/>
    <w:rsid w:val="00960152"/>
    <w:rsid w:val="0096044D"/>
    <w:rsid w:val="0096051D"/>
    <w:rsid w:val="00960572"/>
    <w:rsid w:val="00960659"/>
    <w:rsid w:val="009609F9"/>
    <w:rsid w:val="00960A2E"/>
    <w:rsid w:val="00960C2E"/>
    <w:rsid w:val="00961560"/>
    <w:rsid w:val="00961821"/>
    <w:rsid w:val="00961D62"/>
    <w:rsid w:val="00961F08"/>
    <w:rsid w:val="00962CF6"/>
    <w:rsid w:val="00963017"/>
    <w:rsid w:val="0096306A"/>
    <w:rsid w:val="00963268"/>
    <w:rsid w:val="00963412"/>
    <w:rsid w:val="0096364D"/>
    <w:rsid w:val="0096382D"/>
    <w:rsid w:val="00963BC8"/>
    <w:rsid w:val="009643B9"/>
    <w:rsid w:val="00964732"/>
    <w:rsid w:val="0096524B"/>
    <w:rsid w:val="00965669"/>
    <w:rsid w:val="00965885"/>
    <w:rsid w:val="00965E53"/>
    <w:rsid w:val="00965F56"/>
    <w:rsid w:val="009660A8"/>
    <w:rsid w:val="009667BC"/>
    <w:rsid w:val="00966908"/>
    <w:rsid w:val="00966B03"/>
    <w:rsid w:val="00966E2C"/>
    <w:rsid w:val="00966FAB"/>
    <w:rsid w:val="00967114"/>
    <w:rsid w:val="009676E2"/>
    <w:rsid w:val="00967784"/>
    <w:rsid w:val="009678B4"/>
    <w:rsid w:val="0096791A"/>
    <w:rsid w:val="00967AFE"/>
    <w:rsid w:val="00967D40"/>
    <w:rsid w:val="0097028B"/>
    <w:rsid w:val="00970708"/>
    <w:rsid w:val="00971A6E"/>
    <w:rsid w:val="0097272A"/>
    <w:rsid w:val="00972CD6"/>
    <w:rsid w:val="00972DCA"/>
    <w:rsid w:val="009731EF"/>
    <w:rsid w:val="00973C08"/>
    <w:rsid w:val="00974108"/>
    <w:rsid w:val="0097448F"/>
    <w:rsid w:val="00974EA1"/>
    <w:rsid w:val="009750EE"/>
    <w:rsid w:val="00975223"/>
    <w:rsid w:val="00975440"/>
    <w:rsid w:val="00975719"/>
    <w:rsid w:val="00975922"/>
    <w:rsid w:val="00975CEF"/>
    <w:rsid w:val="00975E76"/>
    <w:rsid w:val="00975ECE"/>
    <w:rsid w:val="0097631F"/>
    <w:rsid w:val="00977BDE"/>
    <w:rsid w:val="00977D5B"/>
    <w:rsid w:val="009806BA"/>
    <w:rsid w:val="00980A26"/>
    <w:rsid w:val="00980CA9"/>
    <w:rsid w:val="00980CD3"/>
    <w:rsid w:val="00980CE9"/>
    <w:rsid w:val="00981386"/>
    <w:rsid w:val="0098184B"/>
    <w:rsid w:val="0098190E"/>
    <w:rsid w:val="0098248A"/>
    <w:rsid w:val="00982DE6"/>
    <w:rsid w:val="00982EE7"/>
    <w:rsid w:val="00982F13"/>
    <w:rsid w:val="00983A48"/>
    <w:rsid w:val="009841E3"/>
    <w:rsid w:val="009847C7"/>
    <w:rsid w:val="00985ADC"/>
    <w:rsid w:val="00985B65"/>
    <w:rsid w:val="00985C96"/>
    <w:rsid w:val="00985D18"/>
    <w:rsid w:val="009861E6"/>
    <w:rsid w:val="009864DC"/>
    <w:rsid w:val="0098695B"/>
    <w:rsid w:val="00987548"/>
    <w:rsid w:val="0098766E"/>
    <w:rsid w:val="00987765"/>
    <w:rsid w:val="0099011C"/>
    <w:rsid w:val="0099042A"/>
    <w:rsid w:val="00990558"/>
    <w:rsid w:val="0099057A"/>
    <w:rsid w:val="00990977"/>
    <w:rsid w:val="009909D0"/>
    <w:rsid w:val="00990BC9"/>
    <w:rsid w:val="0099118F"/>
    <w:rsid w:val="00991230"/>
    <w:rsid w:val="00991297"/>
    <w:rsid w:val="00993985"/>
    <w:rsid w:val="00993B91"/>
    <w:rsid w:val="00993CF4"/>
    <w:rsid w:val="00994174"/>
    <w:rsid w:val="00994186"/>
    <w:rsid w:val="00994802"/>
    <w:rsid w:val="00994DE8"/>
    <w:rsid w:val="00994EA6"/>
    <w:rsid w:val="009950C9"/>
    <w:rsid w:val="00995723"/>
    <w:rsid w:val="00995828"/>
    <w:rsid w:val="00996928"/>
    <w:rsid w:val="00996AAF"/>
    <w:rsid w:val="0099721E"/>
    <w:rsid w:val="00997DC9"/>
    <w:rsid w:val="009A0BDB"/>
    <w:rsid w:val="009A17A3"/>
    <w:rsid w:val="009A19F0"/>
    <w:rsid w:val="009A1A2C"/>
    <w:rsid w:val="009A1E06"/>
    <w:rsid w:val="009A22D1"/>
    <w:rsid w:val="009A2596"/>
    <w:rsid w:val="009A2A8D"/>
    <w:rsid w:val="009A2DE6"/>
    <w:rsid w:val="009A2F32"/>
    <w:rsid w:val="009A2F40"/>
    <w:rsid w:val="009A3236"/>
    <w:rsid w:val="009A32D4"/>
    <w:rsid w:val="009A34EB"/>
    <w:rsid w:val="009A3551"/>
    <w:rsid w:val="009A35D4"/>
    <w:rsid w:val="009A3C04"/>
    <w:rsid w:val="009A3C4D"/>
    <w:rsid w:val="009A3CFC"/>
    <w:rsid w:val="009A3D84"/>
    <w:rsid w:val="009A47AD"/>
    <w:rsid w:val="009A47D7"/>
    <w:rsid w:val="009A4CBF"/>
    <w:rsid w:val="009A4E9F"/>
    <w:rsid w:val="009A562D"/>
    <w:rsid w:val="009A5C98"/>
    <w:rsid w:val="009A6375"/>
    <w:rsid w:val="009A665D"/>
    <w:rsid w:val="009A69F6"/>
    <w:rsid w:val="009A6A04"/>
    <w:rsid w:val="009A769E"/>
    <w:rsid w:val="009A7724"/>
    <w:rsid w:val="009A7964"/>
    <w:rsid w:val="009A7AB0"/>
    <w:rsid w:val="009B0235"/>
    <w:rsid w:val="009B05E5"/>
    <w:rsid w:val="009B076A"/>
    <w:rsid w:val="009B08FA"/>
    <w:rsid w:val="009B16D6"/>
    <w:rsid w:val="009B19DC"/>
    <w:rsid w:val="009B2336"/>
    <w:rsid w:val="009B23C9"/>
    <w:rsid w:val="009B24A0"/>
    <w:rsid w:val="009B2556"/>
    <w:rsid w:val="009B2E53"/>
    <w:rsid w:val="009B30AC"/>
    <w:rsid w:val="009B3554"/>
    <w:rsid w:val="009B43A2"/>
    <w:rsid w:val="009B464F"/>
    <w:rsid w:val="009B55C8"/>
    <w:rsid w:val="009B58EA"/>
    <w:rsid w:val="009B5E98"/>
    <w:rsid w:val="009B6142"/>
    <w:rsid w:val="009B664F"/>
    <w:rsid w:val="009B691C"/>
    <w:rsid w:val="009B6AE6"/>
    <w:rsid w:val="009B7382"/>
    <w:rsid w:val="009B77A4"/>
    <w:rsid w:val="009B7E9C"/>
    <w:rsid w:val="009B7F42"/>
    <w:rsid w:val="009C078B"/>
    <w:rsid w:val="009C1034"/>
    <w:rsid w:val="009C1226"/>
    <w:rsid w:val="009C1516"/>
    <w:rsid w:val="009C15E8"/>
    <w:rsid w:val="009C17D8"/>
    <w:rsid w:val="009C1E85"/>
    <w:rsid w:val="009C26AC"/>
    <w:rsid w:val="009C3064"/>
    <w:rsid w:val="009C31E1"/>
    <w:rsid w:val="009C4196"/>
    <w:rsid w:val="009C41F6"/>
    <w:rsid w:val="009C4DC5"/>
    <w:rsid w:val="009C4F28"/>
    <w:rsid w:val="009C4F54"/>
    <w:rsid w:val="009C4F95"/>
    <w:rsid w:val="009C52B3"/>
    <w:rsid w:val="009C56C4"/>
    <w:rsid w:val="009C5C3E"/>
    <w:rsid w:val="009C5C9A"/>
    <w:rsid w:val="009C6371"/>
    <w:rsid w:val="009C66E7"/>
    <w:rsid w:val="009C6776"/>
    <w:rsid w:val="009C686E"/>
    <w:rsid w:val="009C68AF"/>
    <w:rsid w:val="009C71C3"/>
    <w:rsid w:val="009C73B0"/>
    <w:rsid w:val="009C784C"/>
    <w:rsid w:val="009C787F"/>
    <w:rsid w:val="009C7C74"/>
    <w:rsid w:val="009D0950"/>
    <w:rsid w:val="009D0A11"/>
    <w:rsid w:val="009D0DE9"/>
    <w:rsid w:val="009D16A7"/>
    <w:rsid w:val="009D189C"/>
    <w:rsid w:val="009D1BA0"/>
    <w:rsid w:val="009D2722"/>
    <w:rsid w:val="009D2EEE"/>
    <w:rsid w:val="009D2EF6"/>
    <w:rsid w:val="009D304E"/>
    <w:rsid w:val="009D346F"/>
    <w:rsid w:val="009D3730"/>
    <w:rsid w:val="009D3FD7"/>
    <w:rsid w:val="009D4562"/>
    <w:rsid w:val="009D497E"/>
    <w:rsid w:val="009D4F1A"/>
    <w:rsid w:val="009D68F8"/>
    <w:rsid w:val="009D6ABB"/>
    <w:rsid w:val="009D7822"/>
    <w:rsid w:val="009E008D"/>
    <w:rsid w:val="009E0126"/>
    <w:rsid w:val="009E02E1"/>
    <w:rsid w:val="009E0332"/>
    <w:rsid w:val="009E0457"/>
    <w:rsid w:val="009E0701"/>
    <w:rsid w:val="009E0B2C"/>
    <w:rsid w:val="009E0E9E"/>
    <w:rsid w:val="009E15F7"/>
    <w:rsid w:val="009E16BD"/>
    <w:rsid w:val="009E1C46"/>
    <w:rsid w:val="009E1C7F"/>
    <w:rsid w:val="009E1D83"/>
    <w:rsid w:val="009E1E5D"/>
    <w:rsid w:val="009E25CB"/>
    <w:rsid w:val="009E2CEA"/>
    <w:rsid w:val="009E2E13"/>
    <w:rsid w:val="009E2E82"/>
    <w:rsid w:val="009E33A7"/>
    <w:rsid w:val="009E39FE"/>
    <w:rsid w:val="009E4239"/>
    <w:rsid w:val="009E48E1"/>
    <w:rsid w:val="009E4D44"/>
    <w:rsid w:val="009E53C9"/>
    <w:rsid w:val="009E55DF"/>
    <w:rsid w:val="009E5602"/>
    <w:rsid w:val="009E5CA9"/>
    <w:rsid w:val="009E5F41"/>
    <w:rsid w:val="009E604A"/>
    <w:rsid w:val="009E6E95"/>
    <w:rsid w:val="009E6F17"/>
    <w:rsid w:val="009E700B"/>
    <w:rsid w:val="009E728E"/>
    <w:rsid w:val="009E745A"/>
    <w:rsid w:val="009E79F0"/>
    <w:rsid w:val="009E7A56"/>
    <w:rsid w:val="009E7DD6"/>
    <w:rsid w:val="009F03EF"/>
    <w:rsid w:val="009F09BD"/>
    <w:rsid w:val="009F0B81"/>
    <w:rsid w:val="009F0DD4"/>
    <w:rsid w:val="009F106D"/>
    <w:rsid w:val="009F1247"/>
    <w:rsid w:val="009F137D"/>
    <w:rsid w:val="009F1415"/>
    <w:rsid w:val="009F1769"/>
    <w:rsid w:val="009F17AB"/>
    <w:rsid w:val="009F1AA8"/>
    <w:rsid w:val="009F1B44"/>
    <w:rsid w:val="009F2157"/>
    <w:rsid w:val="009F2208"/>
    <w:rsid w:val="009F222C"/>
    <w:rsid w:val="009F22A5"/>
    <w:rsid w:val="009F2784"/>
    <w:rsid w:val="009F2B63"/>
    <w:rsid w:val="009F3093"/>
    <w:rsid w:val="009F3660"/>
    <w:rsid w:val="009F36AE"/>
    <w:rsid w:val="009F3CAD"/>
    <w:rsid w:val="009F4683"/>
    <w:rsid w:val="009F4BC2"/>
    <w:rsid w:val="009F5015"/>
    <w:rsid w:val="009F536F"/>
    <w:rsid w:val="009F54F2"/>
    <w:rsid w:val="009F57B6"/>
    <w:rsid w:val="009F5DA8"/>
    <w:rsid w:val="009F5F38"/>
    <w:rsid w:val="009F6406"/>
    <w:rsid w:val="009F6507"/>
    <w:rsid w:val="009F6653"/>
    <w:rsid w:val="009F6AE2"/>
    <w:rsid w:val="009F6B5B"/>
    <w:rsid w:val="009F6D34"/>
    <w:rsid w:val="009F72CC"/>
    <w:rsid w:val="009F760E"/>
    <w:rsid w:val="009F7982"/>
    <w:rsid w:val="009F7CD8"/>
    <w:rsid w:val="00A00195"/>
    <w:rsid w:val="00A0084B"/>
    <w:rsid w:val="00A00C8F"/>
    <w:rsid w:val="00A014B7"/>
    <w:rsid w:val="00A0183D"/>
    <w:rsid w:val="00A01D48"/>
    <w:rsid w:val="00A024DD"/>
    <w:rsid w:val="00A02BC9"/>
    <w:rsid w:val="00A0344C"/>
    <w:rsid w:val="00A036B8"/>
    <w:rsid w:val="00A04104"/>
    <w:rsid w:val="00A04976"/>
    <w:rsid w:val="00A05145"/>
    <w:rsid w:val="00A05A07"/>
    <w:rsid w:val="00A05B84"/>
    <w:rsid w:val="00A05E37"/>
    <w:rsid w:val="00A0662C"/>
    <w:rsid w:val="00A06BD4"/>
    <w:rsid w:val="00A06EC5"/>
    <w:rsid w:val="00A07398"/>
    <w:rsid w:val="00A07843"/>
    <w:rsid w:val="00A07877"/>
    <w:rsid w:val="00A07AA3"/>
    <w:rsid w:val="00A07E94"/>
    <w:rsid w:val="00A07FBB"/>
    <w:rsid w:val="00A10018"/>
    <w:rsid w:val="00A1005B"/>
    <w:rsid w:val="00A10225"/>
    <w:rsid w:val="00A1068A"/>
    <w:rsid w:val="00A109BD"/>
    <w:rsid w:val="00A1109F"/>
    <w:rsid w:val="00A1113B"/>
    <w:rsid w:val="00A1115A"/>
    <w:rsid w:val="00A11428"/>
    <w:rsid w:val="00A1148D"/>
    <w:rsid w:val="00A119E9"/>
    <w:rsid w:val="00A11BF0"/>
    <w:rsid w:val="00A124C3"/>
    <w:rsid w:val="00A12CB7"/>
    <w:rsid w:val="00A12E0A"/>
    <w:rsid w:val="00A12E19"/>
    <w:rsid w:val="00A130BC"/>
    <w:rsid w:val="00A13A9C"/>
    <w:rsid w:val="00A13B55"/>
    <w:rsid w:val="00A13D9D"/>
    <w:rsid w:val="00A14AD7"/>
    <w:rsid w:val="00A14DBD"/>
    <w:rsid w:val="00A14F84"/>
    <w:rsid w:val="00A14FAF"/>
    <w:rsid w:val="00A151EF"/>
    <w:rsid w:val="00A1558A"/>
    <w:rsid w:val="00A155B3"/>
    <w:rsid w:val="00A15AA7"/>
    <w:rsid w:val="00A15CEF"/>
    <w:rsid w:val="00A160BA"/>
    <w:rsid w:val="00A16105"/>
    <w:rsid w:val="00A1631D"/>
    <w:rsid w:val="00A16D42"/>
    <w:rsid w:val="00A16FB2"/>
    <w:rsid w:val="00A17676"/>
    <w:rsid w:val="00A178B2"/>
    <w:rsid w:val="00A17B82"/>
    <w:rsid w:val="00A20121"/>
    <w:rsid w:val="00A20C0A"/>
    <w:rsid w:val="00A210CF"/>
    <w:rsid w:val="00A218C5"/>
    <w:rsid w:val="00A21D04"/>
    <w:rsid w:val="00A21EAA"/>
    <w:rsid w:val="00A221B0"/>
    <w:rsid w:val="00A22658"/>
    <w:rsid w:val="00A22E0E"/>
    <w:rsid w:val="00A232D2"/>
    <w:rsid w:val="00A244DC"/>
    <w:rsid w:val="00A249D0"/>
    <w:rsid w:val="00A24AB9"/>
    <w:rsid w:val="00A24C0F"/>
    <w:rsid w:val="00A24DCC"/>
    <w:rsid w:val="00A25881"/>
    <w:rsid w:val="00A25BEE"/>
    <w:rsid w:val="00A264E0"/>
    <w:rsid w:val="00A2678D"/>
    <w:rsid w:val="00A2748F"/>
    <w:rsid w:val="00A275B7"/>
    <w:rsid w:val="00A27B40"/>
    <w:rsid w:val="00A3028C"/>
    <w:rsid w:val="00A3079D"/>
    <w:rsid w:val="00A30F3A"/>
    <w:rsid w:val="00A312B6"/>
    <w:rsid w:val="00A31665"/>
    <w:rsid w:val="00A31B46"/>
    <w:rsid w:val="00A31E02"/>
    <w:rsid w:val="00A323F0"/>
    <w:rsid w:val="00A32934"/>
    <w:rsid w:val="00A329B7"/>
    <w:rsid w:val="00A331C2"/>
    <w:rsid w:val="00A337C4"/>
    <w:rsid w:val="00A3500D"/>
    <w:rsid w:val="00A353A5"/>
    <w:rsid w:val="00A35558"/>
    <w:rsid w:val="00A35A9F"/>
    <w:rsid w:val="00A35C4B"/>
    <w:rsid w:val="00A364BF"/>
    <w:rsid w:val="00A36526"/>
    <w:rsid w:val="00A369D8"/>
    <w:rsid w:val="00A36B28"/>
    <w:rsid w:val="00A37183"/>
    <w:rsid w:val="00A3718E"/>
    <w:rsid w:val="00A37474"/>
    <w:rsid w:val="00A4031E"/>
    <w:rsid w:val="00A4056E"/>
    <w:rsid w:val="00A40D3B"/>
    <w:rsid w:val="00A40E83"/>
    <w:rsid w:val="00A40F7B"/>
    <w:rsid w:val="00A416AB"/>
    <w:rsid w:val="00A41CB6"/>
    <w:rsid w:val="00A42B1E"/>
    <w:rsid w:val="00A43872"/>
    <w:rsid w:val="00A43CA1"/>
    <w:rsid w:val="00A43D4B"/>
    <w:rsid w:val="00A43EC1"/>
    <w:rsid w:val="00A43F72"/>
    <w:rsid w:val="00A440DF"/>
    <w:rsid w:val="00A4476D"/>
    <w:rsid w:val="00A44C44"/>
    <w:rsid w:val="00A4517F"/>
    <w:rsid w:val="00A4550F"/>
    <w:rsid w:val="00A4559C"/>
    <w:rsid w:val="00A4586F"/>
    <w:rsid w:val="00A467AA"/>
    <w:rsid w:val="00A4696A"/>
    <w:rsid w:val="00A46ADD"/>
    <w:rsid w:val="00A46F26"/>
    <w:rsid w:val="00A476CB"/>
    <w:rsid w:val="00A476FE"/>
    <w:rsid w:val="00A47764"/>
    <w:rsid w:val="00A4798A"/>
    <w:rsid w:val="00A47D9C"/>
    <w:rsid w:val="00A47E69"/>
    <w:rsid w:val="00A47FD0"/>
    <w:rsid w:val="00A50036"/>
    <w:rsid w:val="00A503F7"/>
    <w:rsid w:val="00A50D86"/>
    <w:rsid w:val="00A50FE6"/>
    <w:rsid w:val="00A51144"/>
    <w:rsid w:val="00A51437"/>
    <w:rsid w:val="00A5182E"/>
    <w:rsid w:val="00A51EBB"/>
    <w:rsid w:val="00A51F83"/>
    <w:rsid w:val="00A51F84"/>
    <w:rsid w:val="00A51FBF"/>
    <w:rsid w:val="00A52346"/>
    <w:rsid w:val="00A523D7"/>
    <w:rsid w:val="00A526CA"/>
    <w:rsid w:val="00A5370B"/>
    <w:rsid w:val="00A53AF0"/>
    <w:rsid w:val="00A54307"/>
    <w:rsid w:val="00A54BC8"/>
    <w:rsid w:val="00A54D8A"/>
    <w:rsid w:val="00A559F2"/>
    <w:rsid w:val="00A563F0"/>
    <w:rsid w:val="00A5676F"/>
    <w:rsid w:val="00A56AB5"/>
    <w:rsid w:val="00A56D50"/>
    <w:rsid w:val="00A5754E"/>
    <w:rsid w:val="00A6028B"/>
    <w:rsid w:val="00A60558"/>
    <w:rsid w:val="00A60CFA"/>
    <w:rsid w:val="00A6102A"/>
    <w:rsid w:val="00A61191"/>
    <w:rsid w:val="00A61427"/>
    <w:rsid w:val="00A61B1D"/>
    <w:rsid w:val="00A61FB9"/>
    <w:rsid w:val="00A6237E"/>
    <w:rsid w:val="00A628DF"/>
    <w:rsid w:val="00A62AA3"/>
    <w:rsid w:val="00A630C5"/>
    <w:rsid w:val="00A635ED"/>
    <w:rsid w:val="00A6364A"/>
    <w:rsid w:val="00A63A26"/>
    <w:rsid w:val="00A642A5"/>
    <w:rsid w:val="00A6444D"/>
    <w:rsid w:val="00A644A7"/>
    <w:rsid w:val="00A644CB"/>
    <w:rsid w:val="00A646DD"/>
    <w:rsid w:val="00A65657"/>
    <w:rsid w:val="00A65BB4"/>
    <w:rsid w:val="00A65E46"/>
    <w:rsid w:val="00A662E6"/>
    <w:rsid w:val="00A668D9"/>
    <w:rsid w:val="00A6720D"/>
    <w:rsid w:val="00A67BCA"/>
    <w:rsid w:val="00A67E43"/>
    <w:rsid w:val="00A67F4F"/>
    <w:rsid w:val="00A705EE"/>
    <w:rsid w:val="00A706AB"/>
    <w:rsid w:val="00A70889"/>
    <w:rsid w:val="00A7167C"/>
    <w:rsid w:val="00A7169C"/>
    <w:rsid w:val="00A719C9"/>
    <w:rsid w:val="00A7252F"/>
    <w:rsid w:val="00A7333A"/>
    <w:rsid w:val="00A733A0"/>
    <w:rsid w:val="00A733E9"/>
    <w:rsid w:val="00A737E8"/>
    <w:rsid w:val="00A73A7F"/>
    <w:rsid w:val="00A73B55"/>
    <w:rsid w:val="00A740F0"/>
    <w:rsid w:val="00A748AA"/>
    <w:rsid w:val="00A74A77"/>
    <w:rsid w:val="00A74A97"/>
    <w:rsid w:val="00A74CE5"/>
    <w:rsid w:val="00A74E41"/>
    <w:rsid w:val="00A75010"/>
    <w:rsid w:val="00A750AE"/>
    <w:rsid w:val="00A75481"/>
    <w:rsid w:val="00A757FF"/>
    <w:rsid w:val="00A7582A"/>
    <w:rsid w:val="00A7582F"/>
    <w:rsid w:val="00A75FA5"/>
    <w:rsid w:val="00A76826"/>
    <w:rsid w:val="00A76A72"/>
    <w:rsid w:val="00A774FA"/>
    <w:rsid w:val="00A800A3"/>
    <w:rsid w:val="00A806B4"/>
    <w:rsid w:val="00A807DC"/>
    <w:rsid w:val="00A812EF"/>
    <w:rsid w:val="00A8154E"/>
    <w:rsid w:val="00A81574"/>
    <w:rsid w:val="00A81E06"/>
    <w:rsid w:val="00A81EE5"/>
    <w:rsid w:val="00A82B06"/>
    <w:rsid w:val="00A834CA"/>
    <w:rsid w:val="00A838C9"/>
    <w:rsid w:val="00A839C0"/>
    <w:rsid w:val="00A854E0"/>
    <w:rsid w:val="00A859AE"/>
    <w:rsid w:val="00A864E7"/>
    <w:rsid w:val="00A86C3B"/>
    <w:rsid w:val="00A870DC"/>
    <w:rsid w:val="00A87298"/>
    <w:rsid w:val="00A87DAA"/>
    <w:rsid w:val="00A87DBC"/>
    <w:rsid w:val="00A903F8"/>
    <w:rsid w:val="00A906FC"/>
    <w:rsid w:val="00A90846"/>
    <w:rsid w:val="00A908C6"/>
    <w:rsid w:val="00A90CC3"/>
    <w:rsid w:val="00A90ECE"/>
    <w:rsid w:val="00A90F1F"/>
    <w:rsid w:val="00A91128"/>
    <w:rsid w:val="00A912BD"/>
    <w:rsid w:val="00A912D1"/>
    <w:rsid w:val="00A9136A"/>
    <w:rsid w:val="00A91579"/>
    <w:rsid w:val="00A92369"/>
    <w:rsid w:val="00A92A38"/>
    <w:rsid w:val="00A92C49"/>
    <w:rsid w:val="00A92FE1"/>
    <w:rsid w:val="00A92FF4"/>
    <w:rsid w:val="00A93034"/>
    <w:rsid w:val="00A93316"/>
    <w:rsid w:val="00A9399D"/>
    <w:rsid w:val="00A93F73"/>
    <w:rsid w:val="00A944E0"/>
    <w:rsid w:val="00A9450C"/>
    <w:rsid w:val="00A94D30"/>
    <w:rsid w:val="00A9536E"/>
    <w:rsid w:val="00A955E7"/>
    <w:rsid w:val="00A95602"/>
    <w:rsid w:val="00A95D62"/>
    <w:rsid w:val="00A95DBC"/>
    <w:rsid w:val="00A961C4"/>
    <w:rsid w:val="00A9622A"/>
    <w:rsid w:val="00A9657E"/>
    <w:rsid w:val="00A96765"/>
    <w:rsid w:val="00A968B8"/>
    <w:rsid w:val="00A972AF"/>
    <w:rsid w:val="00A976E2"/>
    <w:rsid w:val="00A97C49"/>
    <w:rsid w:val="00AA017C"/>
    <w:rsid w:val="00AA0910"/>
    <w:rsid w:val="00AA0AEC"/>
    <w:rsid w:val="00AA0C31"/>
    <w:rsid w:val="00AA0F17"/>
    <w:rsid w:val="00AA1409"/>
    <w:rsid w:val="00AA17C2"/>
    <w:rsid w:val="00AA1839"/>
    <w:rsid w:val="00AA1A65"/>
    <w:rsid w:val="00AA1E93"/>
    <w:rsid w:val="00AA208B"/>
    <w:rsid w:val="00AA217A"/>
    <w:rsid w:val="00AA2409"/>
    <w:rsid w:val="00AA24FD"/>
    <w:rsid w:val="00AA265C"/>
    <w:rsid w:val="00AA2981"/>
    <w:rsid w:val="00AA3069"/>
    <w:rsid w:val="00AA307E"/>
    <w:rsid w:val="00AA316B"/>
    <w:rsid w:val="00AA3288"/>
    <w:rsid w:val="00AA384A"/>
    <w:rsid w:val="00AA3A07"/>
    <w:rsid w:val="00AA42DD"/>
    <w:rsid w:val="00AA45EA"/>
    <w:rsid w:val="00AA4840"/>
    <w:rsid w:val="00AA4970"/>
    <w:rsid w:val="00AA4DF6"/>
    <w:rsid w:val="00AA4EED"/>
    <w:rsid w:val="00AA5B9D"/>
    <w:rsid w:val="00AA5EF4"/>
    <w:rsid w:val="00AA6137"/>
    <w:rsid w:val="00AA67F2"/>
    <w:rsid w:val="00AA6C01"/>
    <w:rsid w:val="00AA7170"/>
    <w:rsid w:val="00AB050E"/>
    <w:rsid w:val="00AB07DD"/>
    <w:rsid w:val="00AB0E34"/>
    <w:rsid w:val="00AB11C9"/>
    <w:rsid w:val="00AB1C49"/>
    <w:rsid w:val="00AB1F2D"/>
    <w:rsid w:val="00AB220B"/>
    <w:rsid w:val="00AB2246"/>
    <w:rsid w:val="00AB24D3"/>
    <w:rsid w:val="00AB254F"/>
    <w:rsid w:val="00AB271B"/>
    <w:rsid w:val="00AB3197"/>
    <w:rsid w:val="00AB3394"/>
    <w:rsid w:val="00AB3BC9"/>
    <w:rsid w:val="00AB3E35"/>
    <w:rsid w:val="00AB4231"/>
    <w:rsid w:val="00AB504D"/>
    <w:rsid w:val="00AB53CD"/>
    <w:rsid w:val="00AB5A32"/>
    <w:rsid w:val="00AB5EBF"/>
    <w:rsid w:val="00AB60AB"/>
    <w:rsid w:val="00AB6952"/>
    <w:rsid w:val="00AB6BD8"/>
    <w:rsid w:val="00AB6ECE"/>
    <w:rsid w:val="00AB6EFB"/>
    <w:rsid w:val="00AB7DAE"/>
    <w:rsid w:val="00AC033A"/>
    <w:rsid w:val="00AC0382"/>
    <w:rsid w:val="00AC0581"/>
    <w:rsid w:val="00AC094C"/>
    <w:rsid w:val="00AC0F0D"/>
    <w:rsid w:val="00AC10E1"/>
    <w:rsid w:val="00AC1425"/>
    <w:rsid w:val="00AC2240"/>
    <w:rsid w:val="00AC2A2B"/>
    <w:rsid w:val="00AC2A7F"/>
    <w:rsid w:val="00AC2F4C"/>
    <w:rsid w:val="00AC321C"/>
    <w:rsid w:val="00AC3DAE"/>
    <w:rsid w:val="00AC3EEE"/>
    <w:rsid w:val="00AC3F3E"/>
    <w:rsid w:val="00AC4581"/>
    <w:rsid w:val="00AC4D26"/>
    <w:rsid w:val="00AC4F2A"/>
    <w:rsid w:val="00AC4FAD"/>
    <w:rsid w:val="00AC5DE4"/>
    <w:rsid w:val="00AC5FB0"/>
    <w:rsid w:val="00AC66F7"/>
    <w:rsid w:val="00AC68C0"/>
    <w:rsid w:val="00AC6986"/>
    <w:rsid w:val="00AC6AB4"/>
    <w:rsid w:val="00AC6EFE"/>
    <w:rsid w:val="00AC6FB7"/>
    <w:rsid w:val="00AC7152"/>
    <w:rsid w:val="00AC7C91"/>
    <w:rsid w:val="00AD0519"/>
    <w:rsid w:val="00AD0818"/>
    <w:rsid w:val="00AD0B7B"/>
    <w:rsid w:val="00AD0C8C"/>
    <w:rsid w:val="00AD0E34"/>
    <w:rsid w:val="00AD0F3B"/>
    <w:rsid w:val="00AD10E3"/>
    <w:rsid w:val="00AD11BC"/>
    <w:rsid w:val="00AD1463"/>
    <w:rsid w:val="00AD1D0F"/>
    <w:rsid w:val="00AD1DCD"/>
    <w:rsid w:val="00AD1EB5"/>
    <w:rsid w:val="00AD1F18"/>
    <w:rsid w:val="00AD1F3D"/>
    <w:rsid w:val="00AD1FEA"/>
    <w:rsid w:val="00AD1FF2"/>
    <w:rsid w:val="00AD209F"/>
    <w:rsid w:val="00AD2489"/>
    <w:rsid w:val="00AD24D8"/>
    <w:rsid w:val="00AD27FC"/>
    <w:rsid w:val="00AD2C1F"/>
    <w:rsid w:val="00AD2CB0"/>
    <w:rsid w:val="00AD3513"/>
    <w:rsid w:val="00AD38B8"/>
    <w:rsid w:val="00AD3E8E"/>
    <w:rsid w:val="00AD4055"/>
    <w:rsid w:val="00AD408E"/>
    <w:rsid w:val="00AD4582"/>
    <w:rsid w:val="00AD4694"/>
    <w:rsid w:val="00AD48B8"/>
    <w:rsid w:val="00AD4ADB"/>
    <w:rsid w:val="00AD5224"/>
    <w:rsid w:val="00AD579E"/>
    <w:rsid w:val="00AD63A2"/>
    <w:rsid w:val="00AD68F6"/>
    <w:rsid w:val="00AD6B35"/>
    <w:rsid w:val="00AD6F6A"/>
    <w:rsid w:val="00AD72E2"/>
    <w:rsid w:val="00AD732A"/>
    <w:rsid w:val="00AD736B"/>
    <w:rsid w:val="00AD73B9"/>
    <w:rsid w:val="00AD7A56"/>
    <w:rsid w:val="00AD7AC6"/>
    <w:rsid w:val="00AD7B44"/>
    <w:rsid w:val="00AE01F4"/>
    <w:rsid w:val="00AE0489"/>
    <w:rsid w:val="00AE049E"/>
    <w:rsid w:val="00AE125A"/>
    <w:rsid w:val="00AE1670"/>
    <w:rsid w:val="00AE17A6"/>
    <w:rsid w:val="00AE1FE0"/>
    <w:rsid w:val="00AE2BA6"/>
    <w:rsid w:val="00AE2F1C"/>
    <w:rsid w:val="00AE393E"/>
    <w:rsid w:val="00AE3A4D"/>
    <w:rsid w:val="00AE3B50"/>
    <w:rsid w:val="00AE3D72"/>
    <w:rsid w:val="00AE3E94"/>
    <w:rsid w:val="00AE44B4"/>
    <w:rsid w:val="00AE48EE"/>
    <w:rsid w:val="00AE4B33"/>
    <w:rsid w:val="00AE4EF3"/>
    <w:rsid w:val="00AE5258"/>
    <w:rsid w:val="00AE5C81"/>
    <w:rsid w:val="00AE5EF9"/>
    <w:rsid w:val="00AE64D9"/>
    <w:rsid w:val="00AE65B1"/>
    <w:rsid w:val="00AE6688"/>
    <w:rsid w:val="00AE66F9"/>
    <w:rsid w:val="00AE67D3"/>
    <w:rsid w:val="00AE68C1"/>
    <w:rsid w:val="00AE6D03"/>
    <w:rsid w:val="00AE6DAB"/>
    <w:rsid w:val="00AE6F3D"/>
    <w:rsid w:val="00AE745F"/>
    <w:rsid w:val="00AF046E"/>
    <w:rsid w:val="00AF076A"/>
    <w:rsid w:val="00AF08C4"/>
    <w:rsid w:val="00AF0936"/>
    <w:rsid w:val="00AF0E4D"/>
    <w:rsid w:val="00AF0EBD"/>
    <w:rsid w:val="00AF1195"/>
    <w:rsid w:val="00AF1ADF"/>
    <w:rsid w:val="00AF1C62"/>
    <w:rsid w:val="00AF1CFC"/>
    <w:rsid w:val="00AF1D96"/>
    <w:rsid w:val="00AF1F41"/>
    <w:rsid w:val="00AF200C"/>
    <w:rsid w:val="00AF2963"/>
    <w:rsid w:val="00AF2AE1"/>
    <w:rsid w:val="00AF2FDA"/>
    <w:rsid w:val="00AF33D9"/>
    <w:rsid w:val="00AF3401"/>
    <w:rsid w:val="00AF399C"/>
    <w:rsid w:val="00AF39EE"/>
    <w:rsid w:val="00AF3B72"/>
    <w:rsid w:val="00AF40E3"/>
    <w:rsid w:val="00AF412B"/>
    <w:rsid w:val="00AF4536"/>
    <w:rsid w:val="00AF4BB0"/>
    <w:rsid w:val="00AF4D17"/>
    <w:rsid w:val="00AF4DBB"/>
    <w:rsid w:val="00AF5324"/>
    <w:rsid w:val="00AF59CE"/>
    <w:rsid w:val="00AF5E97"/>
    <w:rsid w:val="00AF60CF"/>
    <w:rsid w:val="00AF6686"/>
    <w:rsid w:val="00AF674F"/>
    <w:rsid w:val="00AF6886"/>
    <w:rsid w:val="00AF69B5"/>
    <w:rsid w:val="00AF6AA7"/>
    <w:rsid w:val="00AF6C33"/>
    <w:rsid w:val="00AF6F15"/>
    <w:rsid w:val="00AF7047"/>
    <w:rsid w:val="00AF71EF"/>
    <w:rsid w:val="00AF72DF"/>
    <w:rsid w:val="00AF78BF"/>
    <w:rsid w:val="00AF79CA"/>
    <w:rsid w:val="00AF7C88"/>
    <w:rsid w:val="00AF7CCF"/>
    <w:rsid w:val="00AF7E9B"/>
    <w:rsid w:val="00B009F4"/>
    <w:rsid w:val="00B00A35"/>
    <w:rsid w:val="00B01B60"/>
    <w:rsid w:val="00B01FAB"/>
    <w:rsid w:val="00B029BD"/>
    <w:rsid w:val="00B02E88"/>
    <w:rsid w:val="00B032D8"/>
    <w:rsid w:val="00B03313"/>
    <w:rsid w:val="00B034B8"/>
    <w:rsid w:val="00B03ED7"/>
    <w:rsid w:val="00B042FE"/>
    <w:rsid w:val="00B046EE"/>
    <w:rsid w:val="00B0491C"/>
    <w:rsid w:val="00B04A98"/>
    <w:rsid w:val="00B05292"/>
    <w:rsid w:val="00B0550A"/>
    <w:rsid w:val="00B05EF5"/>
    <w:rsid w:val="00B05F15"/>
    <w:rsid w:val="00B061AD"/>
    <w:rsid w:val="00B06A50"/>
    <w:rsid w:val="00B06B05"/>
    <w:rsid w:val="00B06C0C"/>
    <w:rsid w:val="00B06D61"/>
    <w:rsid w:val="00B071EB"/>
    <w:rsid w:val="00B074BA"/>
    <w:rsid w:val="00B076F1"/>
    <w:rsid w:val="00B077B3"/>
    <w:rsid w:val="00B07DFC"/>
    <w:rsid w:val="00B1096D"/>
    <w:rsid w:val="00B10A08"/>
    <w:rsid w:val="00B112A4"/>
    <w:rsid w:val="00B11439"/>
    <w:rsid w:val="00B114E0"/>
    <w:rsid w:val="00B11662"/>
    <w:rsid w:val="00B1172A"/>
    <w:rsid w:val="00B119FE"/>
    <w:rsid w:val="00B11A79"/>
    <w:rsid w:val="00B11D65"/>
    <w:rsid w:val="00B11E21"/>
    <w:rsid w:val="00B11F2B"/>
    <w:rsid w:val="00B123CA"/>
    <w:rsid w:val="00B12610"/>
    <w:rsid w:val="00B1280D"/>
    <w:rsid w:val="00B12E84"/>
    <w:rsid w:val="00B13252"/>
    <w:rsid w:val="00B1326C"/>
    <w:rsid w:val="00B132D9"/>
    <w:rsid w:val="00B13476"/>
    <w:rsid w:val="00B13615"/>
    <w:rsid w:val="00B13A55"/>
    <w:rsid w:val="00B13C7E"/>
    <w:rsid w:val="00B13E67"/>
    <w:rsid w:val="00B13F5A"/>
    <w:rsid w:val="00B13F9F"/>
    <w:rsid w:val="00B146D3"/>
    <w:rsid w:val="00B14888"/>
    <w:rsid w:val="00B14DF2"/>
    <w:rsid w:val="00B1536E"/>
    <w:rsid w:val="00B15EFD"/>
    <w:rsid w:val="00B1623A"/>
    <w:rsid w:val="00B163CE"/>
    <w:rsid w:val="00B16D85"/>
    <w:rsid w:val="00B173DE"/>
    <w:rsid w:val="00B173E2"/>
    <w:rsid w:val="00B1758F"/>
    <w:rsid w:val="00B179C5"/>
    <w:rsid w:val="00B20240"/>
    <w:rsid w:val="00B20492"/>
    <w:rsid w:val="00B2098C"/>
    <w:rsid w:val="00B20B54"/>
    <w:rsid w:val="00B20D60"/>
    <w:rsid w:val="00B21801"/>
    <w:rsid w:val="00B21B57"/>
    <w:rsid w:val="00B21E20"/>
    <w:rsid w:val="00B224D7"/>
    <w:rsid w:val="00B225CE"/>
    <w:rsid w:val="00B2265C"/>
    <w:rsid w:val="00B22CBC"/>
    <w:rsid w:val="00B22E0B"/>
    <w:rsid w:val="00B236C4"/>
    <w:rsid w:val="00B23A43"/>
    <w:rsid w:val="00B23F22"/>
    <w:rsid w:val="00B24027"/>
    <w:rsid w:val="00B240BD"/>
    <w:rsid w:val="00B24258"/>
    <w:rsid w:val="00B243F8"/>
    <w:rsid w:val="00B24574"/>
    <w:rsid w:val="00B2481A"/>
    <w:rsid w:val="00B25021"/>
    <w:rsid w:val="00B25122"/>
    <w:rsid w:val="00B252AD"/>
    <w:rsid w:val="00B25397"/>
    <w:rsid w:val="00B25998"/>
    <w:rsid w:val="00B25CDC"/>
    <w:rsid w:val="00B266A8"/>
    <w:rsid w:val="00B26C62"/>
    <w:rsid w:val="00B273AD"/>
    <w:rsid w:val="00B27757"/>
    <w:rsid w:val="00B27768"/>
    <w:rsid w:val="00B278BC"/>
    <w:rsid w:val="00B30026"/>
    <w:rsid w:val="00B30467"/>
    <w:rsid w:val="00B306D6"/>
    <w:rsid w:val="00B308B1"/>
    <w:rsid w:val="00B31220"/>
    <w:rsid w:val="00B3132B"/>
    <w:rsid w:val="00B3185B"/>
    <w:rsid w:val="00B31B76"/>
    <w:rsid w:val="00B31ECA"/>
    <w:rsid w:val="00B31FC8"/>
    <w:rsid w:val="00B32448"/>
    <w:rsid w:val="00B324DD"/>
    <w:rsid w:val="00B32B6E"/>
    <w:rsid w:val="00B32CBA"/>
    <w:rsid w:val="00B32F9B"/>
    <w:rsid w:val="00B3331D"/>
    <w:rsid w:val="00B338B4"/>
    <w:rsid w:val="00B33996"/>
    <w:rsid w:val="00B34065"/>
    <w:rsid w:val="00B34242"/>
    <w:rsid w:val="00B34325"/>
    <w:rsid w:val="00B34A63"/>
    <w:rsid w:val="00B34B40"/>
    <w:rsid w:val="00B34C94"/>
    <w:rsid w:val="00B34DB2"/>
    <w:rsid w:val="00B356CA"/>
    <w:rsid w:val="00B359F8"/>
    <w:rsid w:val="00B37279"/>
    <w:rsid w:val="00B37657"/>
    <w:rsid w:val="00B37E87"/>
    <w:rsid w:val="00B408B9"/>
    <w:rsid w:val="00B40AA7"/>
    <w:rsid w:val="00B40CF6"/>
    <w:rsid w:val="00B41123"/>
    <w:rsid w:val="00B4155A"/>
    <w:rsid w:val="00B41DDF"/>
    <w:rsid w:val="00B4208C"/>
    <w:rsid w:val="00B42307"/>
    <w:rsid w:val="00B42398"/>
    <w:rsid w:val="00B42E06"/>
    <w:rsid w:val="00B437D5"/>
    <w:rsid w:val="00B43842"/>
    <w:rsid w:val="00B439E4"/>
    <w:rsid w:val="00B43A87"/>
    <w:rsid w:val="00B44803"/>
    <w:rsid w:val="00B44DEB"/>
    <w:rsid w:val="00B44E68"/>
    <w:rsid w:val="00B44FE2"/>
    <w:rsid w:val="00B45B10"/>
    <w:rsid w:val="00B46600"/>
    <w:rsid w:val="00B46D2E"/>
    <w:rsid w:val="00B46EB9"/>
    <w:rsid w:val="00B47DB4"/>
    <w:rsid w:val="00B50244"/>
    <w:rsid w:val="00B5072D"/>
    <w:rsid w:val="00B50A56"/>
    <w:rsid w:val="00B50B45"/>
    <w:rsid w:val="00B5143B"/>
    <w:rsid w:val="00B51583"/>
    <w:rsid w:val="00B51787"/>
    <w:rsid w:val="00B518D7"/>
    <w:rsid w:val="00B51B31"/>
    <w:rsid w:val="00B52002"/>
    <w:rsid w:val="00B52068"/>
    <w:rsid w:val="00B5263B"/>
    <w:rsid w:val="00B52738"/>
    <w:rsid w:val="00B52856"/>
    <w:rsid w:val="00B52873"/>
    <w:rsid w:val="00B5297B"/>
    <w:rsid w:val="00B52C28"/>
    <w:rsid w:val="00B533E2"/>
    <w:rsid w:val="00B5395C"/>
    <w:rsid w:val="00B53DC8"/>
    <w:rsid w:val="00B53DD5"/>
    <w:rsid w:val="00B53DFB"/>
    <w:rsid w:val="00B541F7"/>
    <w:rsid w:val="00B5452B"/>
    <w:rsid w:val="00B54A5D"/>
    <w:rsid w:val="00B54AB1"/>
    <w:rsid w:val="00B55165"/>
    <w:rsid w:val="00B556B0"/>
    <w:rsid w:val="00B55ACB"/>
    <w:rsid w:val="00B55BD1"/>
    <w:rsid w:val="00B56056"/>
    <w:rsid w:val="00B562B2"/>
    <w:rsid w:val="00B57072"/>
    <w:rsid w:val="00B5717B"/>
    <w:rsid w:val="00B57917"/>
    <w:rsid w:val="00B57F6E"/>
    <w:rsid w:val="00B600C4"/>
    <w:rsid w:val="00B601A7"/>
    <w:rsid w:val="00B60315"/>
    <w:rsid w:val="00B60330"/>
    <w:rsid w:val="00B60649"/>
    <w:rsid w:val="00B6084A"/>
    <w:rsid w:val="00B61B1E"/>
    <w:rsid w:val="00B61D75"/>
    <w:rsid w:val="00B6214D"/>
    <w:rsid w:val="00B62605"/>
    <w:rsid w:val="00B62745"/>
    <w:rsid w:val="00B6277A"/>
    <w:rsid w:val="00B62BB2"/>
    <w:rsid w:val="00B62D48"/>
    <w:rsid w:val="00B62D75"/>
    <w:rsid w:val="00B62E5E"/>
    <w:rsid w:val="00B63048"/>
    <w:rsid w:val="00B6312B"/>
    <w:rsid w:val="00B6380F"/>
    <w:rsid w:val="00B63AF8"/>
    <w:rsid w:val="00B63E50"/>
    <w:rsid w:val="00B6408B"/>
    <w:rsid w:val="00B640A3"/>
    <w:rsid w:val="00B64741"/>
    <w:rsid w:val="00B648E1"/>
    <w:rsid w:val="00B648F6"/>
    <w:rsid w:val="00B64F1F"/>
    <w:rsid w:val="00B65777"/>
    <w:rsid w:val="00B65ED8"/>
    <w:rsid w:val="00B66D1F"/>
    <w:rsid w:val="00B671D3"/>
    <w:rsid w:val="00B672B8"/>
    <w:rsid w:val="00B67595"/>
    <w:rsid w:val="00B67660"/>
    <w:rsid w:val="00B676DB"/>
    <w:rsid w:val="00B67FA6"/>
    <w:rsid w:val="00B7063F"/>
    <w:rsid w:val="00B7064D"/>
    <w:rsid w:val="00B707E9"/>
    <w:rsid w:val="00B708D1"/>
    <w:rsid w:val="00B70B59"/>
    <w:rsid w:val="00B70F20"/>
    <w:rsid w:val="00B7179C"/>
    <w:rsid w:val="00B71B28"/>
    <w:rsid w:val="00B71F11"/>
    <w:rsid w:val="00B71FC9"/>
    <w:rsid w:val="00B7215A"/>
    <w:rsid w:val="00B72462"/>
    <w:rsid w:val="00B7251E"/>
    <w:rsid w:val="00B727EC"/>
    <w:rsid w:val="00B73BDE"/>
    <w:rsid w:val="00B73D5D"/>
    <w:rsid w:val="00B7486D"/>
    <w:rsid w:val="00B7498A"/>
    <w:rsid w:val="00B749CA"/>
    <w:rsid w:val="00B74DEE"/>
    <w:rsid w:val="00B7552D"/>
    <w:rsid w:val="00B756A8"/>
    <w:rsid w:val="00B75B31"/>
    <w:rsid w:val="00B762AD"/>
    <w:rsid w:val="00B763D0"/>
    <w:rsid w:val="00B76669"/>
    <w:rsid w:val="00B76CC3"/>
    <w:rsid w:val="00B76D74"/>
    <w:rsid w:val="00B76E99"/>
    <w:rsid w:val="00B77BB9"/>
    <w:rsid w:val="00B80060"/>
    <w:rsid w:val="00B8011F"/>
    <w:rsid w:val="00B80505"/>
    <w:rsid w:val="00B807E8"/>
    <w:rsid w:val="00B80914"/>
    <w:rsid w:val="00B80994"/>
    <w:rsid w:val="00B80E79"/>
    <w:rsid w:val="00B81403"/>
    <w:rsid w:val="00B814CA"/>
    <w:rsid w:val="00B81569"/>
    <w:rsid w:val="00B821FD"/>
    <w:rsid w:val="00B8247E"/>
    <w:rsid w:val="00B82810"/>
    <w:rsid w:val="00B82865"/>
    <w:rsid w:val="00B828A0"/>
    <w:rsid w:val="00B828FA"/>
    <w:rsid w:val="00B82AB8"/>
    <w:rsid w:val="00B82E53"/>
    <w:rsid w:val="00B83430"/>
    <w:rsid w:val="00B83C21"/>
    <w:rsid w:val="00B83D18"/>
    <w:rsid w:val="00B83ECF"/>
    <w:rsid w:val="00B8455E"/>
    <w:rsid w:val="00B84B1C"/>
    <w:rsid w:val="00B84E3E"/>
    <w:rsid w:val="00B8522D"/>
    <w:rsid w:val="00B853DD"/>
    <w:rsid w:val="00B8556D"/>
    <w:rsid w:val="00B85701"/>
    <w:rsid w:val="00B85824"/>
    <w:rsid w:val="00B86010"/>
    <w:rsid w:val="00B861AD"/>
    <w:rsid w:val="00B86840"/>
    <w:rsid w:val="00B869F7"/>
    <w:rsid w:val="00B871D0"/>
    <w:rsid w:val="00B90074"/>
    <w:rsid w:val="00B902A5"/>
    <w:rsid w:val="00B90587"/>
    <w:rsid w:val="00B90592"/>
    <w:rsid w:val="00B909BB"/>
    <w:rsid w:val="00B90E97"/>
    <w:rsid w:val="00B90F29"/>
    <w:rsid w:val="00B913F5"/>
    <w:rsid w:val="00B914CE"/>
    <w:rsid w:val="00B91666"/>
    <w:rsid w:val="00B91B35"/>
    <w:rsid w:val="00B9237F"/>
    <w:rsid w:val="00B92626"/>
    <w:rsid w:val="00B92CFF"/>
    <w:rsid w:val="00B93312"/>
    <w:rsid w:val="00B93857"/>
    <w:rsid w:val="00B93968"/>
    <w:rsid w:val="00B93DCE"/>
    <w:rsid w:val="00B93F2F"/>
    <w:rsid w:val="00B93F91"/>
    <w:rsid w:val="00B9433C"/>
    <w:rsid w:val="00B94B35"/>
    <w:rsid w:val="00B94B6A"/>
    <w:rsid w:val="00B94BD4"/>
    <w:rsid w:val="00B9509D"/>
    <w:rsid w:val="00B955E9"/>
    <w:rsid w:val="00B95802"/>
    <w:rsid w:val="00B966E0"/>
    <w:rsid w:val="00B9758C"/>
    <w:rsid w:val="00B97B25"/>
    <w:rsid w:val="00B97E38"/>
    <w:rsid w:val="00BA0C41"/>
    <w:rsid w:val="00BA0CEE"/>
    <w:rsid w:val="00BA0EF4"/>
    <w:rsid w:val="00BA1980"/>
    <w:rsid w:val="00BA1B93"/>
    <w:rsid w:val="00BA200F"/>
    <w:rsid w:val="00BA22F0"/>
    <w:rsid w:val="00BA24E0"/>
    <w:rsid w:val="00BA28A1"/>
    <w:rsid w:val="00BA296F"/>
    <w:rsid w:val="00BA31E2"/>
    <w:rsid w:val="00BA33A4"/>
    <w:rsid w:val="00BA366B"/>
    <w:rsid w:val="00BA3692"/>
    <w:rsid w:val="00BA3B5C"/>
    <w:rsid w:val="00BA3B80"/>
    <w:rsid w:val="00BA3EB6"/>
    <w:rsid w:val="00BA40A8"/>
    <w:rsid w:val="00BA40DA"/>
    <w:rsid w:val="00BA45D4"/>
    <w:rsid w:val="00BA4712"/>
    <w:rsid w:val="00BA483A"/>
    <w:rsid w:val="00BA4FCA"/>
    <w:rsid w:val="00BA5127"/>
    <w:rsid w:val="00BA582E"/>
    <w:rsid w:val="00BA58C4"/>
    <w:rsid w:val="00BA5986"/>
    <w:rsid w:val="00BA5D28"/>
    <w:rsid w:val="00BA60F0"/>
    <w:rsid w:val="00BA6159"/>
    <w:rsid w:val="00BA6191"/>
    <w:rsid w:val="00BA6677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5ED"/>
    <w:rsid w:val="00BB120C"/>
    <w:rsid w:val="00BB129C"/>
    <w:rsid w:val="00BB1499"/>
    <w:rsid w:val="00BB15BD"/>
    <w:rsid w:val="00BB1750"/>
    <w:rsid w:val="00BB1FC3"/>
    <w:rsid w:val="00BB24B2"/>
    <w:rsid w:val="00BB2615"/>
    <w:rsid w:val="00BB26A8"/>
    <w:rsid w:val="00BB2803"/>
    <w:rsid w:val="00BB2F5C"/>
    <w:rsid w:val="00BB3317"/>
    <w:rsid w:val="00BB34E2"/>
    <w:rsid w:val="00BB34E5"/>
    <w:rsid w:val="00BB36B8"/>
    <w:rsid w:val="00BB393E"/>
    <w:rsid w:val="00BB3AEC"/>
    <w:rsid w:val="00BB3BF0"/>
    <w:rsid w:val="00BB47AB"/>
    <w:rsid w:val="00BB4838"/>
    <w:rsid w:val="00BB49F7"/>
    <w:rsid w:val="00BB4BFA"/>
    <w:rsid w:val="00BB4C1A"/>
    <w:rsid w:val="00BB4D79"/>
    <w:rsid w:val="00BB5040"/>
    <w:rsid w:val="00BB5113"/>
    <w:rsid w:val="00BB5A3D"/>
    <w:rsid w:val="00BB5BBD"/>
    <w:rsid w:val="00BB5D6F"/>
    <w:rsid w:val="00BB656C"/>
    <w:rsid w:val="00BB660F"/>
    <w:rsid w:val="00BB68EF"/>
    <w:rsid w:val="00BB72A0"/>
    <w:rsid w:val="00BB79B7"/>
    <w:rsid w:val="00BC016B"/>
    <w:rsid w:val="00BC024D"/>
    <w:rsid w:val="00BC0995"/>
    <w:rsid w:val="00BC0A73"/>
    <w:rsid w:val="00BC1106"/>
    <w:rsid w:val="00BC1364"/>
    <w:rsid w:val="00BC28ED"/>
    <w:rsid w:val="00BC2FE2"/>
    <w:rsid w:val="00BC3242"/>
    <w:rsid w:val="00BC3571"/>
    <w:rsid w:val="00BC391E"/>
    <w:rsid w:val="00BC3C5D"/>
    <w:rsid w:val="00BC3D74"/>
    <w:rsid w:val="00BC456E"/>
    <w:rsid w:val="00BC4712"/>
    <w:rsid w:val="00BC4938"/>
    <w:rsid w:val="00BC4D42"/>
    <w:rsid w:val="00BC50D6"/>
    <w:rsid w:val="00BC5CD0"/>
    <w:rsid w:val="00BC6516"/>
    <w:rsid w:val="00BC65C4"/>
    <w:rsid w:val="00BC66E3"/>
    <w:rsid w:val="00BC690E"/>
    <w:rsid w:val="00BC6D1B"/>
    <w:rsid w:val="00BC73B7"/>
    <w:rsid w:val="00BC7AD7"/>
    <w:rsid w:val="00BC7B06"/>
    <w:rsid w:val="00BC7D57"/>
    <w:rsid w:val="00BC7D64"/>
    <w:rsid w:val="00BC7E89"/>
    <w:rsid w:val="00BD03FB"/>
    <w:rsid w:val="00BD0830"/>
    <w:rsid w:val="00BD0BD3"/>
    <w:rsid w:val="00BD0DCE"/>
    <w:rsid w:val="00BD0EA7"/>
    <w:rsid w:val="00BD134E"/>
    <w:rsid w:val="00BD1479"/>
    <w:rsid w:val="00BD18AC"/>
    <w:rsid w:val="00BD1DF4"/>
    <w:rsid w:val="00BD1EB3"/>
    <w:rsid w:val="00BD23CE"/>
    <w:rsid w:val="00BD2515"/>
    <w:rsid w:val="00BD2CA1"/>
    <w:rsid w:val="00BD2E7F"/>
    <w:rsid w:val="00BD35EF"/>
    <w:rsid w:val="00BD36E9"/>
    <w:rsid w:val="00BD36EB"/>
    <w:rsid w:val="00BD39D4"/>
    <w:rsid w:val="00BD3A20"/>
    <w:rsid w:val="00BD3B5E"/>
    <w:rsid w:val="00BD3B82"/>
    <w:rsid w:val="00BD40DA"/>
    <w:rsid w:val="00BD478B"/>
    <w:rsid w:val="00BD4BF4"/>
    <w:rsid w:val="00BD5004"/>
    <w:rsid w:val="00BD511D"/>
    <w:rsid w:val="00BD5199"/>
    <w:rsid w:val="00BD55DC"/>
    <w:rsid w:val="00BD5CB2"/>
    <w:rsid w:val="00BD5D2A"/>
    <w:rsid w:val="00BD5EF5"/>
    <w:rsid w:val="00BD678E"/>
    <w:rsid w:val="00BD6886"/>
    <w:rsid w:val="00BD7009"/>
    <w:rsid w:val="00BD70DD"/>
    <w:rsid w:val="00BD71B0"/>
    <w:rsid w:val="00BD7620"/>
    <w:rsid w:val="00BD7728"/>
    <w:rsid w:val="00BD786B"/>
    <w:rsid w:val="00BD7A4F"/>
    <w:rsid w:val="00BE0903"/>
    <w:rsid w:val="00BE0A9A"/>
    <w:rsid w:val="00BE140C"/>
    <w:rsid w:val="00BE160A"/>
    <w:rsid w:val="00BE185C"/>
    <w:rsid w:val="00BE1A9F"/>
    <w:rsid w:val="00BE216A"/>
    <w:rsid w:val="00BE21C9"/>
    <w:rsid w:val="00BE26AA"/>
    <w:rsid w:val="00BE29A6"/>
    <w:rsid w:val="00BE3729"/>
    <w:rsid w:val="00BE41F7"/>
    <w:rsid w:val="00BE4D25"/>
    <w:rsid w:val="00BE4DA4"/>
    <w:rsid w:val="00BE5673"/>
    <w:rsid w:val="00BE57D7"/>
    <w:rsid w:val="00BE5952"/>
    <w:rsid w:val="00BE5CAB"/>
    <w:rsid w:val="00BE604D"/>
    <w:rsid w:val="00BE61FB"/>
    <w:rsid w:val="00BE6280"/>
    <w:rsid w:val="00BE6281"/>
    <w:rsid w:val="00BE63F3"/>
    <w:rsid w:val="00BE63F7"/>
    <w:rsid w:val="00BE678E"/>
    <w:rsid w:val="00BE6C4A"/>
    <w:rsid w:val="00BE6E98"/>
    <w:rsid w:val="00BE7128"/>
    <w:rsid w:val="00BE7FCA"/>
    <w:rsid w:val="00BF04BE"/>
    <w:rsid w:val="00BF05CF"/>
    <w:rsid w:val="00BF062B"/>
    <w:rsid w:val="00BF08A5"/>
    <w:rsid w:val="00BF0C96"/>
    <w:rsid w:val="00BF137B"/>
    <w:rsid w:val="00BF1B44"/>
    <w:rsid w:val="00BF1F5A"/>
    <w:rsid w:val="00BF2766"/>
    <w:rsid w:val="00BF291E"/>
    <w:rsid w:val="00BF2EB3"/>
    <w:rsid w:val="00BF3437"/>
    <w:rsid w:val="00BF39E2"/>
    <w:rsid w:val="00BF3C06"/>
    <w:rsid w:val="00BF3D27"/>
    <w:rsid w:val="00BF3EC1"/>
    <w:rsid w:val="00BF44D9"/>
    <w:rsid w:val="00BF4AF6"/>
    <w:rsid w:val="00BF4B90"/>
    <w:rsid w:val="00BF4D2C"/>
    <w:rsid w:val="00BF5162"/>
    <w:rsid w:val="00BF59BF"/>
    <w:rsid w:val="00BF5D7A"/>
    <w:rsid w:val="00BF5E41"/>
    <w:rsid w:val="00BF6205"/>
    <w:rsid w:val="00BF6B00"/>
    <w:rsid w:val="00BF6EC2"/>
    <w:rsid w:val="00BF7DBC"/>
    <w:rsid w:val="00C00260"/>
    <w:rsid w:val="00C002CD"/>
    <w:rsid w:val="00C0066B"/>
    <w:rsid w:val="00C0079D"/>
    <w:rsid w:val="00C00857"/>
    <w:rsid w:val="00C0092E"/>
    <w:rsid w:val="00C00991"/>
    <w:rsid w:val="00C00C2F"/>
    <w:rsid w:val="00C00ED8"/>
    <w:rsid w:val="00C00FCA"/>
    <w:rsid w:val="00C0116A"/>
    <w:rsid w:val="00C01913"/>
    <w:rsid w:val="00C02346"/>
    <w:rsid w:val="00C02358"/>
    <w:rsid w:val="00C0320B"/>
    <w:rsid w:val="00C0343F"/>
    <w:rsid w:val="00C03C74"/>
    <w:rsid w:val="00C03CC6"/>
    <w:rsid w:val="00C03DE3"/>
    <w:rsid w:val="00C04398"/>
    <w:rsid w:val="00C04434"/>
    <w:rsid w:val="00C0469D"/>
    <w:rsid w:val="00C0499A"/>
    <w:rsid w:val="00C04B74"/>
    <w:rsid w:val="00C05A00"/>
    <w:rsid w:val="00C05E1F"/>
    <w:rsid w:val="00C06483"/>
    <w:rsid w:val="00C064CF"/>
    <w:rsid w:val="00C065A6"/>
    <w:rsid w:val="00C068FA"/>
    <w:rsid w:val="00C06975"/>
    <w:rsid w:val="00C06B31"/>
    <w:rsid w:val="00C06D72"/>
    <w:rsid w:val="00C06E4E"/>
    <w:rsid w:val="00C06EAF"/>
    <w:rsid w:val="00C06EBE"/>
    <w:rsid w:val="00C070E9"/>
    <w:rsid w:val="00C07169"/>
    <w:rsid w:val="00C073A4"/>
    <w:rsid w:val="00C07FAD"/>
    <w:rsid w:val="00C1059C"/>
    <w:rsid w:val="00C10A99"/>
    <w:rsid w:val="00C10B5C"/>
    <w:rsid w:val="00C10CA7"/>
    <w:rsid w:val="00C10EA2"/>
    <w:rsid w:val="00C11071"/>
    <w:rsid w:val="00C114B2"/>
    <w:rsid w:val="00C11707"/>
    <w:rsid w:val="00C117E2"/>
    <w:rsid w:val="00C11853"/>
    <w:rsid w:val="00C12616"/>
    <w:rsid w:val="00C128D3"/>
    <w:rsid w:val="00C12B62"/>
    <w:rsid w:val="00C12E6E"/>
    <w:rsid w:val="00C12FF6"/>
    <w:rsid w:val="00C131A7"/>
    <w:rsid w:val="00C1347E"/>
    <w:rsid w:val="00C13DDF"/>
    <w:rsid w:val="00C14222"/>
    <w:rsid w:val="00C14292"/>
    <w:rsid w:val="00C143AD"/>
    <w:rsid w:val="00C144DC"/>
    <w:rsid w:val="00C14A90"/>
    <w:rsid w:val="00C14B67"/>
    <w:rsid w:val="00C14C64"/>
    <w:rsid w:val="00C15A92"/>
    <w:rsid w:val="00C16476"/>
    <w:rsid w:val="00C1688B"/>
    <w:rsid w:val="00C16963"/>
    <w:rsid w:val="00C16D3F"/>
    <w:rsid w:val="00C173EB"/>
    <w:rsid w:val="00C1772F"/>
    <w:rsid w:val="00C17D33"/>
    <w:rsid w:val="00C17F6D"/>
    <w:rsid w:val="00C2061C"/>
    <w:rsid w:val="00C20812"/>
    <w:rsid w:val="00C208E3"/>
    <w:rsid w:val="00C20F37"/>
    <w:rsid w:val="00C216CF"/>
    <w:rsid w:val="00C218CB"/>
    <w:rsid w:val="00C21B9A"/>
    <w:rsid w:val="00C21D02"/>
    <w:rsid w:val="00C22EC3"/>
    <w:rsid w:val="00C23A3D"/>
    <w:rsid w:val="00C24036"/>
    <w:rsid w:val="00C240FE"/>
    <w:rsid w:val="00C248CE"/>
    <w:rsid w:val="00C24DDC"/>
    <w:rsid w:val="00C2512E"/>
    <w:rsid w:val="00C25135"/>
    <w:rsid w:val="00C25F77"/>
    <w:rsid w:val="00C263A0"/>
    <w:rsid w:val="00C26840"/>
    <w:rsid w:val="00C26B86"/>
    <w:rsid w:val="00C26BAE"/>
    <w:rsid w:val="00C27171"/>
    <w:rsid w:val="00C27961"/>
    <w:rsid w:val="00C30030"/>
    <w:rsid w:val="00C30202"/>
    <w:rsid w:val="00C30313"/>
    <w:rsid w:val="00C30F1F"/>
    <w:rsid w:val="00C31A66"/>
    <w:rsid w:val="00C32110"/>
    <w:rsid w:val="00C32521"/>
    <w:rsid w:val="00C33146"/>
    <w:rsid w:val="00C33195"/>
    <w:rsid w:val="00C33938"/>
    <w:rsid w:val="00C33A0A"/>
    <w:rsid w:val="00C34235"/>
    <w:rsid w:val="00C344C1"/>
    <w:rsid w:val="00C3466F"/>
    <w:rsid w:val="00C34674"/>
    <w:rsid w:val="00C3490C"/>
    <w:rsid w:val="00C356D2"/>
    <w:rsid w:val="00C359F9"/>
    <w:rsid w:val="00C35ADB"/>
    <w:rsid w:val="00C3681A"/>
    <w:rsid w:val="00C37157"/>
    <w:rsid w:val="00C37A47"/>
    <w:rsid w:val="00C37EC9"/>
    <w:rsid w:val="00C37F16"/>
    <w:rsid w:val="00C40239"/>
    <w:rsid w:val="00C40702"/>
    <w:rsid w:val="00C40961"/>
    <w:rsid w:val="00C419BC"/>
    <w:rsid w:val="00C41D2A"/>
    <w:rsid w:val="00C42924"/>
    <w:rsid w:val="00C42E87"/>
    <w:rsid w:val="00C4391E"/>
    <w:rsid w:val="00C439FC"/>
    <w:rsid w:val="00C43EC0"/>
    <w:rsid w:val="00C43F79"/>
    <w:rsid w:val="00C44587"/>
    <w:rsid w:val="00C4469F"/>
    <w:rsid w:val="00C446D9"/>
    <w:rsid w:val="00C45512"/>
    <w:rsid w:val="00C4578D"/>
    <w:rsid w:val="00C45943"/>
    <w:rsid w:val="00C45C3A"/>
    <w:rsid w:val="00C46693"/>
    <w:rsid w:val="00C46A11"/>
    <w:rsid w:val="00C47162"/>
    <w:rsid w:val="00C4784B"/>
    <w:rsid w:val="00C47F0B"/>
    <w:rsid w:val="00C5002C"/>
    <w:rsid w:val="00C51652"/>
    <w:rsid w:val="00C519BB"/>
    <w:rsid w:val="00C519CA"/>
    <w:rsid w:val="00C51C3E"/>
    <w:rsid w:val="00C51DE2"/>
    <w:rsid w:val="00C520CF"/>
    <w:rsid w:val="00C521F2"/>
    <w:rsid w:val="00C5262E"/>
    <w:rsid w:val="00C52BFA"/>
    <w:rsid w:val="00C53D1D"/>
    <w:rsid w:val="00C53DE3"/>
    <w:rsid w:val="00C53DF7"/>
    <w:rsid w:val="00C5403A"/>
    <w:rsid w:val="00C5419A"/>
    <w:rsid w:val="00C546D7"/>
    <w:rsid w:val="00C54AC0"/>
    <w:rsid w:val="00C55108"/>
    <w:rsid w:val="00C555D0"/>
    <w:rsid w:val="00C557E4"/>
    <w:rsid w:val="00C55AA1"/>
    <w:rsid w:val="00C55B8F"/>
    <w:rsid w:val="00C55C35"/>
    <w:rsid w:val="00C56354"/>
    <w:rsid w:val="00C56831"/>
    <w:rsid w:val="00C568A7"/>
    <w:rsid w:val="00C56974"/>
    <w:rsid w:val="00C5719C"/>
    <w:rsid w:val="00C5733D"/>
    <w:rsid w:val="00C57635"/>
    <w:rsid w:val="00C57F6E"/>
    <w:rsid w:val="00C600DE"/>
    <w:rsid w:val="00C60569"/>
    <w:rsid w:val="00C605D0"/>
    <w:rsid w:val="00C6076F"/>
    <w:rsid w:val="00C609A3"/>
    <w:rsid w:val="00C60BFC"/>
    <w:rsid w:val="00C60DA0"/>
    <w:rsid w:val="00C60FB4"/>
    <w:rsid w:val="00C6114F"/>
    <w:rsid w:val="00C613EB"/>
    <w:rsid w:val="00C61580"/>
    <w:rsid w:val="00C61D08"/>
    <w:rsid w:val="00C62451"/>
    <w:rsid w:val="00C624A0"/>
    <w:rsid w:val="00C62625"/>
    <w:rsid w:val="00C629DD"/>
    <w:rsid w:val="00C62B2F"/>
    <w:rsid w:val="00C63051"/>
    <w:rsid w:val="00C63154"/>
    <w:rsid w:val="00C632AC"/>
    <w:rsid w:val="00C6341E"/>
    <w:rsid w:val="00C6368D"/>
    <w:rsid w:val="00C639AE"/>
    <w:rsid w:val="00C649F4"/>
    <w:rsid w:val="00C64CC3"/>
    <w:rsid w:val="00C64EB1"/>
    <w:rsid w:val="00C656B3"/>
    <w:rsid w:val="00C65BC2"/>
    <w:rsid w:val="00C65FBC"/>
    <w:rsid w:val="00C660D3"/>
    <w:rsid w:val="00C66A23"/>
    <w:rsid w:val="00C6785B"/>
    <w:rsid w:val="00C6793E"/>
    <w:rsid w:val="00C67C7E"/>
    <w:rsid w:val="00C67CAE"/>
    <w:rsid w:val="00C67E53"/>
    <w:rsid w:val="00C7047A"/>
    <w:rsid w:val="00C704F6"/>
    <w:rsid w:val="00C706B1"/>
    <w:rsid w:val="00C70944"/>
    <w:rsid w:val="00C70A50"/>
    <w:rsid w:val="00C70B82"/>
    <w:rsid w:val="00C70DCB"/>
    <w:rsid w:val="00C70DED"/>
    <w:rsid w:val="00C71096"/>
    <w:rsid w:val="00C71170"/>
    <w:rsid w:val="00C71319"/>
    <w:rsid w:val="00C7169B"/>
    <w:rsid w:val="00C71A58"/>
    <w:rsid w:val="00C71B41"/>
    <w:rsid w:val="00C71CD9"/>
    <w:rsid w:val="00C7200E"/>
    <w:rsid w:val="00C7212F"/>
    <w:rsid w:val="00C7259B"/>
    <w:rsid w:val="00C728F4"/>
    <w:rsid w:val="00C72AC6"/>
    <w:rsid w:val="00C72DA7"/>
    <w:rsid w:val="00C73395"/>
    <w:rsid w:val="00C737D2"/>
    <w:rsid w:val="00C73CAE"/>
    <w:rsid w:val="00C73EFB"/>
    <w:rsid w:val="00C73F9A"/>
    <w:rsid w:val="00C741B8"/>
    <w:rsid w:val="00C749D2"/>
    <w:rsid w:val="00C74B55"/>
    <w:rsid w:val="00C74BB9"/>
    <w:rsid w:val="00C754C4"/>
    <w:rsid w:val="00C754F3"/>
    <w:rsid w:val="00C756CC"/>
    <w:rsid w:val="00C75827"/>
    <w:rsid w:val="00C7605D"/>
    <w:rsid w:val="00C765B1"/>
    <w:rsid w:val="00C7728B"/>
    <w:rsid w:val="00C7733A"/>
    <w:rsid w:val="00C774DE"/>
    <w:rsid w:val="00C7777D"/>
    <w:rsid w:val="00C77E35"/>
    <w:rsid w:val="00C77E83"/>
    <w:rsid w:val="00C80059"/>
    <w:rsid w:val="00C8005F"/>
    <w:rsid w:val="00C8012B"/>
    <w:rsid w:val="00C803A4"/>
    <w:rsid w:val="00C8080C"/>
    <w:rsid w:val="00C809F6"/>
    <w:rsid w:val="00C80A3B"/>
    <w:rsid w:val="00C80C54"/>
    <w:rsid w:val="00C80C68"/>
    <w:rsid w:val="00C80D3D"/>
    <w:rsid w:val="00C81533"/>
    <w:rsid w:val="00C817B9"/>
    <w:rsid w:val="00C81F2A"/>
    <w:rsid w:val="00C82156"/>
    <w:rsid w:val="00C82D5E"/>
    <w:rsid w:val="00C82FAE"/>
    <w:rsid w:val="00C8321E"/>
    <w:rsid w:val="00C83458"/>
    <w:rsid w:val="00C8385F"/>
    <w:rsid w:val="00C83D5A"/>
    <w:rsid w:val="00C83DD1"/>
    <w:rsid w:val="00C84087"/>
    <w:rsid w:val="00C842AD"/>
    <w:rsid w:val="00C8436E"/>
    <w:rsid w:val="00C84514"/>
    <w:rsid w:val="00C8494A"/>
    <w:rsid w:val="00C84A28"/>
    <w:rsid w:val="00C84F80"/>
    <w:rsid w:val="00C85534"/>
    <w:rsid w:val="00C8563B"/>
    <w:rsid w:val="00C85BF3"/>
    <w:rsid w:val="00C85C6D"/>
    <w:rsid w:val="00C85F7D"/>
    <w:rsid w:val="00C86851"/>
    <w:rsid w:val="00C86E95"/>
    <w:rsid w:val="00C86F6D"/>
    <w:rsid w:val="00C87066"/>
    <w:rsid w:val="00C872E2"/>
    <w:rsid w:val="00C8756A"/>
    <w:rsid w:val="00C87F61"/>
    <w:rsid w:val="00C90A2B"/>
    <w:rsid w:val="00C91058"/>
    <w:rsid w:val="00C9127F"/>
    <w:rsid w:val="00C9144E"/>
    <w:rsid w:val="00C9190C"/>
    <w:rsid w:val="00C91F45"/>
    <w:rsid w:val="00C91F8E"/>
    <w:rsid w:val="00C9200E"/>
    <w:rsid w:val="00C92593"/>
    <w:rsid w:val="00C929BF"/>
    <w:rsid w:val="00C92AAC"/>
    <w:rsid w:val="00C92CF7"/>
    <w:rsid w:val="00C93063"/>
    <w:rsid w:val="00C9397C"/>
    <w:rsid w:val="00C93B82"/>
    <w:rsid w:val="00C940E2"/>
    <w:rsid w:val="00C94972"/>
    <w:rsid w:val="00C95070"/>
    <w:rsid w:val="00C952EC"/>
    <w:rsid w:val="00C957D4"/>
    <w:rsid w:val="00C95BAE"/>
    <w:rsid w:val="00C95E4D"/>
    <w:rsid w:val="00C95F30"/>
    <w:rsid w:val="00C95FDC"/>
    <w:rsid w:val="00C9606B"/>
    <w:rsid w:val="00C96180"/>
    <w:rsid w:val="00C96246"/>
    <w:rsid w:val="00C9629E"/>
    <w:rsid w:val="00C96B53"/>
    <w:rsid w:val="00C970D3"/>
    <w:rsid w:val="00C97483"/>
    <w:rsid w:val="00C97E1D"/>
    <w:rsid w:val="00CA027C"/>
    <w:rsid w:val="00CA0868"/>
    <w:rsid w:val="00CA1F6D"/>
    <w:rsid w:val="00CA204D"/>
    <w:rsid w:val="00CA2DAD"/>
    <w:rsid w:val="00CA2E5B"/>
    <w:rsid w:val="00CA3292"/>
    <w:rsid w:val="00CA35BF"/>
    <w:rsid w:val="00CA383D"/>
    <w:rsid w:val="00CA3B0F"/>
    <w:rsid w:val="00CA3B36"/>
    <w:rsid w:val="00CA3D8A"/>
    <w:rsid w:val="00CA3E06"/>
    <w:rsid w:val="00CA433E"/>
    <w:rsid w:val="00CA4660"/>
    <w:rsid w:val="00CA4686"/>
    <w:rsid w:val="00CA4726"/>
    <w:rsid w:val="00CA4934"/>
    <w:rsid w:val="00CA51DA"/>
    <w:rsid w:val="00CA5546"/>
    <w:rsid w:val="00CA5AF9"/>
    <w:rsid w:val="00CA5D4C"/>
    <w:rsid w:val="00CA5EE1"/>
    <w:rsid w:val="00CA66FE"/>
    <w:rsid w:val="00CA6C75"/>
    <w:rsid w:val="00CA6E40"/>
    <w:rsid w:val="00CA7162"/>
    <w:rsid w:val="00CA733C"/>
    <w:rsid w:val="00CA77D8"/>
    <w:rsid w:val="00CA77F6"/>
    <w:rsid w:val="00CA7E66"/>
    <w:rsid w:val="00CB0866"/>
    <w:rsid w:val="00CB0BEE"/>
    <w:rsid w:val="00CB0C1A"/>
    <w:rsid w:val="00CB0FF2"/>
    <w:rsid w:val="00CB10C2"/>
    <w:rsid w:val="00CB163D"/>
    <w:rsid w:val="00CB17C7"/>
    <w:rsid w:val="00CB1818"/>
    <w:rsid w:val="00CB1BA8"/>
    <w:rsid w:val="00CB1C16"/>
    <w:rsid w:val="00CB25C2"/>
    <w:rsid w:val="00CB2C3B"/>
    <w:rsid w:val="00CB3B47"/>
    <w:rsid w:val="00CB3E28"/>
    <w:rsid w:val="00CB4125"/>
    <w:rsid w:val="00CB4260"/>
    <w:rsid w:val="00CB4590"/>
    <w:rsid w:val="00CB4631"/>
    <w:rsid w:val="00CB4741"/>
    <w:rsid w:val="00CB4B8D"/>
    <w:rsid w:val="00CB4E04"/>
    <w:rsid w:val="00CB5D6A"/>
    <w:rsid w:val="00CB689B"/>
    <w:rsid w:val="00CB6928"/>
    <w:rsid w:val="00CB6AB7"/>
    <w:rsid w:val="00CB6F4F"/>
    <w:rsid w:val="00CB7451"/>
    <w:rsid w:val="00CB7653"/>
    <w:rsid w:val="00CB7F03"/>
    <w:rsid w:val="00CC0060"/>
    <w:rsid w:val="00CC01F0"/>
    <w:rsid w:val="00CC05DA"/>
    <w:rsid w:val="00CC05E9"/>
    <w:rsid w:val="00CC0680"/>
    <w:rsid w:val="00CC0C6D"/>
    <w:rsid w:val="00CC1148"/>
    <w:rsid w:val="00CC1590"/>
    <w:rsid w:val="00CC1673"/>
    <w:rsid w:val="00CC198A"/>
    <w:rsid w:val="00CC2887"/>
    <w:rsid w:val="00CC28B9"/>
    <w:rsid w:val="00CC2A93"/>
    <w:rsid w:val="00CC3D06"/>
    <w:rsid w:val="00CC4952"/>
    <w:rsid w:val="00CC4E81"/>
    <w:rsid w:val="00CC5013"/>
    <w:rsid w:val="00CC54B9"/>
    <w:rsid w:val="00CC564E"/>
    <w:rsid w:val="00CC57D3"/>
    <w:rsid w:val="00CC5893"/>
    <w:rsid w:val="00CC5897"/>
    <w:rsid w:val="00CC5F10"/>
    <w:rsid w:val="00CC5FD2"/>
    <w:rsid w:val="00CC60A5"/>
    <w:rsid w:val="00CC62B1"/>
    <w:rsid w:val="00CC6D28"/>
    <w:rsid w:val="00CC7D7E"/>
    <w:rsid w:val="00CD00A4"/>
    <w:rsid w:val="00CD0362"/>
    <w:rsid w:val="00CD0632"/>
    <w:rsid w:val="00CD093E"/>
    <w:rsid w:val="00CD09D5"/>
    <w:rsid w:val="00CD1243"/>
    <w:rsid w:val="00CD16DD"/>
    <w:rsid w:val="00CD16E2"/>
    <w:rsid w:val="00CD19FD"/>
    <w:rsid w:val="00CD1DF0"/>
    <w:rsid w:val="00CD1EB5"/>
    <w:rsid w:val="00CD28F2"/>
    <w:rsid w:val="00CD2E43"/>
    <w:rsid w:val="00CD2F0D"/>
    <w:rsid w:val="00CD3692"/>
    <w:rsid w:val="00CD3BF5"/>
    <w:rsid w:val="00CD4065"/>
    <w:rsid w:val="00CD43A0"/>
    <w:rsid w:val="00CD4C42"/>
    <w:rsid w:val="00CD4CA2"/>
    <w:rsid w:val="00CD4DEE"/>
    <w:rsid w:val="00CD502C"/>
    <w:rsid w:val="00CD5746"/>
    <w:rsid w:val="00CD6015"/>
    <w:rsid w:val="00CD6156"/>
    <w:rsid w:val="00CD6504"/>
    <w:rsid w:val="00CD670A"/>
    <w:rsid w:val="00CD70FA"/>
    <w:rsid w:val="00CD73BD"/>
    <w:rsid w:val="00CD742B"/>
    <w:rsid w:val="00CD7437"/>
    <w:rsid w:val="00CD762B"/>
    <w:rsid w:val="00CD791B"/>
    <w:rsid w:val="00CD7BD0"/>
    <w:rsid w:val="00CD7C6A"/>
    <w:rsid w:val="00CE022C"/>
    <w:rsid w:val="00CE0EC0"/>
    <w:rsid w:val="00CE0FC2"/>
    <w:rsid w:val="00CE12DB"/>
    <w:rsid w:val="00CE148C"/>
    <w:rsid w:val="00CE1651"/>
    <w:rsid w:val="00CE1C55"/>
    <w:rsid w:val="00CE1D83"/>
    <w:rsid w:val="00CE1E8D"/>
    <w:rsid w:val="00CE1FA6"/>
    <w:rsid w:val="00CE202B"/>
    <w:rsid w:val="00CE223C"/>
    <w:rsid w:val="00CE261A"/>
    <w:rsid w:val="00CE291A"/>
    <w:rsid w:val="00CE3A18"/>
    <w:rsid w:val="00CE3FC3"/>
    <w:rsid w:val="00CE405D"/>
    <w:rsid w:val="00CE406B"/>
    <w:rsid w:val="00CE425A"/>
    <w:rsid w:val="00CE44B3"/>
    <w:rsid w:val="00CE4E08"/>
    <w:rsid w:val="00CE5083"/>
    <w:rsid w:val="00CE5417"/>
    <w:rsid w:val="00CE5445"/>
    <w:rsid w:val="00CE5A2C"/>
    <w:rsid w:val="00CE5FCC"/>
    <w:rsid w:val="00CE61B1"/>
    <w:rsid w:val="00CE61F6"/>
    <w:rsid w:val="00CE67F9"/>
    <w:rsid w:val="00CE69FE"/>
    <w:rsid w:val="00CE6BCC"/>
    <w:rsid w:val="00CE7381"/>
    <w:rsid w:val="00CE741E"/>
    <w:rsid w:val="00CE755A"/>
    <w:rsid w:val="00CE7642"/>
    <w:rsid w:val="00CE78A2"/>
    <w:rsid w:val="00CE79FE"/>
    <w:rsid w:val="00CE7CE4"/>
    <w:rsid w:val="00CF039A"/>
    <w:rsid w:val="00CF0878"/>
    <w:rsid w:val="00CF0C75"/>
    <w:rsid w:val="00CF0DAF"/>
    <w:rsid w:val="00CF0DB5"/>
    <w:rsid w:val="00CF1620"/>
    <w:rsid w:val="00CF1E26"/>
    <w:rsid w:val="00CF1FA1"/>
    <w:rsid w:val="00CF29BF"/>
    <w:rsid w:val="00CF2D07"/>
    <w:rsid w:val="00CF3B7F"/>
    <w:rsid w:val="00CF3C4D"/>
    <w:rsid w:val="00CF4270"/>
    <w:rsid w:val="00CF4442"/>
    <w:rsid w:val="00CF4634"/>
    <w:rsid w:val="00CF4F24"/>
    <w:rsid w:val="00CF503A"/>
    <w:rsid w:val="00CF5AB5"/>
    <w:rsid w:val="00CF5AF7"/>
    <w:rsid w:val="00CF5F31"/>
    <w:rsid w:val="00CF6052"/>
    <w:rsid w:val="00CF60F3"/>
    <w:rsid w:val="00CF62D2"/>
    <w:rsid w:val="00CF683F"/>
    <w:rsid w:val="00CF6BBB"/>
    <w:rsid w:val="00CF6E05"/>
    <w:rsid w:val="00CF6F94"/>
    <w:rsid w:val="00D002F0"/>
    <w:rsid w:val="00D00E69"/>
    <w:rsid w:val="00D01035"/>
    <w:rsid w:val="00D010EE"/>
    <w:rsid w:val="00D01BD9"/>
    <w:rsid w:val="00D022F3"/>
    <w:rsid w:val="00D02A71"/>
    <w:rsid w:val="00D02C7C"/>
    <w:rsid w:val="00D037DF"/>
    <w:rsid w:val="00D03A1C"/>
    <w:rsid w:val="00D03BBC"/>
    <w:rsid w:val="00D04C2F"/>
    <w:rsid w:val="00D04F41"/>
    <w:rsid w:val="00D052B3"/>
    <w:rsid w:val="00D05391"/>
    <w:rsid w:val="00D0571C"/>
    <w:rsid w:val="00D05BB7"/>
    <w:rsid w:val="00D05DB0"/>
    <w:rsid w:val="00D05EE6"/>
    <w:rsid w:val="00D063A3"/>
    <w:rsid w:val="00D06B4A"/>
    <w:rsid w:val="00D07A5C"/>
    <w:rsid w:val="00D107A6"/>
    <w:rsid w:val="00D10A78"/>
    <w:rsid w:val="00D10BB5"/>
    <w:rsid w:val="00D10E7F"/>
    <w:rsid w:val="00D10EE9"/>
    <w:rsid w:val="00D1109B"/>
    <w:rsid w:val="00D1112C"/>
    <w:rsid w:val="00D11253"/>
    <w:rsid w:val="00D11376"/>
    <w:rsid w:val="00D11918"/>
    <w:rsid w:val="00D120FB"/>
    <w:rsid w:val="00D1251D"/>
    <w:rsid w:val="00D12532"/>
    <w:rsid w:val="00D12562"/>
    <w:rsid w:val="00D129F0"/>
    <w:rsid w:val="00D12D24"/>
    <w:rsid w:val="00D12FCF"/>
    <w:rsid w:val="00D13246"/>
    <w:rsid w:val="00D13322"/>
    <w:rsid w:val="00D137F2"/>
    <w:rsid w:val="00D13919"/>
    <w:rsid w:val="00D13B82"/>
    <w:rsid w:val="00D13C51"/>
    <w:rsid w:val="00D14718"/>
    <w:rsid w:val="00D1474B"/>
    <w:rsid w:val="00D14F49"/>
    <w:rsid w:val="00D15150"/>
    <w:rsid w:val="00D1544E"/>
    <w:rsid w:val="00D157C0"/>
    <w:rsid w:val="00D159D0"/>
    <w:rsid w:val="00D15C71"/>
    <w:rsid w:val="00D15FFD"/>
    <w:rsid w:val="00D1618E"/>
    <w:rsid w:val="00D16374"/>
    <w:rsid w:val="00D173A9"/>
    <w:rsid w:val="00D17727"/>
    <w:rsid w:val="00D17736"/>
    <w:rsid w:val="00D17964"/>
    <w:rsid w:val="00D203CC"/>
    <w:rsid w:val="00D20475"/>
    <w:rsid w:val="00D204A8"/>
    <w:rsid w:val="00D20561"/>
    <w:rsid w:val="00D20D23"/>
    <w:rsid w:val="00D213C0"/>
    <w:rsid w:val="00D217BA"/>
    <w:rsid w:val="00D217BF"/>
    <w:rsid w:val="00D21B43"/>
    <w:rsid w:val="00D21DA2"/>
    <w:rsid w:val="00D21F31"/>
    <w:rsid w:val="00D22130"/>
    <w:rsid w:val="00D2279A"/>
    <w:rsid w:val="00D22BA5"/>
    <w:rsid w:val="00D22E32"/>
    <w:rsid w:val="00D23241"/>
    <w:rsid w:val="00D23318"/>
    <w:rsid w:val="00D233B8"/>
    <w:rsid w:val="00D235EF"/>
    <w:rsid w:val="00D24068"/>
    <w:rsid w:val="00D24470"/>
    <w:rsid w:val="00D247B0"/>
    <w:rsid w:val="00D24C12"/>
    <w:rsid w:val="00D24C16"/>
    <w:rsid w:val="00D24CF1"/>
    <w:rsid w:val="00D253D8"/>
    <w:rsid w:val="00D2592C"/>
    <w:rsid w:val="00D25C81"/>
    <w:rsid w:val="00D25E5A"/>
    <w:rsid w:val="00D26394"/>
    <w:rsid w:val="00D26AC8"/>
    <w:rsid w:val="00D26FAE"/>
    <w:rsid w:val="00D27207"/>
    <w:rsid w:val="00D27827"/>
    <w:rsid w:val="00D30FC4"/>
    <w:rsid w:val="00D3115A"/>
    <w:rsid w:val="00D312C0"/>
    <w:rsid w:val="00D314BA"/>
    <w:rsid w:val="00D31DCB"/>
    <w:rsid w:val="00D31DD8"/>
    <w:rsid w:val="00D3259F"/>
    <w:rsid w:val="00D32735"/>
    <w:rsid w:val="00D32899"/>
    <w:rsid w:val="00D329D0"/>
    <w:rsid w:val="00D32AB0"/>
    <w:rsid w:val="00D3345F"/>
    <w:rsid w:val="00D337A2"/>
    <w:rsid w:val="00D340C9"/>
    <w:rsid w:val="00D34837"/>
    <w:rsid w:val="00D34DE8"/>
    <w:rsid w:val="00D3520F"/>
    <w:rsid w:val="00D35BAF"/>
    <w:rsid w:val="00D35EDA"/>
    <w:rsid w:val="00D35FBF"/>
    <w:rsid w:val="00D36BF2"/>
    <w:rsid w:val="00D36F03"/>
    <w:rsid w:val="00D36FDA"/>
    <w:rsid w:val="00D37A7C"/>
    <w:rsid w:val="00D37BE7"/>
    <w:rsid w:val="00D404B1"/>
    <w:rsid w:val="00D408A5"/>
    <w:rsid w:val="00D40931"/>
    <w:rsid w:val="00D40E6A"/>
    <w:rsid w:val="00D41555"/>
    <w:rsid w:val="00D420C1"/>
    <w:rsid w:val="00D42107"/>
    <w:rsid w:val="00D42964"/>
    <w:rsid w:val="00D42B05"/>
    <w:rsid w:val="00D434D6"/>
    <w:rsid w:val="00D4361A"/>
    <w:rsid w:val="00D438C9"/>
    <w:rsid w:val="00D438E2"/>
    <w:rsid w:val="00D44489"/>
    <w:rsid w:val="00D448C6"/>
    <w:rsid w:val="00D44CF6"/>
    <w:rsid w:val="00D45384"/>
    <w:rsid w:val="00D455CF"/>
    <w:rsid w:val="00D4569A"/>
    <w:rsid w:val="00D45F1D"/>
    <w:rsid w:val="00D46243"/>
    <w:rsid w:val="00D46870"/>
    <w:rsid w:val="00D46EA1"/>
    <w:rsid w:val="00D47587"/>
    <w:rsid w:val="00D476EE"/>
    <w:rsid w:val="00D47CCB"/>
    <w:rsid w:val="00D47EEA"/>
    <w:rsid w:val="00D50151"/>
    <w:rsid w:val="00D501F5"/>
    <w:rsid w:val="00D5036F"/>
    <w:rsid w:val="00D50471"/>
    <w:rsid w:val="00D50ACD"/>
    <w:rsid w:val="00D514FC"/>
    <w:rsid w:val="00D5156F"/>
    <w:rsid w:val="00D5178F"/>
    <w:rsid w:val="00D51BBC"/>
    <w:rsid w:val="00D52012"/>
    <w:rsid w:val="00D5225F"/>
    <w:rsid w:val="00D52300"/>
    <w:rsid w:val="00D52516"/>
    <w:rsid w:val="00D527A1"/>
    <w:rsid w:val="00D52BF1"/>
    <w:rsid w:val="00D53A3B"/>
    <w:rsid w:val="00D53E1A"/>
    <w:rsid w:val="00D53FA5"/>
    <w:rsid w:val="00D53FEB"/>
    <w:rsid w:val="00D54241"/>
    <w:rsid w:val="00D545DD"/>
    <w:rsid w:val="00D54C3B"/>
    <w:rsid w:val="00D54C3C"/>
    <w:rsid w:val="00D54E71"/>
    <w:rsid w:val="00D55069"/>
    <w:rsid w:val="00D553B2"/>
    <w:rsid w:val="00D55406"/>
    <w:rsid w:val="00D556A1"/>
    <w:rsid w:val="00D558DD"/>
    <w:rsid w:val="00D55966"/>
    <w:rsid w:val="00D55AE8"/>
    <w:rsid w:val="00D55D4D"/>
    <w:rsid w:val="00D56027"/>
    <w:rsid w:val="00D56086"/>
    <w:rsid w:val="00D56125"/>
    <w:rsid w:val="00D57148"/>
    <w:rsid w:val="00D571C1"/>
    <w:rsid w:val="00D571D3"/>
    <w:rsid w:val="00D572A4"/>
    <w:rsid w:val="00D57669"/>
    <w:rsid w:val="00D57789"/>
    <w:rsid w:val="00D57CE2"/>
    <w:rsid w:val="00D57D84"/>
    <w:rsid w:val="00D60933"/>
    <w:rsid w:val="00D60936"/>
    <w:rsid w:val="00D60C29"/>
    <w:rsid w:val="00D61253"/>
    <w:rsid w:val="00D613E6"/>
    <w:rsid w:val="00D620DD"/>
    <w:rsid w:val="00D62711"/>
    <w:rsid w:val="00D62F15"/>
    <w:rsid w:val="00D63004"/>
    <w:rsid w:val="00D63060"/>
    <w:rsid w:val="00D630B0"/>
    <w:rsid w:val="00D63138"/>
    <w:rsid w:val="00D6347E"/>
    <w:rsid w:val="00D63CD9"/>
    <w:rsid w:val="00D641C1"/>
    <w:rsid w:val="00D647AD"/>
    <w:rsid w:val="00D64A16"/>
    <w:rsid w:val="00D654EF"/>
    <w:rsid w:val="00D6555F"/>
    <w:rsid w:val="00D65D0A"/>
    <w:rsid w:val="00D66173"/>
    <w:rsid w:val="00D6662C"/>
    <w:rsid w:val="00D67370"/>
    <w:rsid w:val="00D67576"/>
    <w:rsid w:val="00D6766F"/>
    <w:rsid w:val="00D678BE"/>
    <w:rsid w:val="00D67ADC"/>
    <w:rsid w:val="00D7037D"/>
    <w:rsid w:val="00D70530"/>
    <w:rsid w:val="00D70C34"/>
    <w:rsid w:val="00D70D27"/>
    <w:rsid w:val="00D70F6E"/>
    <w:rsid w:val="00D71129"/>
    <w:rsid w:val="00D715D4"/>
    <w:rsid w:val="00D7189A"/>
    <w:rsid w:val="00D71D04"/>
    <w:rsid w:val="00D72026"/>
    <w:rsid w:val="00D72077"/>
    <w:rsid w:val="00D720CF"/>
    <w:rsid w:val="00D72338"/>
    <w:rsid w:val="00D73434"/>
    <w:rsid w:val="00D73594"/>
    <w:rsid w:val="00D73651"/>
    <w:rsid w:val="00D73D02"/>
    <w:rsid w:val="00D73EE1"/>
    <w:rsid w:val="00D74291"/>
    <w:rsid w:val="00D742F5"/>
    <w:rsid w:val="00D7466B"/>
    <w:rsid w:val="00D75397"/>
    <w:rsid w:val="00D755E0"/>
    <w:rsid w:val="00D75B9A"/>
    <w:rsid w:val="00D75CBF"/>
    <w:rsid w:val="00D75FCE"/>
    <w:rsid w:val="00D76DDD"/>
    <w:rsid w:val="00D76FE8"/>
    <w:rsid w:val="00D7770D"/>
    <w:rsid w:val="00D77AA6"/>
    <w:rsid w:val="00D77B5B"/>
    <w:rsid w:val="00D77C5C"/>
    <w:rsid w:val="00D8016E"/>
    <w:rsid w:val="00D801C7"/>
    <w:rsid w:val="00D80635"/>
    <w:rsid w:val="00D80678"/>
    <w:rsid w:val="00D81970"/>
    <w:rsid w:val="00D821BE"/>
    <w:rsid w:val="00D825E8"/>
    <w:rsid w:val="00D82745"/>
    <w:rsid w:val="00D82CC5"/>
    <w:rsid w:val="00D847E3"/>
    <w:rsid w:val="00D84A11"/>
    <w:rsid w:val="00D84AB4"/>
    <w:rsid w:val="00D84C59"/>
    <w:rsid w:val="00D84DC7"/>
    <w:rsid w:val="00D85220"/>
    <w:rsid w:val="00D85441"/>
    <w:rsid w:val="00D855E7"/>
    <w:rsid w:val="00D862B5"/>
    <w:rsid w:val="00D863FD"/>
    <w:rsid w:val="00D8670D"/>
    <w:rsid w:val="00D8672E"/>
    <w:rsid w:val="00D86C10"/>
    <w:rsid w:val="00D870F6"/>
    <w:rsid w:val="00D87120"/>
    <w:rsid w:val="00D878F0"/>
    <w:rsid w:val="00D87BA3"/>
    <w:rsid w:val="00D87BF8"/>
    <w:rsid w:val="00D87C3E"/>
    <w:rsid w:val="00D87E26"/>
    <w:rsid w:val="00D900D4"/>
    <w:rsid w:val="00D902C4"/>
    <w:rsid w:val="00D9046B"/>
    <w:rsid w:val="00D908A7"/>
    <w:rsid w:val="00D90BDA"/>
    <w:rsid w:val="00D90E01"/>
    <w:rsid w:val="00D911E8"/>
    <w:rsid w:val="00D912C3"/>
    <w:rsid w:val="00D91893"/>
    <w:rsid w:val="00D91BA8"/>
    <w:rsid w:val="00D9211C"/>
    <w:rsid w:val="00D925B4"/>
    <w:rsid w:val="00D92768"/>
    <w:rsid w:val="00D92CE7"/>
    <w:rsid w:val="00D92E80"/>
    <w:rsid w:val="00D930A0"/>
    <w:rsid w:val="00D9316D"/>
    <w:rsid w:val="00D93268"/>
    <w:rsid w:val="00D9358E"/>
    <w:rsid w:val="00D93A41"/>
    <w:rsid w:val="00D94022"/>
    <w:rsid w:val="00D940EE"/>
    <w:rsid w:val="00D940EF"/>
    <w:rsid w:val="00D94412"/>
    <w:rsid w:val="00D94732"/>
    <w:rsid w:val="00D94864"/>
    <w:rsid w:val="00D94907"/>
    <w:rsid w:val="00D94B91"/>
    <w:rsid w:val="00D94D6A"/>
    <w:rsid w:val="00D95077"/>
    <w:rsid w:val="00D9508B"/>
    <w:rsid w:val="00D95884"/>
    <w:rsid w:val="00D95D5B"/>
    <w:rsid w:val="00D960F8"/>
    <w:rsid w:val="00D96108"/>
    <w:rsid w:val="00D961F8"/>
    <w:rsid w:val="00D96480"/>
    <w:rsid w:val="00D969FB"/>
    <w:rsid w:val="00D96ACB"/>
    <w:rsid w:val="00D96BAE"/>
    <w:rsid w:val="00D96CD6"/>
    <w:rsid w:val="00D97302"/>
    <w:rsid w:val="00D978F6"/>
    <w:rsid w:val="00D97953"/>
    <w:rsid w:val="00D97BE6"/>
    <w:rsid w:val="00D97F00"/>
    <w:rsid w:val="00DA0397"/>
    <w:rsid w:val="00DA0478"/>
    <w:rsid w:val="00DA1D9A"/>
    <w:rsid w:val="00DA3041"/>
    <w:rsid w:val="00DA3298"/>
    <w:rsid w:val="00DA45EB"/>
    <w:rsid w:val="00DA47EA"/>
    <w:rsid w:val="00DA4B31"/>
    <w:rsid w:val="00DA5266"/>
    <w:rsid w:val="00DA5A21"/>
    <w:rsid w:val="00DA5A66"/>
    <w:rsid w:val="00DA5A69"/>
    <w:rsid w:val="00DA6677"/>
    <w:rsid w:val="00DA686A"/>
    <w:rsid w:val="00DA69FD"/>
    <w:rsid w:val="00DA6C65"/>
    <w:rsid w:val="00DA7237"/>
    <w:rsid w:val="00DA7461"/>
    <w:rsid w:val="00DA7E4B"/>
    <w:rsid w:val="00DB00C4"/>
    <w:rsid w:val="00DB02A1"/>
    <w:rsid w:val="00DB03A7"/>
    <w:rsid w:val="00DB03AC"/>
    <w:rsid w:val="00DB03AE"/>
    <w:rsid w:val="00DB0769"/>
    <w:rsid w:val="00DB0AA7"/>
    <w:rsid w:val="00DB0B5B"/>
    <w:rsid w:val="00DB1552"/>
    <w:rsid w:val="00DB17B1"/>
    <w:rsid w:val="00DB199F"/>
    <w:rsid w:val="00DB1C50"/>
    <w:rsid w:val="00DB218A"/>
    <w:rsid w:val="00DB2482"/>
    <w:rsid w:val="00DB248E"/>
    <w:rsid w:val="00DB2936"/>
    <w:rsid w:val="00DB2A75"/>
    <w:rsid w:val="00DB3329"/>
    <w:rsid w:val="00DB4741"/>
    <w:rsid w:val="00DB47A4"/>
    <w:rsid w:val="00DB48F8"/>
    <w:rsid w:val="00DB4AD6"/>
    <w:rsid w:val="00DB4FE0"/>
    <w:rsid w:val="00DB53D1"/>
    <w:rsid w:val="00DB5448"/>
    <w:rsid w:val="00DB565A"/>
    <w:rsid w:val="00DB5AFA"/>
    <w:rsid w:val="00DB5B41"/>
    <w:rsid w:val="00DB5BED"/>
    <w:rsid w:val="00DB6346"/>
    <w:rsid w:val="00DB6491"/>
    <w:rsid w:val="00DB6F5F"/>
    <w:rsid w:val="00DB7388"/>
    <w:rsid w:val="00DB776D"/>
    <w:rsid w:val="00DB7846"/>
    <w:rsid w:val="00DB7B64"/>
    <w:rsid w:val="00DB7D2D"/>
    <w:rsid w:val="00DB7FE7"/>
    <w:rsid w:val="00DC0173"/>
    <w:rsid w:val="00DC0BF9"/>
    <w:rsid w:val="00DC0C74"/>
    <w:rsid w:val="00DC0D0E"/>
    <w:rsid w:val="00DC0F1D"/>
    <w:rsid w:val="00DC17DA"/>
    <w:rsid w:val="00DC1C10"/>
    <w:rsid w:val="00DC1F6F"/>
    <w:rsid w:val="00DC1FF6"/>
    <w:rsid w:val="00DC2143"/>
    <w:rsid w:val="00DC22E2"/>
    <w:rsid w:val="00DC2B2B"/>
    <w:rsid w:val="00DC2F2D"/>
    <w:rsid w:val="00DC31E6"/>
    <w:rsid w:val="00DC404F"/>
    <w:rsid w:val="00DC43F3"/>
    <w:rsid w:val="00DC440E"/>
    <w:rsid w:val="00DC461E"/>
    <w:rsid w:val="00DC4DC0"/>
    <w:rsid w:val="00DC4F4C"/>
    <w:rsid w:val="00DC692D"/>
    <w:rsid w:val="00DC6B73"/>
    <w:rsid w:val="00DC7834"/>
    <w:rsid w:val="00DC784E"/>
    <w:rsid w:val="00DC7BF9"/>
    <w:rsid w:val="00DC7E68"/>
    <w:rsid w:val="00DD05B2"/>
    <w:rsid w:val="00DD0623"/>
    <w:rsid w:val="00DD1732"/>
    <w:rsid w:val="00DD173E"/>
    <w:rsid w:val="00DD1AB1"/>
    <w:rsid w:val="00DD1B8A"/>
    <w:rsid w:val="00DD1B9A"/>
    <w:rsid w:val="00DD1BBF"/>
    <w:rsid w:val="00DD1BFC"/>
    <w:rsid w:val="00DD24CB"/>
    <w:rsid w:val="00DD2826"/>
    <w:rsid w:val="00DD309F"/>
    <w:rsid w:val="00DD3191"/>
    <w:rsid w:val="00DD399C"/>
    <w:rsid w:val="00DD3D8B"/>
    <w:rsid w:val="00DD3D9C"/>
    <w:rsid w:val="00DD497E"/>
    <w:rsid w:val="00DD51D5"/>
    <w:rsid w:val="00DD5852"/>
    <w:rsid w:val="00DD5AF0"/>
    <w:rsid w:val="00DD5BEB"/>
    <w:rsid w:val="00DD5BFD"/>
    <w:rsid w:val="00DD5D10"/>
    <w:rsid w:val="00DD60EB"/>
    <w:rsid w:val="00DD6769"/>
    <w:rsid w:val="00DD69DF"/>
    <w:rsid w:val="00DD6C00"/>
    <w:rsid w:val="00DD6D36"/>
    <w:rsid w:val="00DD6D4A"/>
    <w:rsid w:val="00DD6E27"/>
    <w:rsid w:val="00DD7C37"/>
    <w:rsid w:val="00DE0261"/>
    <w:rsid w:val="00DE09BB"/>
    <w:rsid w:val="00DE0BCF"/>
    <w:rsid w:val="00DE0D06"/>
    <w:rsid w:val="00DE0D93"/>
    <w:rsid w:val="00DE109E"/>
    <w:rsid w:val="00DE111C"/>
    <w:rsid w:val="00DE11BB"/>
    <w:rsid w:val="00DE1700"/>
    <w:rsid w:val="00DE27F0"/>
    <w:rsid w:val="00DE2920"/>
    <w:rsid w:val="00DE2D4A"/>
    <w:rsid w:val="00DE3590"/>
    <w:rsid w:val="00DE38BA"/>
    <w:rsid w:val="00DE47AC"/>
    <w:rsid w:val="00DE4BD3"/>
    <w:rsid w:val="00DE4FA7"/>
    <w:rsid w:val="00DE52A7"/>
    <w:rsid w:val="00DE5825"/>
    <w:rsid w:val="00DE58CB"/>
    <w:rsid w:val="00DE5FFF"/>
    <w:rsid w:val="00DE66D3"/>
    <w:rsid w:val="00DE6A5A"/>
    <w:rsid w:val="00DE7098"/>
    <w:rsid w:val="00DE7313"/>
    <w:rsid w:val="00DE782A"/>
    <w:rsid w:val="00DE7A72"/>
    <w:rsid w:val="00DE7F5D"/>
    <w:rsid w:val="00DF0152"/>
    <w:rsid w:val="00DF056A"/>
    <w:rsid w:val="00DF1323"/>
    <w:rsid w:val="00DF1C65"/>
    <w:rsid w:val="00DF2109"/>
    <w:rsid w:val="00DF27DC"/>
    <w:rsid w:val="00DF358D"/>
    <w:rsid w:val="00DF36E2"/>
    <w:rsid w:val="00DF38DA"/>
    <w:rsid w:val="00DF3950"/>
    <w:rsid w:val="00DF4808"/>
    <w:rsid w:val="00DF4BA8"/>
    <w:rsid w:val="00DF4C19"/>
    <w:rsid w:val="00DF534D"/>
    <w:rsid w:val="00DF65C3"/>
    <w:rsid w:val="00DF6949"/>
    <w:rsid w:val="00DF6AA7"/>
    <w:rsid w:val="00DF6AF0"/>
    <w:rsid w:val="00DF70E8"/>
    <w:rsid w:val="00DF7A4B"/>
    <w:rsid w:val="00E000DC"/>
    <w:rsid w:val="00E00F4C"/>
    <w:rsid w:val="00E010A1"/>
    <w:rsid w:val="00E0112B"/>
    <w:rsid w:val="00E013F3"/>
    <w:rsid w:val="00E0154E"/>
    <w:rsid w:val="00E0197D"/>
    <w:rsid w:val="00E019FA"/>
    <w:rsid w:val="00E02572"/>
    <w:rsid w:val="00E030FA"/>
    <w:rsid w:val="00E03A49"/>
    <w:rsid w:val="00E03D54"/>
    <w:rsid w:val="00E043F8"/>
    <w:rsid w:val="00E04641"/>
    <w:rsid w:val="00E0532B"/>
    <w:rsid w:val="00E063D1"/>
    <w:rsid w:val="00E070D7"/>
    <w:rsid w:val="00E07130"/>
    <w:rsid w:val="00E07FAC"/>
    <w:rsid w:val="00E101E5"/>
    <w:rsid w:val="00E1027A"/>
    <w:rsid w:val="00E105D4"/>
    <w:rsid w:val="00E10A9F"/>
    <w:rsid w:val="00E10AAB"/>
    <w:rsid w:val="00E10B23"/>
    <w:rsid w:val="00E10CFD"/>
    <w:rsid w:val="00E110DB"/>
    <w:rsid w:val="00E11110"/>
    <w:rsid w:val="00E119CC"/>
    <w:rsid w:val="00E11BE1"/>
    <w:rsid w:val="00E11CC8"/>
    <w:rsid w:val="00E11D26"/>
    <w:rsid w:val="00E11D83"/>
    <w:rsid w:val="00E12AC7"/>
    <w:rsid w:val="00E131A7"/>
    <w:rsid w:val="00E13CB8"/>
    <w:rsid w:val="00E13FB0"/>
    <w:rsid w:val="00E1454A"/>
    <w:rsid w:val="00E145CD"/>
    <w:rsid w:val="00E14A54"/>
    <w:rsid w:val="00E14A6E"/>
    <w:rsid w:val="00E14A8D"/>
    <w:rsid w:val="00E15988"/>
    <w:rsid w:val="00E15CAD"/>
    <w:rsid w:val="00E15E3A"/>
    <w:rsid w:val="00E163F8"/>
    <w:rsid w:val="00E16410"/>
    <w:rsid w:val="00E1659D"/>
    <w:rsid w:val="00E16FAB"/>
    <w:rsid w:val="00E17444"/>
    <w:rsid w:val="00E1787E"/>
    <w:rsid w:val="00E178D0"/>
    <w:rsid w:val="00E20C61"/>
    <w:rsid w:val="00E20D70"/>
    <w:rsid w:val="00E20FEF"/>
    <w:rsid w:val="00E210C9"/>
    <w:rsid w:val="00E211AB"/>
    <w:rsid w:val="00E21542"/>
    <w:rsid w:val="00E21C62"/>
    <w:rsid w:val="00E22262"/>
    <w:rsid w:val="00E223C7"/>
    <w:rsid w:val="00E223EF"/>
    <w:rsid w:val="00E22452"/>
    <w:rsid w:val="00E227E2"/>
    <w:rsid w:val="00E2294A"/>
    <w:rsid w:val="00E2321E"/>
    <w:rsid w:val="00E2331D"/>
    <w:rsid w:val="00E235BB"/>
    <w:rsid w:val="00E23881"/>
    <w:rsid w:val="00E23886"/>
    <w:rsid w:val="00E23FD4"/>
    <w:rsid w:val="00E245BA"/>
    <w:rsid w:val="00E24AD3"/>
    <w:rsid w:val="00E25013"/>
    <w:rsid w:val="00E25CF6"/>
    <w:rsid w:val="00E260AF"/>
    <w:rsid w:val="00E2615A"/>
    <w:rsid w:val="00E2661A"/>
    <w:rsid w:val="00E267BB"/>
    <w:rsid w:val="00E268A8"/>
    <w:rsid w:val="00E26B5C"/>
    <w:rsid w:val="00E27023"/>
    <w:rsid w:val="00E27E42"/>
    <w:rsid w:val="00E303F4"/>
    <w:rsid w:val="00E30624"/>
    <w:rsid w:val="00E30891"/>
    <w:rsid w:val="00E31C01"/>
    <w:rsid w:val="00E31D30"/>
    <w:rsid w:val="00E32513"/>
    <w:rsid w:val="00E325D7"/>
    <w:rsid w:val="00E32E7A"/>
    <w:rsid w:val="00E33F02"/>
    <w:rsid w:val="00E34284"/>
    <w:rsid w:val="00E34408"/>
    <w:rsid w:val="00E3455A"/>
    <w:rsid w:val="00E353AC"/>
    <w:rsid w:val="00E358AA"/>
    <w:rsid w:val="00E35A87"/>
    <w:rsid w:val="00E361AB"/>
    <w:rsid w:val="00E36754"/>
    <w:rsid w:val="00E373BC"/>
    <w:rsid w:val="00E37CE5"/>
    <w:rsid w:val="00E40562"/>
    <w:rsid w:val="00E40738"/>
    <w:rsid w:val="00E40D33"/>
    <w:rsid w:val="00E40E9D"/>
    <w:rsid w:val="00E41341"/>
    <w:rsid w:val="00E41514"/>
    <w:rsid w:val="00E41C19"/>
    <w:rsid w:val="00E42242"/>
    <w:rsid w:val="00E42E25"/>
    <w:rsid w:val="00E42F2F"/>
    <w:rsid w:val="00E42F76"/>
    <w:rsid w:val="00E43426"/>
    <w:rsid w:val="00E445EF"/>
    <w:rsid w:val="00E44869"/>
    <w:rsid w:val="00E4601F"/>
    <w:rsid w:val="00E468A1"/>
    <w:rsid w:val="00E46C91"/>
    <w:rsid w:val="00E46EDD"/>
    <w:rsid w:val="00E471B1"/>
    <w:rsid w:val="00E47460"/>
    <w:rsid w:val="00E479AA"/>
    <w:rsid w:val="00E47FB0"/>
    <w:rsid w:val="00E5018B"/>
    <w:rsid w:val="00E501CC"/>
    <w:rsid w:val="00E50489"/>
    <w:rsid w:val="00E50BF4"/>
    <w:rsid w:val="00E515E8"/>
    <w:rsid w:val="00E51957"/>
    <w:rsid w:val="00E51A09"/>
    <w:rsid w:val="00E51AC1"/>
    <w:rsid w:val="00E51B0F"/>
    <w:rsid w:val="00E51B11"/>
    <w:rsid w:val="00E51B1D"/>
    <w:rsid w:val="00E51BD7"/>
    <w:rsid w:val="00E51D41"/>
    <w:rsid w:val="00E52718"/>
    <w:rsid w:val="00E52776"/>
    <w:rsid w:val="00E527BB"/>
    <w:rsid w:val="00E53A96"/>
    <w:rsid w:val="00E53B92"/>
    <w:rsid w:val="00E53BBB"/>
    <w:rsid w:val="00E540FA"/>
    <w:rsid w:val="00E542A2"/>
    <w:rsid w:val="00E54B64"/>
    <w:rsid w:val="00E5562F"/>
    <w:rsid w:val="00E56347"/>
    <w:rsid w:val="00E56687"/>
    <w:rsid w:val="00E56896"/>
    <w:rsid w:val="00E568E8"/>
    <w:rsid w:val="00E5715A"/>
    <w:rsid w:val="00E57259"/>
    <w:rsid w:val="00E577BA"/>
    <w:rsid w:val="00E578A1"/>
    <w:rsid w:val="00E57D52"/>
    <w:rsid w:val="00E60033"/>
    <w:rsid w:val="00E60129"/>
    <w:rsid w:val="00E605E6"/>
    <w:rsid w:val="00E60B0B"/>
    <w:rsid w:val="00E60D12"/>
    <w:rsid w:val="00E6119F"/>
    <w:rsid w:val="00E6146B"/>
    <w:rsid w:val="00E615DC"/>
    <w:rsid w:val="00E619A5"/>
    <w:rsid w:val="00E61A37"/>
    <w:rsid w:val="00E61F5F"/>
    <w:rsid w:val="00E621C2"/>
    <w:rsid w:val="00E6257E"/>
    <w:rsid w:val="00E625D0"/>
    <w:rsid w:val="00E627CE"/>
    <w:rsid w:val="00E62B2C"/>
    <w:rsid w:val="00E631F9"/>
    <w:rsid w:val="00E63326"/>
    <w:rsid w:val="00E63732"/>
    <w:rsid w:val="00E63966"/>
    <w:rsid w:val="00E63C13"/>
    <w:rsid w:val="00E643D7"/>
    <w:rsid w:val="00E64930"/>
    <w:rsid w:val="00E65029"/>
    <w:rsid w:val="00E65579"/>
    <w:rsid w:val="00E6563C"/>
    <w:rsid w:val="00E65DD2"/>
    <w:rsid w:val="00E65F1E"/>
    <w:rsid w:val="00E66464"/>
    <w:rsid w:val="00E66B57"/>
    <w:rsid w:val="00E66BC6"/>
    <w:rsid w:val="00E66EC7"/>
    <w:rsid w:val="00E67807"/>
    <w:rsid w:val="00E67CCF"/>
    <w:rsid w:val="00E700B7"/>
    <w:rsid w:val="00E7020C"/>
    <w:rsid w:val="00E70CEC"/>
    <w:rsid w:val="00E70D3A"/>
    <w:rsid w:val="00E71059"/>
    <w:rsid w:val="00E7154C"/>
    <w:rsid w:val="00E71A20"/>
    <w:rsid w:val="00E71CE5"/>
    <w:rsid w:val="00E71F9A"/>
    <w:rsid w:val="00E725D5"/>
    <w:rsid w:val="00E72641"/>
    <w:rsid w:val="00E727EC"/>
    <w:rsid w:val="00E728F0"/>
    <w:rsid w:val="00E72931"/>
    <w:rsid w:val="00E72B47"/>
    <w:rsid w:val="00E73034"/>
    <w:rsid w:val="00E73064"/>
    <w:rsid w:val="00E733B7"/>
    <w:rsid w:val="00E7344C"/>
    <w:rsid w:val="00E73F0F"/>
    <w:rsid w:val="00E74128"/>
    <w:rsid w:val="00E748FC"/>
    <w:rsid w:val="00E74C40"/>
    <w:rsid w:val="00E74DDB"/>
    <w:rsid w:val="00E74FE1"/>
    <w:rsid w:val="00E75412"/>
    <w:rsid w:val="00E7550E"/>
    <w:rsid w:val="00E7555F"/>
    <w:rsid w:val="00E75AFF"/>
    <w:rsid w:val="00E75D54"/>
    <w:rsid w:val="00E76472"/>
    <w:rsid w:val="00E76914"/>
    <w:rsid w:val="00E76B8E"/>
    <w:rsid w:val="00E76B9C"/>
    <w:rsid w:val="00E771FD"/>
    <w:rsid w:val="00E777E2"/>
    <w:rsid w:val="00E77891"/>
    <w:rsid w:val="00E7796D"/>
    <w:rsid w:val="00E77C0E"/>
    <w:rsid w:val="00E80E6D"/>
    <w:rsid w:val="00E8147E"/>
    <w:rsid w:val="00E81610"/>
    <w:rsid w:val="00E8289C"/>
    <w:rsid w:val="00E82CEC"/>
    <w:rsid w:val="00E82D52"/>
    <w:rsid w:val="00E83182"/>
    <w:rsid w:val="00E83B4F"/>
    <w:rsid w:val="00E84AFD"/>
    <w:rsid w:val="00E84EA5"/>
    <w:rsid w:val="00E84F57"/>
    <w:rsid w:val="00E86343"/>
    <w:rsid w:val="00E8643C"/>
    <w:rsid w:val="00E865A7"/>
    <w:rsid w:val="00E8699B"/>
    <w:rsid w:val="00E869AA"/>
    <w:rsid w:val="00E87961"/>
    <w:rsid w:val="00E87BE9"/>
    <w:rsid w:val="00E87BFB"/>
    <w:rsid w:val="00E87CD0"/>
    <w:rsid w:val="00E9066E"/>
    <w:rsid w:val="00E90772"/>
    <w:rsid w:val="00E90D20"/>
    <w:rsid w:val="00E90F63"/>
    <w:rsid w:val="00E915F0"/>
    <w:rsid w:val="00E91653"/>
    <w:rsid w:val="00E91B52"/>
    <w:rsid w:val="00E91E7D"/>
    <w:rsid w:val="00E92387"/>
    <w:rsid w:val="00E9242D"/>
    <w:rsid w:val="00E9276A"/>
    <w:rsid w:val="00E92D38"/>
    <w:rsid w:val="00E92F52"/>
    <w:rsid w:val="00E93547"/>
    <w:rsid w:val="00E942D0"/>
    <w:rsid w:val="00E94B7F"/>
    <w:rsid w:val="00E956BE"/>
    <w:rsid w:val="00E9580F"/>
    <w:rsid w:val="00E96047"/>
    <w:rsid w:val="00E960EA"/>
    <w:rsid w:val="00E963E9"/>
    <w:rsid w:val="00E96A02"/>
    <w:rsid w:val="00E96FA8"/>
    <w:rsid w:val="00E970C2"/>
    <w:rsid w:val="00E97378"/>
    <w:rsid w:val="00E97887"/>
    <w:rsid w:val="00E97BD2"/>
    <w:rsid w:val="00E97E75"/>
    <w:rsid w:val="00EA0103"/>
    <w:rsid w:val="00EA02F1"/>
    <w:rsid w:val="00EA0304"/>
    <w:rsid w:val="00EA0CFA"/>
    <w:rsid w:val="00EA1403"/>
    <w:rsid w:val="00EA1489"/>
    <w:rsid w:val="00EA1A92"/>
    <w:rsid w:val="00EA1B10"/>
    <w:rsid w:val="00EA1C5C"/>
    <w:rsid w:val="00EA2456"/>
    <w:rsid w:val="00EA253E"/>
    <w:rsid w:val="00EA263B"/>
    <w:rsid w:val="00EA2A83"/>
    <w:rsid w:val="00EA3348"/>
    <w:rsid w:val="00EA37D8"/>
    <w:rsid w:val="00EA3CBA"/>
    <w:rsid w:val="00EA477A"/>
    <w:rsid w:val="00EA49EB"/>
    <w:rsid w:val="00EA4D84"/>
    <w:rsid w:val="00EA5073"/>
    <w:rsid w:val="00EA54F1"/>
    <w:rsid w:val="00EA55F6"/>
    <w:rsid w:val="00EA5C2C"/>
    <w:rsid w:val="00EA5DB9"/>
    <w:rsid w:val="00EA6603"/>
    <w:rsid w:val="00EA68AC"/>
    <w:rsid w:val="00EA6C4F"/>
    <w:rsid w:val="00EA6CA1"/>
    <w:rsid w:val="00EA711F"/>
    <w:rsid w:val="00EA7557"/>
    <w:rsid w:val="00EA7685"/>
    <w:rsid w:val="00EA7C40"/>
    <w:rsid w:val="00EA7ECD"/>
    <w:rsid w:val="00EB0103"/>
    <w:rsid w:val="00EB049F"/>
    <w:rsid w:val="00EB0C61"/>
    <w:rsid w:val="00EB0F2D"/>
    <w:rsid w:val="00EB2532"/>
    <w:rsid w:val="00EB2F12"/>
    <w:rsid w:val="00EB3063"/>
    <w:rsid w:val="00EB313A"/>
    <w:rsid w:val="00EB33F0"/>
    <w:rsid w:val="00EB3DD6"/>
    <w:rsid w:val="00EB458D"/>
    <w:rsid w:val="00EB466D"/>
    <w:rsid w:val="00EB5179"/>
    <w:rsid w:val="00EB552F"/>
    <w:rsid w:val="00EB5749"/>
    <w:rsid w:val="00EB64BC"/>
    <w:rsid w:val="00EB73DB"/>
    <w:rsid w:val="00EB7CF5"/>
    <w:rsid w:val="00EB7E9B"/>
    <w:rsid w:val="00EC01AF"/>
    <w:rsid w:val="00EC01D8"/>
    <w:rsid w:val="00EC0D47"/>
    <w:rsid w:val="00EC1073"/>
    <w:rsid w:val="00EC109D"/>
    <w:rsid w:val="00EC1322"/>
    <w:rsid w:val="00EC165C"/>
    <w:rsid w:val="00EC167F"/>
    <w:rsid w:val="00EC17AE"/>
    <w:rsid w:val="00EC1DA7"/>
    <w:rsid w:val="00EC1F35"/>
    <w:rsid w:val="00EC264D"/>
    <w:rsid w:val="00EC2C9C"/>
    <w:rsid w:val="00EC366D"/>
    <w:rsid w:val="00EC3959"/>
    <w:rsid w:val="00EC3999"/>
    <w:rsid w:val="00EC3D2D"/>
    <w:rsid w:val="00EC4C28"/>
    <w:rsid w:val="00EC4DA9"/>
    <w:rsid w:val="00EC527C"/>
    <w:rsid w:val="00EC528C"/>
    <w:rsid w:val="00EC537B"/>
    <w:rsid w:val="00EC56D4"/>
    <w:rsid w:val="00EC6644"/>
    <w:rsid w:val="00EC6B33"/>
    <w:rsid w:val="00EC7A7B"/>
    <w:rsid w:val="00EC7C23"/>
    <w:rsid w:val="00EC7E0E"/>
    <w:rsid w:val="00EC7F5A"/>
    <w:rsid w:val="00ED0637"/>
    <w:rsid w:val="00ED0AEC"/>
    <w:rsid w:val="00ED15F8"/>
    <w:rsid w:val="00ED2399"/>
    <w:rsid w:val="00ED259B"/>
    <w:rsid w:val="00ED291D"/>
    <w:rsid w:val="00ED29B9"/>
    <w:rsid w:val="00ED2B9E"/>
    <w:rsid w:val="00ED2C2E"/>
    <w:rsid w:val="00ED3750"/>
    <w:rsid w:val="00ED3B57"/>
    <w:rsid w:val="00ED3DC6"/>
    <w:rsid w:val="00ED42F1"/>
    <w:rsid w:val="00ED458A"/>
    <w:rsid w:val="00ED45DB"/>
    <w:rsid w:val="00ED49B5"/>
    <w:rsid w:val="00ED4C33"/>
    <w:rsid w:val="00ED52E4"/>
    <w:rsid w:val="00ED55DB"/>
    <w:rsid w:val="00ED60E9"/>
    <w:rsid w:val="00ED62C6"/>
    <w:rsid w:val="00ED63A8"/>
    <w:rsid w:val="00ED6553"/>
    <w:rsid w:val="00ED6715"/>
    <w:rsid w:val="00ED6BE5"/>
    <w:rsid w:val="00ED7485"/>
    <w:rsid w:val="00ED7CA9"/>
    <w:rsid w:val="00EE0C6C"/>
    <w:rsid w:val="00EE0F6E"/>
    <w:rsid w:val="00EE1506"/>
    <w:rsid w:val="00EE1CF7"/>
    <w:rsid w:val="00EE1EEA"/>
    <w:rsid w:val="00EE2086"/>
    <w:rsid w:val="00EE208A"/>
    <w:rsid w:val="00EE22B9"/>
    <w:rsid w:val="00EE238B"/>
    <w:rsid w:val="00EE2CE7"/>
    <w:rsid w:val="00EE3102"/>
    <w:rsid w:val="00EE3398"/>
    <w:rsid w:val="00EE3C32"/>
    <w:rsid w:val="00EE428A"/>
    <w:rsid w:val="00EE446F"/>
    <w:rsid w:val="00EE448B"/>
    <w:rsid w:val="00EE4685"/>
    <w:rsid w:val="00EE4F14"/>
    <w:rsid w:val="00EE5586"/>
    <w:rsid w:val="00EE56E7"/>
    <w:rsid w:val="00EE5CA7"/>
    <w:rsid w:val="00EE68BD"/>
    <w:rsid w:val="00EE6DC0"/>
    <w:rsid w:val="00EE7161"/>
    <w:rsid w:val="00EE7221"/>
    <w:rsid w:val="00EE75E2"/>
    <w:rsid w:val="00EE7680"/>
    <w:rsid w:val="00EE78DF"/>
    <w:rsid w:val="00EE7A60"/>
    <w:rsid w:val="00EE7E65"/>
    <w:rsid w:val="00EF083E"/>
    <w:rsid w:val="00EF0AA3"/>
    <w:rsid w:val="00EF11A6"/>
    <w:rsid w:val="00EF15E8"/>
    <w:rsid w:val="00EF1CCE"/>
    <w:rsid w:val="00EF1ED0"/>
    <w:rsid w:val="00EF2321"/>
    <w:rsid w:val="00EF30F8"/>
    <w:rsid w:val="00EF3504"/>
    <w:rsid w:val="00EF3A52"/>
    <w:rsid w:val="00EF4438"/>
    <w:rsid w:val="00EF44CC"/>
    <w:rsid w:val="00EF4674"/>
    <w:rsid w:val="00EF4801"/>
    <w:rsid w:val="00EF4F75"/>
    <w:rsid w:val="00EF50D0"/>
    <w:rsid w:val="00EF5B97"/>
    <w:rsid w:val="00EF612C"/>
    <w:rsid w:val="00EF6659"/>
    <w:rsid w:val="00EF6871"/>
    <w:rsid w:val="00EF6D16"/>
    <w:rsid w:val="00EF6D7E"/>
    <w:rsid w:val="00EF70DB"/>
    <w:rsid w:val="00EF73C5"/>
    <w:rsid w:val="00EF7BEC"/>
    <w:rsid w:val="00F0011C"/>
    <w:rsid w:val="00F00433"/>
    <w:rsid w:val="00F00E0C"/>
    <w:rsid w:val="00F012A4"/>
    <w:rsid w:val="00F01966"/>
    <w:rsid w:val="00F01A11"/>
    <w:rsid w:val="00F01C82"/>
    <w:rsid w:val="00F02415"/>
    <w:rsid w:val="00F02692"/>
    <w:rsid w:val="00F026A8"/>
    <w:rsid w:val="00F02C61"/>
    <w:rsid w:val="00F03223"/>
    <w:rsid w:val="00F03270"/>
    <w:rsid w:val="00F032AB"/>
    <w:rsid w:val="00F039B0"/>
    <w:rsid w:val="00F03FCF"/>
    <w:rsid w:val="00F04137"/>
    <w:rsid w:val="00F0477C"/>
    <w:rsid w:val="00F0479E"/>
    <w:rsid w:val="00F05372"/>
    <w:rsid w:val="00F0572B"/>
    <w:rsid w:val="00F062E0"/>
    <w:rsid w:val="00F0641B"/>
    <w:rsid w:val="00F06581"/>
    <w:rsid w:val="00F0658D"/>
    <w:rsid w:val="00F065D6"/>
    <w:rsid w:val="00F068AA"/>
    <w:rsid w:val="00F06AF9"/>
    <w:rsid w:val="00F06D24"/>
    <w:rsid w:val="00F06DAD"/>
    <w:rsid w:val="00F06E97"/>
    <w:rsid w:val="00F0725A"/>
    <w:rsid w:val="00F072AA"/>
    <w:rsid w:val="00F0735B"/>
    <w:rsid w:val="00F07644"/>
    <w:rsid w:val="00F1007E"/>
    <w:rsid w:val="00F10148"/>
    <w:rsid w:val="00F1019D"/>
    <w:rsid w:val="00F102D2"/>
    <w:rsid w:val="00F1041B"/>
    <w:rsid w:val="00F1046A"/>
    <w:rsid w:val="00F108C6"/>
    <w:rsid w:val="00F10A82"/>
    <w:rsid w:val="00F10A91"/>
    <w:rsid w:val="00F115C5"/>
    <w:rsid w:val="00F1164C"/>
    <w:rsid w:val="00F1173B"/>
    <w:rsid w:val="00F11913"/>
    <w:rsid w:val="00F1192B"/>
    <w:rsid w:val="00F11C6B"/>
    <w:rsid w:val="00F12207"/>
    <w:rsid w:val="00F124D0"/>
    <w:rsid w:val="00F125D9"/>
    <w:rsid w:val="00F1279F"/>
    <w:rsid w:val="00F12D32"/>
    <w:rsid w:val="00F13585"/>
    <w:rsid w:val="00F1381B"/>
    <w:rsid w:val="00F138C2"/>
    <w:rsid w:val="00F13AA7"/>
    <w:rsid w:val="00F13DA7"/>
    <w:rsid w:val="00F141AC"/>
    <w:rsid w:val="00F1425C"/>
    <w:rsid w:val="00F142F9"/>
    <w:rsid w:val="00F14F09"/>
    <w:rsid w:val="00F1502D"/>
    <w:rsid w:val="00F15223"/>
    <w:rsid w:val="00F153FA"/>
    <w:rsid w:val="00F15C15"/>
    <w:rsid w:val="00F15D7D"/>
    <w:rsid w:val="00F16287"/>
    <w:rsid w:val="00F1665B"/>
    <w:rsid w:val="00F16703"/>
    <w:rsid w:val="00F16AFA"/>
    <w:rsid w:val="00F17882"/>
    <w:rsid w:val="00F17BFB"/>
    <w:rsid w:val="00F17EFB"/>
    <w:rsid w:val="00F205EA"/>
    <w:rsid w:val="00F20A79"/>
    <w:rsid w:val="00F20CF6"/>
    <w:rsid w:val="00F215ED"/>
    <w:rsid w:val="00F217F9"/>
    <w:rsid w:val="00F21901"/>
    <w:rsid w:val="00F22124"/>
    <w:rsid w:val="00F22392"/>
    <w:rsid w:val="00F22CD2"/>
    <w:rsid w:val="00F232F3"/>
    <w:rsid w:val="00F23C9C"/>
    <w:rsid w:val="00F23FBA"/>
    <w:rsid w:val="00F23FF5"/>
    <w:rsid w:val="00F243FC"/>
    <w:rsid w:val="00F24692"/>
    <w:rsid w:val="00F25CFE"/>
    <w:rsid w:val="00F26FB6"/>
    <w:rsid w:val="00F2727D"/>
    <w:rsid w:val="00F27B4A"/>
    <w:rsid w:val="00F27EC0"/>
    <w:rsid w:val="00F3037D"/>
    <w:rsid w:val="00F30553"/>
    <w:rsid w:val="00F30929"/>
    <w:rsid w:val="00F30B96"/>
    <w:rsid w:val="00F31458"/>
    <w:rsid w:val="00F31A05"/>
    <w:rsid w:val="00F32B5C"/>
    <w:rsid w:val="00F32E18"/>
    <w:rsid w:val="00F3306F"/>
    <w:rsid w:val="00F330C6"/>
    <w:rsid w:val="00F33E83"/>
    <w:rsid w:val="00F33FE2"/>
    <w:rsid w:val="00F3401F"/>
    <w:rsid w:val="00F34387"/>
    <w:rsid w:val="00F34780"/>
    <w:rsid w:val="00F34C06"/>
    <w:rsid w:val="00F34C7B"/>
    <w:rsid w:val="00F34FF2"/>
    <w:rsid w:val="00F353CD"/>
    <w:rsid w:val="00F35740"/>
    <w:rsid w:val="00F35766"/>
    <w:rsid w:val="00F35A8C"/>
    <w:rsid w:val="00F36A4A"/>
    <w:rsid w:val="00F36EF7"/>
    <w:rsid w:val="00F3733F"/>
    <w:rsid w:val="00F3759E"/>
    <w:rsid w:val="00F377D9"/>
    <w:rsid w:val="00F407A7"/>
    <w:rsid w:val="00F40A35"/>
    <w:rsid w:val="00F413BB"/>
    <w:rsid w:val="00F41582"/>
    <w:rsid w:val="00F416CC"/>
    <w:rsid w:val="00F41B58"/>
    <w:rsid w:val="00F42097"/>
    <w:rsid w:val="00F420B9"/>
    <w:rsid w:val="00F42105"/>
    <w:rsid w:val="00F42ADE"/>
    <w:rsid w:val="00F42CBD"/>
    <w:rsid w:val="00F436BB"/>
    <w:rsid w:val="00F438F7"/>
    <w:rsid w:val="00F43BF9"/>
    <w:rsid w:val="00F43CDA"/>
    <w:rsid w:val="00F43D12"/>
    <w:rsid w:val="00F441BE"/>
    <w:rsid w:val="00F447BE"/>
    <w:rsid w:val="00F44A21"/>
    <w:rsid w:val="00F44C31"/>
    <w:rsid w:val="00F44D55"/>
    <w:rsid w:val="00F44FC9"/>
    <w:rsid w:val="00F4547C"/>
    <w:rsid w:val="00F455D4"/>
    <w:rsid w:val="00F459A7"/>
    <w:rsid w:val="00F45FFF"/>
    <w:rsid w:val="00F46BD0"/>
    <w:rsid w:val="00F46BEA"/>
    <w:rsid w:val="00F4710F"/>
    <w:rsid w:val="00F479DA"/>
    <w:rsid w:val="00F47A31"/>
    <w:rsid w:val="00F47AC0"/>
    <w:rsid w:val="00F47CF9"/>
    <w:rsid w:val="00F5125E"/>
    <w:rsid w:val="00F514C5"/>
    <w:rsid w:val="00F5173A"/>
    <w:rsid w:val="00F517F1"/>
    <w:rsid w:val="00F51828"/>
    <w:rsid w:val="00F51C74"/>
    <w:rsid w:val="00F52DC5"/>
    <w:rsid w:val="00F53116"/>
    <w:rsid w:val="00F53206"/>
    <w:rsid w:val="00F532F1"/>
    <w:rsid w:val="00F53526"/>
    <w:rsid w:val="00F536E1"/>
    <w:rsid w:val="00F53E72"/>
    <w:rsid w:val="00F5401B"/>
    <w:rsid w:val="00F544EC"/>
    <w:rsid w:val="00F544FB"/>
    <w:rsid w:val="00F54853"/>
    <w:rsid w:val="00F54ABE"/>
    <w:rsid w:val="00F54FA8"/>
    <w:rsid w:val="00F550DE"/>
    <w:rsid w:val="00F553E9"/>
    <w:rsid w:val="00F556AE"/>
    <w:rsid w:val="00F558B7"/>
    <w:rsid w:val="00F5616C"/>
    <w:rsid w:val="00F56314"/>
    <w:rsid w:val="00F57596"/>
    <w:rsid w:val="00F575DA"/>
    <w:rsid w:val="00F57A76"/>
    <w:rsid w:val="00F57DFA"/>
    <w:rsid w:val="00F57E3B"/>
    <w:rsid w:val="00F6052A"/>
    <w:rsid w:val="00F606A0"/>
    <w:rsid w:val="00F612C4"/>
    <w:rsid w:val="00F612E4"/>
    <w:rsid w:val="00F615BB"/>
    <w:rsid w:val="00F616E4"/>
    <w:rsid w:val="00F6179E"/>
    <w:rsid w:val="00F617D9"/>
    <w:rsid w:val="00F6182E"/>
    <w:rsid w:val="00F61D39"/>
    <w:rsid w:val="00F62587"/>
    <w:rsid w:val="00F62713"/>
    <w:rsid w:val="00F6279B"/>
    <w:rsid w:val="00F6318B"/>
    <w:rsid w:val="00F6321E"/>
    <w:rsid w:val="00F634BF"/>
    <w:rsid w:val="00F63A66"/>
    <w:rsid w:val="00F64A5E"/>
    <w:rsid w:val="00F64AE3"/>
    <w:rsid w:val="00F650E7"/>
    <w:rsid w:val="00F6555A"/>
    <w:rsid w:val="00F657FD"/>
    <w:rsid w:val="00F65A25"/>
    <w:rsid w:val="00F65BAC"/>
    <w:rsid w:val="00F663ED"/>
    <w:rsid w:val="00F667EF"/>
    <w:rsid w:val="00F66CCD"/>
    <w:rsid w:val="00F67330"/>
    <w:rsid w:val="00F6748C"/>
    <w:rsid w:val="00F6754B"/>
    <w:rsid w:val="00F67EFA"/>
    <w:rsid w:val="00F70573"/>
    <w:rsid w:val="00F70E46"/>
    <w:rsid w:val="00F7149F"/>
    <w:rsid w:val="00F719F5"/>
    <w:rsid w:val="00F71CD8"/>
    <w:rsid w:val="00F721CE"/>
    <w:rsid w:val="00F725F7"/>
    <w:rsid w:val="00F72E52"/>
    <w:rsid w:val="00F72EC3"/>
    <w:rsid w:val="00F730AB"/>
    <w:rsid w:val="00F733BB"/>
    <w:rsid w:val="00F73436"/>
    <w:rsid w:val="00F73651"/>
    <w:rsid w:val="00F7378E"/>
    <w:rsid w:val="00F737B2"/>
    <w:rsid w:val="00F73B26"/>
    <w:rsid w:val="00F73C53"/>
    <w:rsid w:val="00F73D6A"/>
    <w:rsid w:val="00F740F3"/>
    <w:rsid w:val="00F741DC"/>
    <w:rsid w:val="00F74649"/>
    <w:rsid w:val="00F74B35"/>
    <w:rsid w:val="00F7523E"/>
    <w:rsid w:val="00F755EE"/>
    <w:rsid w:val="00F758A0"/>
    <w:rsid w:val="00F75BE4"/>
    <w:rsid w:val="00F75D78"/>
    <w:rsid w:val="00F76695"/>
    <w:rsid w:val="00F77012"/>
    <w:rsid w:val="00F77AD8"/>
    <w:rsid w:val="00F77FC1"/>
    <w:rsid w:val="00F8062B"/>
    <w:rsid w:val="00F8088C"/>
    <w:rsid w:val="00F80B2D"/>
    <w:rsid w:val="00F80CB2"/>
    <w:rsid w:val="00F80EAD"/>
    <w:rsid w:val="00F80EE6"/>
    <w:rsid w:val="00F81DDF"/>
    <w:rsid w:val="00F8246D"/>
    <w:rsid w:val="00F82710"/>
    <w:rsid w:val="00F82ABF"/>
    <w:rsid w:val="00F830CF"/>
    <w:rsid w:val="00F835AD"/>
    <w:rsid w:val="00F83986"/>
    <w:rsid w:val="00F83B8E"/>
    <w:rsid w:val="00F840BB"/>
    <w:rsid w:val="00F84895"/>
    <w:rsid w:val="00F848A3"/>
    <w:rsid w:val="00F84AA9"/>
    <w:rsid w:val="00F8701E"/>
    <w:rsid w:val="00F87C91"/>
    <w:rsid w:val="00F87D43"/>
    <w:rsid w:val="00F90926"/>
    <w:rsid w:val="00F90BC5"/>
    <w:rsid w:val="00F90D72"/>
    <w:rsid w:val="00F90FFF"/>
    <w:rsid w:val="00F91859"/>
    <w:rsid w:val="00F92181"/>
    <w:rsid w:val="00F92287"/>
    <w:rsid w:val="00F923CA"/>
    <w:rsid w:val="00F92EB6"/>
    <w:rsid w:val="00F93006"/>
    <w:rsid w:val="00F93705"/>
    <w:rsid w:val="00F93E3F"/>
    <w:rsid w:val="00F9421E"/>
    <w:rsid w:val="00F94C05"/>
    <w:rsid w:val="00F9560E"/>
    <w:rsid w:val="00F95A33"/>
    <w:rsid w:val="00F96593"/>
    <w:rsid w:val="00F966AE"/>
    <w:rsid w:val="00F96A54"/>
    <w:rsid w:val="00F96B88"/>
    <w:rsid w:val="00F96C25"/>
    <w:rsid w:val="00F96EA9"/>
    <w:rsid w:val="00F96EF7"/>
    <w:rsid w:val="00F96F68"/>
    <w:rsid w:val="00F970C3"/>
    <w:rsid w:val="00F97BEE"/>
    <w:rsid w:val="00F97DB9"/>
    <w:rsid w:val="00F97E57"/>
    <w:rsid w:val="00FA03C6"/>
    <w:rsid w:val="00FA059E"/>
    <w:rsid w:val="00FA0738"/>
    <w:rsid w:val="00FA0745"/>
    <w:rsid w:val="00FA158C"/>
    <w:rsid w:val="00FA16B0"/>
    <w:rsid w:val="00FA16DA"/>
    <w:rsid w:val="00FA190E"/>
    <w:rsid w:val="00FA1A8E"/>
    <w:rsid w:val="00FA1B4F"/>
    <w:rsid w:val="00FA1C12"/>
    <w:rsid w:val="00FA1C41"/>
    <w:rsid w:val="00FA2525"/>
    <w:rsid w:val="00FA2676"/>
    <w:rsid w:val="00FA2E37"/>
    <w:rsid w:val="00FA310A"/>
    <w:rsid w:val="00FA3216"/>
    <w:rsid w:val="00FA33F7"/>
    <w:rsid w:val="00FA34AD"/>
    <w:rsid w:val="00FA3748"/>
    <w:rsid w:val="00FA3BD6"/>
    <w:rsid w:val="00FA3C89"/>
    <w:rsid w:val="00FA3E5B"/>
    <w:rsid w:val="00FA418F"/>
    <w:rsid w:val="00FA45CA"/>
    <w:rsid w:val="00FA4AF6"/>
    <w:rsid w:val="00FA5088"/>
    <w:rsid w:val="00FA54DC"/>
    <w:rsid w:val="00FA5611"/>
    <w:rsid w:val="00FA57E0"/>
    <w:rsid w:val="00FA5DB6"/>
    <w:rsid w:val="00FA6353"/>
    <w:rsid w:val="00FA6571"/>
    <w:rsid w:val="00FA6A9C"/>
    <w:rsid w:val="00FA73BA"/>
    <w:rsid w:val="00FA7440"/>
    <w:rsid w:val="00FA7A12"/>
    <w:rsid w:val="00FA7E1C"/>
    <w:rsid w:val="00FB047F"/>
    <w:rsid w:val="00FB0C75"/>
    <w:rsid w:val="00FB0E34"/>
    <w:rsid w:val="00FB11B4"/>
    <w:rsid w:val="00FB1A2D"/>
    <w:rsid w:val="00FB1BB4"/>
    <w:rsid w:val="00FB1E37"/>
    <w:rsid w:val="00FB20EE"/>
    <w:rsid w:val="00FB2149"/>
    <w:rsid w:val="00FB303B"/>
    <w:rsid w:val="00FB3356"/>
    <w:rsid w:val="00FB3696"/>
    <w:rsid w:val="00FB3A6A"/>
    <w:rsid w:val="00FB406F"/>
    <w:rsid w:val="00FB47D9"/>
    <w:rsid w:val="00FB49C1"/>
    <w:rsid w:val="00FB4C1B"/>
    <w:rsid w:val="00FB4DE5"/>
    <w:rsid w:val="00FB4FFA"/>
    <w:rsid w:val="00FB5311"/>
    <w:rsid w:val="00FB55E3"/>
    <w:rsid w:val="00FB56B6"/>
    <w:rsid w:val="00FB5B91"/>
    <w:rsid w:val="00FB5C4E"/>
    <w:rsid w:val="00FB635F"/>
    <w:rsid w:val="00FB6383"/>
    <w:rsid w:val="00FB658D"/>
    <w:rsid w:val="00FB6718"/>
    <w:rsid w:val="00FB6C68"/>
    <w:rsid w:val="00FB6ECC"/>
    <w:rsid w:val="00FB7035"/>
    <w:rsid w:val="00FB72F3"/>
    <w:rsid w:val="00FB7470"/>
    <w:rsid w:val="00FB748C"/>
    <w:rsid w:val="00FB7769"/>
    <w:rsid w:val="00FB7E71"/>
    <w:rsid w:val="00FC015C"/>
    <w:rsid w:val="00FC0A3F"/>
    <w:rsid w:val="00FC1568"/>
    <w:rsid w:val="00FC178C"/>
    <w:rsid w:val="00FC180F"/>
    <w:rsid w:val="00FC1EA7"/>
    <w:rsid w:val="00FC246D"/>
    <w:rsid w:val="00FC255F"/>
    <w:rsid w:val="00FC26E5"/>
    <w:rsid w:val="00FC2840"/>
    <w:rsid w:val="00FC2AD0"/>
    <w:rsid w:val="00FC2F35"/>
    <w:rsid w:val="00FC3757"/>
    <w:rsid w:val="00FC421D"/>
    <w:rsid w:val="00FC455A"/>
    <w:rsid w:val="00FC4577"/>
    <w:rsid w:val="00FC478C"/>
    <w:rsid w:val="00FC58D8"/>
    <w:rsid w:val="00FC58EF"/>
    <w:rsid w:val="00FC5CA2"/>
    <w:rsid w:val="00FC6058"/>
    <w:rsid w:val="00FC65CA"/>
    <w:rsid w:val="00FC70FB"/>
    <w:rsid w:val="00FC78B5"/>
    <w:rsid w:val="00FC79D4"/>
    <w:rsid w:val="00FC7B1C"/>
    <w:rsid w:val="00FC7B7A"/>
    <w:rsid w:val="00FD00CA"/>
    <w:rsid w:val="00FD02C8"/>
    <w:rsid w:val="00FD047A"/>
    <w:rsid w:val="00FD0BD0"/>
    <w:rsid w:val="00FD0C24"/>
    <w:rsid w:val="00FD0DA8"/>
    <w:rsid w:val="00FD1C90"/>
    <w:rsid w:val="00FD1DF7"/>
    <w:rsid w:val="00FD261D"/>
    <w:rsid w:val="00FD285A"/>
    <w:rsid w:val="00FD35A5"/>
    <w:rsid w:val="00FD3791"/>
    <w:rsid w:val="00FD39D7"/>
    <w:rsid w:val="00FD3CF5"/>
    <w:rsid w:val="00FD40F4"/>
    <w:rsid w:val="00FD440A"/>
    <w:rsid w:val="00FD49F9"/>
    <w:rsid w:val="00FD4C8F"/>
    <w:rsid w:val="00FD4FDE"/>
    <w:rsid w:val="00FD50CF"/>
    <w:rsid w:val="00FD52DD"/>
    <w:rsid w:val="00FD54AC"/>
    <w:rsid w:val="00FD57CE"/>
    <w:rsid w:val="00FD58E2"/>
    <w:rsid w:val="00FD59D7"/>
    <w:rsid w:val="00FD692B"/>
    <w:rsid w:val="00FD6CB7"/>
    <w:rsid w:val="00FD6EBA"/>
    <w:rsid w:val="00FD720E"/>
    <w:rsid w:val="00FD7406"/>
    <w:rsid w:val="00FD7D5A"/>
    <w:rsid w:val="00FE00D1"/>
    <w:rsid w:val="00FE0830"/>
    <w:rsid w:val="00FE0980"/>
    <w:rsid w:val="00FE0A9F"/>
    <w:rsid w:val="00FE0D71"/>
    <w:rsid w:val="00FE0E7C"/>
    <w:rsid w:val="00FE0F66"/>
    <w:rsid w:val="00FE102C"/>
    <w:rsid w:val="00FE11CC"/>
    <w:rsid w:val="00FE1408"/>
    <w:rsid w:val="00FE157E"/>
    <w:rsid w:val="00FE1624"/>
    <w:rsid w:val="00FE1FA7"/>
    <w:rsid w:val="00FE2573"/>
    <w:rsid w:val="00FE2F8A"/>
    <w:rsid w:val="00FE364D"/>
    <w:rsid w:val="00FE39E6"/>
    <w:rsid w:val="00FE4157"/>
    <w:rsid w:val="00FE42ED"/>
    <w:rsid w:val="00FE4404"/>
    <w:rsid w:val="00FE4676"/>
    <w:rsid w:val="00FE4915"/>
    <w:rsid w:val="00FE6085"/>
    <w:rsid w:val="00FE63F3"/>
    <w:rsid w:val="00FE654D"/>
    <w:rsid w:val="00FE6689"/>
    <w:rsid w:val="00FE66B4"/>
    <w:rsid w:val="00FE7501"/>
    <w:rsid w:val="00FF063B"/>
    <w:rsid w:val="00FF0B9D"/>
    <w:rsid w:val="00FF0FDF"/>
    <w:rsid w:val="00FF1171"/>
    <w:rsid w:val="00FF11E6"/>
    <w:rsid w:val="00FF14D5"/>
    <w:rsid w:val="00FF1898"/>
    <w:rsid w:val="00FF2636"/>
    <w:rsid w:val="00FF2847"/>
    <w:rsid w:val="00FF284A"/>
    <w:rsid w:val="00FF2BC7"/>
    <w:rsid w:val="00FF313A"/>
    <w:rsid w:val="00FF35D3"/>
    <w:rsid w:val="00FF3C77"/>
    <w:rsid w:val="00FF3CC7"/>
    <w:rsid w:val="00FF3CD7"/>
    <w:rsid w:val="00FF4218"/>
    <w:rsid w:val="00FF4FE2"/>
    <w:rsid w:val="00FF4FFC"/>
    <w:rsid w:val="00FF57CD"/>
    <w:rsid w:val="00FF58E4"/>
    <w:rsid w:val="00FF5E35"/>
    <w:rsid w:val="00FF606A"/>
    <w:rsid w:val="00FF6262"/>
    <w:rsid w:val="00FF6712"/>
    <w:rsid w:val="00FF690B"/>
    <w:rsid w:val="00FF6F54"/>
    <w:rsid w:val="00FF7084"/>
    <w:rsid w:val="01152521"/>
    <w:rsid w:val="041DD2FA"/>
    <w:rsid w:val="044EBAA0"/>
    <w:rsid w:val="04875577"/>
    <w:rsid w:val="04A0F205"/>
    <w:rsid w:val="05B97928"/>
    <w:rsid w:val="05BB2EF1"/>
    <w:rsid w:val="069278BB"/>
    <w:rsid w:val="074A4FEC"/>
    <w:rsid w:val="08FEF0EF"/>
    <w:rsid w:val="0929846D"/>
    <w:rsid w:val="097085CD"/>
    <w:rsid w:val="0A51A663"/>
    <w:rsid w:val="0B5BFFC6"/>
    <w:rsid w:val="0BCF0737"/>
    <w:rsid w:val="0D65C892"/>
    <w:rsid w:val="0DD2808C"/>
    <w:rsid w:val="0F48A40A"/>
    <w:rsid w:val="10CFF298"/>
    <w:rsid w:val="120C1FBA"/>
    <w:rsid w:val="1450E11E"/>
    <w:rsid w:val="15A6FB67"/>
    <w:rsid w:val="15B9AE31"/>
    <w:rsid w:val="15EB1552"/>
    <w:rsid w:val="1613005E"/>
    <w:rsid w:val="17DCC825"/>
    <w:rsid w:val="1802599B"/>
    <w:rsid w:val="18351AD0"/>
    <w:rsid w:val="186D033B"/>
    <w:rsid w:val="1951F160"/>
    <w:rsid w:val="198073A3"/>
    <w:rsid w:val="19CD3139"/>
    <w:rsid w:val="1C2CC9BD"/>
    <w:rsid w:val="1CCCA6A6"/>
    <w:rsid w:val="1EFAEA20"/>
    <w:rsid w:val="1F30751D"/>
    <w:rsid w:val="1FE4A001"/>
    <w:rsid w:val="215E462E"/>
    <w:rsid w:val="21D929C8"/>
    <w:rsid w:val="222A1016"/>
    <w:rsid w:val="260D1109"/>
    <w:rsid w:val="26483A9F"/>
    <w:rsid w:val="265B478D"/>
    <w:rsid w:val="266F2A26"/>
    <w:rsid w:val="26CC0D7F"/>
    <w:rsid w:val="28354AD1"/>
    <w:rsid w:val="294D892D"/>
    <w:rsid w:val="2B201870"/>
    <w:rsid w:val="2B6E4876"/>
    <w:rsid w:val="2CFBA4D1"/>
    <w:rsid w:val="2DEA9283"/>
    <w:rsid w:val="30E4A3F1"/>
    <w:rsid w:val="31AD6B6F"/>
    <w:rsid w:val="3203F6FA"/>
    <w:rsid w:val="32803536"/>
    <w:rsid w:val="3296FA26"/>
    <w:rsid w:val="34908A3B"/>
    <w:rsid w:val="349CDDB6"/>
    <w:rsid w:val="3542C674"/>
    <w:rsid w:val="356008C8"/>
    <w:rsid w:val="36E27FCF"/>
    <w:rsid w:val="37552C49"/>
    <w:rsid w:val="39871474"/>
    <w:rsid w:val="3A7450A9"/>
    <w:rsid w:val="3AE7B7AF"/>
    <w:rsid w:val="3BD6C599"/>
    <w:rsid w:val="3C69BB2D"/>
    <w:rsid w:val="3E9207BF"/>
    <w:rsid w:val="3EE2578D"/>
    <w:rsid w:val="3F171D1E"/>
    <w:rsid w:val="3F42A79F"/>
    <w:rsid w:val="3F51B3F3"/>
    <w:rsid w:val="414F3F45"/>
    <w:rsid w:val="43481D75"/>
    <w:rsid w:val="44B3493D"/>
    <w:rsid w:val="47A08B0A"/>
    <w:rsid w:val="49BED413"/>
    <w:rsid w:val="49CD0EBC"/>
    <w:rsid w:val="49D8A342"/>
    <w:rsid w:val="4AB30CAB"/>
    <w:rsid w:val="4B7AE12D"/>
    <w:rsid w:val="4C2EF084"/>
    <w:rsid w:val="4C87DB72"/>
    <w:rsid w:val="4F6A9F09"/>
    <w:rsid w:val="4FF645BC"/>
    <w:rsid w:val="50066388"/>
    <w:rsid w:val="50EFE8C0"/>
    <w:rsid w:val="50F03FBA"/>
    <w:rsid w:val="50FBAE0A"/>
    <w:rsid w:val="535B9FDA"/>
    <w:rsid w:val="539E982A"/>
    <w:rsid w:val="5674F251"/>
    <w:rsid w:val="56AFC1F1"/>
    <w:rsid w:val="58855B8E"/>
    <w:rsid w:val="597CEC49"/>
    <w:rsid w:val="5B3E8C81"/>
    <w:rsid w:val="5DA5902C"/>
    <w:rsid w:val="5FC31E1B"/>
    <w:rsid w:val="6245A806"/>
    <w:rsid w:val="64F04512"/>
    <w:rsid w:val="65443EB2"/>
    <w:rsid w:val="6592E5E7"/>
    <w:rsid w:val="65CF1EE8"/>
    <w:rsid w:val="661DD84D"/>
    <w:rsid w:val="6760CC46"/>
    <w:rsid w:val="6792BFCC"/>
    <w:rsid w:val="68FDEEFE"/>
    <w:rsid w:val="69F3BA56"/>
    <w:rsid w:val="6A28B8CD"/>
    <w:rsid w:val="6B06817F"/>
    <w:rsid w:val="6E1B2787"/>
    <w:rsid w:val="6ECC0472"/>
    <w:rsid w:val="6EDCF4BC"/>
    <w:rsid w:val="709C401B"/>
    <w:rsid w:val="71D10A65"/>
    <w:rsid w:val="722D84D9"/>
    <w:rsid w:val="72506BC1"/>
    <w:rsid w:val="76F21EC8"/>
    <w:rsid w:val="77955E60"/>
    <w:rsid w:val="7A9033C8"/>
    <w:rsid w:val="7BAC33FA"/>
    <w:rsid w:val="7E53BC97"/>
    <w:rsid w:val="7F0A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720CF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0933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324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CE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C32DE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4D1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paragraph" w:customStyle="1" w:styleId="Default">
    <w:name w:val="Default"/>
    <w:rsid w:val="005B7E64"/>
    <w:pPr>
      <w:autoSpaceDE w:val="0"/>
      <w:autoSpaceDN w:val="0"/>
      <w:adjustRightInd w:val="0"/>
      <w:spacing w:after="0" w:line="240" w:lineRule="auto"/>
    </w:pPr>
    <w:rPr>
      <w:rFonts w:ascii="Times New" w:hAnsi="Times New" w:cs="Times New"/>
      <w:color w:val="000000"/>
      <w:sz w:val="24"/>
      <w:szCs w:val="24"/>
    </w:rPr>
  </w:style>
  <w:style w:type="paragraph" w:customStyle="1" w:styleId="indent-4">
    <w:name w:val="indent-4"/>
    <w:basedOn w:val="Normal"/>
    <w:rsid w:val="00DD1AB1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DD1AB1"/>
  </w:style>
  <w:style w:type="character" w:customStyle="1" w:styleId="paren">
    <w:name w:val="paren"/>
    <w:basedOn w:val="DefaultParagraphFont"/>
    <w:rsid w:val="00DD1AB1"/>
  </w:style>
  <w:style w:type="paragraph" w:customStyle="1" w:styleId="indent-1">
    <w:name w:val="indent-1"/>
    <w:basedOn w:val="Normal"/>
    <w:rsid w:val="00DD1AB1"/>
    <w:pPr>
      <w:spacing w:before="100" w:beforeAutospacing="1" w:after="100" w:afterAutospacing="1"/>
    </w:pPr>
  </w:style>
  <w:style w:type="paragraph" w:customStyle="1" w:styleId="indent-2">
    <w:name w:val="indent-2"/>
    <w:basedOn w:val="Normal"/>
    <w:rsid w:val="00DD1AB1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1B657A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1B65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ud.gov/vawa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hud.gov/program_offices/administration/hudclips/forms/hud5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Submitter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48826-171A-48BA-A7AF-3229F0D5B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6E21E-696E-4010-B478-26BC51E57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82BD3-A898-4C87-888C-8819921D62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56BD7-2772-4A41-9F5B-F986E77743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C1DA46-0A29-43B4-9C79-6E77F4DEF744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6.xml><?xml version="1.0" encoding="utf-8"?>
<ds:datastoreItem xmlns:ds="http://schemas.openxmlformats.org/officeDocument/2006/customXml" ds:itemID="{03B6E9BF-B3B9-434C-9A6C-9510EF63148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F30937F-FA32-4414-AA25-3FD3AF79D6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9700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2025-06-20T22:56:00Z</dcterms:created>
  <dcterms:modified xsi:type="dcterms:W3CDTF">2025-06-23T12:27:00Z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91fad5b2-e690-4cda-8fb9-9437c8b9456e</vt:lpwstr>
  </property>
  <property fmtid="{D5CDD505-2E9C-101B-9397-08002B2CF9AE}" pid="4" name="MediaServiceImageTags">
    <vt:lpwstr/>
  </property>
</Properties>
</file>