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342A0" w14:textId="77777777" w:rsidR="002C3D9B" w:rsidRDefault="008D09BF" w:rsidP="00622A94">
      <w:pPr>
        <w:tabs>
          <w:tab w:val="left" w:pos="5760"/>
        </w:tabs>
        <w:jc w:val="center"/>
        <w:rPr>
          <w:b/>
          <w:bCs/>
          <w:sz w:val="22"/>
          <w:szCs w:val="22"/>
        </w:rPr>
      </w:pPr>
      <w:r>
        <w:rPr>
          <w:rFonts w:hint="eastAsia"/>
          <w:b/>
          <w:sz w:val="22"/>
        </w:rPr>
        <w:t>家庭内暴力、デート</w:t>
      </w:r>
      <w:r>
        <w:rPr>
          <w:rFonts w:hint="eastAsia"/>
          <w:b/>
          <w:sz w:val="22"/>
        </w:rPr>
        <w:t>DV</w:t>
      </w:r>
      <w:r>
        <w:rPr>
          <w:rFonts w:hint="eastAsia"/>
          <w:b/>
          <w:sz w:val="22"/>
        </w:rPr>
        <w:t>、</w:t>
      </w:r>
      <w:r>
        <w:rPr>
          <w:rFonts w:hint="eastAsia"/>
          <w:b/>
          <w:sz w:val="22"/>
        </w:rPr>
        <w:t xml:space="preserve"> </w:t>
      </w:r>
    </w:p>
    <w:p w14:paraId="4BFDAAA3" w14:textId="328CFC13" w:rsidR="008D09BF" w:rsidRPr="00800360" w:rsidRDefault="008D09BF" w:rsidP="00622A94">
      <w:pPr>
        <w:tabs>
          <w:tab w:val="left" w:pos="5760"/>
        </w:tabs>
        <w:jc w:val="center"/>
        <w:rPr>
          <w:b/>
          <w:bCs/>
          <w:sz w:val="22"/>
          <w:szCs w:val="22"/>
        </w:rPr>
      </w:pPr>
      <w:r>
        <w:rPr>
          <w:rFonts w:hint="eastAsia"/>
          <w:b/>
          <w:sz w:val="22"/>
        </w:rPr>
        <w:t>性的暴行、ストーカー行為</w:t>
      </w:r>
      <w:r w:rsidR="00380F3D">
        <w:rPr>
          <w:rFonts w:hint="eastAsia"/>
          <w:b/>
          <w:sz w:val="22"/>
        </w:rPr>
        <w:t>に関する証明書</w:t>
      </w:r>
    </w:p>
    <w:p w14:paraId="73D9D667" w14:textId="307C5A73" w:rsidR="001C691B" w:rsidRPr="004732EE" w:rsidRDefault="006F1549" w:rsidP="004732EE">
      <w:pPr>
        <w:spacing w:after="80"/>
        <w:rPr>
          <w:b/>
          <w:bCs/>
          <w:sz w:val="22"/>
          <w:szCs w:val="22"/>
        </w:rPr>
      </w:pPr>
      <w:r>
        <w:rPr>
          <w:rFonts w:hint="eastAsia"/>
          <w:b/>
          <w:i/>
          <w:sz w:val="22"/>
        </w:rPr>
        <w:t>守秘義務に関する注：</w:t>
      </w:r>
      <w:r>
        <w:rPr>
          <w:rFonts w:hint="eastAsia"/>
          <w:sz w:val="22"/>
        </w:rPr>
        <w:t>このフォームに記入された個人情報は、以下の守秘義務規定に従って、対象住宅提供者によって管理されます。</w:t>
      </w:r>
    </w:p>
    <w:p w14:paraId="19589DB3" w14:textId="40009C5A" w:rsidR="000A1AA2" w:rsidRPr="001234DA" w:rsidRDefault="005C1607" w:rsidP="00622A94">
      <w:pPr>
        <w:spacing w:after="80"/>
        <w:rPr>
          <w:sz w:val="22"/>
          <w:szCs w:val="22"/>
        </w:rPr>
      </w:pPr>
      <w:r>
        <w:rPr>
          <w:rFonts w:hint="eastAsia"/>
          <w:b/>
          <w:sz w:val="22"/>
        </w:rPr>
        <w:t>このフォームの目的</w:t>
      </w:r>
      <w:r>
        <w:rPr>
          <w:rFonts w:hint="eastAsia"/>
          <w:sz w:val="22"/>
        </w:rPr>
        <w:t>あなたが対象住宅プログラムの下で支援されている住宅の入居者または申請者、あるいはそのプログラムに基づく仮住宅や賃貸補助を申請中または受給中で、女性に対する暴力禁止法（以下、「</w:t>
      </w:r>
      <w:r>
        <w:rPr>
          <w:rFonts w:hint="eastAsia"/>
          <w:sz w:val="22"/>
        </w:rPr>
        <w:t>VAWA</w:t>
      </w:r>
      <w:r>
        <w:rPr>
          <w:rFonts w:hint="eastAsia"/>
          <w:sz w:val="22"/>
        </w:rPr>
        <w:t>」）に基づく保護を求めており、「被害者」であることを証明する書類を対象住宅提供者から求められた場合、このフォームを使用することができます。このフォームには、「女性に対する暴力防止法に基づく入居権に関する通知」（フォーム</w:t>
      </w:r>
      <w:r>
        <w:rPr>
          <w:rFonts w:hint="eastAsia"/>
          <w:sz w:val="22"/>
        </w:rPr>
        <w:t>HUD-5380</w:t>
      </w:r>
      <w:r>
        <w:rPr>
          <w:rFonts w:hint="eastAsia"/>
          <w:sz w:val="22"/>
        </w:rPr>
        <w:t>）を添付します。</w:t>
      </w:r>
      <w:r>
        <w:rPr>
          <w:rFonts w:hint="eastAsia"/>
          <w:sz w:val="22"/>
        </w:rPr>
        <w:t xml:space="preserve">  </w:t>
      </w:r>
    </w:p>
    <w:p w14:paraId="55DB65B5" w14:textId="4741224C" w:rsidR="000A1AA2" w:rsidRPr="001234DA" w:rsidRDefault="000A1AA2" w:rsidP="00622A94">
      <w:pPr>
        <w:spacing w:after="80"/>
        <w:rPr>
          <w:b/>
          <w:bCs/>
        </w:rPr>
      </w:pPr>
      <w:r>
        <w:rPr>
          <w:rFonts w:hint="eastAsia"/>
          <w:b/>
          <w:sz w:val="22"/>
        </w:rPr>
        <w:t>VAWA</w:t>
      </w:r>
      <w:r>
        <w:rPr>
          <w:rFonts w:hint="eastAsia"/>
          <w:b/>
          <w:sz w:val="22"/>
        </w:rPr>
        <w:t>では、被害者の年齢、性別、婚姻状況にかかわらず、個人とその家族を保護します。</w:t>
      </w:r>
    </w:p>
    <w:p w14:paraId="4CAD5A4A" w14:textId="6B8B3FEF" w:rsidR="0058637F" w:rsidRPr="00800360" w:rsidDel="00EC1322" w:rsidRDefault="0058637F" w:rsidP="00622A94">
      <w:pPr>
        <w:tabs>
          <w:tab w:val="left" w:pos="5760"/>
        </w:tabs>
        <w:spacing w:after="80"/>
        <w:jc w:val="both"/>
        <w:rPr>
          <w:sz w:val="22"/>
          <w:szCs w:val="22"/>
        </w:rPr>
      </w:pPr>
      <w:r>
        <w:rPr>
          <w:rFonts w:hint="eastAsia"/>
          <w:sz w:val="22"/>
        </w:rPr>
        <w:t>「女性に対する暴力防止法に基づく入居権に関する通知」（フォーム</w:t>
      </w:r>
      <w:r>
        <w:rPr>
          <w:rFonts w:hint="eastAsia"/>
          <w:sz w:val="22"/>
        </w:rPr>
        <w:t>HUD-5380</w:t>
      </w:r>
      <w:r>
        <w:rPr>
          <w:rFonts w:hint="eastAsia"/>
          <w:sz w:val="22"/>
        </w:rPr>
        <w:t>）に記載されている以外に、被害者の立場や</w:t>
      </w:r>
      <w:r>
        <w:rPr>
          <w:rFonts w:hint="eastAsia"/>
          <w:sz w:val="22"/>
        </w:rPr>
        <w:t>VAWA</w:t>
      </w:r>
      <w:r>
        <w:rPr>
          <w:rFonts w:hint="eastAsia"/>
          <w:sz w:val="22"/>
        </w:rPr>
        <w:t>による暴力</w:t>
      </w:r>
      <w:r>
        <w:rPr>
          <w:rFonts w:hint="eastAsia"/>
          <w:sz w:val="22"/>
        </w:rPr>
        <w:t>/</w:t>
      </w:r>
      <w:r>
        <w:rPr>
          <w:rFonts w:hint="eastAsia"/>
          <w:sz w:val="22"/>
        </w:rPr>
        <w:t>虐待を主張したり、文書化したり、証明したりすることは</w:t>
      </w:r>
      <w:r w:rsidR="00380F3D">
        <w:rPr>
          <w:rFonts w:hint="eastAsia"/>
          <w:b/>
          <w:bCs/>
          <w:sz w:val="22"/>
        </w:rPr>
        <w:t>想定されておらず</w:t>
      </w:r>
      <w:r>
        <w:rPr>
          <w:rFonts w:hint="eastAsia"/>
          <w:b/>
          <w:bCs/>
          <w:sz w:val="22"/>
        </w:rPr>
        <w:t>、要求されることもありません</w:t>
      </w:r>
      <w:r>
        <w:rPr>
          <w:rFonts w:hint="eastAsia"/>
          <w:sz w:val="22"/>
        </w:rPr>
        <w:t>。</w:t>
      </w:r>
    </w:p>
    <w:p w14:paraId="7F41888A" w14:textId="7951062B" w:rsidR="00EC1322" w:rsidRDefault="49CD0EBC" w:rsidP="00622A94">
      <w:pPr>
        <w:spacing w:after="80"/>
        <w:rPr>
          <w:sz w:val="22"/>
          <w:szCs w:val="22"/>
        </w:rPr>
      </w:pPr>
      <w:r>
        <w:rPr>
          <w:rFonts w:hint="eastAsia"/>
          <w:sz w:val="22"/>
        </w:rPr>
        <w:t>このフォームは、対象住宅提供者から、被害者の立場または</w:t>
      </w:r>
      <w:r>
        <w:rPr>
          <w:rFonts w:hint="eastAsia"/>
          <w:sz w:val="22"/>
        </w:rPr>
        <w:t>VAWA</w:t>
      </w:r>
      <w:r>
        <w:rPr>
          <w:rFonts w:hint="eastAsia"/>
          <w:sz w:val="22"/>
        </w:rPr>
        <w:t>における暴力</w:t>
      </w:r>
      <w:r>
        <w:rPr>
          <w:rFonts w:hint="eastAsia"/>
          <w:sz w:val="22"/>
        </w:rPr>
        <w:t>/</w:t>
      </w:r>
      <w:r>
        <w:rPr>
          <w:rFonts w:hint="eastAsia"/>
          <w:sz w:val="22"/>
        </w:rPr>
        <w:t>虐待事件に関する書類の提出を求められた場合に、これに応じる</w:t>
      </w:r>
      <w:r>
        <w:rPr>
          <w:rFonts w:hint="eastAsia"/>
          <w:b/>
          <w:bCs/>
          <w:sz w:val="22"/>
        </w:rPr>
        <w:t>方法の</w:t>
      </w:r>
      <w:r>
        <w:rPr>
          <w:rFonts w:hint="eastAsia"/>
          <w:b/>
          <w:bCs/>
          <w:sz w:val="22"/>
        </w:rPr>
        <w:t>1</w:t>
      </w:r>
      <w:r>
        <w:rPr>
          <w:rFonts w:hint="eastAsia"/>
          <w:b/>
          <w:bCs/>
          <w:sz w:val="22"/>
        </w:rPr>
        <w:t>つ</w:t>
      </w:r>
      <w:r>
        <w:rPr>
          <w:rFonts w:hint="eastAsia"/>
          <w:sz w:val="22"/>
        </w:rPr>
        <w:t>です。フォーム</w:t>
      </w:r>
      <w:r>
        <w:rPr>
          <w:rFonts w:hint="eastAsia"/>
          <w:sz w:val="22"/>
        </w:rPr>
        <w:t>HUD-5380</w:t>
      </w:r>
      <w:r>
        <w:rPr>
          <w:rFonts w:hint="eastAsia"/>
          <w:sz w:val="22"/>
        </w:rPr>
        <w:t>の「被害者であることを証明するために必要な書類」の項に記載されている第三者書類から</w:t>
      </w:r>
      <w:r>
        <w:rPr>
          <w:rFonts w:hint="eastAsia"/>
          <w:sz w:val="22"/>
        </w:rPr>
        <w:t>1</w:t>
      </w:r>
      <w:r>
        <w:rPr>
          <w:rFonts w:hint="eastAsia"/>
          <w:sz w:val="22"/>
        </w:rPr>
        <w:t>つ提出することもできます。対象住宅提供者は、この書類の提出を書面で求めた場合、少なくとも</w:t>
      </w:r>
      <w:r>
        <w:rPr>
          <w:rFonts w:hint="eastAsia"/>
          <w:sz w:val="22"/>
        </w:rPr>
        <w:t>14</w:t>
      </w:r>
      <w:r>
        <w:rPr>
          <w:rFonts w:hint="eastAsia"/>
          <w:sz w:val="22"/>
        </w:rPr>
        <w:t>営業日（土日祝日を含まない）の猶予期間を与えるものとします。</w:t>
      </w:r>
    </w:p>
    <w:p w14:paraId="123A9E29" w14:textId="50E50B34" w:rsidR="004732EE" w:rsidRPr="00BF5339" w:rsidRDefault="77955E60" w:rsidP="004732EE">
      <w:pPr>
        <w:spacing w:after="80"/>
        <w:rPr>
          <w:sz w:val="22"/>
          <w:szCs w:val="22"/>
        </w:rPr>
      </w:pPr>
      <w:r>
        <w:rPr>
          <w:rFonts w:hint="eastAsia"/>
          <w:b/>
          <w:sz w:val="22"/>
        </w:rPr>
        <w:t>情報の秘密は守られますか？</w:t>
      </w:r>
      <w:r>
        <w:rPr>
          <w:rFonts w:hint="eastAsia"/>
          <w:sz w:val="22"/>
        </w:rPr>
        <w:t>VAWA</w:t>
      </w:r>
      <w:r>
        <w:rPr>
          <w:rFonts w:hint="eastAsia"/>
          <w:sz w:val="22"/>
        </w:rPr>
        <w:t>の保護を求めたり、これについて質問したりした場合、対象住宅提供者は、</w:t>
      </w:r>
      <w:r>
        <w:rPr>
          <w:rFonts w:hint="eastAsia"/>
          <w:sz w:val="22"/>
        </w:rPr>
        <w:t>VAWA</w:t>
      </w:r>
      <w:r>
        <w:rPr>
          <w:rFonts w:hint="eastAsia"/>
          <w:sz w:val="22"/>
        </w:rPr>
        <w:t>における暴力</w:t>
      </w:r>
      <w:r>
        <w:rPr>
          <w:rFonts w:hint="eastAsia"/>
          <w:sz w:val="22"/>
        </w:rPr>
        <w:t>/</w:t>
      </w:r>
      <w:r>
        <w:rPr>
          <w:rFonts w:hint="eastAsia"/>
          <w:sz w:val="22"/>
        </w:rPr>
        <w:t>虐待に関する情報、あなた（または世帯員）が被害者であるという事実に関する情報（このフォームに記載された情報を含む）を厳重に秘密として取り扱わなければなりません。この情報は、他の賃貸ファイルとは別に、安全に保管する必要があります。この情報の閲覧は、</w:t>
      </w:r>
      <w:r>
        <w:rPr>
          <w:rFonts w:hint="eastAsia"/>
          <w:sz w:val="22"/>
        </w:rPr>
        <w:t xml:space="preserve">(1) </w:t>
      </w:r>
      <w:r>
        <w:rPr>
          <w:rFonts w:hint="eastAsia"/>
          <w:sz w:val="22"/>
        </w:rPr>
        <w:t>特定の理由で必要であり、</w:t>
      </w:r>
      <w:r>
        <w:rPr>
          <w:rFonts w:hint="eastAsia"/>
          <w:sz w:val="22"/>
        </w:rPr>
        <w:t xml:space="preserve">(2) </w:t>
      </w:r>
      <w:r>
        <w:rPr>
          <w:rFonts w:hint="eastAsia"/>
          <w:sz w:val="22"/>
        </w:rPr>
        <w:t>その理由での閲覧を対象住宅提供者が明示的に承認し、</w:t>
      </w:r>
      <w:r>
        <w:rPr>
          <w:rFonts w:hint="eastAsia"/>
          <w:sz w:val="22"/>
        </w:rPr>
        <w:t xml:space="preserve">(3) </w:t>
      </w:r>
      <w:r>
        <w:rPr>
          <w:rFonts w:hint="eastAsia"/>
          <w:sz w:val="22"/>
        </w:rPr>
        <w:t>その承認が適用法に準拠している場合に、対象住宅提供者の従業員</w:t>
      </w:r>
      <w:r>
        <w:rPr>
          <w:rFonts w:hint="eastAsia"/>
          <w:sz w:val="22"/>
        </w:rPr>
        <w:t>/</w:t>
      </w:r>
      <w:r>
        <w:rPr>
          <w:rFonts w:hint="eastAsia"/>
          <w:sz w:val="22"/>
        </w:rPr>
        <w:t>代理人によってのみ許可されます。この情報は、</w:t>
      </w:r>
      <w:r>
        <w:rPr>
          <w:rFonts w:hint="eastAsia"/>
          <w:sz w:val="22"/>
        </w:rPr>
        <w:t xml:space="preserve">(1) </w:t>
      </w:r>
      <w:r>
        <w:rPr>
          <w:rFonts w:hint="eastAsia"/>
          <w:sz w:val="22"/>
        </w:rPr>
        <w:t>期間限定で対象者の書面による許可を得た場合、</w:t>
      </w:r>
      <w:r>
        <w:rPr>
          <w:rFonts w:hint="eastAsia"/>
          <w:sz w:val="22"/>
        </w:rPr>
        <w:t xml:space="preserve">(2) </w:t>
      </w:r>
      <w:r>
        <w:rPr>
          <w:rFonts w:hint="eastAsia"/>
          <w:sz w:val="22"/>
        </w:rPr>
        <w:t>退去や支援打ち切りの審問の一環として要求された場合、</w:t>
      </w:r>
      <w:r>
        <w:rPr>
          <w:rFonts w:hint="eastAsia"/>
          <w:sz w:val="22"/>
        </w:rPr>
        <w:t xml:space="preserve">(3) </w:t>
      </w:r>
      <w:r>
        <w:rPr>
          <w:rFonts w:hint="eastAsia"/>
          <w:sz w:val="22"/>
        </w:rPr>
        <w:t>法律によって要求された場合を除き、他の誰かに提供されたり、他の誰かと共有されるデータベースに登録されたりすることはありません。</w:t>
      </w:r>
      <w:bookmarkStart w:id="0" w:name="_Hlk133439850"/>
    </w:p>
    <w:p w14:paraId="43BF59E7" w14:textId="39F1E7F2" w:rsidR="004A0808" w:rsidRPr="00800360" w:rsidRDefault="004732EE" w:rsidP="00622A94">
      <w:pPr>
        <w:spacing w:after="80"/>
        <w:rPr>
          <w:sz w:val="22"/>
          <w:szCs w:val="22"/>
        </w:rPr>
      </w:pPr>
      <w:r>
        <w:rPr>
          <w:rFonts w:hint="eastAsia"/>
          <w:sz w:val="22"/>
        </w:rPr>
        <w:t>さらに、対象住宅提供者は、あなた（または世帯員）に対する</w:t>
      </w:r>
      <w:r>
        <w:rPr>
          <w:rFonts w:hint="eastAsia"/>
          <w:sz w:val="22"/>
        </w:rPr>
        <w:t>VAWA</w:t>
      </w:r>
      <w:r>
        <w:rPr>
          <w:rFonts w:hint="eastAsia"/>
          <w:sz w:val="22"/>
        </w:rPr>
        <w:t>における暴力</w:t>
      </w:r>
      <w:r>
        <w:rPr>
          <w:rFonts w:hint="eastAsia"/>
          <w:sz w:val="22"/>
        </w:rPr>
        <w:t>/</w:t>
      </w:r>
      <w:r>
        <w:rPr>
          <w:rFonts w:hint="eastAsia"/>
          <w:sz w:val="22"/>
        </w:rPr>
        <w:t>虐待を行った、または行うおそれがある人物にあなたの所在地が開示されないよう、厳格な機密保持措置を講じることを義務付けています。</w:t>
      </w:r>
      <w:bookmarkEnd w:id="0"/>
    </w:p>
    <w:p w14:paraId="7C482FEC" w14:textId="3E6F6FC6" w:rsidR="00D9316D" w:rsidRPr="00613067" w:rsidRDefault="414F3F45" w:rsidP="00622A94">
      <w:pPr>
        <w:pStyle w:val="pf0"/>
        <w:spacing w:before="0" w:beforeAutospacing="0" w:after="80" w:afterAutospacing="0"/>
        <w:rPr>
          <w:rFonts w:eastAsia="Calibri"/>
          <w:sz w:val="22"/>
          <w:szCs w:val="22"/>
        </w:rPr>
      </w:pPr>
      <w:r>
        <w:rPr>
          <w:rFonts w:hint="eastAsia"/>
          <w:b/>
          <w:sz w:val="22"/>
        </w:rPr>
        <w:t>英語以外の言語での情報が必要な場合はどうすればよいですか？</w:t>
      </w:r>
      <w:r>
        <w:rPr>
          <w:rFonts w:hint="eastAsia"/>
          <w:sz w:val="22"/>
        </w:rPr>
        <w:t>スペイン語またはその他の言語でこのフォームを読むには、</w:t>
      </w:r>
      <w:r>
        <w:rPr>
          <w:rFonts w:hint="eastAsia"/>
          <w:sz w:val="22"/>
        </w:rPr>
        <w:t>[</w:t>
      </w:r>
      <w:r>
        <w:rPr>
          <w:rStyle w:val="cf01"/>
          <w:rFonts w:ascii="Times New Roman" w:hAnsi="Times New Roman" w:hint="eastAsia"/>
          <w:sz w:val="22"/>
        </w:rPr>
        <w:t>対象住宅提供者の連絡先を記入</w:t>
      </w:r>
      <w:r>
        <w:rPr>
          <w:rStyle w:val="cf01"/>
          <w:rFonts w:ascii="Times New Roman" w:hAnsi="Times New Roman" w:hint="eastAsia"/>
          <w:sz w:val="22"/>
        </w:rPr>
        <w:t>; HOPWA</w:t>
      </w:r>
      <w:r>
        <w:rPr>
          <w:rStyle w:val="cf01"/>
          <w:rFonts w:ascii="Times New Roman" w:hAnsi="Times New Roman" w:hint="eastAsia"/>
          <w:sz w:val="22"/>
        </w:rPr>
        <w:t>提供者の場合は、助成団体名と連絡先を記入</w:t>
      </w:r>
      <w:r>
        <w:rPr>
          <w:rFonts w:hint="eastAsia"/>
          <w:sz w:val="22"/>
        </w:rPr>
        <w:t>]</w:t>
      </w:r>
      <w:r>
        <w:rPr>
          <w:rFonts w:hint="eastAsia"/>
          <w:sz w:val="22"/>
        </w:rPr>
        <w:t>に連絡するか、</w:t>
      </w:r>
      <w:r>
        <w:rPr>
          <w:rFonts w:hint="eastAsia"/>
          <w:sz w:val="22"/>
        </w:rPr>
        <w:t>[</w:t>
      </w:r>
      <w:r>
        <w:rPr>
          <w:rFonts w:hint="eastAsia"/>
          <w:sz w:val="22"/>
        </w:rPr>
        <w:t>該当する場合は、ウェブサイトを記入</w:t>
      </w:r>
      <w:r>
        <w:rPr>
          <w:rFonts w:hint="eastAsia"/>
          <w:sz w:val="22"/>
        </w:rPr>
        <w:t>]</w:t>
      </w:r>
      <w:r>
        <w:rPr>
          <w:rFonts w:hint="eastAsia"/>
          <w:sz w:val="22"/>
        </w:rPr>
        <w:t>にアクセスしてください。</w:t>
      </w:r>
      <w:r>
        <w:rPr>
          <w:rFonts w:hint="eastAsia"/>
        </w:rPr>
        <w:t>VAWA</w:t>
      </w:r>
      <w:r>
        <w:rPr>
          <w:rFonts w:hint="eastAsia"/>
        </w:rPr>
        <w:t>フォームの翻訳版は、</w:t>
      </w:r>
      <w:hyperlink r:id="rId14">
        <w:r>
          <w:rPr>
            <w:rFonts w:hint="eastAsia"/>
            <w:color w:val="0563C1"/>
            <w:sz w:val="22"/>
            <w:u w:val="single"/>
          </w:rPr>
          <w:t>https://www.hud.gov/program_offices/administration/hudclips/forms/hud5</w:t>
        </w:r>
      </w:hyperlink>
      <w:r>
        <w:rPr>
          <w:rFonts w:hint="eastAsia"/>
          <w:color w:val="0563C1"/>
          <w:sz w:val="22"/>
          <w:u w:val="single"/>
        </w:rPr>
        <w:t>a#4</w:t>
      </w:r>
      <w:r>
        <w:rPr>
          <w:rFonts w:hint="eastAsia"/>
        </w:rPr>
        <w:t>でご覧いただけます。</w:t>
      </w:r>
      <w:r>
        <w:rPr>
          <w:rFonts w:hint="eastAsia"/>
          <w:sz w:val="22"/>
        </w:rPr>
        <w:t>英語以外の言語をご利用の場合、対象住宅提供者は、</w:t>
      </w:r>
      <w:r>
        <w:rPr>
          <w:rFonts w:hint="eastAsia"/>
          <w:sz w:val="22"/>
        </w:rPr>
        <w:t>VAWA</w:t>
      </w:r>
      <w:r>
        <w:rPr>
          <w:rFonts w:hint="eastAsia"/>
          <w:sz w:val="22"/>
        </w:rPr>
        <w:t>の保護に関する言語支援（通訳や翻訳など）を提供しなければなりません。</w:t>
      </w:r>
      <w:r>
        <w:rPr>
          <w:rFonts w:hint="eastAsia"/>
          <w:sz w:val="22"/>
        </w:rPr>
        <w:t xml:space="preserve"> </w:t>
      </w:r>
    </w:p>
    <w:p w14:paraId="42900609" w14:textId="4EEF868B" w:rsidR="00684456" w:rsidRPr="00800360" w:rsidRDefault="15B9AE31" w:rsidP="00622A94">
      <w:pPr>
        <w:tabs>
          <w:tab w:val="left" w:pos="5760"/>
        </w:tabs>
        <w:spacing w:after="80"/>
        <w:rPr>
          <w:rFonts w:cstheme="minorBidi"/>
        </w:rPr>
      </w:pPr>
      <w:r>
        <w:rPr>
          <w:rFonts w:hint="eastAsia"/>
          <w:b/>
          <w:sz w:val="22"/>
        </w:rPr>
        <w:lastRenderedPageBreak/>
        <w:t>合理的配慮を求めることはできますか？</w:t>
      </w:r>
      <w:r>
        <w:rPr>
          <w:rFonts w:hint="eastAsia"/>
          <w:sz w:val="22"/>
        </w:rPr>
        <w:t>対象住宅提供者は、障害のある人が</w:t>
      </w:r>
      <w:r>
        <w:rPr>
          <w:rFonts w:hint="eastAsia"/>
          <w:sz w:val="22"/>
        </w:rPr>
        <w:t>VAWA</w:t>
      </w:r>
      <w:r>
        <w:rPr>
          <w:rFonts w:hint="eastAsia"/>
          <w:sz w:val="22"/>
        </w:rPr>
        <w:t>の保護を平等に受けられるようにするために、規則、方針、慣行、またはサービスについて、必要と考えられる合理的な配慮を提供しなければなりません（書類提出の期限延長、書類記入の支援など）。退去手続き中であっても、たとえそれが初めてであっても、いつでも合理的配慮を求めることができます。対象住宅提供者が、ある特定の配慮が合理的でないとして</w:t>
      </w:r>
      <w:r w:rsidR="001C161A">
        <w:rPr>
          <w:rFonts w:hint="eastAsia"/>
          <w:sz w:val="22"/>
        </w:rPr>
        <w:t>それを却下</w:t>
      </w:r>
      <w:r>
        <w:rPr>
          <w:rFonts w:hint="eastAsia"/>
          <w:sz w:val="22"/>
        </w:rPr>
        <w:t>する場合、まず対話を行い、可能な代替措置を共に検討する必要があります。また、対象住宅提供者は、障害のある人との効果的なコミュニケーションを確保する必要があります。</w:t>
      </w:r>
    </w:p>
    <w:p w14:paraId="3EE76556" w14:textId="60581EB2" w:rsidR="00765E3B" w:rsidRDefault="000849D8" w:rsidP="00622A94">
      <w:pPr>
        <w:spacing w:after="80"/>
        <w:rPr>
          <w:rFonts w:eastAsia="Calibri"/>
          <w:sz w:val="16"/>
          <w:szCs w:val="16"/>
        </w:rPr>
      </w:pPr>
      <w:r>
        <w:rPr>
          <w:rFonts w:hint="eastAsia"/>
          <w:b/>
          <w:sz w:val="22"/>
        </w:rPr>
        <w:t>さらに支援が必要ですか？</w:t>
      </w:r>
      <w:r>
        <w:rPr>
          <w:rFonts w:hint="eastAsia"/>
        </w:rPr>
        <w:t>VAWA</w:t>
      </w:r>
      <w:r>
        <w:rPr>
          <w:rFonts w:hint="eastAsia"/>
        </w:rPr>
        <w:t>に関する詳細情報およびお住まいの地域での支援については、</w:t>
      </w:r>
      <w:hyperlink r:id="rId15" w:history="1">
        <w:r>
          <w:rPr>
            <w:rFonts w:hint="eastAsia"/>
            <w:color w:val="0563C1"/>
            <w:sz w:val="22"/>
            <w:u w:val="single"/>
          </w:rPr>
          <w:t>https://www.hud.gov/vawa</w:t>
        </w:r>
      </w:hyperlink>
      <w:r>
        <w:rPr>
          <w:rFonts w:hint="eastAsia"/>
        </w:rPr>
        <w:t>をご覧ください。</w:t>
      </w:r>
      <w:r>
        <w:rPr>
          <w:rFonts w:hint="eastAsia"/>
          <w:sz w:val="22"/>
        </w:rPr>
        <w:t>住宅支援団体に相談するには、</w:t>
      </w:r>
      <w:r>
        <w:rPr>
          <w:rFonts w:hint="eastAsia"/>
          <w:sz w:val="22"/>
        </w:rPr>
        <w:t>[</w:t>
      </w:r>
      <w:r>
        <w:rPr>
          <w:rFonts w:hint="eastAsia"/>
          <w:sz w:val="22"/>
        </w:rPr>
        <w:t>地域の支援団体・法律機関の連絡先を入力</w:t>
      </w:r>
      <w:r>
        <w:rPr>
          <w:rFonts w:hint="eastAsia"/>
          <w:sz w:val="22"/>
        </w:rPr>
        <w:t>]</w:t>
      </w:r>
      <w:r>
        <w:rPr>
          <w:rFonts w:hint="eastAsia"/>
          <w:sz w:val="22"/>
        </w:rPr>
        <w:t>にご連絡ください。</w:t>
      </w:r>
      <w:r>
        <w:rPr>
          <w:rFonts w:hint="eastAsia"/>
          <w:sz w:val="22"/>
        </w:rPr>
        <w:t xml:space="preserve"> </w:t>
      </w:r>
    </w:p>
    <w:p w14:paraId="6C9A6F7F" w14:textId="77777777" w:rsidR="00765E3B" w:rsidRDefault="00765E3B" w:rsidP="00D73434">
      <w:pPr>
        <w:rPr>
          <w:rFonts w:eastAsia="Calibri"/>
          <w:sz w:val="16"/>
          <w:szCs w:val="16"/>
        </w:rPr>
      </w:pPr>
    </w:p>
    <w:p w14:paraId="31793048" w14:textId="6C61318A" w:rsidR="00FF11E6" w:rsidRPr="00D10A78" w:rsidRDefault="005D298B" w:rsidP="0DD2808C">
      <w:pPr>
        <w:rPr>
          <w:b/>
          <w:u w:val="single"/>
        </w:rPr>
      </w:pPr>
      <w:r>
        <w:rPr>
          <w:rFonts w:hint="eastAsia"/>
          <w:b/>
          <w:u w:val="single"/>
        </w:rPr>
        <w:t>家庭内暴力、デート</w:t>
      </w:r>
      <w:r>
        <w:rPr>
          <w:rFonts w:hint="eastAsia"/>
          <w:b/>
          <w:u w:val="single"/>
        </w:rPr>
        <w:t>DV</w:t>
      </w:r>
      <w:r>
        <w:rPr>
          <w:rFonts w:hint="eastAsia"/>
          <w:b/>
          <w:u w:val="single"/>
        </w:rPr>
        <w:t>、性的暴行、またはストーカー行為の被害者本人、もしくはその被害者に代わって記入</w:t>
      </w:r>
      <w:bookmarkStart w:id="1" w:name="_Hlk58588913"/>
    </w:p>
    <w:p w14:paraId="08C58ADB" w14:textId="6D0693D7" w:rsidR="00351DD1" w:rsidRPr="00622A94" w:rsidRDefault="00351DD1" w:rsidP="00622A94">
      <w:pPr>
        <w:ind w:left="274"/>
        <w:contextualSpacing/>
        <w:rPr>
          <w:rFonts w:eastAsia="Calibri"/>
          <w:b/>
          <w:sz w:val="22"/>
        </w:rPr>
      </w:pPr>
      <w:bookmarkStart w:id="2" w:name="_Hlk58588665"/>
    </w:p>
    <w:p w14:paraId="7C174C94" w14:textId="65635B38" w:rsidR="002F771B" w:rsidRPr="004732EE" w:rsidRDefault="00FF11E6" w:rsidP="0039451C">
      <w:pPr>
        <w:numPr>
          <w:ilvl w:val="0"/>
          <w:numId w:val="1"/>
        </w:numPr>
        <w:spacing w:after="240"/>
        <w:ind w:left="274" w:hanging="274"/>
        <w:rPr>
          <w:rFonts w:eastAsia="Calibri"/>
          <w:b/>
          <w:bCs/>
          <w:sz w:val="22"/>
          <w:szCs w:val="22"/>
        </w:rPr>
      </w:pPr>
      <w:r>
        <w:rPr>
          <w:rFonts w:hint="eastAsia"/>
          <w:b/>
          <w:sz w:val="22"/>
        </w:rPr>
        <w:t>被害者の氏名：</w:t>
      </w:r>
      <w:r>
        <w:rPr>
          <w:rFonts w:hint="eastAsia"/>
          <w:sz w:val="22"/>
        </w:rPr>
        <w:t xml:space="preserve">  </w:t>
      </w:r>
      <w:bookmarkStart w:id="3" w:name="_Hlk58589074"/>
      <w:bookmarkEnd w:id="1"/>
      <w:bookmarkEnd w:id="2"/>
      <w:r>
        <w:rPr>
          <w:rFonts w:hint="eastAsia"/>
          <w:sz w:val="22"/>
        </w:rPr>
        <w:t>_____________________________________________________________________</w:t>
      </w:r>
    </w:p>
    <w:p w14:paraId="125054D1" w14:textId="3B021186" w:rsidR="00FF11E6" w:rsidRPr="004732EE" w:rsidRDefault="6245A806" w:rsidP="0039451C">
      <w:pPr>
        <w:numPr>
          <w:ilvl w:val="0"/>
          <w:numId w:val="1"/>
        </w:numPr>
        <w:spacing w:after="240"/>
        <w:ind w:left="274" w:hanging="270"/>
        <w:rPr>
          <w:rFonts w:eastAsia="Calibri"/>
          <w:b/>
          <w:bCs/>
          <w:sz w:val="22"/>
          <w:szCs w:val="22"/>
        </w:rPr>
      </w:pPr>
      <w:r>
        <w:rPr>
          <w:rFonts w:hint="eastAsia"/>
          <w:b/>
          <w:bCs/>
          <w:color w:val="000000" w:themeColor="text1"/>
          <w:sz w:val="22"/>
        </w:rPr>
        <w:t>記入者の氏名</w:t>
      </w:r>
      <w:r>
        <w:rPr>
          <w:rFonts w:hint="eastAsia"/>
          <w:color w:val="000000" w:themeColor="text1"/>
          <w:sz w:val="22"/>
        </w:rPr>
        <w:t>（</w:t>
      </w:r>
      <w:r>
        <w:rPr>
          <w:rFonts w:hint="eastAsia"/>
          <w:i/>
          <w:iCs/>
          <w:color w:val="000000" w:themeColor="text1"/>
          <w:sz w:val="22"/>
        </w:rPr>
        <w:t>被害者と異なる場合</w:t>
      </w:r>
      <w:r>
        <w:rPr>
          <w:rFonts w:hint="eastAsia"/>
          <w:color w:val="000000" w:themeColor="text1"/>
          <w:sz w:val="22"/>
        </w:rPr>
        <w:t>）：</w:t>
      </w:r>
      <w:r>
        <w:rPr>
          <w:rFonts w:hint="eastAsia"/>
          <w:sz w:val="22"/>
        </w:rPr>
        <w:t>________________________________________________________</w:t>
      </w:r>
    </w:p>
    <w:bookmarkEnd w:id="3"/>
    <w:p w14:paraId="2ED28ECC" w14:textId="04B6F619" w:rsidR="00FF11E6" w:rsidRPr="004732EE" w:rsidRDefault="00FF11E6" w:rsidP="0039451C">
      <w:pPr>
        <w:numPr>
          <w:ilvl w:val="0"/>
          <w:numId w:val="1"/>
        </w:numPr>
        <w:spacing w:after="240"/>
        <w:ind w:left="274" w:hanging="270"/>
        <w:rPr>
          <w:rFonts w:eastAsia="Calibri"/>
          <w:b/>
          <w:bCs/>
          <w:sz w:val="22"/>
          <w:szCs w:val="22"/>
        </w:rPr>
      </w:pPr>
      <w:r>
        <w:rPr>
          <w:rFonts w:hint="eastAsia"/>
          <w:b/>
          <w:sz w:val="22"/>
        </w:rPr>
        <w:t>他の世帯員の氏名：</w:t>
      </w:r>
      <w:r>
        <w:rPr>
          <w:rFonts w:hint="eastAsia"/>
          <w:sz w:val="22"/>
        </w:rPr>
        <w:t xml:space="preserve">  ________________________________________________</w:t>
      </w:r>
    </w:p>
    <w:p w14:paraId="270D88EA" w14:textId="429714A8" w:rsidR="007C32DE" w:rsidRPr="004732EE" w:rsidRDefault="003E3F39" w:rsidP="0039451C">
      <w:pPr>
        <w:spacing w:after="240"/>
        <w:ind w:left="274"/>
        <w:contextualSpacing/>
        <w:rPr>
          <w:rFonts w:eastAsia="Calibri"/>
          <w:sz w:val="22"/>
          <w:szCs w:val="22"/>
        </w:rPr>
      </w:pPr>
      <w:r>
        <w:rPr>
          <w:rFonts w:hint="eastAsia"/>
          <w:b/>
          <w:sz w:val="22"/>
        </w:rPr>
        <w:t>________________________________________________________________________________________</w:t>
      </w:r>
    </w:p>
    <w:p w14:paraId="10D605A7" w14:textId="00BF6649" w:rsidR="004732EE" w:rsidRPr="004732EE" w:rsidRDefault="00FF11E6" w:rsidP="0039451C">
      <w:pPr>
        <w:pStyle w:val="ListParagraph"/>
        <w:numPr>
          <w:ilvl w:val="0"/>
          <w:numId w:val="1"/>
        </w:numPr>
        <w:spacing w:after="240" w:line="240" w:lineRule="auto"/>
        <w:ind w:left="274" w:hanging="274"/>
        <w:contextualSpacing w:val="0"/>
        <w:rPr>
          <w:rFonts w:ascii="Times New Roman" w:hAnsi="Times New Roman"/>
        </w:rPr>
      </w:pPr>
      <w:r>
        <w:rPr>
          <w:rFonts w:ascii="Times New Roman" w:hAnsi="Times New Roman" w:hint="eastAsia"/>
          <w:b/>
          <w:bCs/>
        </w:rPr>
        <w:t>加害者の氏名</w:t>
      </w:r>
      <w:r>
        <w:rPr>
          <w:rFonts w:ascii="Times New Roman" w:hAnsi="Times New Roman" w:hint="eastAsia"/>
        </w:rPr>
        <w:t>（</w:t>
      </w:r>
      <w:r>
        <w:rPr>
          <w:rFonts w:ascii="Times New Roman" w:hAnsi="Times New Roman" w:hint="eastAsia"/>
          <w:i/>
          <w:iCs/>
        </w:rPr>
        <w:t>知っており、安全に開示できる場合</w:t>
      </w:r>
      <w:r>
        <w:rPr>
          <w:rFonts w:ascii="Times New Roman" w:hAnsi="Times New Roman" w:hint="eastAsia"/>
        </w:rPr>
        <w:t>）：</w:t>
      </w:r>
      <w:r>
        <w:rPr>
          <w:rFonts w:ascii="Times New Roman" w:hAnsi="Times New Roman" w:hint="eastAsia"/>
        </w:rPr>
        <w:t xml:space="preserve"> _____</w:t>
      </w:r>
      <w:r w:rsidR="007B7386">
        <w:rPr>
          <w:rFonts w:ascii="Times New Roman" w:hAnsi="Times New Roman"/>
        </w:rPr>
        <w:t>_______</w:t>
      </w:r>
      <w:r>
        <w:rPr>
          <w:rFonts w:ascii="Times New Roman" w:hAnsi="Times New Roman" w:hint="eastAsia"/>
        </w:rPr>
        <w:t>__________________________</w:t>
      </w:r>
    </w:p>
    <w:p w14:paraId="32865981" w14:textId="4C787CD2" w:rsidR="004732EE" w:rsidRPr="00622A94" w:rsidRDefault="004732EE" w:rsidP="0039451C">
      <w:pPr>
        <w:pStyle w:val="ListParagraph"/>
        <w:numPr>
          <w:ilvl w:val="0"/>
          <w:numId w:val="1"/>
        </w:numPr>
        <w:spacing w:after="240" w:line="240" w:lineRule="auto"/>
        <w:ind w:left="274" w:hanging="274"/>
        <w:contextualSpacing w:val="0"/>
        <w:rPr>
          <w:rFonts w:ascii="Times New Roman" w:hAnsi="Times New Roman"/>
        </w:rPr>
      </w:pPr>
      <w:r>
        <w:rPr>
          <w:rFonts w:ascii="Times New Roman" w:hAnsi="Times New Roman" w:hint="eastAsia"/>
          <w:b/>
        </w:rPr>
        <w:t>最も安全で確実な連絡方法は何ですか？（複数選択可）</w:t>
      </w:r>
    </w:p>
    <w:p w14:paraId="2F0D848A" w14:textId="77777777" w:rsidR="004732EE" w:rsidRDefault="004732EE" w:rsidP="0039451C">
      <w:pPr>
        <w:pStyle w:val="ListParagraph"/>
        <w:spacing w:after="240" w:line="240" w:lineRule="auto"/>
        <w:ind w:left="274"/>
        <w:rPr>
          <w:rFonts w:ascii="Times New Roman" w:hAnsi="Times New Roman"/>
        </w:rPr>
      </w:pPr>
      <w:r>
        <w:rPr>
          <w:rFonts w:ascii="Times New Roman" w:hAnsi="Times New Roman" w:hint="eastAsia"/>
        </w:rPr>
        <w:t>連絡先が変わったり、安全な連絡方法でなくなったりした場合は、対象住宅提供者に通知してください。</w:t>
      </w:r>
    </w:p>
    <w:p w14:paraId="0C20F524" w14:textId="58143EDF" w:rsidR="004732EE" w:rsidRPr="00622A94" w:rsidRDefault="004732EE" w:rsidP="0039451C">
      <w:pPr>
        <w:spacing w:after="240"/>
        <w:ind w:left="274"/>
        <w:rPr>
          <w:rFonts w:eastAsia="Calibri"/>
        </w:rPr>
      </w:pPr>
      <w:r w:rsidRPr="00CE223C">
        <w:fldChar w:fldCharType="begin">
          <w:ffData>
            <w:name w:val="Check"/>
            <w:enabled/>
            <w:calcOnExit w:val="0"/>
            <w:checkBox>
              <w:sizeAuto/>
              <w:default w:val="0"/>
            </w:checkBox>
          </w:ffData>
        </w:fldChar>
      </w:r>
      <w:bookmarkStart w:id="4" w:name="Check"/>
      <w:r w:rsidRPr="00CE223C">
        <w:instrText xml:space="preserve"> FORMCHECKBOX </w:instrText>
      </w:r>
      <w:r w:rsidRPr="00CE223C">
        <w:fldChar w:fldCharType="separate"/>
      </w:r>
      <w:r w:rsidRPr="00CE223C">
        <w:fldChar w:fldCharType="end"/>
      </w:r>
      <w:bookmarkEnd w:id="4"/>
      <w:r>
        <w:rPr>
          <w:rFonts w:hint="eastAsia"/>
        </w:rPr>
        <w:t xml:space="preserve"> </w:t>
      </w:r>
      <w:r>
        <w:rPr>
          <w:rFonts w:hint="eastAsia"/>
        </w:rPr>
        <w:t>電話</w:t>
      </w:r>
      <w:r>
        <w:rPr>
          <w:rFonts w:hint="eastAsia"/>
        </w:rPr>
        <w:t xml:space="preserve">    </w:t>
      </w:r>
      <w:r>
        <w:rPr>
          <w:rFonts w:hint="eastAsia"/>
        </w:rPr>
        <w:tab/>
      </w:r>
      <w:r>
        <w:rPr>
          <w:rFonts w:hint="eastAsia"/>
        </w:rPr>
        <w:t>電話番号：</w:t>
      </w:r>
      <w:r>
        <w:rPr>
          <w:rFonts w:hint="eastAsia"/>
        </w:rPr>
        <w:t>________________________</w:t>
      </w:r>
      <w:r w:rsidR="007B7386">
        <w:t>__________</w:t>
      </w:r>
      <w:r>
        <w:rPr>
          <w:rFonts w:hint="eastAsia"/>
        </w:rPr>
        <w:t>____________________________</w:t>
      </w:r>
    </w:p>
    <w:p w14:paraId="1FBEF20B" w14:textId="2064DB87" w:rsidR="003837C2" w:rsidRPr="003837C2" w:rsidRDefault="004732EE" w:rsidP="0039451C">
      <w:pPr>
        <w:pStyle w:val="ListParagraph"/>
        <w:spacing w:after="240" w:line="240" w:lineRule="auto"/>
        <w:ind w:left="274" w:firstLine="360"/>
        <w:rPr>
          <w:rFonts w:ascii="Times New Roman" w:hAnsi="Times New Roman"/>
        </w:rPr>
      </w:pPr>
      <w:r>
        <w:rPr>
          <w:rFonts w:hint="eastAsia"/>
        </w:rPr>
        <w:t>ボイスメールを安全に受信可能ですか？</w:t>
      </w:r>
      <w:r w:rsidRPr="0DD2808C">
        <w:rPr>
          <w:rFonts w:ascii="Times New Roman" w:hAnsi="Times New Roman" w:hint="eastAsia"/>
        </w:rPr>
        <w:fldChar w:fldCharType="begin"/>
      </w:r>
      <w:r w:rsidRPr="0DD2808C">
        <w:rPr>
          <w:rFonts w:ascii="Times New Roman" w:hAnsi="Times New Roman" w:hint="eastAsia"/>
        </w:rPr>
        <w:instrText xml:space="preserve"> FORMCHECKBOX </w:instrText>
      </w:r>
      <w:r w:rsidRPr="0DD2808C">
        <w:rPr>
          <w:rFonts w:ascii="Times New Roman" w:hAnsi="Times New Roman"/>
        </w:rPr>
        <w:fldChar w:fldCharType="separate"/>
      </w:r>
      <w:r w:rsidRPr="0DD2808C">
        <w:rPr>
          <w:rFonts w:ascii="Times New Roman" w:hAnsi="Times New Roman" w:hint="eastAsia"/>
        </w:rPr>
        <w:fldChar w:fldCharType="end"/>
      </w:r>
      <w:r w:rsidR="009D346F" w:rsidRPr="004732EE">
        <w:rPr>
          <w:rFonts w:ascii="Times New Roman" w:hAnsi="Times New Roman" w:hint="eastAsia"/>
        </w:rPr>
        <w:fldChar w:fldCharType="begin">
          <w:ffData>
            <w:name w:val="Check"/>
            <w:enabled/>
            <w:calcOnExit w:val="0"/>
            <w:checkBox>
              <w:sizeAuto/>
              <w:default w:val="0"/>
            </w:checkBox>
          </w:ffData>
        </w:fldChar>
      </w:r>
      <w:r w:rsidR="009D346F" w:rsidRPr="004732EE">
        <w:rPr>
          <w:rFonts w:ascii="Times New Roman" w:hAnsi="Times New Roman" w:hint="eastAsia"/>
        </w:rPr>
        <w:instrText xml:space="preserve"> FORMCHECKBOX </w:instrText>
      </w:r>
      <w:r w:rsidR="009D346F" w:rsidRPr="004732EE">
        <w:rPr>
          <w:rFonts w:ascii="Times New Roman" w:hAnsi="Times New Roman"/>
        </w:rPr>
      </w:r>
      <w:r w:rsidR="009D346F" w:rsidRPr="004732EE">
        <w:rPr>
          <w:rFonts w:ascii="Times New Roman" w:hAnsi="Times New Roman"/>
        </w:rPr>
        <w:fldChar w:fldCharType="separate"/>
      </w:r>
      <w:r w:rsidR="009D346F" w:rsidRPr="004732EE">
        <w:rPr>
          <w:rFonts w:ascii="Times New Roman" w:hAnsi="Times New Roman" w:hint="eastAsia"/>
        </w:rPr>
        <w:fldChar w:fldCharType="end"/>
      </w:r>
      <w:r>
        <w:rPr>
          <w:rFonts w:ascii="Times New Roman" w:hAnsi="Times New Roman" w:hint="eastAsia"/>
        </w:rPr>
        <w:t xml:space="preserve"> </w:t>
      </w:r>
      <w:r>
        <w:rPr>
          <w:rFonts w:ascii="Times New Roman" w:hAnsi="Times New Roman" w:hint="eastAsia"/>
        </w:rPr>
        <w:t>はい</w:t>
      </w:r>
      <w:r>
        <w:rPr>
          <w:rFonts w:hint="eastAsia"/>
        </w:rPr>
        <w:tab/>
      </w:r>
      <w:r>
        <w:rPr>
          <w:rFonts w:hint="eastAsia"/>
        </w:rPr>
        <w:tab/>
      </w:r>
      <w:r w:rsidR="009D346F" w:rsidRPr="004732EE">
        <w:rPr>
          <w:rFonts w:ascii="Times New Roman" w:hAnsi="Times New Roman" w:hint="eastAsia"/>
        </w:rPr>
        <w:fldChar w:fldCharType="begin">
          <w:ffData>
            <w:name w:val="Check"/>
            <w:enabled/>
            <w:calcOnExit w:val="0"/>
            <w:checkBox>
              <w:sizeAuto/>
              <w:default w:val="0"/>
            </w:checkBox>
          </w:ffData>
        </w:fldChar>
      </w:r>
      <w:r w:rsidR="009D346F" w:rsidRPr="004732EE">
        <w:rPr>
          <w:rFonts w:ascii="Times New Roman" w:hAnsi="Times New Roman" w:hint="eastAsia"/>
        </w:rPr>
        <w:instrText xml:space="preserve"> FORMCHECKBOX </w:instrText>
      </w:r>
      <w:r w:rsidR="009D346F" w:rsidRPr="004732EE">
        <w:rPr>
          <w:rFonts w:ascii="Times New Roman" w:hAnsi="Times New Roman"/>
        </w:rPr>
      </w:r>
      <w:r w:rsidR="009D346F" w:rsidRPr="004732EE">
        <w:rPr>
          <w:rFonts w:ascii="Times New Roman" w:hAnsi="Times New Roman"/>
        </w:rPr>
        <w:fldChar w:fldCharType="separate"/>
      </w:r>
      <w:r w:rsidR="009D346F" w:rsidRPr="004732EE">
        <w:rPr>
          <w:rFonts w:ascii="Times New Roman" w:hAnsi="Times New Roman" w:hint="eastAsia"/>
        </w:rPr>
        <w:fldChar w:fldCharType="end"/>
      </w:r>
      <w:r w:rsidRPr="0DD2808C">
        <w:rPr>
          <w:rFonts w:ascii="Times New Roman" w:hAnsi="Times New Roman" w:hint="eastAsia"/>
        </w:rPr>
        <w:fldChar w:fldCharType="begin"/>
      </w:r>
      <w:r w:rsidRPr="0DD2808C">
        <w:rPr>
          <w:rFonts w:ascii="Times New Roman" w:hAnsi="Times New Roman" w:hint="eastAsia"/>
        </w:rPr>
        <w:instrText xml:space="preserve"> FORMCHECKBOX </w:instrText>
      </w:r>
      <w:r w:rsidRPr="0DD2808C">
        <w:rPr>
          <w:rFonts w:ascii="Times New Roman" w:hAnsi="Times New Roman"/>
        </w:rPr>
        <w:fldChar w:fldCharType="separate"/>
      </w:r>
      <w:r w:rsidRPr="0DD2808C">
        <w:rPr>
          <w:rFonts w:ascii="Times New Roman" w:hAnsi="Times New Roman" w:hint="eastAsia"/>
        </w:rPr>
        <w:fldChar w:fldCharType="end"/>
      </w:r>
      <w:r>
        <w:rPr>
          <w:rFonts w:ascii="Times New Roman" w:hAnsi="Times New Roman" w:hint="eastAsia"/>
        </w:rPr>
        <w:t xml:space="preserve"> </w:t>
      </w:r>
      <w:r>
        <w:rPr>
          <w:rFonts w:ascii="Times New Roman" w:hAnsi="Times New Roman" w:hint="eastAsia"/>
        </w:rPr>
        <w:t>いいえ</w:t>
      </w:r>
    </w:p>
    <w:p w14:paraId="741A91BA" w14:textId="1B3A3FB0" w:rsidR="004732EE" w:rsidRPr="00CE223C" w:rsidRDefault="004732EE" w:rsidP="00AA2409">
      <w:pPr>
        <w:spacing w:after="240"/>
        <w:ind w:left="274"/>
      </w:pPr>
      <w:r w:rsidRPr="00CE223C">
        <w:fldChar w:fldCharType="begin">
          <w:ffData>
            <w:name w:val="Check"/>
            <w:enabled/>
            <w:calcOnExit w:val="0"/>
            <w:checkBox>
              <w:sizeAuto/>
              <w:default w:val="0"/>
            </w:checkBox>
          </w:ffData>
        </w:fldChar>
      </w:r>
      <w:r w:rsidRPr="00CE223C">
        <w:instrText xml:space="preserve"> FORMCHECKBOX </w:instrText>
      </w:r>
      <w:r w:rsidRPr="00CE223C">
        <w:fldChar w:fldCharType="separate"/>
      </w:r>
      <w:r w:rsidRPr="00CE223C">
        <w:fldChar w:fldCharType="end"/>
      </w:r>
      <w:r>
        <w:rPr>
          <w:rFonts w:hint="eastAsia"/>
        </w:rPr>
        <w:t>メール</w:t>
      </w:r>
      <w:r>
        <w:rPr>
          <w:rFonts w:hint="eastAsia"/>
        </w:rPr>
        <w:t xml:space="preserve">     </w:t>
      </w:r>
      <w:r>
        <w:rPr>
          <w:rFonts w:hint="eastAsia"/>
        </w:rPr>
        <w:tab/>
      </w:r>
      <w:r>
        <w:rPr>
          <w:rFonts w:hint="eastAsia"/>
        </w:rPr>
        <w:t>メールアドレス：</w:t>
      </w:r>
      <w:r>
        <w:rPr>
          <w:rFonts w:hint="eastAsia"/>
        </w:rPr>
        <w:t>__________________________________________________</w:t>
      </w:r>
    </w:p>
    <w:p w14:paraId="0A468A06" w14:textId="22934AA2" w:rsidR="0087789A" w:rsidRPr="0039451C" w:rsidRDefault="006B1B77" w:rsidP="0039451C">
      <w:pPr>
        <w:pStyle w:val="ListParagraph"/>
        <w:spacing w:after="240" w:line="240" w:lineRule="auto"/>
        <w:ind w:left="274" w:firstLine="360"/>
        <w:rPr>
          <w:rFonts w:ascii="Times New Roman" w:hAnsi="Times New Roman"/>
        </w:rPr>
      </w:pPr>
      <w:r>
        <w:rPr>
          <w:rFonts w:hint="eastAsia"/>
        </w:rPr>
        <w:t>メールを安全に受信可能ですか？</w:t>
      </w:r>
      <w:r w:rsidR="0087789A" w:rsidRPr="0DD2808C">
        <w:rPr>
          <w:rFonts w:ascii="Times New Roman" w:hAnsi="Times New Roman" w:hint="eastAsia"/>
        </w:rPr>
        <w:fldChar w:fldCharType="begin"/>
      </w:r>
      <w:r w:rsidR="0087789A" w:rsidRPr="0DD2808C">
        <w:rPr>
          <w:rFonts w:ascii="Times New Roman" w:hAnsi="Times New Roman" w:hint="eastAsia"/>
        </w:rPr>
        <w:instrText xml:space="preserve"> FORMCHECKBOX </w:instrText>
      </w:r>
      <w:r w:rsidR="0087789A" w:rsidRPr="0DD2808C">
        <w:rPr>
          <w:rFonts w:ascii="Times New Roman" w:hAnsi="Times New Roman"/>
        </w:rPr>
        <w:fldChar w:fldCharType="separate"/>
      </w:r>
      <w:r w:rsidR="0087789A" w:rsidRPr="0DD2808C">
        <w:rPr>
          <w:rFonts w:ascii="Times New Roman" w:hAnsi="Times New Roman" w:hint="eastAsia"/>
        </w:rPr>
        <w:fldChar w:fldCharType="end"/>
      </w:r>
      <w:r w:rsidR="0087789A" w:rsidRPr="004732EE">
        <w:rPr>
          <w:rFonts w:ascii="Times New Roman" w:hAnsi="Times New Roman" w:hint="eastAsia"/>
        </w:rPr>
        <w:fldChar w:fldCharType="begin">
          <w:ffData>
            <w:name w:val="Check"/>
            <w:enabled/>
            <w:calcOnExit w:val="0"/>
            <w:checkBox>
              <w:sizeAuto/>
              <w:default w:val="0"/>
            </w:checkBox>
          </w:ffData>
        </w:fldChar>
      </w:r>
      <w:r w:rsidR="0087789A" w:rsidRPr="004732EE">
        <w:rPr>
          <w:rFonts w:ascii="Times New Roman" w:hAnsi="Times New Roman" w:hint="eastAsia"/>
        </w:rPr>
        <w:instrText xml:space="preserve"> FORMCHECKBOX </w:instrText>
      </w:r>
      <w:r w:rsidR="0087789A" w:rsidRPr="004732EE">
        <w:rPr>
          <w:rFonts w:ascii="Times New Roman" w:hAnsi="Times New Roman"/>
        </w:rPr>
      </w:r>
      <w:r w:rsidR="0087789A" w:rsidRPr="004732EE">
        <w:rPr>
          <w:rFonts w:ascii="Times New Roman" w:hAnsi="Times New Roman"/>
        </w:rPr>
        <w:fldChar w:fldCharType="separate"/>
      </w:r>
      <w:r w:rsidR="0087789A" w:rsidRPr="004732EE">
        <w:rPr>
          <w:rFonts w:ascii="Times New Roman" w:hAnsi="Times New Roman" w:hint="eastAsia"/>
        </w:rPr>
        <w:fldChar w:fldCharType="end"/>
      </w:r>
      <w:r>
        <w:rPr>
          <w:rFonts w:ascii="Times New Roman" w:hAnsi="Times New Roman" w:hint="eastAsia"/>
        </w:rPr>
        <w:t xml:space="preserve"> </w:t>
      </w:r>
      <w:r>
        <w:rPr>
          <w:rFonts w:ascii="Times New Roman" w:hAnsi="Times New Roman" w:hint="eastAsia"/>
        </w:rPr>
        <w:t>はい</w:t>
      </w:r>
      <w:r>
        <w:rPr>
          <w:rFonts w:hint="eastAsia"/>
        </w:rPr>
        <w:tab/>
      </w:r>
      <w:r>
        <w:rPr>
          <w:rFonts w:hint="eastAsia"/>
        </w:rPr>
        <w:tab/>
      </w:r>
      <w:r w:rsidR="0087789A" w:rsidRPr="004732EE">
        <w:rPr>
          <w:rFonts w:ascii="Times New Roman" w:hAnsi="Times New Roman" w:hint="eastAsia"/>
        </w:rPr>
        <w:fldChar w:fldCharType="begin">
          <w:ffData>
            <w:name w:val="Check"/>
            <w:enabled/>
            <w:calcOnExit w:val="0"/>
            <w:checkBox>
              <w:sizeAuto/>
              <w:default w:val="0"/>
            </w:checkBox>
          </w:ffData>
        </w:fldChar>
      </w:r>
      <w:r w:rsidR="0087789A" w:rsidRPr="004732EE">
        <w:rPr>
          <w:rFonts w:ascii="Times New Roman" w:hAnsi="Times New Roman" w:hint="eastAsia"/>
        </w:rPr>
        <w:instrText xml:space="preserve"> FORMCHECKBOX </w:instrText>
      </w:r>
      <w:r w:rsidR="0087789A" w:rsidRPr="004732EE">
        <w:rPr>
          <w:rFonts w:ascii="Times New Roman" w:hAnsi="Times New Roman"/>
        </w:rPr>
      </w:r>
      <w:r w:rsidR="0087789A" w:rsidRPr="004732EE">
        <w:rPr>
          <w:rFonts w:ascii="Times New Roman" w:hAnsi="Times New Roman"/>
        </w:rPr>
        <w:fldChar w:fldCharType="separate"/>
      </w:r>
      <w:r w:rsidR="0087789A" w:rsidRPr="004732EE">
        <w:rPr>
          <w:rFonts w:ascii="Times New Roman" w:hAnsi="Times New Roman" w:hint="eastAsia"/>
        </w:rPr>
        <w:fldChar w:fldCharType="end"/>
      </w:r>
      <w:r w:rsidR="0087789A" w:rsidRPr="0DD2808C">
        <w:rPr>
          <w:rFonts w:ascii="Times New Roman" w:hAnsi="Times New Roman" w:hint="eastAsia"/>
        </w:rPr>
        <w:fldChar w:fldCharType="begin"/>
      </w:r>
      <w:r w:rsidR="0087789A" w:rsidRPr="0DD2808C">
        <w:rPr>
          <w:rFonts w:ascii="Times New Roman" w:hAnsi="Times New Roman" w:hint="eastAsia"/>
        </w:rPr>
        <w:instrText xml:space="preserve"> FORMCHECKBOX </w:instrText>
      </w:r>
      <w:r w:rsidR="0087789A" w:rsidRPr="0DD2808C">
        <w:rPr>
          <w:rFonts w:ascii="Times New Roman" w:hAnsi="Times New Roman"/>
        </w:rPr>
        <w:fldChar w:fldCharType="separate"/>
      </w:r>
      <w:r w:rsidR="0087789A" w:rsidRPr="0DD2808C">
        <w:rPr>
          <w:rFonts w:ascii="Times New Roman" w:hAnsi="Times New Roman" w:hint="eastAsia"/>
        </w:rPr>
        <w:fldChar w:fldCharType="end"/>
      </w:r>
      <w:r>
        <w:rPr>
          <w:rFonts w:ascii="Times New Roman" w:hAnsi="Times New Roman" w:hint="eastAsia"/>
        </w:rPr>
        <w:t xml:space="preserve"> </w:t>
      </w:r>
      <w:r>
        <w:rPr>
          <w:rFonts w:ascii="Times New Roman" w:hAnsi="Times New Roman" w:hint="eastAsia"/>
        </w:rPr>
        <w:t>いいえ</w:t>
      </w:r>
    </w:p>
    <w:p w14:paraId="3B000D4F" w14:textId="7A50D69F" w:rsidR="004732EE" w:rsidRPr="00622A94" w:rsidRDefault="004732EE" w:rsidP="0039451C">
      <w:pPr>
        <w:spacing w:after="240"/>
        <w:ind w:left="274"/>
        <w:rPr>
          <w:rFonts w:eastAsia="Calibri"/>
        </w:rPr>
      </w:pPr>
      <w:r w:rsidRPr="004732EE">
        <w:fldChar w:fldCharType="begin">
          <w:ffData>
            <w:name w:val="Check"/>
            <w:enabled/>
            <w:calcOnExit w:val="0"/>
            <w:checkBox>
              <w:sizeAuto/>
              <w:default w:val="0"/>
            </w:checkBox>
          </w:ffData>
        </w:fldChar>
      </w:r>
      <w:r w:rsidRPr="004732EE">
        <w:instrText xml:space="preserve"> FORMCHECKBOX </w:instrText>
      </w:r>
      <w:r w:rsidRPr="004732EE">
        <w:fldChar w:fldCharType="separate"/>
      </w:r>
      <w:r w:rsidRPr="004732EE">
        <w:fldChar w:fldCharType="end"/>
      </w:r>
      <w:r>
        <w:rPr>
          <w:rFonts w:hint="eastAsia"/>
        </w:rPr>
        <w:t>郵送</w:t>
      </w:r>
      <w:r>
        <w:rPr>
          <w:rFonts w:hint="eastAsia"/>
        </w:rPr>
        <w:tab/>
      </w:r>
      <w:r>
        <w:rPr>
          <w:rFonts w:hint="eastAsia"/>
        </w:rPr>
        <w:t>郵送先：</w:t>
      </w:r>
      <w:r>
        <w:rPr>
          <w:rFonts w:hint="eastAsia"/>
        </w:rPr>
        <w:t>_________________________________________________________</w:t>
      </w:r>
    </w:p>
    <w:p w14:paraId="7F6DD504" w14:textId="0BA65751" w:rsidR="004732EE" w:rsidRPr="003837C2" w:rsidRDefault="0055640B" w:rsidP="0039451C">
      <w:pPr>
        <w:pStyle w:val="ListParagraph"/>
        <w:spacing w:after="240" w:line="240" w:lineRule="auto"/>
        <w:ind w:left="274" w:firstLine="360"/>
        <w:rPr>
          <w:rFonts w:ascii="Times New Roman" w:hAnsi="Times New Roman"/>
        </w:rPr>
      </w:pPr>
      <w:r>
        <w:rPr>
          <w:rFonts w:hint="eastAsia"/>
        </w:rPr>
        <w:t>住宅提供者からの郵便物を安全に受け取ることができますか？</w:t>
      </w:r>
      <w:r>
        <w:rPr>
          <w:rFonts w:ascii="Times New Roman" w:hAnsi="Times New Roman" w:hint="eastAsia"/>
        </w:rPr>
        <w:t xml:space="preserve"> </w:t>
      </w:r>
      <w:r>
        <w:rPr>
          <w:rFonts w:ascii="Times New Roman" w:hAnsi="Times New Roman" w:hint="eastAsia"/>
        </w:rPr>
        <w:tab/>
      </w:r>
      <w:r w:rsidRPr="004732EE">
        <w:rPr>
          <w:rFonts w:ascii="Times New Roman" w:hAnsi="Times New Roman" w:hint="eastAsia"/>
        </w:rPr>
        <w:fldChar w:fldCharType="begin">
          <w:ffData>
            <w:name w:val="Check"/>
            <w:enabled/>
            <w:calcOnExit w:val="0"/>
            <w:checkBox>
              <w:sizeAuto/>
              <w:default w:val="0"/>
            </w:checkBox>
          </w:ffData>
        </w:fldChar>
      </w:r>
      <w:r w:rsidRPr="004732EE">
        <w:rPr>
          <w:rFonts w:ascii="Times New Roman" w:hAnsi="Times New Roman" w:hint="eastAsia"/>
        </w:rPr>
        <w:instrText xml:space="preserve"> FORMCHECKBOX </w:instrText>
      </w:r>
      <w:r w:rsidRPr="004732EE">
        <w:rPr>
          <w:rFonts w:ascii="Times New Roman" w:hAnsi="Times New Roman"/>
        </w:rPr>
      </w:r>
      <w:r w:rsidRPr="004732EE">
        <w:rPr>
          <w:rFonts w:ascii="Times New Roman" w:hAnsi="Times New Roman"/>
        </w:rPr>
        <w:fldChar w:fldCharType="separate"/>
      </w:r>
      <w:r w:rsidRPr="004732EE">
        <w:rPr>
          <w:rFonts w:ascii="Times New Roman" w:hAnsi="Times New Roman" w:hint="eastAsia"/>
        </w:rPr>
        <w:fldChar w:fldCharType="end"/>
      </w:r>
      <w:r>
        <w:rPr>
          <w:rFonts w:ascii="Times New Roman" w:hAnsi="Times New Roman" w:hint="eastAsia"/>
        </w:rPr>
        <w:t xml:space="preserve"> </w:t>
      </w:r>
      <w:r>
        <w:rPr>
          <w:rFonts w:ascii="Times New Roman" w:hAnsi="Times New Roman" w:hint="eastAsia"/>
        </w:rPr>
        <w:t>はい</w:t>
      </w:r>
      <w:r>
        <w:rPr>
          <w:rFonts w:ascii="Times New Roman" w:hAnsi="Times New Roman" w:hint="eastAsia"/>
        </w:rPr>
        <w:tab/>
      </w:r>
      <w:r>
        <w:rPr>
          <w:rFonts w:ascii="Times New Roman" w:hAnsi="Times New Roman" w:hint="eastAsia"/>
        </w:rPr>
        <w:tab/>
      </w:r>
      <w:r w:rsidRPr="004732EE">
        <w:rPr>
          <w:rFonts w:ascii="Times New Roman" w:hAnsi="Times New Roman" w:hint="eastAsia"/>
        </w:rPr>
        <w:fldChar w:fldCharType="begin">
          <w:ffData>
            <w:name w:val="Check"/>
            <w:enabled/>
            <w:calcOnExit w:val="0"/>
            <w:checkBox>
              <w:sizeAuto/>
              <w:default w:val="0"/>
            </w:checkBox>
          </w:ffData>
        </w:fldChar>
      </w:r>
      <w:r w:rsidRPr="004732EE">
        <w:rPr>
          <w:rFonts w:ascii="Times New Roman" w:hAnsi="Times New Roman" w:hint="eastAsia"/>
        </w:rPr>
        <w:instrText xml:space="preserve"> FORMCHECKBOX </w:instrText>
      </w:r>
      <w:r w:rsidRPr="004732EE">
        <w:rPr>
          <w:rFonts w:ascii="Times New Roman" w:hAnsi="Times New Roman"/>
        </w:rPr>
      </w:r>
      <w:r w:rsidRPr="004732EE">
        <w:rPr>
          <w:rFonts w:ascii="Times New Roman" w:hAnsi="Times New Roman"/>
        </w:rPr>
        <w:fldChar w:fldCharType="separate"/>
      </w:r>
      <w:r w:rsidRPr="004732EE">
        <w:rPr>
          <w:rFonts w:ascii="Times New Roman" w:hAnsi="Times New Roman" w:hint="eastAsia"/>
        </w:rPr>
        <w:fldChar w:fldCharType="end"/>
      </w:r>
      <w:r>
        <w:rPr>
          <w:rFonts w:ascii="Times New Roman" w:hAnsi="Times New Roman" w:hint="eastAsia"/>
        </w:rPr>
        <w:t xml:space="preserve"> </w:t>
      </w:r>
      <w:r>
        <w:rPr>
          <w:rFonts w:ascii="Times New Roman" w:hAnsi="Times New Roman" w:hint="eastAsia"/>
        </w:rPr>
        <w:t>いいえ</w:t>
      </w:r>
    </w:p>
    <w:p w14:paraId="689EBE41" w14:textId="088B1C9A" w:rsidR="004732EE" w:rsidRPr="00CE223C" w:rsidRDefault="004732EE" w:rsidP="0039451C">
      <w:pPr>
        <w:spacing w:after="240"/>
        <w:ind w:left="274"/>
      </w:pPr>
      <w:r>
        <w:fldChar w:fldCharType="begin"/>
      </w:r>
      <w:r>
        <w:instrText>FORMCHECKBOX</w:instrText>
      </w:r>
      <w:r>
        <w:fldChar w:fldCharType="separate"/>
      </w:r>
      <w:r>
        <w:fldChar w:fldCharType="end"/>
      </w:r>
      <w:r w:rsidRPr="004732EE">
        <w:fldChar w:fldCharType="begin">
          <w:ffData>
            <w:name w:val="Check"/>
            <w:enabled/>
            <w:calcOnExit w:val="0"/>
            <w:checkBox>
              <w:sizeAuto/>
              <w:default w:val="0"/>
            </w:checkBox>
          </w:ffData>
        </w:fldChar>
      </w:r>
      <w:r w:rsidRPr="004732EE">
        <w:instrText xml:space="preserve"> FORMCHECKBOX </w:instrText>
      </w:r>
      <w:r w:rsidRPr="004732EE">
        <w:fldChar w:fldCharType="separate"/>
      </w:r>
      <w:r w:rsidRPr="004732EE">
        <w:fldChar w:fldCharType="end"/>
      </w:r>
      <w:r>
        <w:rPr>
          <w:rFonts w:hint="eastAsia"/>
        </w:rPr>
        <w:t>その他</w:t>
      </w:r>
      <w:r>
        <w:rPr>
          <w:rFonts w:hint="eastAsia"/>
        </w:rPr>
        <w:tab/>
      </w:r>
      <w:r>
        <w:rPr>
          <w:rFonts w:hint="eastAsia"/>
        </w:rPr>
        <w:t>具体的に：</w:t>
      </w:r>
      <w:r>
        <w:rPr>
          <w:rFonts w:hint="eastAsia"/>
        </w:rPr>
        <w:t>______________________________________________________________</w:t>
      </w:r>
    </w:p>
    <w:p w14:paraId="75FA5980" w14:textId="77777777" w:rsidR="007B7386" w:rsidRPr="007B7386" w:rsidRDefault="00530818" w:rsidP="001156AC">
      <w:pPr>
        <w:numPr>
          <w:ilvl w:val="0"/>
          <w:numId w:val="1"/>
        </w:numPr>
        <w:spacing w:after="240"/>
        <w:rPr>
          <w:rFonts w:eastAsia="Calibri"/>
          <w:b/>
          <w:bCs/>
          <w:sz w:val="22"/>
          <w:szCs w:val="22"/>
        </w:rPr>
      </w:pPr>
      <w:r>
        <w:rPr>
          <w:rFonts w:hint="eastAsia"/>
          <w:b/>
          <w:sz w:val="22"/>
        </w:rPr>
        <w:lastRenderedPageBreak/>
        <w:t>その他、住宅提供者があなたと安全に連絡を取るために知っておくべきことはありますか？</w:t>
      </w:r>
      <w:r>
        <w:rPr>
          <w:rFonts w:hint="eastAsia"/>
          <w:b/>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AC3226" w14:textId="4D558BE1" w:rsidR="00D53A3B" w:rsidRPr="003E3F39" w:rsidRDefault="00530818" w:rsidP="007B7386">
      <w:pPr>
        <w:spacing w:after="240"/>
        <w:jc w:val="center"/>
        <w:rPr>
          <w:rFonts w:eastAsia="Calibri"/>
          <w:b/>
          <w:bCs/>
          <w:sz w:val="22"/>
          <w:szCs w:val="22"/>
        </w:rPr>
      </w:pPr>
      <w:r>
        <w:rPr>
          <w:rFonts w:hint="eastAsia"/>
          <w:b/>
          <w:bCs/>
          <w:sz w:val="22"/>
        </w:rPr>
        <w:t>該当する家庭内暴力、デート</w:t>
      </w:r>
      <w:r>
        <w:rPr>
          <w:rFonts w:hint="eastAsia"/>
          <w:b/>
          <w:bCs/>
          <w:sz w:val="22"/>
        </w:rPr>
        <w:t>DV</w:t>
      </w:r>
      <w:r>
        <w:rPr>
          <w:rFonts w:hint="eastAsia"/>
          <w:b/>
          <w:bCs/>
          <w:sz w:val="22"/>
        </w:rPr>
        <w:t>、性的暴行、ストーカー行為の定義：</w:t>
      </w:r>
    </w:p>
    <w:p w14:paraId="0A0C9B7F" w14:textId="7CDDF06C" w:rsidR="00D53A3B" w:rsidRDefault="0D65C892" w:rsidP="00622A94">
      <w:pPr>
        <w:spacing w:before="120" w:after="80"/>
        <w:rPr>
          <w:sz w:val="22"/>
          <w:szCs w:val="22"/>
        </w:rPr>
      </w:pPr>
      <w:r>
        <w:rPr>
          <w:rFonts w:hint="eastAsia"/>
          <w:i/>
          <w:iCs/>
          <w:sz w:val="22"/>
        </w:rPr>
        <w:t>家庭内暴力</w:t>
      </w:r>
      <w:r>
        <w:rPr>
          <w:rFonts w:hint="eastAsia"/>
          <w:sz w:val="22"/>
        </w:rPr>
        <w:t>には、被害者の現在または過去の配偶者や交際相手、被害者と子を同じくする者、配偶者または交際相手として現在または過去に被害者と同居していた者、管轄区域の家庭内暴力法または家族内暴力法において配偶者と同等の立場にあると認められる者、または同法の下で保護の対象とされる成人または青少年の被害者に対して暴力を行ったその他の者による、重罪または軽犯罪の暴力行為が含まれます。</w:t>
      </w:r>
      <w:r>
        <w:rPr>
          <w:rFonts w:hint="eastAsia"/>
          <w:sz w:val="22"/>
        </w:rPr>
        <w:t xml:space="preserve"> </w:t>
      </w:r>
    </w:p>
    <w:p w14:paraId="3A5DC103" w14:textId="12ED5A83" w:rsidR="00CD791B" w:rsidRPr="00AA2409" w:rsidRDefault="00846316" w:rsidP="00622A94">
      <w:pPr>
        <w:spacing w:before="120" w:after="80"/>
        <w:rPr>
          <w:sz w:val="22"/>
          <w:szCs w:val="22"/>
        </w:rPr>
      </w:pPr>
      <w:r>
        <w:rPr>
          <w:rFonts w:hint="eastAsia"/>
          <w:sz w:val="22"/>
        </w:rPr>
        <w:t>被害者の配偶者または交際相手とは、被害者と恋愛関係または親密な関係にある者、またはあった者をいい、関係の長さ、関係の性質、関係にある者同士の交流の頻度によって判断されます。</w:t>
      </w:r>
    </w:p>
    <w:p w14:paraId="20B619C0" w14:textId="6526CC18" w:rsidR="00D53A3B" w:rsidRPr="00800360" w:rsidRDefault="00D53A3B" w:rsidP="00622A94">
      <w:pPr>
        <w:spacing w:before="120" w:after="80"/>
        <w:rPr>
          <w:sz w:val="22"/>
          <w:szCs w:val="22"/>
        </w:rPr>
      </w:pPr>
      <w:r>
        <w:rPr>
          <w:rFonts w:hint="eastAsia"/>
          <w:i/>
          <w:iCs/>
          <w:sz w:val="22"/>
        </w:rPr>
        <w:t>デート</w:t>
      </w:r>
      <w:r>
        <w:rPr>
          <w:rFonts w:hint="eastAsia"/>
          <w:i/>
          <w:iCs/>
          <w:sz w:val="22"/>
        </w:rPr>
        <w:t>DV</w:t>
      </w:r>
      <w:r>
        <w:rPr>
          <w:rFonts w:hint="eastAsia"/>
          <w:sz w:val="22"/>
        </w:rPr>
        <w:t>とは、以下のような相手から振るわれる暴力のことです。</w:t>
      </w:r>
    </w:p>
    <w:p w14:paraId="0506A096" w14:textId="2AED8564" w:rsidR="00D53A3B" w:rsidRPr="00613067" w:rsidRDefault="00D53A3B" w:rsidP="00622A94">
      <w:pPr>
        <w:pStyle w:val="ListParagraph"/>
        <w:numPr>
          <w:ilvl w:val="0"/>
          <w:numId w:val="2"/>
        </w:numPr>
        <w:spacing w:before="120" w:after="80" w:line="240" w:lineRule="auto"/>
        <w:contextualSpacing w:val="0"/>
        <w:rPr>
          <w:rFonts w:ascii="Times New Roman" w:hAnsi="Times New Roman"/>
        </w:rPr>
      </w:pPr>
      <w:r>
        <w:rPr>
          <w:rFonts w:ascii="Times New Roman" w:hAnsi="Times New Roman" w:hint="eastAsia"/>
        </w:rPr>
        <w:t>被害者と恋愛関係または親密な関係にある、またはあった者</w:t>
      </w:r>
    </w:p>
    <w:p w14:paraId="6A4B590E" w14:textId="001E5BF8" w:rsidR="00D53A3B" w:rsidRPr="00613067" w:rsidRDefault="00D53A3B" w:rsidP="00622A94">
      <w:pPr>
        <w:pStyle w:val="ListParagraph"/>
        <w:numPr>
          <w:ilvl w:val="0"/>
          <w:numId w:val="2"/>
        </w:numPr>
        <w:spacing w:before="120" w:after="80" w:line="240" w:lineRule="auto"/>
        <w:contextualSpacing w:val="0"/>
        <w:rPr>
          <w:rFonts w:ascii="Times New Roman" w:hAnsi="Times New Roman"/>
        </w:rPr>
      </w:pPr>
      <w:r>
        <w:rPr>
          <w:rFonts w:ascii="Times New Roman" w:hAnsi="Times New Roman" w:hint="eastAsia"/>
        </w:rPr>
        <w:t>このような関係の有無は、以下の要素を考慮して判断されるものとします。</w:t>
      </w:r>
      <w:r>
        <w:rPr>
          <w:rFonts w:ascii="Times New Roman" w:hAnsi="Times New Roman" w:hint="eastAsia"/>
        </w:rPr>
        <w:t xml:space="preserve">(i) </w:t>
      </w:r>
      <w:r>
        <w:rPr>
          <w:rFonts w:ascii="Times New Roman" w:hAnsi="Times New Roman" w:hint="eastAsia"/>
        </w:rPr>
        <w:t>関係の長さ、</w:t>
      </w:r>
      <w:r>
        <w:rPr>
          <w:rFonts w:ascii="Times New Roman" w:hAnsi="Times New Roman" w:hint="eastAsia"/>
        </w:rPr>
        <w:t xml:space="preserve">(ii) </w:t>
      </w:r>
      <w:r>
        <w:rPr>
          <w:rFonts w:ascii="Times New Roman" w:hAnsi="Times New Roman" w:hint="eastAsia"/>
        </w:rPr>
        <w:t>関係の性質、</w:t>
      </w:r>
      <w:r>
        <w:rPr>
          <w:rFonts w:ascii="Times New Roman" w:hAnsi="Times New Roman" w:hint="eastAsia"/>
        </w:rPr>
        <w:t xml:space="preserve">(iii) </w:t>
      </w:r>
      <w:r>
        <w:rPr>
          <w:rFonts w:ascii="Times New Roman" w:hAnsi="Times New Roman" w:hint="eastAsia"/>
        </w:rPr>
        <w:t>関係にある者同士の交流の頻度。</w:t>
      </w:r>
    </w:p>
    <w:p w14:paraId="67A461A0" w14:textId="3BCE1271" w:rsidR="00D53A3B" w:rsidRPr="00613067" w:rsidRDefault="00D53A3B" w:rsidP="00622A94">
      <w:pPr>
        <w:spacing w:before="120" w:after="80"/>
        <w:rPr>
          <w:sz w:val="22"/>
          <w:szCs w:val="22"/>
        </w:rPr>
      </w:pPr>
      <w:r>
        <w:rPr>
          <w:rFonts w:hint="eastAsia"/>
          <w:i/>
          <w:iCs/>
          <w:sz w:val="22"/>
        </w:rPr>
        <w:t>性的暴行</w:t>
      </w:r>
      <w:r>
        <w:rPr>
          <w:rFonts w:hint="eastAsia"/>
          <w:sz w:val="22"/>
        </w:rPr>
        <w:t>とは、連邦法、部族法、または州法で禁止されている合意のない性行為を意味し、被害者に合意能力がない場合も含まれます。</w:t>
      </w:r>
    </w:p>
    <w:p w14:paraId="2842146A" w14:textId="3E644852" w:rsidR="00D53A3B" w:rsidRPr="00613067" w:rsidRDefault="00D53A3B" w:rsidP="00622A94">
      <w:pPr>
        <w:spacing w:before="120" w:after="80"/>
        <w:rPr>
          <w:sz w:val="22"/>
          <w:szCs w:val="22"/>
        </w:rPr>
      </w:pPr>
      <w:r>
        <w:rPr>
          <w:rFonts w:hint="eastAsia"/>
          <w:sz w:val="22"/>
        </w:rPr>
        <w:t>ストーカー行為とは、特定の個人に対して、社会通念上、次のような影響を与える行為を指します。</w:t>
      </w:r>
      <w:r>
        <w:rPr>
          <w:rFonts w:hint="eastAsia"/>
          <w:sz w:val="22"/>
        </w:rPr>
        <w:t xml:space="preserve"> </w:t>
      </w:r>
    </w:p>
    <w:p w14:paraId="0A15DF75" w14:textId="5058E990" w:rsidR="00D53A3B" w:rsidRPr="00800360" w:rsidRDefault="00D53A3B" w:rsidP="00622A94">
      <w:pPr>
        <w:pStyle w:val="ListParagraph"/>
        <w:numPr>
          <w:ilvl w:val="0"/>
          <w:numId w:val="3"/>
        </w:numPr>
        <w:spacing w:before="120" w:after="80" w:line="240" w:lineRule="auto"/>
        <w:contextualSpacing w:val="0"/>
        <w:rPr>
          <w:rFonts w:ascii="Times New Roman" w:hAnsi="Times New Roman"/>
        </w:rPr>
      </w:pPr>
      <w:r>
        <w:rPr>
          <w:rFonts w:ascii="Times New Roman" w:hAnsi="Times New Roman" w:hint="eastAsia"/>
        </w:rPr>
        <w:t>自身または他者の安全が脅かされると感じる。</w:t>
      </w:r>
      <w:r>
        <w:rPr>
          <w:rFonts w:ascii="Times New Roman" w:hAnsi="Times New Roman" w:hint="eastAsia"/>
          <w:b/>
          <w:bCs/>
        </w:rPr>
        <w:t>または</w:t>
      </w:r>
    </w:p>
    <w:p w14:paraId="10D560B3" w14:textId="7E050AC2" w:rsidR="00990BC9" w:rsidRPr="00800360" w:rsidRDefault="00D53A3B" w:rsidP="00622A94">
      <w:pPr>
        <w:pStyle w:val="ListParagraph"/>
        <w:numPr>
          <w:ilvl w:val="0"/>
          <w:numId w:val="3"/>
        </w:numPr>
        <w:spacing w:before="120" w:after="80" w:line="240" w:lineRule="auto"/>
        <w:contextualSpacing w:val="0"/>
      </w:pPr>
      <w:r>
        <w:rPr>
          <w:rFonts w:ascii="Times New Roman" w:hAnsi="Times New Roman" w:hint="eastAsia"/>
        </w:rPr>
        <w:t>相当な精神的苦痛を受ける。</w:t>
      </w:r>
    </w:p>
    <w:p w14:paraId="2F1AA098" w14:textId="6AA0D8DC" w:rsidR="00883153" w:rsidRPr="00800360" w:rsidRDefault="00883153" w:rsidP="00622A94">
      <w:pPr>
        <w:tabs>
          <w:tab w:val="left" w:pos="720"/>
          <w:tab w:val="left" w:pos="1440"/>
          <w:tab w:val="right" w:pos="10080"/>
        </w:tabs>
        <w:spacing w:after="80"/>
        <w:jc w:val="both"/>
        <w:rPr>
          <w:sz w:val="22"/>
          <w:szCs w:val="22"/>
        </w:rPr>
      </w:pPr>
      <w:r>
        <w:rPr>
          <w:rFonts w:hint="eastAsia"/>
          <w:b/>
          <w:bCs/>
          <w:sz w:val="22"/>
        </w:rPr>
        <w:t>申請者または入居者による証明</w:t>
      </w:r>
      <w:r>
        <w:rPr>
          <w:rFonts w:hint="eastAsia"/>
          <w:sz w:val="22"/>
        </w:rPr>
        <w:t>：以下に署名することにより、私は、本フォームに記載された情報が、私の知識と記憶の及ぶ限り真実かつ正確であること、また、私の世帯の</w:t>
      </w:r>
      <w:r>
        <w:rPr>
          <w:rFonts w:hint="eastAsia"/>
          <w:sz w:val="22"/>
        </w:rPr>
        <w:t>1</w:t>
      </w:r>
      <w:r>
        <w:rPr>
          <w:rFonts w:hint="eastAsia"/>
          <w:sz w:val="22"/>
        </w:rPr>
        <w:t>人以上が、上記の定義に該当する家庭内暴力、デート</w:t>
      </w:r>
      <w:r>
        <w:rPr>
          <w:rFonts w:hint="eastAsia"/>
          <w:sz w:val="22"/>
        </w:rPr>
        <w:t>DV</w:t>
      </w:r>
      <w:r>
        <w:rPr>
          <w:rFonts w:hint="eastAsia"/>
          <w:sz w:val="22"/>
        </w:rPr>
        <w:t>、性的暴行、ストーカー行為の被害者であること、または被害者であったことを証明します。</w:t>
      </w:r>
      <w:r>
        <w:rPr>
          <w:rFonts w:hint="eastAsia"/>
          <w:sz w:val="22"/>
        </w:rPr>
        <w:t xml:space="preserve">   </w:t>
      </w:r>
    </w:p>
    <w:p w14:paraId="47E2588B" w14:textId="32FA860F" w:rsidR="007C32DE" w:rsidRPr="00800360" w:rsidRDefault="00721AD4" w:rsidP="00622A94">
      <w:pPr>
        <w:tabs>
          <w:tab w:val="left" w:pos="720"/>
          <w:tab w:val="left" w:pos="1440"/>
          <w:tab w:val="right" w:pos="10080"/>
        </w:tabs>
        <w:spacing w:after="80"/>
        <w:jc w:val="both"/>
        <w:rPr>
          <w:bCs/>
          <w:sz w:val="22"/>
          <w:szCs w:val="22"/>
        </w:rPr>
      </w:pPr>
      <w:r>
        <w:rPr>
          <w:rFonts w:hint="eastAsia"/>
          <w:noProof/>
        </w:rPr>
        <mc:AlternateContent>
          <mc:Choice Requires="wps">
            <w:drawing>
              <wp:anchor distT="0" distB="0" distL="114300" distR="114300" simplePos="0" relativeHeight="251658241" behindDoc="0" locked="0" layoutInCell="1" allowOverlap="1" wp14:anchorId="6058022F" wp14:editId="23BD0A1E">
                <wp:simplePos x="0" y="0"/>
                <wp:positionH relativeFrom="column">
                  <wp:posOffset>1905</wp:posOffset>
                </wp:positionH>
                <wp:positionV relativeFrom="paragraph">
                  <wp:posOffset>311150</wp:posOffset>
                </wp:positionV>
                <wp:extent cx="2501900" cy="0"/>
                <wp:effectExtent l="0" t="0" r="0" b="0"/>
                <wp:wrapTopAndBottom/>
                <wp:docPr id="1163968547" name="Straight Connector 48848820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019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1D10D1B" id="Straight Connector 48848820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24.5pt" to="197.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" strokecolor="windowText" strokeweight=".5pt">
                <v:stroke joinstyle="miter"/>
                <w10:wrap type="topAndBottom"/>
              </v:line>
            </w:pict>
          </mc:Fallback>
        </mc:AlternateContent>
      </w:r>
      <w:r>
        <w:rPr>
          <w:rFonts w:hint="eastAsia"/>
          <w:noProof/>
        </w:rPr>
        <mc:AlternateContent>
          <mc:Choice Requires="wps">
            <w:drawing>
              <wp:anchor distT="0" distB="0" distL="114300" distR="114300" simplePos="0" relativeHeight="251658240" behindDoc="0" locked="0" layoutInCell="1" allowOverlap="1" wp14:anchorId="50353D39" wp14:editId="6F8B0796">
                <wp:simplePos x="0" y="0"/>
                <wp:positionH relativeFrom="column">
                  <wp:posOffset>3202305</wp:posOffset>
                </wp:positionH>
                <wp:positionV relativeFrom="paragraph">
                  <wp:posOffset>311150</wp:posOffset>
                </wp:positionV>
                <wp:extent cx="1758950" cy="0"/>
                <wp:effectExtent l="0" t="0" r="0" b="0"/>
                <wp:wrapTopAndBottom/>
                <wp:docPr id="556068434" name="Straight Connector 14862347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7589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10284C1" id="Straight Connector 1486234768" o:spid="_x0000_s1026" alt="&quot;&quot;"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252.15pt,24.5pt" to="390.6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" strokecolor="windowText" strokeweight=".5pt">
                <v:stroke joinstyle="miter"/>
                <w10:wrap type="topAndBottom"/>
              </v:line>
            </w:pict>
          </mc:Fallback>
        </mc:AlternateContent>
      </w:r>
    </w:p>
    <w:p w14:paraId="516B9806" w14:textId="77777777" w:rsidR="007C32DE" w:rsidRPr="00800360" w:rsidRDefault="007C32DE" w:rsidP="00622A94">
      <w:pPr>
        <w:tabs>
          <w:tab w:val="right" w:leader="underscore" w:pos="9450"/>
          <w:tab w:val="right" w:leader="underscore" w:pos="10080"/>
        </w:tabs>
        <w:spacing w:after="80"/>
        <w:rPr>
          <w:b/>
          <w:sz w:val="22"/>
          <w:szCs w:val="22"/>
        </w:rPr>
        <w:sectPr w:rsidR="007C32DE" w:rsidRPr="00800360" w:rsidSect="00A65E46">
          <w:headerReference w:type="even" r:id="rId16"/>
          <w:headerReference w:type="default" r:id="rId17"/>
          <w:footerReference w:type="even" r:id="rId18"/>
          <w:footerReference w:type="default" r:id="rId19"/>
          <w:headerReference w:type="first" r:id="rId20"/>
          <w:footerReference w:type="first" r:id="rId21"/>
          <w:pgSz w:w="12240" w:h="15840" w:code="1"/>
          <w:pgMar w:top="1080" w:right="1080" w:bottom="720" w:left="1080" w:header="720" w:footer="576" w:gutter="0"/>
          <w:cols w:space="720"/>
          <w:titlePg/>
          <w:docGrid w:linePitch="360"/>
        </w:sectPr>
      </w:pPr>
    </w:p>
    <w:p w14:paraId="146CCEDA" w14:textId="77777777" w:rsidR="00721AD4" w:rsidRDefault="00721AD4" w:rsidP="00396EA4">
      <w:pPr>
        <w:tabs>
          <w:tab w:val="right" w:leader="underscore" w:pos="9450"/>
          <w:tab w:val="right" w:leader="underscore" w:pos="10080"/>
        </w:tabs>
        <w:ind w:hanging="360"/>
        <w:rPr>
          <w:b/>
          <w:sz w:val="22"/>
          <w:szCs w:val="22"/>
        </w:rPr>
      </w:pPr>
    </w:p>
    <w:p w14:paraId="4EA5B2F0" w14:textId="2D48320D" w:rsidR="00AA4EED" w:rsidRPr="00800360" w:rsidRDefault="00721AD4" w:rsidP="00396EA4">
      <w:pPr>
        <w:tabs>
          <w:tab w:val="right" w:leader="underscore" w:pos="9450"/>
          <w:tab w:val="right" w:leader="underscore" w:pos="10080"/>
        </w:tabs>
        <w:ind w:hanging="360"/>
        <w:rPr>
          <w:b/>
          <w:sz w:val="22"/>
          <w:szCs w:val="22"/>
        </w:rPr>
      </w:pPr>
      <w:r>
        <w:rPr>
          <w:rFonts w:hint="eastAsia"/>
          <w:b/>
          <w:sz w:val="22"/>
        </w:rPr>
        <w:tab/>
      </w:r>
      <w:r>
        <w:rPr>
          <w:rFonts w:hint="eastAsia"/>
          <w:b/>
          <w:sz w:val="22"/>
        </w:rPr>
        <w:t>署名</w:t>
      </w:r>
    </w:p>
    <w:p w14:paraId="22F66B80" w14:textId="3829D681" w:rsidR="00396EA4" w:rsidRDefault="00396EA4" w:rsidP="00396EA4">
      <w:pPr>
        <w:tabs>
          <w:tab w:val="right" w:leader="underscore" w:pos="9450"/>
          <w:tab w:val="right" w:leader="underscore" w:pos="10080"/>
        </w:tabs>
        <w:ind w:hanging="360"/>
        <w:rPr>
          <w:b/>
          <w:sz w:val="22"/>
          <w:szCs w:val="22"/>
        </w:rPr>
      </w:pPr>
    </w:p>
    <w:p w14:paraId="76BE5E1A" w14:textId="45B4E0AF" w:rsidR="00AA4EED" w:rsidRPr="00396EA4" w:rsidRDefault="00721AD4" w:rsidP="00396EA4">
      <w:pPr>
        <w:tabs>
          <w:tab w:val="right" w:leader="underscore" w:pos="9450"/>
          <w:tab w:val="right" w:leader="underscore" w:pos="10080"/>
        </w:tabs>
        <w:ind w:hanging="360"/>
        <w:rPr>
          <w:b/>
          <w:sz w:val="22"/>
          <w:szCs w:val="22"/>
        </w:rPr>
        <w:sectPr w:rsidR="00AA4EED" w:rsidRPr="00396EA4" w:rsidSect="00A65E46">
          <w:headerReference w:type="default" r:id="rId22"/>
          <w:footerReference w:type="default" r:id="rId23"/>
          <w:headerReference w:type="first" r:id="rId24"/>
          <w:footerReference w:type="first" r:id="rId25"/>
          <w:type w:val="continuous"/>
          <w:pgSz w:w="12240" w:h="15840" w:code="1"/>
          <w:pgMar w:top="1080" w:right="1440" w:bottom="720" w:left="1440" w:header="720" w:footer="60" w:gutter="0"/>
          <w:cols w:num="2" w:space="720"/>
          <w:titlePg/>
          <w:docGrid w:linePitch="360"/>
        </w:sectPr>
      </w:pPr>
      <w:r>
        <w:rPr>
          <w:rFonts w:hint="eastAsia"/>
          <w:b/>
          <w:sz w:val="22"/>
        </w:rPr>
        <w:tab/>
      </w:r>
      <w:r>
        <w:rPr>
          <w:rFonts w:hint="eastAsia"/>
          <w:b/>
          <w:sz w:val="22"/>
        </w:rPr>
        <w:t>日付</w:t>
      </w:r>
    </w:p>
    <w:p w14:paraId="2DC9BDEB" w14:textId="719EDE2D" w:rsidR="003E7474" w:rsidRPr="00800360" w:rsidRDefault="003E7474" w:rsidP="00403F83">
      <w:pPr>
        <w:rPr>
          <w:sz w:val="22"/>
          <w:szCs w:val="22"/>
        </w:rPr>
      </w:pPr>
    </w:p>
    <w:p w14:paraId="54643E7C" w14:textId="77777777" w:rsidR="00467736" w:rsidRPr="00800360" w:rsidRDefault="00467736" w:rsidP="00403F83">
      <w:pPr>
        <w:rPr>
          <w:b/>
          <w:sz w:val="18"/>
          <w:szCs w:val="18"/>
        </w:rPr>
      </w:pPr>
    </w:p>
    <w:p w14:paraId="6CABDE1E" w14:textId="00ACE3AE" w:rsidR="003E7474" w:rsidRPr="00613067" w:rsidRDefault="68FDEEFE" w:rsidP="00622A94">
      <w:pPr>
        <w:ind w:left="-360" w:right="-360"/>
      </w:pPr>
      <w:r>
        <w:rPr>
          <w:rFonts w:hint="eastAsia"/>
          <w:sz w:val="18"/>
        </w:rPr>
        <w:t>この情報収集にかかる</w:t>
      </w:r>
      <w:r>
        <w:rPr>
          <w:rFonts w:hint="eastAsia"/>
          <w:b/>
          <w:bCs/>
          <w:sz w:val="18"/>
        </w:rPr>
        <w:t>公的報告の負担</w:t>
      </w:r>
      <w:r>
        <w:rPr>
          <w:rFonts w:hint="eastAsia"/>
          <w:sz w:val="18"/>
        </w:rPr>
        <w:t>は、回答</w:t>
      </w:r>
      <w:r>
        <w:rPr>
          <w:rFonts w:hint="eastAsia"/>
          <w:sz w:val="18"/>
        </w:rPr>
        <w:t>1</w:t>
      </w:r>
      <w:r>
        <w:rPr>
          <w:rFonts w:hint="eastAsia"/>
          <w:sz w:val="18"/>
        </w:rPr>
        <w:t>件あたり平均</w:t>
      </w:r>
      <w:r>
        <w:rPr>
          <w:rFonts w:hint="eastAsia"/>
          <w:sz w:val="18"/>
        </w:rPr>
        <w:t>20</w:t>
      </w:r>
      <w:r>
        <w:rPr>
          <w:rFonts w:hint="eastAsia"/>
          <w:sz w:val="18"/>
        </w:rPr>
        <w:t>分と見積もられています。</w:t>
      </w:r>
      <w:r>
        <w:rPr>
          <w:rFonts w:hint="eastAsia"/>
          <w:sz w:val="18"/>
        </w:rPr>
        <w:t xml:space="preserve">  </w:t>
      </w:r>
      <w:r>
        <w:rPr>
          <w:rFonts w:hint="eastAsia"/>
          <w:sz w:val="18"/>
        </w:rPr>
        <w:t>これには収集、検討、報告の時間も含まれます。</w:t>
      </w:r>
      <w:r>
        <w:rPr>
          <w:rFonts w:hint="eastAsia"/>
          <w:sz w:val="18"/>
        </w:rPr>
        <w:t xml:space="preserve">  </w:t>
      </w:r>
      <w:r>
        <w:rPr>
          <w:rFonts w:hint="eastAsia"/>
          <w:sz w:val="18"/>
        </w:rPr>
        <w:t>この負担見積りの妥当性に関するご意見、負担軽減のためのご提案は、下記までお寄せください。</w:t>
      </w:r>
      <w:r>
        <w:rPr>
          <w:rFonts w:hint="eastAsia"/>
          <w:sz w:val="18"/>
        </w:rPr>
        <w:t>Reports Management Officer, QDAM, Department of Housing and Urban Development, 451 7th Street, SW, Washington, DC 20410  VAWA</w:t>
      </w:r>
      <w:r>
        <w:rPr>
          <w:rFonts w:hint="eastAsia"/>
          <w:sz w:val="18"/>
        </w:rPr>
        <w:t>対象プログラムの住宅提供者は、申請者または入居者に対し、</w:t>
      </w:r>
      <w:r>
        <w:rPr>
          <w:rFonts w:hint="eastAsia"/>
          <w:sz w:val="18"/>
        </w:rPr>
        <w:t>VAWA</w:t>
      </w:r>
      <w:r>
        <w:rPr>
          <w:rFonts w:hint="eastAsia"/>
          <w:sz w:val="18"/>
        </w:rPr>
        <w:t>における暴力</w:t>
      </w:r>
      <w:r>
        <w:rPr>
          <w:rFonts w:hint="eastAsia"/>
          <w:sz w:val="18"/>
        </w:rPr>
        <w:t>/</w:t>
      </w:r>
      <w:r>
        <w:rPr>
          <w:rFonts w:hint="eastAsia"/>
          <w:sz w:val="18"/>
        </w:rPr>
        <w:t>虐待の被害者であることの証明を求めることができます。</w:t>
      </w:r>
      <w:r>
        <w:rPr>
          <w:rFonts w:hint="eastAsia"/>
          <w:sz w:val="18"/>
        </w:rPr>
        <w:t xml:space="preserve">  </w:t>
      </w:r>
      <w:r>
        <w:rPr>
          <w:rFonts w:hint="eastAsia"/>
          <w:sz w:val="18"/>
        </w:rPr>
        <w:t>連邦機関は、現在有効な行政管理予算局の管理番号が表示されていない限り、この情報を収集することはできず、このフォームに記入する必要はありません。</w:t>
      </w:r>
    </w:p>
    <w:sectPr w:rsidR="003E7474" w:rsidRPr="00613067" w:rsidSect="00A65E46">
      <w:type w:val="continuous"/>
      <w:pgSz w:w="12240" w:h="15840" w:code="1"/>
      <w:pgMar w:top="1080" w:right="1440" w:bottom="720" w:left="1440" w:header="720" w:footer="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0D727" w14:textId="77777777" w:rsidR="00B30E6A" w:rsidRDefault="00B30E6A" w:rsidP="00D720CF">
      <w:r>
        <w:separator/>
      </w:r>
    </w:p>
  </w:endnote>
  <w:endnote w:type="continuationSeparator" w:id="0">
    <w:p w14:paraId="2651D182" w14:textId="77777777" w:rsidR="00B30E6A" w:rsidRDefault="00B30E6A" w:rsidP="00D720CF">
      <w:r>
        <w:continuationSeparator/>
      </w:r>
    </w:p>
  </w:endnote>
  <w:endnote w:type="continuationNotice" w:id="1">
    <w:p w14:paraId="2C2A980D" w14:textId="77777777" w:rsidR="00B30E6A" w:rsidRDefault="00B30E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E6803" w14:textId="77777777" w:rsidR="005F5DDC" w:rsidRDefault="005F5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16D3" w14:textId="77777777" w:rsidR="007C32DE" w:rsidRDefault="005F5DDC" w:rsidP="00FD58E2">
    <w:pPr>
      <w:pStyle w:val="Footer"/>
    </w:pPr>
    <w:sdt>
      <w:sdtPr>
        <w:id w:val="1652017054"/>
        <w:docPartObj>
          <w:docPartGallery w:val="Page Numbers (Top of Page)"/>
          <w:docPartUnique/>
        </w:docPartObj>
      </w:sdtPr>
      <w:sdtEndPr/>
      <w:sdtContent>
        <w:r w:rsidR="00B91B35">
          <w:rPr>
            <w:rFonts w:hint="eastAsia"/>
          </w:rPr>
          <w:t>ページ</w:t>
        </w:r>
        <w:r w:rsidR="007C32DE" w:rsidRPr="00AF3456">
          <w:rPr>
            <w:rFonts w:hint="eastAsia"/>
            <w:b/>
          </w:rPr>
          <w:fldChar w:fldCharType="begin"/>
        </w:r>
        <w:r w:rsidR="007C32DE" w:rsidRPr="00AF3456">
          <w:rPr>
            <w:rFonts w:hint="eastAsia"/>
            <w:b/>
          </w:rPr>
          <w:instrText xml:space="preserve"> PAGE </w:instrText>
        </w:r>
        <w:r w:rsidR="007C32DE" w:rsidRPr="00AF3456">
          <w:rPr>
            <w:rFonts w:hint="eastAsia"/>
            <w:b/>
          </w:rPr>
          <w:fldChar w:fldCharType="separate"/>
        </w:r>
        <w:r w:rsidR="007C32DE">
          <w:rPr>
            <w:rFonts w:hint="eastAsia"/>
            <w:b/>
          </w:rPr>
          <w:t>1</w:t>
        </w:r>
        <w:r w:rsidR="007C32DE" w:rsidRPr="00AF3456">
          <w:rPr>
            <w:rFonts w:hint="eastAsia"/>
            <w:b/>
          </w:rPr>
          <w:fldChar w:fldCharType="end"/>
        </w:r>
        <w:r w:rsidR="00B91B35">
          <w:rPr>
            <w:rFonts w:hint="eastAsia"/>
          </w:rPr>
          <w:t>/</w:t>
        </w:r>
        <w:r w:rsidR="007C32DE" w:rsidRPr="00AF3456">
          <w:rPr>
            <w:rFonts w:hint="eastAsia"/>
            <w:b/>
          </w:rPr>
          <w:fldChar w:fldCharType="begin"/>
        </w:r>
        <w:r w:rsidR="007C32DE" w:rsidRPr="00AF3456">
          <w:rPr>
            <w:rFonts w:hint="eastAsia"/>
            <w:b/>
          </w:rPr>
          <w:instrText xml:space="preserve"> NUMPAGES  </w:instrText>
        </w:r>
        <w:r w:rsidR="007C32DE" w:rsidRPr="00AF3456">
          <w:rPr>
            <w:rFonts w:hint="eastAsia"/>
            <w:b/>
          </w:rPr>
          <w:fldChar w:fldCharType="separate"/>
        </w:r>
        <w:r w:rsidR="007C32DE">
          <w:rPr>
            <w:rFonts w:hint="eastAsia"/>
            <w:b/>
          </w:rPr>
          <w:t>2</w:t>
        </w:r>
        <w:r w:rsidR="007C32DE" w:rsidRPr="00AF3456">
          <w:rPr>
            <w:rFonts w:hint="eastAsia"/>
            <w:b/>
          </w:rPr>
          <w:fldChar w:fldCharType="end"/>
        </w:r>
      </w:sdtContent>
    </w:sdt>
    <w:r w:rsidR="00B91B35">
      <w:rPr>
        <w:rFonts w:hint="eastAsia"/>
      </w:rPr>
      <w:ptab w:relativeTo="margin" w:alignment="center" w:leader="none"/>
    </w:r>
    <w:r w:rsidR="00B91B35">
      <w:rPr>
        <w:rFonts w:hint="eastAsia"/>
      </w:rPr>
      <w:ptab w:relativeTo="margin" w:alignment="right" w:leader="none"/>
    </w:r>
    <w:r w:rsidR="00B91B35">
      <w:rPr>
        <w:rFonts w:hint="eastAsia"/>
      </w:rPr>
      <w:t>フォーム</w:t>
    </w:r>
    <w:r w:rsidR="00B91B35">
      <w:rPr>
        <w:rFonts w:hint="eastAsia"/>
      </w:rPr>
      <w:t>HUD-5382</w:t>
    </w:r>
  </w:p>
  <w:p w14:paraId="36906E66" w14:textId="77777777" w:rsidR="007C32DE" w:rsidRPr="00FD58E2" w:rsidRDefault="007C32DE" w:rsidP="00FD58E2">
    <w:pPr>
      <w:pStyle w:val="Footer"/>
      <w:jc w:val="right"/>
    </w:pPr>
    <w:r>
      <w:rPr>
        <w:rFonts w:hint="eastAsia"/>
      </w:rPr>
      <w:t>XXXX</w:t>
    </w:r>
  </w:p>
  <w:p w14:paraId="5DE81F69" w14:textId="77777777" w:rsidR="007C32DE" w:rsidRDefault="007C32DE"/>
  <w:p w14:paraId="2D09EF9D" w14:textId="77777777" w:rsidR="007C32DE" w:rsidRDefault="007C32DE"/>
  <w:p w14:paraId="713A2629" w14:textId="77777777" w:rsidR="007C32DE" w:rsidRDefault="007C32DE"/>
  <w:p w14:paraId="6094B4C7" w14:textId="77777777" w:rsidR="002936F1" w:rsidRDefault="002936F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860E2" w14:textId="77777777" w:rsidR="007C32DE" w:rsidRDefault="005F5DDC" w:rsidP="00743739">
    <w:pPr>
      <w:pStyle w:val="Footer"/>
    </w:pPr>
    <w:sdt>
      <w:sdtPr>
        <w:id w:val="1576943718"/>
        <w:docPartObj>
          <w:docPartGallery w:val="Page Numbers (Top of Page)"/>
          <w:docPartUnique/>
        </w:docPartObj>
      </w:sdtPr>
      <w:sdtEndPr/>
      <w:sdtContent>
        <w:r w:rsidR="00B91B35">
          <w:rPr>
            <w:rFonts w:hint="eastAsia"/>
          </w:rPr>
          <w:t>ページ</w:t>
        </w:r>
        <w:r w:rsidR="007C32DE" w:rsidRPr="00AF3456">
          <w:rPr>
            <w:rFonts w:hint="eastAsia"/>
            <w:b/>
          </w:rPr>
          <w:fldChar w:fldCharType="begin"/>
        </w:r>
        <w:r w:rsidR="007C32DE" w:rsidRPr="00AF3456">
          <w:rPr>
            <w:rFonts w:hint="eastAsia"/>
            <w:b/>
          </w:rPr>
          <w:instrText xml:space="preserve"> PAGE </w:instrText>
        </w:r>
        <w:r w:rsidR="007C32DE" w:rsidRPr="00AF3456">
          <w:rPr>
            <w:rFonts w:hint="eastAsia"/>
            <w:b/>
          </w:rPr>
          <w:fldChar w:fldCharType="separate"/>
        </w:r>
        <w:r w:rsidR="007C32DE">
          <w:rPr>
            <w:rFonts w:hint="eastAsia"/>
            <w:b/>
          </w:rPr>
          <w:t>1</w:t>
        </w:r>
        <w:r w:rsidR="007C32DE" w:rsidRPr="00AF3456">
          <w:rPr>
            <w:rFonts w:hint="eastAsia"/>
            <w:b/>
          </w:rPr>
          <w:fldChar w:fldCharType="end"/>
        </w:r>
        <w:r w:rsidR="00B91B35">
          <w:rPr>
            <w:rFonts w:hint="eastAsia"/>
          </w:rPr>
          <w:t>/</w:t>
        </w:r>
        <w:r w:rsidR="007C32DE" w:rsidRPr="00AF3456">
          <w:rPr>
            <w:rFonts w:hint="eastAsia"/>
            <w:b/>
          </w:rPr>
          <w:fldChar w:fldCharType="begin"/>
        </w:r>
        <w:r w:rsidR="007C32DE" w:rsidRPr="00AF3456">
          <w:rPr>
            <w:rFonts w:hint="eastAsia"/>
            <w:b/>
          </w:rPr>
          <w:instrText xml:space="preserve"> NUMPAGES  </w:instrText>
        </w:r>
        <w:r w:rsidR="007C32DE" w:rsidRPr="00AF3456">
          <w:rPr>
            <w:rFonts w:hint="eastAsia"/>
            <w:b/>
          </w:rPr>
          <w:fldChar w:fldCharType="separate"/>
        </w:r>
        <w:r w:rsidR="007C32DE">
          <w:rPr>
            <w:rFonts w:hint="eastAsia"/>
            <w:b/>
          </w:rPr>
          <w:t>2</w:t>
        </w:r>
        <w:r w:rsidR="007C32DE" w:rsidRPr="00AF3456">
          <w:rPr>
            <w:rFonts w:hint="eastAsia"/>
            <w:b/>
          </w:rPr>
          <w:fldChar w:fldCharType="end"/>
        </w:r>
      </w:sdtContent>
    </w:sdt>
    <w:r w:rsidR="00B91B35">
      <w:rPr>
        <w:rFonts w:hint="eastAsia"/>
      </w:rPr>
      <w:ptab w:relativeTo="margin" w:alignment="center" w:leader="none"/>
    </w:r>
    <w:r w:rsidR="00B91B35">
      <w:rPr>
        <w:rFonts w:hint="eastAsia"/>
      </w:rPr>
      <w:ptab w:relativeTo="margin" w:alignment="right" w:leader="none"/>
    </w:r>
    <w:r w:rsidR="00B91B35">
      <w:rPr>
        <w:rFonts w:hint="eastAsia"/>
      </w:rPr>
      <w:t>フォーム</w:t>
    </w:r>
    <w:r w:rsidR="00B91B35">
      <w:rPr>
        <w:rFonts w:hint="eastAsia"/>
      </w:rPr>
      <w:t>HUD-5382</w:t>
    </w:r>
  </w:p>
  <w:p w14:paraId="43A995D8" w14:textId="77777777" w:rsidR="007C32DE" w:rsidRPr="00AF3456" w:rsidRDefault="007C32DE" w:rsidP="00743739">
    <w:pPr>
      <w:pStyle w:val="Footer"/>
      <w:jc w:val="right"/>
    </w:pPr>
    <w:r>
      <w:rPr>
        <w:rFonts w:hint="eastAsia"/>
      </w:rPr>
      <w:t>XXXX</w:t>
    </w:r>
  </w:p>
  <w:p w14:paraId="5BE64DD8" w14:textId="77777777" w:rsidR="007C32DE" w:rsidRPr="00743739" w:rsidRDefault="007C32DE" w:rsidP="00743739">
    <w:pPr>
      <w:pStyle w:val="Footer"/>
    </w:pPr>
  </w:p>
  <w:p w14:paraId="2D453129" w14:textId="77777777" w:rsidR="007C32DE" w:rsidRDefault="007C32DE"/>
  <w:p w14:paraId="527BB5A1" w14:textId="77777777" w:rsidR="007C32DE" w:rsidRDefault="007C32DE"/>
  <w:p w14:paraId="6EF3C31E" w14:textId="77777777" w:rsidR="007C32DE" w:rsidRDefault="007C32DE"/>
  <w:p w14:paraId="5770C858" w14:textId="77777777" w:rsidR="002936F1" w:rsidRDefault="002936F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18B29" w14:textId="412FA30B" w:rsidR="00FD58E2" w:rsidRDefault="005F5DDC" w:rsidP="00FD58E2">
    <w:pPr>
      <w:pStyle w:val="Footer"/>
    </w:pPr>
    <w:sdt>
      <w:sdtPr>
        <w:id w:val="197825223"/>
        <w:docPartObj>
          <w:docPartGallery w:val="Page Numbers (Top of Page)"/>
          <w:docPartUnique/>
        </w:docPartObj>
      </w:sdtPr>
      <w:sdtEndPr/>
      <w:sdtContent>
        <w:r w:rsidR="00B91B35">
          <w:rPr>
            <w:rFonts w:hint="eastAsia"/>
          </w:rPr>
          <w:t>ページ</w:t>
        </w:r>
        <w:r w:rsidR="00FD58E2" w:rsidRPr="00AF3456">
          <w:rPr>
            <w:rFonts w:hint="eastAsia"/>
            <w:b/>
          </w:rPr>
          <w:fldChar w:fldCharType="begin"/>
        </w:r>
        <w:r w:rsidR="00FD58E2" w:rsidRPr="00AF3456">
          <w:rPr>
            <w:rFonts w:hint="eastAsia"/>
            <w:b/>
          </w:rPr>
          <w:instrText xml:space="preserve"> PAGE </w:instrText>
        </w:r>
        <w:r w:rsidR="00FD58E2" w:rsidRPr="00AF3456">
          <w:rPr>
            <w:rFonts w:hint="eastAsia"/>
            <w:b/>
          </w:rPr>
          <w:fldChar w:fldCharType="separate"/>
        </w:r>
        <w:r w:rsidR="00FD58E2">
          <w:rPr>
            <w:rFonts w:hint="eastAsia"/>
            <w:b/>
          </w:rPr>
          <w:t>1</w:t>
        </w:r>
        <w:r w:rsidR="00FD58E2" w:rsidRPr="00AF3456">
          <w:rPr>
            <w:rFonts w:hint="eastAsia"/>
            <w:b/>
          </w:rPr>
          <w:fldChar w:fldCharType="end"/>
        </w:r>
        <w:r w:rsidR="00B91B35">
          <w:rPr>
            <w:rFonts w:hint="eastAsia"/>
          </w:rPr>
          <w:t>/</w:t>
        </w:r>
        <w:r w:rsidR="00FD58E2" w:rsidRPr="00AF3456">
          <w:rPr>
            <w:rFonts w:hint="eastAsia"/>
            <w:b/>
          </w:rPr>
          <w:fldChar w:fldCharType="begin"/>
        </w:r>
        <w:r w:rsidR="00FD58E2" w:rsidRPr="00AF3456">
          <w:rPr>
            <w:rFonts w:hint="eastAsia"/>
            <w:b/>
          </w:rPr>
          <w:instrText xml:space="preserve"> NUMPAGES  </w:instrText>
        </w:r>
        <w:r w:rsidR="00FD58E2" w:rsidRPr="00AF3456">
          <w:rPr>
            <w:rFonts w:hint="eastAsia"/>
            <w:b/>
          </w:rPr>
          <w:fldChar w:fldCharType="separate"/>
        </w:r>
        <w:r w:rsidR="00FD58E2">
          <w:rPr>
            <w:rFonts w:hint="eastAsia"/>
            <w:b/>
          </w:rPr>
          <w:t>2</w:t>
        </w:r>
        <w:r w:rsidR="00FD58E2" w:rsidRPr="00AF3456">
          <w:rPr>
            <w:rFonts w:hint="eastAsia"/>
            <w:b/>
          </w:rPr>
          <w:fldChar w:fldCharType="end"/>
        </w:r>
      </w:sdtContent>
    </w:sdt>
    <w:r w:rsidR="00B91B35">
      <w:rPr>
        <w:rFonts w:hint="eastAsia"/>
      </w:rPr>
      <w:ptab w:relativeTo="margin" w:alignment="center" w:leader="none"/>
    </w:r>
    <w:r w:rsidR="00B91B35">
      <w:rPr>
        <w:rFonts w:hint="eastAsia"/>
      </w:rPr>
      <w:ptab w:relativeTo="margin" w:alignment="right" w:leader="none"/>
    </w:r>
    <w:r w:rsidR="00B91B35">
      <w:rPr>
        <w:rFonts w:hint="eastAsia"/>
      </w:rPr>
      <w:t>フォーム</w:t>
    </w:r>
    <w:r w:rsidR="00B91B35">
      <w:rPr>
        <w:rFonts w:hint="eastAsia"/>
      </w:rPr>
      <w:t>HUD-5382</w:t>
    </w:r>
  </w:p>
  <w:p w14:paraId="7FFB5B4B" w14:textId="29E0F06F" w:rsidR="003B65E3" w:rsidRPr="00FD58E2" w:rsidRDefault="00FD58E2" w:rsidP="00FD58E2">
    <w:pPr>
      <w:pStyle w:val="Footer"/>
      <w:jc w:val="right"/>
    </w:pPr>
    <w:r>
      <w:rPr>
        <w:rFonts w:hint="eastAsia"/>
      </w:rPr>
      <w:t>XXXX</w:t>
    </w:r>
  </w:p>
  <w:p w14:paraId="1B251C38" w14:textId="77777777" w:rsidR="001B2C9E" w:rsidRDefault="001B2C9E"/>
  <w:p w14:paraId="6C4C6F83" w14:textId="77777777" w:rsidR="001B2C9E" w:rsidRDefault="001B2C9E"/>
  <w:p w14:paraId="11A6D782" w14:textId="77777777" w:rsidR="00206169" w:rsidRDefault="0020616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BA960" w14:textId="77777777" w:rsidR="00743739" w:rsidRDefault="005F5DDC" w:rsidP="00743739">
    <w:pPr>
      <w:pStyle w:val="Footer"/>
    </w:pPr>
    <w:sdt>
      <w:sdtPr>
        <w:id w:val="623514630"/>
        <w:docPartObj>
          <w:docPartGallery w:val="Page Numbers (Top of Page)"/>
          <w:docPartUnique/>
        </w:docPartObj>
      </w:sdtPr>
      <w:sdtEndPr/>
      <w:sdtContent>
        <w:r w:rsidR="00B91B35">
          <w:rPr>
            <w:rFonts w:hint="eastAsia"/>
          </w:rPr>
          <w:t>ページ</w:t>
        </w:r>
        <w:r w:rsidR="00743739" w:rsidRPr="00AF3456">
          <w:rPr>
            <w:rFonts w:hint="eastAsia"/>
            <w:b/>
          </w:rPr>
          <w:fldChar w:fldCharType="begin"/>
        </w:r>
        <w:r w:rsidR="00743739" w:rsidRPr="00AF3456">
          <w:rPr>
            <w:rFonts w:hint="eastAsia"/>
            <w:b/>
          </w:rPr>
          <w:instrText xml:space="preserve"> PAGE </w:instrText>
        </w:r>
        <w:r w:rsidR="00743739" w:rsidRPr="00AF3456">
          <w:rPr>
            <w:rFonts w:hint="eastAsia"/>
            <w:b/>
          </w:rPr>
          <w:fldChar w:fldCharType="separate"/>
        </w:r>
        <w:r w:rsidR="00743739">
          <w:rPr>
            <w:rFonts w:hint="eastAsia"/>
            <w:b/>
          </w:rPr>
          <w:t>1</w:t>
        </w:r>
        <w:r w:rsidR="00743739" w:rsidRPr="00AF3456">
          <w:rPr>
            <w:rFonts w:hint="eastAsia"/>
            <w:b/>
          </w:rPr>
          <w:fldChar w:fldCharType="end"/>
        </w:r>
        <w:r w:rsidR="00B91B35">
          <w:rPr>
            <w:rFonts w:hint="eastAsia"/>
          </w:rPr>
          <w:t>/</w:t>
        </w:r>
        <w:r w:rsidR="00743739" w:rsidRPr="00AF3456">
          <w:rPr>
            <w:rFonts w:hint="eastAsia"/>
            <w:b/>
          </w:rPr>
          <w:fldChar w:fldCharType="begin"/>
        </w:r>
        <w:r w:rsidR="00743739" w:rsidRPr="00AF3456">
          <w:rPr>
            <w:rFonts w:hint="eastAsia"/>
            <w:b/>
          </w:rPr>
          <w:instrText xml:space="preserve"> NUMPAGES  </w:instrText>
        </w:r>
        <w:r w:rsidR="00743739" w:rsidRPr="00AF3456">
          <w:rPr>
            <w:rFonts w:hint="eastAsia"/>
            <w:b/>
          </w:rPr>
          <w:fldChar w:fldCharType="separate"/>
        </w:r>
        <w:r w:rsidR="00743739">
          <w:rPr>
            <w:rFonts w:hint="eastAsia"/>
            <w:b/>
          </w:rPr>
          <w:t>2</w:t>
        </w:r>
        <w:r w:rsidR="00743739" w:rsidRPr="00AF3456">
          <w:rPr>
            <w:rFonts w:hint="eastAsia"/>
            <w:b/>
          </w:rPr>
          <w:fldChar w:fldCharType="end"/>
        </w:r>
      </w:sdtContent>
    </w:sdt>
    <w:r w:rsidR="00B91B35">
      <w:rPr>
        <w:rFonts w:hint="eastAsia"/>
      </w:rPr>
      <w:ptab w:relativeTo="margin" w:alignment="center" w:leader="none"/>
    </w:r>
    <w:r w:rsidR="00B91B35">
      <w:rPr>
        <w:rFonts w:hint="eastAsia"/>
      </w:rPr>
      <w:ptab w:relativeTo="margin" w:alignment="right" w:leader="none"/>
    </w:r>
    <w:r w:rsidR="00B91B35">
      <w:rPr>
        <w:rFonts w:hint="eastAsia"/>
      </w:rPr>
      <w:t>フォーム</w:t>
    </w:r>
    <w:r w:rsidR="00B91B35">
      <w:rPr>
        <w:rFonts w:hint="eastAsia"/>
      </w:rPr>
      <w:t>HUD-5382</w:t>
    </w:r>
  </w:p>
  <w:p w14:paraId="662C4683" w14:textId="5CE35F78" w:rsidR="00743739" w:rsidRPr="00AF3456" w:rsidRDefault="00743739" w:rsidP="00743739">
    <w:pPr>
      <w:pStyle w:val="Footer"/>
      <w:jc w:val="right"/>
    </w:pPr>
    <w:r>
      <w:rPr>
        <w:rFonts w:hint="eastAsia"/>
      </w:rPr>
      <w:t>XXXX</w:t>
    </w:r>
  </w:p>
  <w:p w14:paraId="7CD3B0A9" w14:textId="5C55E482" w:rsidR="003B65E3" w:rsidRPr="00743739" w:rsidRDefault="003B65E3" w:rsidP="00743739">
    <w:pPr>
      <w:pStyle w:val="Footer"/>
    </w:pPr>
  </w:p>
  <w:p w14:paraId="79425EA9" w14:textId="77777777" w:rsidR="001B2C9E" w:rsidRDefault="001B2C9E"/>
  <w:p w14:paraId="4DF305AA" w14:textId="77777777" w:rsidR="001B2C9E" w:rsidRDefault="001B2C9E"/>
  <w:p w14:paraId="7CD1E327" w14:textId="77777777" w:rsidR="00206169" w:rsidRDefault="002061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3D2A4" w14:textId="77777777" w:rsidR="00B30E6A" w:rsidRDefault="00B30E6A" w:rsidP="00D720CF">
      <w:r>
        <w:separator/>
      </w:r>
    </w:p>
  </w:footnote>
  <w:footnote w:type="continuationSeparator" w:id="0">
    <w:p w14:paraId="608F3CA7" w14:textId="77777777" w:rsidR="00B30E6A" w:rsidRDefault="00B30E6A" w:rsidP="00D720CF">
      <w:r>
        <w:continuationSeparator/>
      </w:r>
    </w:p>
  </w:footnote>
  <w:footnote w:type="continuationNotice" w:id="1">
    <w:p w14:paraId="700C2D89" w14:textId="77777777" w:rsidR="00B30E6A" w:rsidRDefault="00B30E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772CF" w14:textId="77777777" w:rsidR="005F5DDC" w:rsidRDefault="005F5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815B7" w14:textId="77777777" w:rsidR="005F5DDC" w:rsidRDefault="005F5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86" w:type="dxa"/>
      <w:tblLook w:val="04A0" w:firstRow="1" w:lastRow="0" w:firstColumn="1" w:lastColumn="0" w:noHBand="0" w:noVBand="1"/>
    </w:tblPr>
    <w:tblGrid>
      <w:gridCol w:w="5043"/>
      <w:gridCol w:w="5043"/>
    </w:tblGrid>
    <w:tr w:rsidR="00905FF8" w14:paraId="5F6347E0" w14:textId="77777777" w:rsidTr="00977D5B">
      <w:trPr>
        <w:trHeight w:val="765"/>
      </w:trPr>
      <w:tc>
        <w:tcPr>
          <w:tcW w:w="5043" w:type="dxa"/>
          <w:tcBorders>
            <w:top w:val="nil"/>
            <w:left w:val="nil"/>
            <w:bottom w:val="nil"/>
            <w:right w:val="nil"/>
          </w:tcBorders>
          <w:shd w:val="clear" w:color="auto" w:fill="auto"/>
        </w:tcPr>
        <w:p w14:paraId="749DF5D4" w14:textId="77777777" w:rsidR="007C32DE" w:rsidRPr="00076E37" w:rsidRDefault="007C32DE" w:rsidP="00860594">
          <w:pPr>
            <w:pStyle w:val="Header"/>
            <w:ind w:left="-105"/>
            <w:rPr>
              <w:sz w:val="20"/>
              <w:szCs w:val="20"/>
            </w:rPr>
          </w:pPr>
        </w:p>
      </w:tc>
      <w:tc>
        <w:tcPr>
          <w:tcW w:w="5043" w:type="dxa"/>
          <w:tcBorders>
            <w:top w:val="nil"/>
            <w:left w:val="nil"/>
            <w:bottom w:val="nil"/>
            <w:right w:val="nil"/>
          </w:tcBorders>
          <w:shd w:val="clear" w:color="auto" w:fill="auto"/>
        </w:tcPr>
        <w:p w14:paraId="6AECC9BD" w14:textId="77777777" w:rsidR="007C32DE" w:rsidRPr="00076E37" w:rsidRDefault="007C32DE" w:rsidP="00BE604D">
          <w:pPr>
            <w:pStyle w:val="Header"/>
            <w:jc w:val="right"/>
            <w:rPr>
              <w:sz w:val="20"/>
              <w:szCs w:val="20"/>
            </w:rPr>
          </w:pPr>
          <w:r>
            <w:rPr>
              <w:rFonts w:hint="eastAsia"/>
              <w:sz w:val="20"/>
            </w:rPr>
            <w:t>米国住宅都市開発省</w:t>
          </w:r>
        </w:p>
        <w:p w14:paraId="19043E17" w14:textId="77777777" w:rsidR="007C32DE" w:rsidRPr="00076E37" w:rsidRDefault="007C32DE" w:rsidP="00BE604D">
          <w:pPr>
            <w:pStyle w:val="Header"/>
            <w:jc w:val="right"/>
            <w:rPr>
              <w:sz w:val="20"/>
              <w:szCs w:val="20"/>
            </w:rPr>
          </w:pPr>
          <w:r>
            <w:rPr>
              <w:rFonts w:hint="eastAsia"/>
              <w:sz w:val="20"/>
            </w:rPr>
            <w:t>OMB</w:t>
          </w:r>
          <w:r>
            <w:rPr>
              <w:rFonts w:hint="eastAsia"/>
              <w:sz w:val="20"/>
            </w:rPr>
            <w:t>承認番号</w:t>
          </w:r>
          <w:r>
            <w:rPr>
              <w:rFonts w:hint="eastAsia"/>
              <w:sz w:val="20"/>
            </w:rPr>
            <w:t xml:space="preserve"> 2577-0286</w:t>
          </w:r>
        </w:p>
        <w:p w14:paraId="52CEB785" w14:textId="63467B0E" w:rsidR="007C32DE" w:rsidRPr="00076E37" w:rsidRDefault="005F5DDC" w:rsidP="00BE604D">
          <w:pPr>
            <w:pStyle w:val="Header"/>
            <w:jc w:val="right"/>
            <w:rPr>
              <w:sz w:val="20"/>
              <w:szCs w:val="20"/>
            </w:rPr>
          </w:pPr>
          <w:r w:rsidRPr="008D48B0">
            <w:rPr>
              <w:rFonts w:hint="eastAsia"/>
              <w:sz w:val="20"/>
            </w:rPr>
            <w:t>有効期限</w:t>
          </w:r>
          <w:r w:rsidR="007C32DE">
            <w:rPr>
              <w:rFonts w:hint="eastAsia"/>
              <w:sz w:val="20"/>
            </w:rPr>
            <w:t>XXXX</w:t>
          </w:r>
        </w:p>
      </w:tc>
    </w:tr>
  </w:tbl>
  <w:p w14:paraId="3883D82B" w14:textId="77777777" w:rsidR="002936F1" w:rsidRDefault="002936F1" w:rsidP="004732E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175A6" w14:textId="6A6B009F" w:rsidR="003B65E3" w:rsidRDefault="003B65E3">
    <w:pPr>
      <w:pStyle w:val="Header"/>
      <w:jc w:val="right"/>
    </w:pPr>
  </w:p>
  <w:p w14:paraId="7DDB1BBF" w14:textId="77777777" w:rsidR="003B65E3" w:rsidRDefault="003B65E3">
    <w:pPr>
      <w:pStyle w:val="Header"/>
    </w:pPr>
  </w:p>
  <w:p w14:paraId="693B46AA" w14:textId="77777777" w:rsidR="001B2C9E" w:rsidRDefault="001B2C9E"/>
  <w:p w14:paraId="4FA7C4D6" w14:textId="77777777" w:rsidR="001B2C9E" w:rsidRDefault="001B2C9E"/>
  <w:p w14:paraId="7D0DDD33" w14:textId="77777777" w:rsidR="00206169" w:rsidRDefault="0020616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86" w:type="dxa"/>
      <w:tblLook w:val="04A0" w:firstRow="1" w:lastRow="0" w:firstColumn="1" w:lastColumn="0" w:noHBand="0" w:noVBand="1"/>
    </w:tblPr>
    <w:tblGrid>
      <w:gridCol w:w="5043"/>
      <w:gridCol w:w="5043"/>
    </w:tblGrid>
    <w:tr w:rsidR="00905FF8" w14:paraId="799E75AA" w14:textId="77777777" w:rsidTr="00977D5B">
      <w:trPr>
        <w:trHeight w:val="765"/>
      </w:trPr>
      <w:tc>
        <w:tcPr>
          <w:tcW w:w="5043" w:type="dxa"/>
          <w:tcBorders>
            <w:top w:val="nil"/>
            <w:left w:val="nil"/>
            <w:bottom w:val="nil"/>
            <w:right w:val="nil"/>
          </w:tcBorders>
          <w:shd w:val="clear" w:color="auto" w:fill="auto"/>
        </w:tcPr>
        <w:p w14:paraId="3DE0360A" w14:textId="7274EEDD" w:rsidR="00905FF8" w:rsidRPr="00076E37" w:rsidRDefault="00905FF8" w:rsidP="00860594">
          <w:pPr>
            <w:pStyle w:val="Header"/>
            <w:ind w:left="-105"/>
            <w:rPr>
              <w:sz w:val="20"/>
              <w:szCs w:val="20"/>
            </w:rPr>
          </w:pPr>
        </w:p>
      </w:tc>
      <w:tc>
        <w:tcPr>
          <w:tcW w:w="5043" w:type="dxa"/>
          <w:tcBorders>
            <w:top w:val="nil"/>
            <w:left w:val="nil"/>
            <w:bottom w:val="nil"/>
            <w:right w:val="nil"/>
          </w:tcBorders>
          <w:shd w:val="clear" w:color="auto" w:fill="auto"/>
        </w:tcPr>
        <w:p w14:paraId="0F6E2F89" w14:textId="64B75D4B" w:rsidR="00905FF8" w:rsidRPr="00076E37" w:rsidRDefault="00F923CA" w:rsidP="00BE604D">
          <w:pPr>
            <w:pStyle w:val="Header"/>
            <w:jc w:val="right"/>
            <w:rPr>
              <w:sz w:val="20"/>
              <w:szCs w:val="20"/>
            </w:rPr>
          </w:pPr>
          <w:r>
            <w:rPr>
              <w:rFonts w:hint="eastAsia"/>
              <w:sz w:val="20"/>
            </w:rPr>
            <w:t>米国住宅都市開発省</w:t>
          </w:r>
        </w:p>
        <w:p w14:paraId="7C5B0485" w14:textId="67EFADDC" w:rsidR="00BE604D" w:rsidRPr="00076E37" w:rsidRDefault="00076E37" w:rsidP="00BE604D">
          <w:pPr>
            <w:pStyle w:val="Header"/>
            <w:jc w:val="right"/>
            <w:rPr>
              <w:sz w:val="20"/>
              <w:szCs w:val="20"/>
            </w:rPr>
          </w:pPr>
          <w:r>
            <w:rPr>
              <w:rFonts w:hint="eastAsia"/>
              <w:sz w:val="20"/>
            </w:rPr>
            <w:t>OMB</w:t>
          </w:r>
          <w:r>
            <w:rPr>
              <w:rFonts w:hint="eastAsia"/>
              <w:sz w:val="20"/>
            </w:rPr>
            <w:t>承認番号</w:t>
          </w:r>
          <w:r>
            <w:rPr>
              <w:rFonts w:hint="eastAsia"/>
              <w:sz w:val="20"/>
            </w:rPr>
            <w:t xml:space="preserve"> 2577-0286</w:t>
          </w:r>
        </w:p>
        <w:p w14:paraId="5D8605EE" w14:textId="450D4B37" w:rsidR="00BE604D" w:rsidRPr="00076E37" w:rsidRDefault="00076E37" w:rsidP="00BE604D">
          <w:pPr>
            <w:pStyle w:val="Header"/>
            <w:jc w:val="right"/>
            <w:rPr>
              <w:sz w:val="20"/>
              <w:szCs w:val="20"/>
            </w:rPr>
          </w:pPr>
          <w:r>
            <w:rPr>
              <w:rFonts w:hint="eastAsia"/>
              <w:sz w:val="20"/>
            </w:rPr>
            <w:t>Exp.XXXX</w:t>
          </w:r>
        </w:p>
      </w:tc>
    </w:tr>
  </w:tbl>
  <w:p w14:paraId="61250627" w14:textId="77777777" w:rsidR="00905FF8" w:rsidRDefault="00905FF8" w:rsidP="00605355">
    <w:pPr>
      <w:pStyle w:val="Header"/>
    </w:pPr>
  </w:p>
  <w:p w14:paraId="60D40C6A" w14:textId="77777777" w:rsidR="001B2C9E" w:rsidRDefault="001B2C9E"/>
  <w:p w14:paraId="35505F0D" w14:textId="77777777" w:rsidR="001B2C9E" w:rsidRDefault="001B2C9E"/>
  <w:p w14:paraId="2C7FA4AC" w14:textId="77777777" w:rsidR="00206169" w:rsidRDefault="002061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95138"/>
    <w:multiLevelType w:val="hybridMultilevel"/>
    <w:tmpl w:val="B5BA26A0"/>
    <w:lvl w:ilvl="0" w:tplc="32067532">
      <w:start w:val="1"/>
      <w:numFmt w:val="decimal"/>
      <w:lvlText w:val="(%1)"/>
      <w:lvlJc w:val="left"/>
      <w:pPr>
        <w:ind w:left="720" w:hanging="360"/>
      </w:pPr>
      <w:rPr>
        <w:rFonts w:ascii="Times New Roman" w:hAnsi="Times New Roman"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90477A"/>
    <w:multiLevelType w:val="hybridMultilevel"/>
    <w:tmpl w:val="743CA0E4"/>
    <w:lvl w:ilvl="0" w:tplc="D4B263C0">
      <w:start w:val="1"/>
      <w:numFmt w:val="decimal"/>
      <w:lvlText w:val="%1."/>
      <w:lvlJc w:val="left"/>
      <w:pPr>
        <w:ind w:left="360" w:hanging="360"/>
      </w:pPr>
      <w:rPr>
        <w:rFonts w:ascii="Times New Roman" w:hAnsi="Times New Roman" w:cs="Times New Roman" w:hint="default"/>
        <w:b/>
        <w:bCs/>
      </w:rPr>
    </w:lvl>
    <w:lvl w:ilvl="1" w:tplc="04090019">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2" w15:restartNumberingAfterBreak="0">
    <w:nsid w:val="2B5B6ED4"/>
    <w:multiLevelType w:val="hybridMultilevel"/>
    <w:tmpl w:val="DE90C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78467F"/>
    <w:multiLevelType w:val="hybridMultilevel"/>
    <w:tmpl w:val="6372A4E4"/>
    <w:lvl w:ilvl="0" w:tplc="625013AE">
      <w:start w:val="1"/>
      <w:numFmt w:val="decimal"/>
      <w:lvlText w:val="%1."/>
      <w:lvlJc w:val="left"/>
      <w:pPr>
        <w:ind w:left="720" w:hanging="360"/>
      </w:pPr>
      <w:rPr>
        <w:rFonts w:ascii="Times New Roman" w:hAnsi="Times New Roman" w:cs="Times New Roman"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A1506D"/>
    <w:multiLevelType w:val="hybridMultilevel"/>
    <w:tmpl w:val="71067210"/>
    <w:lvl w:ilvl="0" w:tplc="2FAA13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964979"/>
    <w:multiLevelType w:val="hybridMultilevel"/>
    <w:tmpl w:val="A81CD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C37293"/>
    <w:multiLevelType w:val="hybridMultilevel"/>
    <w:tmpl w:val="9D52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606783"/>
    <w:multiLevelType w:val="hybridMultilevel"/>
    <w:tmpl w:val="54C68D92"/>
    <w:lvl w:ilvl="0" w:tplc="9FF86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3A511C"/>
    <w:multiLevelType w:val="hybridMultilevel"/>
    <w:tmpl w:val="BF70B6AA"/>
    <w:lvl w:ilvl="0" w:tplc="35D0D8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1C627D"/>
    <w:multiLevelType w:val="hybridMultilevel"/>
    <w:tmpl w:val="C4C67178"/>
    <w:lvl w:ilvl="0" w:tplc="3F2CD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2E048F"/>
    <w:multiLevelType w:val="hybridMultilevel"/>
    <w:tmpl w:val="384E5DBE"/>
    <w:lvl w:ilvl="0" w:tplc="BAAE5E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6121267">
    <w:abstractNumId w:val="1"/>
  </w:num>
  <w:num w:numId="2" w16cid:durableId="5060759">
    <w:abstractNumId w:val="8"/>
  </w:num>
  <w:num w:numId="3" w16cid:durableId="2045669125">
    <w:abstractNumId w:val="0"/>
  </w:num>
  <w:num w:numId="4" w16cid:durableId="1068261415">
    <w:abstractNumId w:val="5"/>
  </w:num>
  <w:num w:numId="5" w16cid:durableId="514727344">
    <w:abstractNumId w:val="7"/>
  </w:num>
  <w:num w:numId="6" w16cid:durableId="1467431612">
    <w:abstractNumId w:val="10"/>
  </w:num>
  <w:num w:numId="7" w16cid:durableId="946157224">
    <w:abstractNumId w:val="9"/>
  </w:num>
  <w:num w:numId="8" w16cid:durableId="1796100697">
    <w:abstractNumId w:val="6"/>
  </w:num>
  <w:num w:numId="9" w16cid:durableId="308247556">
    <w:abstractNumId w:val="2"/>
  </w:num>
  <w:num w:numId="10" w16cid:durableId="1211188433">
    <w:abstractNumId w:val="4"/>
  </w:num>
  <w:num w:numId="11" w16cid:durableId="58984788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documentProtection w:edit="trackedChanges" w:enforcement="0"/>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CITRUS_JURISDICTION" w:val="Bluebook"/>
    <w:docVar w:name="CITRUS_DOC_GUID" w:val="{48D6205A-8BAC-48B7-BAD6-CB81346F1481}"/>
  </w:docVars>
  <w:rsids>
    <w:rsidRoot w:val="00D720CF"/>
    <w:rsid w:val="0000076F"/>
    <w:rsid w:val="0000092B"/>
    <w:rsid w:val="00001BA1"/>
    <w:rsid w:val="00002203"/>
    <w:rsid w:val="000022D7"/>
    <w:rsid w:val="000031DB"/>
    <w:rsid w:val="000039E0"/>
    <w:rsid w:val="000045CA"/>
    <w:rsid w:val="00004D15"/>
    <w:rsid w:val="00004E13"/>
    <w:rsid w:val="00004F86"/>
    <w:rsid w:val="000051A2"/>
    <w:rsid w:val="000058C4"/>
    <w:rsid w:val="00005A23"/>
    <w:rsid w:val="000060C2"/>
    <w:rsid w:val="000060D0"/>
    <w:rsid w:val="00006194"/>
    <w:rsid w:val="000063EE"/>
    <w:rsid w:val="00006856"/>
    <w:rsid w:val="0000686A"/>
    <w:rsid w:val="00006B8E"/>
    <w:rsid w:val="00006C3A"/>
    <w:rsid w:val="00006E27"/>
    <w:rsid w:val="000072B8"/>
    <w:rsid w:val="000073AD"/>
    <w:rsid w:val="0000743A"/>
    <w:rsid w:val="000074D6"/>
    <w:rsid w:val="000075AF"/>
    <w:rsid w:val="0001024D"/>
    <w:rsid w:val="00010AA7"/>
    <w:rsid w:val="00010C9C"/>
    <w:rsid w:val="00011ED0"/>
    <w:rsid w:val="0001210B"/>
    <w:rsid w:val="00012253"/>
    <w:rsid w:val="000125A7"/>
    <w:rsid w:val="000129D6"/>
    <w:rsid w:val="0001365E"/>
    <w:rsid w:val="00013768"/>
    <w:rsid w:val="00013B7A"/>
    <w:rsid w:val="00013D4D"/>
    <w:rsid w:val="00013E7C"/>
    <w:rsid w:val="00015258"/>
    <w:rsid w:val="0001533B"/>
    <w:rsid w:val="00015746"/>
    <w:rsid w:val="000161A9"/>
    <w:rsid w:val="00016A8E"/>
    <w:rsid w:val="0001700C"/>
    <w:rsid w:val="0001772D"/>
    <w:rsid w:val="000177AB"/>
    <w:rsid w:val="00017DA6"/>
    <w:rsid w:val="0002052C"/>
    <w:rsid w:val="00020631"/>
    <w:rsid w:val="00020FED"/>
    <w:rsid w:val="0002120F"/>
    <w:rsid w:val="000215D6"/>
    <w:rsid w:val="0002188E"/>
    <w:rsid w:val="00021D70"/>
    <w:rsid w:val="00021F44"/>
    <w:rsid w:val="00022146"/>
    <w:rsid w:val="000224ED"/>
    <w:rsid w:val="00022786"/>
    <w:rsid w:val="000227E0"/>
    <w:rsid w:val="000228E9"/>
    <w:rsid w:val="00022C85"/>
    <w:rsid w:val="0002342B"/>
    <w:rsid w:val="000234A4"/>
    <w:rsid w:val="0002384D"/>
    <w:rsid w:val="000239C3"/>
    <w:rsid w:val="00023FE6"/>
    <w:rsid w:val="000240F7"/>
    <w:rsid w:val="00024249"/>
    <w:rsid w:val="0002436A"/>
    <w:rsid w:val="00024602"/>
    <w:rsid w:val="00024CB6"/>
    <w:rsid w:val="00025506"/>
    <w:rsid w:val="000258B6"/>
    <w:rsid w:val="0002598E"/>
    <w:rsid w:val="00025A4F"/>
    <w:rsid w:val="00025EF4"/>
    <w:rsid w:val="0002637C"/>
    <w:rsid w:val="000272F8"/>
    <w:rsid w:val="0002750D"/>
    <w:rsid w:val="000275FF"/>
    <w:rsid w:val="00027692"/>
    <w:rsid w:val="00027A04"/>
    <w:rsid w:val="00027A06"/>
    <w:rsid w:val="00027AD8"/>
    <w:rsid w:val="00027B43"/>
    <w:rsid w:val="00027F59"/>
    <w:rsid w:val="000300EF"/>
    <w:rsid w:val="000302B3"/>
    <w:rsid w:val="00030743"/>
    <w:rsid w:val="00030E76"/>
    <w:rsid w:val="00031EC1"/>
    <w:rsid w:val="00032363"/>
    <w:rsid w:val="0003261E"/>
    <w:rsid w:val="000327F8"/>
    <w:rsid w:val="00032A66"/>
    <w:rsid w:val="00032D16"/>
    <w:rsid w:val="00032F65"/>
    <w:rsid w:val="00033209"/>
    <w:rsid w:val="0003383C"/>
    <w:rsid w:val="000338F1"/>
    <w:rsid w:val="000344F4"/>
    <w:rsid w:val="00034978"/>
    <w:rsid w:val="00034A8C"/>
    <w:rsid w:val="00034D5A"/>
    <w:rsid w:val="000352ED"/>
    <w:rsid w:val="0003538C"/>
    <w:rsid w:val="000353D5"/>
    <w:rsid w:val="000353EB"/>
    <w:rsid w:val="0003594C"/>
    <w:rsid w:val="00035B85"/>
    <w:rsid w:val="00035D2F"/>
    <w:rsid w:val="00036D55"/>
    <w:rsid w:val="00037222"/>
    <w:rsid w:val="000375A7"/>
    <w:rsid w:val="00037AED"/>
    <w:rsid w:val="00037C7E"/>
    <w:rsid w:val="000404F6"/>
    <w:rsid w:val="000405A6"/>
    <w:rsid w:val="00040A9E"/>
    <w:rsid w:val="00040C99"/>
    <w:rsid w:val="00040D48"/>
    <w:rsid w:val="00040E87"/>
    <w:rsid w:val="0004100A"/>
    <w:rsid w:val="000411B5"/>
    <w:rsid w:val="00041258"/>
    <w:rsid w:val="00041CC5"/>
    <w:rsid w:val="00041D59"/>
    <w:rsid w:val="00041E7A"/>
    <w:rsid w:val="00041FBB"/>
    <w:rsid w:val="000423DF"/>
    <w:rsid w:val="00042466"/>
    <w:rsid w:val="000428E6"/>
    <w:rsid w:val="00042F72"/>
    <w:rsid w:val="000434DD"/>
    <w:rsid w:val="00043635"/>
    <w:rsid w:val="00043734"/>
    <w:rsid w:val="00044453"/>
    <w:rsid w:val="0004482A"/>
    <w:rsid w:val="0004513B"/>
    <w:rsid w:val="00045150"/>
    <w:rsid w:val="0004517F"/>
    <w:rsid w:val="000458AF"/>
    <w:rsid w:val="00045971"/>
    <w:rsid w:val="00045A61"/>
    <w:rsid w:val="00045A9D"/>
    <w:rsid w:val="00046296"/>
    <w:rsid w:val="000462AC"/>
    <w:rsid w:val="000475F1"/>
    <w:rsid w:val="00047E4E"/>
    <w:rsid w:val="00047F3A"/>
    <w:rsid w:val="00050927"/>
    <w:rsid w:val="00050D44"/>
    <w:rsid w:val="000511B2"/>
    <w:rsid w:val="00051511"/>
    <w:rsid w:val="0005154E"/>
    <w:rsid w:val="00051738"/>
    <w:rsid w:val="00051B70"/>
    <w:rsid w:val="00051C35"/>
    <w:rsid w:val="000520AA"/>
    <w:rsid w:val="00052467"/>
    <w:rsid w:val="00052E29"/>
    <w:rsid w:val="0005311B"/>
    <w:rsid w:val="00053D3A"/>
    <w:rsid w:val="0005418C"/>
    <w:rsid w:val="0005507D"/>
    <w:rsid w:val="00055CFF"/>
    <w:rsid w:val="00055E95"/>
    <w:rsid w:val="00056248"/>
    <w:rsid w:val="00056256"/>
    <w:rsid w:val="000563BF"/>
    <w:rsid w:val="00056543"/>
    <w:rsid w:val="00056563"/>
    <w:rsid w:val="00056B52"/>
    <w:rsid w:val="00056C34"/>
    <w:rsid w:val="00056CAE"/>
    <w:rsid w:val="00057FBF"/>
    <w:rsid w:val="00060F43"/>
    <w:rsid w:val="0006133F"/>
    <w:rsid w:val="00061496"/>
    <w:rsid w:val="00061719"/>
    <w:rsid w:val="00062040"/>
    <w:rsid w:val="00062307"/>
    <w:rsid w:val="00062327"/>
    <w:rsid w:val="000626A5"/>
    <w:rsid w:val="00063026"/>
    <w:rsid w:val="00063512"/>
    <w:rsid w:val="00063973"/>
    <w:rsid w:val="00063B91"/>
    <w:rsid w:val="00063DC1"/>
    <w:rsid w:val="00063E4A"/>
    <w:rsid w:val="0006423C"/>
    <w:rsid w:val="0006438B"/>
    <w:rsid w:val="000643DF"/>
    <w:rsid w:val="00064481"/>
    <w:rsid w:val="000649B4"/>
    <w:rsid w:val="00065DF9"/>
    <w:rsid w:val="00065F39"/>
    <w:rsid w:val="000661D3"/>
    <w:rsid w:val="00067A4B"/>
    <w:rsid w:val="00067A5B"/>
    <w:rsid w:val="00067BE1"/>
    <w:rsid w:val="00067CA5"/>
    <w:rsid w:val="0007065D"/>
    <w:rsid w:val="000707C9"/>
    <w:rsid w:val="00070AC2"/>
    <w:rsid w:val="00070F67"/>
    <w:rsid w:val="00070FDF"/>
    <w:rsid w:val="00071109"/>
    <w:rsid w:val="00071448"/>
    <w:rsid w:val="00071610"/>
    <w:rsid w:val="00071690"/>
    <w:rsid w:val="00071BCF"/>
    <w:rsid w:val="00071C74"/>
    <w:rsid w:val="00072079"/>
    <w:rsid w:val="00072857"/>
    <w:rsid w:val="00072930"/>
    <w:rsid w:val="00072A4D"/>
    <w:rsid w:val="00072C77"/>
    <w:rsid w:val="00072FED"/>
    <w:rsid w:val="00073092"/>
    <w:rsid w:val="00073927"/>
    <w:rsid w:val="00073B16"/>
    <w:rsid w:val="00073E6E"/>
    <w:rsid w:val="00073F3A"/>
    <w:rsid w:val="00074014"/>
    <w:rsid w:val="00074232"/>
    <w:rsid w:val="000744B9"/>
    <w:rsid w:val="000746C9"/>
    <w:rsid w:val="0007480A"/>
    <w:rsid w:val="00074ED7"/>
    <w:rsid w:val="00074F08"/>
    <w:rsid w:val="0007549A"/>
    <w:rsid w:val="00076452"/>
    <w:rsid w:val="000767EF"/>
    <w:rsid w:val="00076E37"/>
    <w:rsid w:val="00076F27"/>
    <w:rsid w:val="00076F6E"/>
    <w:rsid w:val="000772C6"/>
    <w:rsid w:val="000774FC"/>
    <w:rsid w:val="000778A3"/>
    <w:rsid w:val="00077B8B"/>
    <w:rsid w:val="00080057"/>
    <w:rsid w:val="000801B7"/>
    <w:rsid w:val="00081205"/>
    <w:rsid w:val="00081331"/>
    <w:rsid w:val="00081DA8"/>
    <w:rsid w:val="00081DE8"/>
    <w:rsid w:val="00082C94"/>
    <w:rsid w:val="00082E92"/>
    <w:rsid w:val="0008320D"/>
    <w:rsid w:val="000842B2"/>
    <w:rsid w:val="000849D8"/>
    <w:rsid w:val="00084C7B"/>
    <w:rsid w:val="00084D04"/>
    <w:rsid w:val="00085766"/>
    <w:rsid w:val="000859AF"/>
    <w:rsid w:val="00085AC4"/>
    <w:rsid w:val="00085D0C"/>
    <w:rsid w:val="000861C9"/>
    <w:rsid w:val="00086518"/>
    <w:rsid w:val="000866EC"/>
    <w:rsid w:val="00086727"/>
    <w:rsid w:val="00086A7E"/>
    <w:rsid w:val="00086E4A"/>
    <w:rsid w:val="00086ED7"/>
    <w:rsid w:val="000870E8"/>
    <w:rsid w:val="00087207"/>
    <w:rsid w:val="0008771E"/>
    <w:rsid w:val="00087CAC"/>
    <w:rsid w:val="00087DB5"/>
    <w:rsid w:val="0009048B"/>
    <w:rsid w:val="00090A14"/>
    <w:rsid w:val="00090FC5"/>
    <w:rsid w:val="00091097"/>
    <w:rsid w:val="00091142"/>
    <w:rsid w:val="00091CD2"/>
    <w:rsid w:val="000922AA"/>
    <w:rsid w:val="00092611"/>
    <w:rsid w:val="00092E9B"/>
    <w:rsid w:val="00093209"/>
    <w:rsid w:val="00093324"/>
    <w:rsid w:val="00093388"/>
    <w:rsid w:val="00093838"/>
    <w:rsid w:val="00093915"/>
    <w:rsid w:val="00093B86"/>
    <w:rsid w:val="00093D9B"/>
    <w:rsid w:val="0009412B"/>
    <w:rsid w:val="00094A93"/>
    <w:rsid w:val="00094F2B"/>
    <w:rsid w:val="00095942"/>
    <w:rsid w:val="00095B5A"/>
    <w:rsid w:val="00095BC9"/>
    <w:rsid w:val="00095E53"/>
    <w:rsid w:val="00096135"/>
    <w:rsid w:val="00096144"/>
    <w:rsid w:val="00096347"/>
    <w:rsid w:val="00096760"/>
    <w:rsid w:val="000969A2"/>
    <w:rsid w:val="00096CF5"/>
    <w:rsid w:val="00096E2F"/>
    <w:rsid w:val="000973D6"/>
    <w:rsid w:val="00097A41"/>
    <w:rsid w:val="00097F38"/>
    <w:rsid w:val="00097F76"/>
    <w:rsid w:val="000A0275"/>
    <w:rsid w:val="000A05F2"/>
    <w:rsid w:val="000A06E3"/>
    <w:rsid w:val="000A0788"/>
    <w:rsid w:val="000A07F0"/>
    <w:rsid w:val="000A0CA7"/>
    <w:rsid w:val="000A1285"/>
    <w:rsid w:val="000A1A2B"/>
    <w:rsid w:val="000A1AA2"/>
    <w:rsid w:val="000A1C3D"/>
    <w:rsid w:val="000A1D4F"/>
    <w:rsid w:val="000A1D57"/>
    <w:rsid w:val="000A221D"/>
    <w:rsid w:val="000A2515"/>
    <w:rsid w:val="000A25B0"/>
    <w:rsid w:val="000A265C"/>
    <w:rsid w:val="000A2BA7"/>
    <w:rsid w:val="000A2C45"/>
    <w:rsid w:val="000A3B76"/>
    <w:rsid w:val="000A3BE2"/>
    <w:rsid w:val="000A4405"/>
    <w:rsid w:val="000A47C0"/>
    <w:rsid w:val="000A48A0"/>
    <w:rsid w:val="000A4AD8"/>
    <w:rsid w:val="000A4CA5"/>
    <w:rsid w:val="000A531A"/>
    <w:rsid w:val="000A5623"/>
    <w:rsid w:val="000A6198"/>
    <w:rsid w:val="000A68B5"/>
    <w:rsid w:val="000A692B"/>
    <w:rsid w:val="000A755A"/>
    <w:rsid w:val="000A78A6"/>
    <w:rsid w:val="000A7A1F"/>
    <w:rsid w:val="000A7D0D"/>
    <w:rsid w:val="000B016C"/>
    <w:rsid w:val="000B0189"/>
    <w:rsid w:val="000B07F3"/>
    <w:rsid w:val="000B0A46"/>
    <w:rsid w:val="000B0AEB"/>
    <w:rsid w:val="000B0F07"/>
    <w:rsid w:val="000B100E"/>
    <w:rsid w:val="000B10B2"/>
    <w:rsid w:val="000B1B51"/>
    <w:rsid w:val="000B1F24"/>
    <w:rsid w:val="000B2014"/>
    <w:rsid w:val="000B2221"/>
    <w:rsid w:val="000B2627"/>
    <w:rsid w:val="000B2662"/>
    <w:rsid w:val="000B2665"/>
    <w:rsid w:val="000B27EC"/>
    <w:rsid w:val="000B32FE"/>
    <w:rsid w:val="000B48ED"/>
    <w:rsid w:val="000B4B16"/>
    <w:rsid w:val="000B4D14"/>
    <w:rsid w:val="000B4FCC"/>
    <w:rsid w:val="000B52EC"/>
    <w:rsid w:val="000B582C"/>
    <w:rsid w:val="000B5BD8"/>
    <w:rsid w:val="000B611B"/>
    <w:rsid w:val="000B61BA"/>
    <w:rsid w:val="000B623A"/>
    <w:rsid w:val="000B6261"/>
    <w:rsid w:val="000B661C"/>
    <w:rsid w:val="000B67B8"/>
    <w:rsid w:val="000B69C2"/>
    <w:rsid w:val="000B6E22"/>
    <w:rsid w:val="000B7089"/>
    <w:rsid w:val="000B73D3"/>
    <w:rsid w:val="000B7650"/>
    <w:rsid w:val="000B7673"/>
    <w:rsid w:val="000B77DD"/>
    <w:rsid w:val="000B7850"/>
    <w:rsid w:val="000B793E"/>
    <w:rsid w:val="000B7C29"/>
    <w:rsid w:val="000C02D1"/>
    <w:rsid w:val="000C0413"/>
    <w:rsid w:val="000C04EF"/>
    <w:rsid w:val="000C0942"/>
    <w:rsid w:val="000C0FFF"/>
    <w:rsid w:val="000C12F5"/>
    <w:rsid w:val="000C146E"/>
    <w:rsid w:val="000C1DE0"/>
    <w:rsid w:val="000C1EA1"/>
    <w:rsid w:val="000C20DF"/>
    <w:rsid w:val="000C2400"/>
    <w:rsid w:val="000C2E54"/>
    <w:rsid w:val="000C34B4"/>
    <w:rsid w:val="000C39CC"/>
    <w:rsid w:val="000C3D36"/>
    <w:rsid w:val="000C3DCA"/>
    <w:rsid w:val="000C48A5"/>
    <w:rsid w:val="000C4A1D"/>
    <w:rsid w:val="000C50AC"/>
    <w:rsid w:val="000C561F"/>
    <w:rsid w:val="000C5705"/>
    <w:rsid w:val="000C5F2B"/>
    <w:rsid w:val="000C64FB"/>
    <w:rsid w:val="000C6BB0"/>
    <w:rsid w:val="000C6C81"/>
    <w:rsid w:val="000C6E6B"/>
    <w:rsid w:val="000C6FA5"/>
    <w:rsid w:val="000C7196"/>
    <w:rsid w:val="000C719A"/>
    <w:rsid w:val="000C7256"/>
    <w:rsid w:val="000C740F"/>
    <w:rsid w:val="000C7772"/>
    <w:rsid w:val="000C79D1"/>
    <w:rsid w:val="000C7D3E"/>
    <w:rsid w:val="000C7F66"/>
    <w:rsid w:val="000D0F44"/>
    <w:rsid w:val="000D1127"/>
    <w:rsid w:val="000D1163"/>
    <w:rsid w:val="000D1210"/>
    <w:rsid w:val="000D14C3"/>
    <w:rsid w:val="000D1F0E"/>
    <w:rsid w:val="000D225E"/>
    <w:rsid w:val="000D246F"/>
    <w:rsid w:val="000D2733"/>
    <w:rsid w:val="000D2882"/>
    <w:rsid w:val="000D2A64"/>
    <w:rsid w:val="000D2A9C"/>
    <w:rsid w:val="000D2AC7"/>
    <w:rsid w:val="000D2E09"/>
    <w:rsid w:val="000D31CB"/>
    <w:rsid w:val="000D34F5"/>
    <w:rsid w:val="000D3A52"/>
    <w:rsid w:val="000D3C58"/>
    <w:rsid w:val="000D3E3B"/>
    <w:rsid w:val="000D4C84"/>
    <w:rsid w:val="000D4EA3"/>
    <w:rsid w:val="000D5148"/>
    <w:rsid w:val="000D53C5"/>
    <w:rsid w:val="000D5516"/>
    <w:rsid w:val="000D5AC0"/>
    <w:rsid w:val="000D6184"/>
    <w:rsid w:val="000D6865"/>
    <w:rsid w:val="000D6D6F"/>
    <w:rsid w:val="000D7ABC"/>
    <w:rsid w:val="000D7C00"/>
    <w:rsid w:val="000D7D73"/>
    <w:rsid w:val="000E0188"/>
    <w:rsid w:val="000E088C"/>
    <w:rsid w:val="000E0AC8"/>
    <w:rsid w:val="000E0EEC"/>
    <w:rsid w:val="000E15BD"/>
    <w:rsid w:val="000E1B74"/>
    <w:rsid w:val="000E1FAC"/>
    <w:rsid w:val="000E22BD"/>
    <w:rsid w:val="000E2BD1"/>
    <w:rsid w:val="000E334E"/>
    <w:rsid w:val="000E3A8F"/>
    <w:rsid w:val="000E3B1D"/>
    <w:rsid w:val="000E3CF6"/>
    <w:rsid w:val="000E3E19"/>
    <w:rsid w:val="000E3EF0"/>
    <w:rsid w:val="000E4207"/>
    <w:rsid w:val="000E4333"/>
    <w:rsid w:val="000E444D"/>
    <w:rsid w:val="000E49B8"/>
    <w:rsid w:val="000E4A02"/>
    <w:rsid w:val="000E4AFE"/>
    <w:rsid w:val="000E4F46"/>
    <w:rsid w:val="000E5104"/>
    <w:rsid w:val="000E5189"/>
    <w:rsid w:val="000E54E5"/>
    <w:rsid w:val="000E5A47"/>
    <w:rsid w:val="000E5B3B"/>
    <w:rsid w:val="000E5D3F"/>
    <w:rsid w:val="000E5F16"/>
    <w:rsid w:val="000E62C8"/>
    <w:rsid w:val="000E62F4"/>
    <w:rsid w:val="000E697F"/>
    <w:rsid w:val="000E6BAC"/>
    <w:rsid w:val="000E6EED"/>
    <w:rsid w:val="000E7239"/>
    <w:rsid w:val="000E73E3"/>
    <w:rsid w:val="000E746C"/>
    <w:rsid w:val="000E7D1B"/>
    <w:rsid w:val="000E7DF3"/>
    <w:rsid w:val="000F0281"/>
    <w:rsid w:val="000F040E"/>
    <w:rsid w:val="000F0802"/>
    <w:rsid w:val="000F0B54"/>
    <w:rsid w:val="000F0E0E"/>
    <w:rsid w:val="000F0E6A"/>
    <w:rsid w:val="000F0F1E"/>
    <w:rsid w:val="000F0FD1"/>
    <w:rsid w:val="000F1D62"/>
    <w:rsid w:val="000F206C"/>
    <w:rsid w:val="000F231E"/>
    <w:rsid w:val="000F2E88"/>
    <w:rsid w:val="000F32A8"/>
    <w:rsid w:val="000F34DB"/>
    <w:rsid w:val="000F35F0"/>
    <w:rsid w:val="000F3798"/>
    <w:rsid w:val="000F43B5"/>
    <w:rsid w:val="000F45B3"/>
    <w:rsid w:val="000F476B"/>
    <w:rsid w:val="000F4F12"/>
    <w:rsid w:val="000F50D4"/>
    <w:rsid w:val="000F51F2"/>
    <w:rsid w:val="000F529A"/>
    <w:rsid w:val="000F5F92"/>
    <w:rsid w:val="000F7BA3"/>
    <w:rsid w:val="000F7C5F"/>
    <w:rsid w:val="000F7C9A"/>
    <w:rsid w:val="000F7D51"/>
    <w:rsid w:val="00100557"/>
    <w:rsid w:val="0010061B"/>
    <w:rsid w:val="00100AF1"/>
    <w:rsid w:val="0010115F"/>
    <w:rsid w:val="0010123B"/>
    <w:rsid w:val="001012DC"/>
    <w:rsid w:val="00101327"/>
    <w:rsid w:val="001014A2"/>
    <w:rsid w:val="0010156C"/>
    <w:rsid w:val="001015EE"/>
    <w:rsid w:val="001018FB"/>
    <w:rsid w:val="00101F6A"/>
    <w:rsid w:val="00101FB4"/>
    <w:rsid w:val="00102A76"/>
    <w:rsid w:val="00102FBC"/>
    <w:rsid w:val="001030DF"/>
    <w:rsid w:val="00103244"/>
    <w:rsid w:val="001032BE"/>
    <w:rsid w:val="001037AB"/>
    <w:rsid w:val="0010387A"/>
    <w:rsid w:val="00103CDD"/>
    <w:rsid w:val="00103D16"/>
    <w:rsid w:val="00103D64"/>
    <w:rsid w:val="001040C8"/>
    <w:rsid w:val="0010499A"/>
    <w:rsid w:val="0010527C"/>
    <w:rsid w:val="001054EE"/>
    <w:rsid w:val="00105504"/>
    <w:rsid w:val="00105E40"/>
    <w:rsid w:val="00105FCD"/>
    <w:rsid w:val="00106AB2"/>
    <w:rsid w:val="001070CB"/>
    <w:rsid w:val="00107247"/>
    <w:rsid w:val="00107271"/>
    <w:rsid w:val="0010774D"/>
    <w:rsid w:val="00107C68"/>
    <w:rsid w:val="00107DF0"/>
    <w:rsid w:val="0011055E"/>
    <w:rsid w:val="0011064B"/>
    <w:rsid w:val="00110772"/>
    <w:rsid w:val="00110777"/>
    <w:rsid w:val="00110AF0"/>
    <w:rsid w:val="00111256"/>
    <w:rsid w:val="001117E5"/>
    <w:rsid w:val="00111C8D"/>
    <w:rsid w:val="00112C62"/>
    <w:rsid w:val="0011314E"/>
    <w:rsid w:val="0011315C"/>
    <w:rsid w:val="00113D0A"/>
    <w:rsid w:val="0011443A"/>
    <w:rsid w:val="00114661"/>
    <w:rsid w:val="00114827"/>
    <w:rsid w:val="00114D38"/>
    <w:rsid w:val="00114D9F"/>
    <w:rsid w:val="00114FF2"/>
    <w:rsid w:val="0011508D"/>
    <w:rsid w:val="00115413"/>
    <w:rsid w:val="00115450"/>
    <w:rsid w:val="001155FE"/>
    <w:rsid w:val="001156AC"/>
    <w:rsid w:val="001157F5"/>
    <w:rsid w:val="00115B24"/>
    <w:rsid w:val="00115CB1"/>
    <w:rsid w:val="0011640D"/>
    <w:rsid w:val="001166F3"/>
    <w:rsid w:val="0011693E"/>
    <w:rsid w:val="00116BD8"/>
    <w:rsid w:val="00116E69"/>
    <w:rsid w:val="00117BFF"/>
    <w:rsid w:val="0012015A"/>
    <w:rsid w:val="0012055B"/>
    <w:rsid w:val="00120637"/>
    <w:rsid w:val="001208DA"/>
    <w:rsid w:val="00120ABE"/>
    <w:rsid w:val="00120E4C"/>
    <w:rsid w:val="0012126C"/>
    <w:rsid w:val="001219DE"/>
    <w:rsid w:val="00121A4B"/>
    <w:rsid w:val="00121AE0"/>
    <w:rsid w:val="00122011"/>
    <w:rsid w:val="0012242A"/>
    <w:rsid w:val="001229D6"/>
    <w:rsid w:val="001229E6"/>
    <w:rsid w:val="00123107"/>
    <w:rsid w:val="001234DA"/>
    <w:rsid w:val="00123C99"/>
    <w:rsid w:val="00123D03"/>
    <w:rsid w:val="001243BE"/>
    <w:rsid w:val="001244F7"/>
    <w:rsid w:val="0012463C"/>
    <w:rsid w:val="001247F9"/>
    <w:rsid w:val="00125FC3"/>
    <w:rsid w:val="00126628"/>
    <w:rsid w:val="0012674E"/>
    <w:rsid w:val="00126B91"/>
    <w:rsid w:val="00126FF6"/>
    <w:rsid w:val="001271F3"/>
    <w:rsid w:val="0012739E"/>
    <w:rsid w:val="00127801"/>
    <w:rsid w:val="001279F6"/>
    <w:rsid w:val="00130060"/>
    <w:rsid w:val="00130B19"/>
    <w:rsid w:val="00130CB3"/>
    <w:rsid w:val="00130CDF"/>
    <w:rsid w:val="00130E4A"/>
    <w:rsid w:val="00131482"/>
    <w:rsid w:val="001316C6"/>
    <w:rsid w:val="00131D2F"/>
    <w:rsid w:val="00131E21"/>
    <w:rsid w:val="001320C7"/>
    <w:rsid w:val="00132381"/>
    <w:rsid w:val="00132429"/>
    <w:rsid w:val="00132716"/>
    <w:rsid w:val="00132920"/>
    <w:rsid w:val="0013292E"/>
    <w:rsid w:val="00133414"/>
    <w:rsid w:val="001336FC"/>
    <w:rsid w:val="001339E3"/>
    <w:rsid w:val="00133D7C"/>
    <w:rsid w:val="00133F70"/>
    <w:rsid w:val="001340F8"/>
    <w:rsid w:val="00134166"/>
    <w:rsid w:val="001341E4"/>
    <w:rsid w:val="0013421A"/>
    <w:rsid w:val="0013430F"/>
    <w:rsid w:val="0013448D"/>
    <w:rsid w:val="00134D0A"/>
    <w:rsid w:val="001351E0"/>
    <w:rsid w:val="001353FF"/>
    <w:rsid w:val="001357C7"/>
    <w:rsid w:val="00135841"/>
    <w:rsid w:val="00135D3E"/>
    <w:rsid w:val="00136276"/>
    <w:rsid w:val="00136345"/>
    <w:rsid w:val="001368E0"/>
    <w:rsid w:val="001369BC"/>
    <w:rsid w:val="00136CBC"/>
    <w:rsid w:val="00136EDF"/>
    <w:rsid w:val="0013730C"/>
    <w:rsid w:val="00137530"/>
    <w:rsid w:val="0013771F"/>
    <w:rsid w:val="00137ADD"/>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B78"/>
    <w:rsid w:val="00143D38"/>
    <w:rsid w:val="00143DF9"/>
    <w:rsid w:val="00143F9D"/>
    <w:rsid w:val="00144090"/>
    <w:rsid w:val="001440D2"/>
    <w:rsid w:val="00144282"/>
    <w:rsid w:val="00144750"/>
    <w:rsid w:val="001449BE"/>
    <w:rsid w:val="00144D69"/>
    <w:rsid w:val="0014511D"/>
    <w:rsid w:val="001455A8"/>
    <w:rsid w:val="0014562C"/>
    <w:rsid w:val="00145813"/>
    <w:rsid w:val="001459D2"/>
    <w:rsid w:val="00145BA9"/>
    <w:rsid w:val="00145DCC"/>
    <w:rsid w:val="001461DD"/>
    <w:rsid w:val="001465C0"/>
    <w:rsid w:val="0014681B"/>
    <w:rsid w:val="00146A22"/>
    <w:rsid w:val="00146C2C"/>
    <w:rsid w:val="00146D02"/>
    <w:rsid w:val="00146DE4"/>
    <w:rsid w:val="00147069"/>
    <w:rsid w:val="00147325"/>
    <w:rsid w:val="00147340"/>
    <w:rsid w:val="00147365"/>
    <w:rsid w:val="001505B7"/>
    <w:rsid w:val="0015094D"/>
    <w:rsid w:val="001509E5"/>
    <w:rsid w:val="00150D7C"/>
    <w:rsid w:val="00151614"/>
    <w:rsid w:val="0015179E"/>
    <w:rsid w:val="001518DF"/>
    <w:rsid w:val="00151ABE"/>
    <w:rsid w:val="00151EB3"/>
    <w:rsid w:val="0015268B"/>
    <w:rsid w:val="00152E4A"/>
    <w:rsid w:val="00153439"/>
    <w:rsid w:val="00153C29"/>
    <w:rsid w:val="0015471A"/>
    <w:rsid w:val="00154B65"/>
    <w:rsid w:val="00154D0D"/>
    <w:rsid w:val="0015540A"/>
    <w:rsid w:val="00155B77"/>
    <w:rsid w:val="00155BBD"/>
    <w:rsid w:val="00155BDE"/>
    <w:rsid w:val="00155F15"/>
    <w:rsid w:val="00155F16"/>
    <w:rsid w:val="001565A0"/>
    <w:rsid w:val="00156769"/>
    <w:rsid w:val="001567C4"/>
    <w:rsid w:val="001569BB"/>
    <w:rsid w:val="00156C44"/>
    <w:rsid w:val="00157DB8"/>
    <w:rsid w:val="00160F69"/>
    <w:rsid w:val="001612E3"/>
    <w:rsid w:val="00161AD7"/>
    <w:rsid w:val="00161BCE"/>
    <w:rsid w:val="00161CAC"/>
    <w:rsid w:val="00161D82"/>
    <w:rsid w:val="001622D1"/>
    <w:rsid w:val="001628D5"/>
    <w:rsid w:val="00162B65"/>
    <w:rsid w:val="0016331C"/>
    <w:rsid w:val="00163FE7"/>
    <w:rsid w:val="001644A1"/>
    <w:rsid w:val="001645D4"/>
    <w:rsid w:val="001649E2"/>
    <w:rsid w:val="00164B64"/>
    <w:rsid w:val="00164CEE"/>
    <w:rsid w:val="00165171"/>
    <w:rsid w:val="001652F1"/>
    <w:rsid w:val="0016539C"/>
    <w:rsid w:val="001653E6"/>
    <w:rsid w:val="001654E4"/>
    <w:rsid w:val="00165738"/>
    <w:rsid w:val="00166CE6"/>
    <w:rsid w:val="00166E5E"/>
    <w:rsid w:val="00166FDE"/>
    <w:rsid w:val="00167365"/>
    <w:rsid w:val="001676C4"/>
    <w:rsid w:val="00167DA7"/>
    <w:rsid w:val="00170DBD"/>
    <w:rsid w:val="00170EA5"/>
    <w:rsid w:val="00170FCF"/>
    <w:rsid w:val="00171200"/>
    <w:rsid w:val="00171B3F"/>
    <w:rsid w:val="001723C9"/>
    <w:rsid w:val="001729AD"/>
    <w:rsid w:val="00172CB5"/>
    <w:rsid w:val="00173482"/>
    <w:rsid w:val="00173B5E"/>
    <w:rsid w:val="00174580"/>
    <w:rsid w:val="00174962"/>
    <w:rsid w:val="00174ADE"/>
    <w:rsid w:val="00174EA7"/>
    <w:rsid w:val="00174EEA"/>
    <w:rsid w:val="001758E1"/>
    <w:rsid w:val="00175BF2"/>
    <w:rsid w:val="00175C97"/>
    <w:rsid w:val="001762FF"/>
    <w:rsid w:val="00176B78"/>
    <w:rsid w:val="00176E50"/>
    <w:rsid w:val="00176F31"/>
    <w:rsid w:val="00177041"/>
    <w:rsid w:val="00177399"/>
    <w:rsid w:val="0017771B"/>
    <w:rsid w:val="00177742"/>
    <w:rsid w:val="00177B0C"/>
    <w:rsid w:val="00177F6C"/>
    <w:rsid w:val="00180D3A"/>
    <w:rsid w:val="00180EB6"/>
    <w:rsid w:val="001810ED"/>
    <w:rsid w:val="0018166F"/>
    <w:rsid w:val="001817D2"/>
    <w:rsid w:val="0018238B"/>
    <w:rsid w:val="001823E3"/>
    <w:rsid w:val="0018285B"/>
    <w:rsid w:val="00182864"/>
    <w:rsid w:val="00182974"/>
    <w:rsid w:val="00182975"/>
    <w:rsid w:val="00182C00"/>
    <w:rsid w:val="00182C79"/>
    <w:rsid w:val="00182CC4"/>
    <w:rsid w:val="00183462"/>
    <w:rsid w:val="001835B3"/>
    <w:rsid w:val="00183708"/>
    <w:rsid w:val="0018373A"/>
    <w:rsid w:val="00183B1D"/>
    <w:rsid w:val="00183D2E"/>
    <w:rsid w:val="00183F1B"/>
    <w:rsid w:val="001847F5"/>
    <w:rsid w:val="001848D6"/>
    <w:rsid w:val="001850E1"/>
    <w:rsid w:val="001852F6"/>
    <w:rsid w:val="0018542E"/>
    <w:rsid w:val="00185A47"/>
    <w:rsid w:val="0018621A"/>
    <w:rsid w:val="00186661"/>
    <w:rsid w:val="00186B42"/>
    <w:rsid w:val="001875F4"/>
    <w:rsid w:val="001876F7"/>
    <w:rsid w:val="001878BC"/>
    <w:rsid w:val="00187AE7"/>
    <w:rsid w:val="00187B16"/>
    <w:rsid w:val="00187E31"/>
    <w:rsid w:val="00190F7A"/>
    <w:rsid w:val="00191186"/>
    <w:rsid w:val="001915DD"/>
    <w:rsid w:val="00191975"/>
    <w:rsid w:val="00191B60"/>
    <w:rsid w:val="00191C22"/>
    <w:rsid w:val="00191CAD"/>
    <w:rsid w:val="00191D00"/>
    <w:rsid w:val="00191E98"/>
    <w:rsid w:val="0019202A"/>
    <w:rsid w:val="001926B2"/>
    <w:rsid w:val="00192982"/>
    <w:rsid w:val="00192E66"/>
    <w:rsid w:val="0019335F"/>
    <w:rsid w:val="0019388D"/>
    <w:rsid w:val="00193E9E"/>
    <w:rsid w:val="00194102"/>
    <w:rsid w:val="0019534B"/>
    <w:rsid w:val="00195D31"/>
    <w:rsid w:val="0019652E"/>
    <w:rsid w:val="00196799"/>
    <w:rsid w:val="00196975"/>
    <w:rsid w:val="001969B4"/>
    <w:rsid w:val="00196ECB"/>
    <w:rsid w:val="00196F88"/>
    <w:rsid w:val="001970E9"/>
    <w:rsid w:val="001976E3"/>
    <w:rsid w:val="0019778F"/>
    <w:rsid w:val="00197AA7"/>
    <w:rsid w:val="00197AAF"/>
    <w:rsid w:val="00197D60"/>
    <w:rsid w:val="00197DC6"/>
    <w:rsid w:val="001A017E"/>
    <w:rsid w:val="001A020A"/>
    <w:rsid w:val="001A0422"/>
    <w:rsid w:val="001A04CB"/>
    <w:rsid w:val="001A09E2"/>
    <w:rsid w:val="001A0DB6"/>
    <w:rsid w:val="001A1108"/>
    <w:rsid w:val="001A1136"/>
    <w:rsid w:val="001A190C"/>
    <w:rsid w:val="001A23EA"/>
    <w:rsid w:val="001A24E2"/>
    <w:rsid w:val="001A25C9"/>
    <w:rsid w:val="001A2669"/>
    <w:rsid w:val="001A27DB"/>
    <w:rsid w:val="001A27ED"/>
    <w:rsid w:val="001A280C"/>
    <w:rsid w:val="001A2860"/>
    <w:rsid w:val="001A28E0"/>
    <w:rsid w:val="001A2A89"/>
    <w:rsid w:val="001A32EB"/>
    <w:rsid w:val="001A36FF"/>
    <w:rsid w:val="001A395B"/>
    <w:rsid w:val="001A3E14"/>
    <w:rsid w:val="001A3F5F"/>
    <w:rsid w:val="001A498D"/>
    <w:rsid w:val="001A4A06"/>
    <w:rsid w:val="001A522E"/>
    <w:rsid w:val="001A54BF"/>
    <w:rsid w:val="001A5646"/>
    <w:rsid w:val="001A5A8D"/>
    <w:rsid w:val="001A6414"/>
    <w:rsid w:val="001A66A1"/>
    <w:rsid w:val="001A68DD"/>
    <w:rsid w:val="001A6B51"/>
    <w:rsid w:val="001A6CC2"/>
    <w:rsid w:val="001A6F86"/>
    <w:rsid w:val="001A7006"/>
    <w:rsid w:val="001A74A6"/>
    <w:rsid w:val="001B0364"/>
    <w:rsid w:val="001B0410"/>
    <w:rsid w:val="001B05CA"/>
    <w:rsid w:val="001B0C39"/>
    <w:rsid w:val="001B1117"/>
    <w:rsid w:val="001B196F"/>
    <w:rsid w:val="001B1D91"/>
    <w:rsid w:val="001B1DFC"/>
    <w:rsid w:val="001B2C9E"/>
    <w:rsid w:val="001B3229"/>
    <w:rsid w:val="001B357A"/>
    <w:rsid w:val="001B38A5"/>
    <w:rsid w:val="001B3D0C"/>
    <w:rsid w:val="001B3F4B"/>
    <w:rsid w:val="001B3FD1"/>
    <w:rsid w:val="001B400F"/>
    <w:rsid w:val="001B4833"/>
    <w:rsid w:val="001B4A86"/>
    <w:rsid w:val="001B5280"/>
    <w:rsid w:val="001B56A6"/>
    <w:rsid w:val="001B596C"/>
    <w:rsid w:val="001B5B73"/>
    <w:rsid w:val="001B5B76"/>
    <w:rsid w:val="001B608C"/>
    <w:rsid w:val="001B61A7"/>
    <w:rsid w:val="001B650E"/>
    <w:rsid w:val="001B657A"/>
    <w:rsid w:val="001B7733"/>
    <w:rsid w:val="001C0207"/>
    <w:rsid w:val="001C07B2"/>
    <w:rsid w:val="001C0912"/>
    <w:rsid w:val="001C0A57"/>
    <w:rsid w:val="001C1075"/>
    <w:rsid w:val="001C10CB"/>
    <w:rsid w:val="001C161A"/>
    <w:rsid w:val="001C2391"/>
    <w:rsid w:val="001C2593"/>
    <w:rsid w:val="001C260E"/>
    <w:rsid w:val="001C2676"/>
    <w:rsid w:val="001C2E09"/>
    <w:rsid w:val="001C35D1"/>
    <w:rsid w:val="001C36DA"/>
    <w:rsid w:val="001C38F8"/>
    <w:rsid w:val="001C3B99"/>
    <w:rsid w:val="001C3F47"/>
    <w:rsid w:val="001C4077"/>
    <w:rsid w:val="001C4509"/>
    <w:rsid w:val="001C4524"/>
    <w:rsid w:val="001C4783"/>
    <w:rsid w:val="001C4DD8"/>
    <w:rsid w:val="001C4EE8"/>
    <w:rsid w:val="001C500C"/>
    <w:rsid w:val="001C5D1A"/>
    <w:rsid w:val="001C5D49"/>
    <w:rsid w:val="001C5D6F"/>
    <w:rsid w:val="001C5F13"/>
    <w:rsid w:val="001C61D2"/>
    <w:rsid w:val="001C6638"/>
    <w:rsid w:val="001C691B"/>
    <w:rsid w:val="001C7188"/>
    <w:rsid w:val="001C7237"/>
    <w:rsid w:val="001C738F"/>
    <w:rsid w:val="001C7A6F"/>
    <w:rsid w:val="001C7C51"/>
    <w:rsid w:val="001D04ED"/>
    <w:rsid w:val="001D0872"/>
    <w:rsid w:val="001D0A3C"/>
    <w:rsid w:val="001D0DFB"/>
    <w:rsid w:val="001D10CE"/>
    <w:rsid w:val="001D11DD"/>
    <w:rsid w:val="001D1483"/>
    <w:rsid w:val="001D14D6"/>
    <w:rsid w:val="001D1853"/>
    <w:rsid w:val="001D1F26"/>
    <w:rsid w:val="001D21B1"/>
    <w:rsid w:val="001D21DE"/>
    <w:rsid w:val="001D2FD3"/>
    <w:rsid w:val="001D2FDD"/>
    <w:rsid w:val="001D30D0"/>
    <w:rsid w:val="001D3A85"/>
    <w:rsid w:val="001D3F34"/>
    <w:rsid w:val="001D4149"/>
    <w:rsid w:val="001D4352"/>
    <w:rsid w:val="001D43B2"/>
    <w:rsid w:val="001D48D7"/>
    <w:rsid w:val="001D4D62"/>
    <w:rsid w:val="001D56A1"/>
    <w:rsid w:val="001D56C2"/>
    <w:rsid w:val="001D58BE"/>
    <w:rsid w:val="001D5B7D"/>
    <w:rsid w:val="001D5BA6"/>
    <w:rsid w:val="001D796B"/>
    <w:rsid w:val="001D7974"/>
    <w:rsid w:val="001D7D1D"/>
    <w:rsid w:val="001D7D34"/>
    <w:rsid w:val="001E0444"/>
    <w:rsid w:val="001E0576"/>
    <w:rsid w:val="001E0687"/>
    <w:rsid w:val="001E072A"/>
    <w:rsid w:val="001E1343"/>
    <w:rsid w:val="001E168E"/>
    <w:rsid w:val="001E1925"/>
    <w:rsid w:val="001E1AA4"/>
    <w:rsid w:val="001E24EC"/>
    <w:rsid w:val="001E288D"/>
    <w:rsid w:val="001E2BCD"/>
    <w:rsid w:val="001E3499"/>
    <w:rsid w:val="001E3730"/>
    <w:rsid w:val="001E3A73"/>
    <w:rsid w:val="001E414F"/>
    <w:rsid w:val="001E41A2"/>
    <w:rsid w:val="001E47EB"/>
    <w:rsid w:val="001E4D35"/>
    <w:rsid w:val="001E5462"/>
    <w:rsid w:val="001E5613"/>
    <w:rsid w:val="001E5D1B"/>
    <w:rsid w:val="001E5F7D"/>
    <w:rsid w:val="001E5F8E"/>
    <w:rsid w:val="001E645A"/>
    <w:rsid w:val="001E6791"/>
    <w:rsid w:val="001E6E02"/>
    <w:rsid w:val="001E7045"/>
    <w:rsid w:val="001E7102"/>
    <w:rsid w:val="001E76C7"/>
    <w:rsid w:val="001E778D"/>
    <w:rsid w:val="001E7871"/>
    <w:rsid w:val="001E7AD0"/>
    <w:rsid w:val="001E7DE3"/>
    <w:rsid w:val="001F0676"/>
    <w:rsid w:val="001F13EA"/>
    <w:rsid w:val="001F14E5"/>
    <w:rsid w:val="001F152E"/>
    <w:rsid w:val="001F29A3"/>
    <w:rsid w:val="001F2BE8"/>
    <w:rsid w:val="001F2D68"/>
    <w:rsid w:val="001F2F12"/>
    <w:rsid w:val="001F2FFC"/>
    <w:rsid w:val="001F3084"/>
    <w:rsid w:val="001F32A5"/>
    <w:rsid w:val="001F341B"/>
    <w:rsid w:val="001F34E0"/>
    <w:rsid w:val="001F432A"/>
    <w:rsid w:val="001F50E1"/>
    <w:rsid w:val="001F54CF"/>
    <w:rsid w:val="001F5A60"/>
    <w:rsid w:val="001F5D4A"/>
    <w:rsid w:val="001F5E49"/>
    <w:rsid w:val="001F5E71"/>
    <w:rsid w:val="001F5FF6"/>
    <w:rsid w:val="001F79ED"/>
    <w:rsid w:val="0020078F"/>
    <w:rsid w:val="00200B79"/>
    <w:rsid w:val="00200C7A"/>
    <w:rsid w:val="00200C91"/>
    <w:rsid w:val="00200F29"/>
    <w:rsid w:val="00202ADB"/>
    <w:rsid w:val="00203E1A"/>
    <w:rsid w:val="00204154"/>
    <w:rsid w:val="00204194"/>
    <w:rsid w:val="00204B5F"/>
    <w:rsid w:val="00204C9C"/>
    <w:rsid w:val="00204EA3"/>
    <w:rsid w:val="00205147"/>
    <w:rsid w:val="0020529B"/>
    <w:rsid w:val="00205578"/>
    <w:rsid w:val="002056E5"/>
    <w:rsid w:val="00205C63"/>
    <w:rsid w:val="00205CF0"/>
    <w:rsid w:val="00205FCE"/>
    <w:rsid w:val="00206169"/>
    <w:rsid w:val="0020623A"/>
    <w:rsid w:val="00206A94"/>
    <w:rsid w:val="00206E58"/>
    <w:rsid w:val="00206F03"/>
    <w:rsid w:val="0020713C"/>
    <w:rsid w:val="002076FE"/>
    <w:rsid w:val="00207E0A"/>
    <w:rsid w:val="00207F51"/>
    <w:rsid w:val="002101E5"/>
    <w:rsid w:val="002102F9"/>
    <w:rsid w:val="0021032C"/>
    <w:rsid w:val="00210758"/>
    <w:rsid w:val="0021152C"/>
    <w:rsid w:val="00211643"/>
    <w:rsid w:val="00211992"/>
    <w:rsid w:val="0021223B"/>
    <w:rsid w:val="002133E3"/>
    <w:rsid w:val="002141C2"/>
    <w:rsid w:val="00214B01"/>
    <w:rsid w:val="002156EB"/>
    <w:rsid w:val="002159D4"/>
    <w:rsid w:val="00215AEF"/>
    <w:rsid w:val="00215CE7"/>
    <w:rsid w:val="00215D80"/>
    <w:rsid w:val="002160BA"/>
    <w:rsid w:val="00216526"/>
    <w:rsid w:val="0021661D"/>
    <w:rsid w:val="00216883"/>
    <w:rsid w:val="00216AA1"/>
    <w:rsid w:val="00216ACB"/>
    <w:rsid w:val="00217B94"/>
    <w:rsid w:val="002204A2"/>
    <w:rsid w:val="002204AF"/>
    <w:rsid w:val="0022086B"/>
    <w:rsid w:val="0022088D"/>
    <w:rsid w:val="00220BFC"/>
    <w:rsid w:val="0022151B"/>
    <w:rsid w:val="00221805"/>
    <w:rsid w:val="00222CF9"/>
    <w:rsid w:val="002232C7"/>
    <w:rsid w:val="00223C61"/>
    <w:rsid w:val="00223E1D"/>
    <w:rsid w:val="0022410D"/>
    <w:rsid w:val="002241A6"/>
    <w:rsid w:val="00224284"/>
    <w:rsid w:val="00224496"/>
    <w:rsid w:val="002244B9"/>
    <w:rsid w:val="00224C4E"/>
    <w:rsid w:val="00224EB6"/>
    <w:rsid w:val="00225138"/>
    <w:rsid w:val="0022547E"/>
    <w:rsid w:val="002254F6"/>
    <w:rsid w:val="0022551C"/>
    <w:rsid w:val="00225A33"/>
    <w:rsid w:val="0022623C"/>
    <w:rsid w:val="002267DD"/>
    <w:rsid w:val="00226E15"/>
    <w:rsid w:val="00226FCD"/>
    <w:rsid w:val="00226FD4"/>
    <w:rsid w:val="0022739D"/>
    <w:rsid w:val="0022753E"/>
    <w:rsid w:val="00227D23"/>
    <w:rsid w:val="00227EE2"/>
    <w:rsid w:val="00230208"/>
    <w:rsid w:val="00230317"/>
    <w:rsid w:val="0023054F"/>
    <w:rsid w:val="0023066E"/>
    <w:rsid w:val="002308A0"/>
    <w:rsid w:val="00230CC9"/>
    <w:rsid w:val="00231759"/>
    <w:rsid w:val="002320C7"/>
    <w:rsid w:val="002328CE"/>
    <w:rsid w:val="00232DA0"/>
    <w:rsid w:val="002330EA"/>
    <w:rsid w:val="002336F7"/>
    <w:rsid w:val="0023399E"/>
    <w:rsid w:val="00233F97"/>
    <w:rsid w:val="00234589"/>
    <w:rsid w:val="002355C7"/>
    <w:rsid w:val="0023569D"/>
    <w:rsid w:val="002374A6"/>
    <w:rsid w:val="002375D2"/>
    <w:rsid w:val="00237A5D"/>
    <w:rsid w:val="00237B75"/>
    <w:rsid w:val="00237EBD"/>
    <w:rsid w:val="0024009E"/>
    <w:rsid w:val="002400D6"/>
    <w:rsid w:val="0024020D"/>
    <w:rsid w:val="002402AA"/>
    <w:rsid w:val="002403CC"/>
    <w:rsid w:val="0024040B"/>
    <w:rsid w:val="00240576"/>
    <w:rsid w:val="00240700"/>
    <w:rsid w:val="00240744"/>
    <w:rsid w:val="002407D0"/>
    <w:rsid w:val="00240F94"/>
    <w:rsid w:val="00241424"/>
    <w:rsid w:val="00241C20"/>
    <w:rsid w:val="00241F42"/>
    <w:rsid w:val="00242299"/>
    <w:rsid w:val="00242670"/>
    <w:rsid w:val="00242B06"/>
    <w:rsid w:val="00242C62"/>
    <w:rsid w:val="00242F84"/>
    <w:rsid w:val="00243469"/>
    <w:rsid w:val="002434B1"/>
    <w:rsid w:val="00243970"/>
    <w:rsid w:val="002439B7"/>
    <w:rsid w:val="00243C2B"/>
    <w:rsid w:val="0024406A"/>
    <w:rsid w:val="0024465C"/>
    <w:rsid w:val="00244806"/>
    <w:rsid w:val="00244829"/>
    <w:rsid w:val="0024534A"/>
    <w:rsid w:val="0024618D"/>
    <w:rsid w:val="0024668C"/>
    <w:rsid w:val="002468E5"/>
    <w:rsid w:val="00246AD0"/>
    <w:rsid w:val="00246ED6"/>
    <w:rsid w:val="002471A6"/>
    <w:rsid w:val="002479EB"/>
    <w:rsid w:val="00250018"/>
    <w:rsid w:val="00250567"/>
    <w:rsid w:val="002507B8"/>
    <w:rsid w:val="00250A88"/>
    <w:rsid w:val="00250C4D"/>
    <w:rsid w:val="002515E1"/>
    <w:rsid w:val="002517C5"/>
    <w:rsid w:val="0025190B"/>
    <w:rsid w:val="00251A8A"/>
    <w:rsid w:val="00251CE1"/>
    <w:rsid w:val="00251E10"/>
    <w:rsid w:val="00252762"/>
    <w:rsid w:val="002528A5"/>
    <w:rsid w:val="002529C9"/>
    <w:rsid w:val="00252E5B"/>
    <w:rsid w:val="00253197"/>
    <w:rsid w:val="00253504"/>
    <w:rsid w:val="002536F4"/>
    <w:rsid w:val="002541AD"/>
    <w:rsid w:val="00254303"/>
    <w:rsid w:val="002545A3"/>
    <w:rsid w:val="002546B8"/>
    <w:rsid w:val="002549E1"/>
    <w:rsid w:val="00254A23"/>
    <w:rsid w:val="00254F20"/>
    <w:rsid w:val="0025501F"/>
    <w:rsid w:val="0025532A"/>
    <w:rsid w:val="0025598A"/>
    <w:rsid w:val="00255A1A"/>
    <w:rsid w:val="00255A85"/>
    <w:rsid w:val="00256361"/>
    <w:rsid w:val="0025668B"/>
    <w:rsid w:val="0025669A"/>
    <w:rsid w:val="002566C0"/>
    <w:rsid w:val="002566F8"/>
    <w:rsid w:val="0025685E"/>
    <w:rsid w:val="00256E57"/>
    <w:rsid w:val="002575C2"/>
    <w:rsid w:val="0025795A"/>
    <w:rsid w:val="00257A4D"/>
    <w:rsid w:val="00260E66"/>
    <w:rsid w:val="0026126C"/>
    <w:rsid w:val="00261402"/>
    <w:rsid w:val="00261417"/>
    <w:rsid w:val="00261880"/>
    <w:rsid w:val="00261EC8"/>
    <w:rsid w:val="00261F88"/>
    <w:rsid w:val="002627DD"/>
    <w:rsid w:val="00262852"/>
    <w:rsid w:val="002630AF"/>
    <w:rsid w:val="002633F4"/>
    <w:rsid w:val="002636CB"/>
    <w:rsid w:val="00263ABB"/>
    <w:rsid w:val="00263D8C"/>
    <w:rsid w:val="00263F4A"/>
    <w:rsid w:val="00264026"/>
    <w:rsid w:val="00264475"/>
    <w:rsid w:val="0026488C"/>
    <w:rsid w:val="00264B79"/>
    <w:rsid w:val="0026574D"/>
    <w:rsid w:val="00265AA0"/>
    <w:rsid w:val="0026603E"/>
    <w:rsid w:val="00266068"/>
    <w:rsid w:val="00266481"/>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2EBF"/>
    <w:rsid w:val="002734EF"/>
    <w:rsid w:val="00273818"/>
    <w:rsid w:val="00273B8F"/>
    <w:rsid w:val="00273BFA"/>
    <w:rsid w:val="002742E8"/>
    <w:rsid w:val="0027447B"/>
    <w:rsid w:val="0027469C"/>
    <w:rsid w:val="002749A4"/>
    <w:rsid w:val="00274AD4"/>
    <w:rsid w:val="00274CAE"/>
    <w:rsid w:val="00275259"/>
    <w:rsid w:val="00275AD9"/>
    <w:rsid w:val="00275CA7"/>
    <w:rsid w:val="00275EA0"/>
    <w:rsid w:val="00276063"/>
    <w:rsid w:val="00276531"/>
    <w:rsid w:val="00276DC6"/>
    <w:rsid w:val="00276FCD"/>
    <w:rsid w:val="0027728E"/>
    <w:rsid w:val="00277317"/>
    <w:rsid w:val="00277396"/>
    <w:rsid w:val="00277D3E"/>
    <w:rsid w:val="002806E5"/>
    <w:rsid w:val="002809DC"/>
    <w:rsid w:val="00280A70"/>
    <w:rsid w:val="002811D2"/>
    <w:rsid w:val="002812D0"/>
    <w:rsid w:val="0028160F"/>
    <w:rsid w:val="00281633"/>
    <w:rsid w:val="00281785"/>
    <w:rsid w:val="002820F6"/>
    <w:rsid w:val="0028219C"/>
    <w:rsid w:val="002825BF"/>
    <w:rsid w:val="002826E5"/>
    <w:rsid w:val="002827F0"/>
    <w:rsid w:val="00282994"/>
    <w:rsid w:val="00282A85"/>
    <w:rsid w:val="00282AB5"/>
    <w:rsid w:val="00282FA0"/>
    <w:rsid w:val="002830D9"/>
    <w:rsid w:val="00283987"/>
    <w:rsid w:val="00283A72"/>
    <w:rsid w:val="0028407E"/>
    <w:rsid w:val="002846C2"/>
    <w:rsid w:val="00284A7B"/>
    <w:rsid w:val="00284F21"/>
    <w:rsid w:val="00285056"/>
    <w:rsid w:val="00285725"/>
    <w:rsid w:val="002859CA"/>
    <w:rsid w:val="00285A5C"/>
    <w:rsid w:val="00285B9B"/>
    <w:rsid w:val="00285C44"/>
    <w:rsid w:val="00286144"/>
    <w:rsid w:val="002861A0"/>
    <w:rsid w:val="0028630C"/>
    <w:rsid w:val="0028666C"/>
    <w:rsid w:val="00286D4F"/>
    <w:rsid w:val="00287509"/>
    <w:rsid w:val="00287577"/>
    <w:rsid w:val="002876B1"/>
    <w:rsid w:val="002879AF"/>
    <w:rsid w:val="00287D91"/>
    <w:rsid w:val="0029020A"/>
    <w:rsid w:val="0029047B"/>
    <w:rsid w:val="00290515"/>
    <w:rsid w:val="00290B2A"/>
    <w:rsid w:val="002916B1"/>
    <w:rsid w:val="00291985"/>
    <w:rsid w:val="00291C41"/>
    <w:rsid w:val="00291FFD"/>
    <w:rsid w:val="002922DE"/>
    <w:rsid w:val="002923DA"/>
    <w:rsid w:val="0029242A"/>
    <w:rsid w:val="00292434"/>
    <w:rsid w:val="002925AD"/>
    <w:rsid w:val="00292B1A"/>
    <w:rsid w:val="0029322F"/>
    <w:rsid w:val="002936F1"/>
    <w:rsid w:val="0029370E"/>
    <w:rsid w:val="00293740"/>
    <w:rsid w:val="00293B77"/>
    <w:rsid w:val="00293F1F"/>
    <w:rsid w:val="0029467E"/>
    <w:rsid w:val="002946DE"/>
    <w:rsid w:val="00294818"/>
    <w:rsid w:val="00294D83"/>
    <w:rsid w:val="002951EB"/>
    <w:rsid w:val="002952BD"/>
    <w:rsid w:val="002968D7"/>
    <w:rsid w:val="00296D50"/>
    <w:rsid w:val="00297008"/>
    <w:rsid w:val="00297A25"/>
    <w:rsid w:val="00297A57"/>
    <w:rsid w:val="00297BE7"/>
    <w:rsid w:val="002A0120"/>
    <w:rsid w:val="002A1EE4"/>
    <w:rsid w:val="002A1EE5"/>
    <w:rsid w:val="002A25F8"/>
    <w:rsid w:val="002A27A2"/>
    <w:rsid w:val="002A2B99"/>
    <w:rsid w:val="002A2D44"/>
    <w:rsid w:val="002A2FE6"/>
    <w:rsid w:val="002A307F"/>
    <w:rsid w:val="002A32CD"/>
    <w:rsid w:val="002A3480"/>
    <w:rsid w:val="002A37EA"/>
    <w:rsid w:val="002A37FC"/>
    <w:rsid w:val="002A3A95"/>
    <w:rsid w:val="002A4041"/>
    <w:rsid w:val="002A416F"/>
    <w:rsid w:val="002A4171"/>
    <w:rsid w:val="002A45D2"/>
    <w:rsid w:val="002A4AA9"/>
    <w:rsid w:val="002A4B42"/>
    <w:rsid w:val="002A5030"/>
    <w:rsid w:val="002A506C"/>
    <w:rsid w:val="002A59A6"/>
    <w:rsid w:val="002A5B8A"/>
    <w:rsid w:val="002A5EA8"/>
    <w:rsid w:val="002A5FC1"/>
    <w:rsid w:val="002A6303"/>
    <w:rsid w:val="002A6584"/>
    <w:rsid w:val="002A6B26"/>
    <w:rsid w:val="002A71DB"/>
    <w:rsid w:val="002A743E"/>
    <w:rsid w:val="002A74CB"/>
    <w:rsid w:val="002A7C29"/>
    <w:rsid w:val="002A7D53"/>
    <w:rsid w:val="002B0258"/>
    <w:rsid w:val="002B0E7F"/>
    <w:rsid w:val="002B1F10"/>
    <w:rsid w:val="002B2202"/>
    <w:rsid w:val="002B2233"/>
    <w:rsid w:val="002B290D"/>
    <w:rsid w:val="002B2FC8"/>
    <w:rsid w:val="002B3066"/>
    <w:rsid w:val="002B344C"/>
    <w:rsid w:val="002B3992"/>
    <w:rsid w:val="002B3BBF"/>
    <w:rsid w:val="002B3D7B"/>
    <w:rsid w:val="002B3F36"/>
    <w:rsid w:val="002B4075"/>
    <w:rsid w:val="002B4196"/>
    <w:rsid w:val="002B4B53"/>
    <w:rsid w:val="002B4EE0"/>
    <w:rsid w:val="002B566C"/>
    <w:rsid w:val="002B5907"/>
    <w:rsid w:val="002B5CE6"/>
    <w:rsid w:val="002B612A"/>
    <w:rsid w:val="002B625A"/>
    <w:rsid w:val="002B6619"/>
    <w:rsid w:val="002B668B"/>
    <w:rsid w:val="002B6932"/>
    <w:rsid w:val="002B7220"/>
    <w:rsid w:val="002B73B2"/>
    <w:rsid w:val="002B748E"/>
    <w:rsid w:val="002B7515"/>
    <w:rsid w:val="002B7818"/>
    <w:rsid w:val="002C01C1"/>
    <w:rsid w:val="002C048A"/>
    <w:rsid w:val="002C0649"/>
    <w:rsid w:val="002C07E5"/>
    <w:rsid w:val="002C0B8D"/>
    <w:rsid w:val="002C1058"/>
    <w:rsid w:val="002C11C6"/>
    <w:rsid w:val="002C130D"/>
    <w:rsid w:val="002C155F"/>
    <w:rsid w:val="002C16AA"/>
    <w:rsid w:val="002C2281"/>
    <w:rsid w:val="002C2583"/>
    <w:rsid w:val="002C2795"/>
    <w:rsid w:val="002C2CEA"/>
    <w:rsid w:val="002C2E70"/>
    <w:rsid w:val="002C3129"/>
    <w:rsid w:val="002C3187"/>
    <w:rsid w:val="002C332B"/>
    <w:rsid w:val="002C332E"/>
    <w:rsid w:val="002C341A"/>
    <w:rsid w:val="002C3940"/>
    <w:rsid w:val="002C3CF3"/>
    <w:rsid w:val="002C3D75"/>
    <w:rsid w:val="002C3D9B"/>
    <w:rsid w:val="002C435F"/>
    <w:rsid w:val="002C4453"/>
    <w:rsid w:val="002C4710"/>
    <w:rsid w:val="002C4A89"/>
    <w:rsid w:val="002C5067"/>
    <w:rsid w:val="002C513E"/>
    <w:rsid w:val="002C51AA"/>
    <w:rsid w:val="002C51CB"/>
    <w:rsid w:val="002C5244"/>
    <w:rsid w:val="002C52BB"/>
    <w:rsid w:val="002C5D79"/>
    <w:rsid w:val="002C6308"/>
    <w:rsid w:val="002C65D6"/>
    <w:rsid w:val="002C6B3F"/>
    <w:rsid w:val="002C6E98"/>
    <w:rsid w:val="002C70EF"/>
    <w:rsid w:val="002C75CD"/>
    <w:rsid w:val="002C7A94"/>
    <w:rsid w:val="002C7C0F"/>
    <w:rsid w:val="002C7C4B"/>
    <w:rsid w:val="002D05B9"/>
    <w:rsid w:val="002D05F3"/>
    <w:rsid w:val="002D0868"/>
    <w:rsid w:val="002D0B96"/>
    <w:rsid w:val="002D15A3"/>
    <w:rsid w:val="002D15DE"/>
    <w:rsid w:val="002D1759"/>
    <w:rsid w:val="002D2322"/>
    <w:rsid w:val="002D2932"/>
    <w:rsid w:val="002D2D48"/>
    <w:rsid w:val="002D2D9F"/>
    <w:rsid w:val="002D2E76"/>
    <w:rsid w:val="002D361E"/>
    <w:rsid w:val="002D38A6"/>
    <w:rsid w:val="002D3B72"/>
    <w:rsid w:val="002D3CD3"/>
    <w:rsid w:val="002D4854"/>
    <w:rsid w:val="002D4C99"/>
    <w:rsid w:val="002D4CF4"/>
    <w:rsid w:val="002D50D3"/>
    <w:rsid w:val="002D5D67"/>
    <w:rsid w:val="002D6065"/>
    <w:rsid w:val="002D6077"/>
    <w:rsid w:val="002D621F"/>
    <w:rsid w:val="002D652F"/>
    <w:rsid w:val="002D6AC4"/>
    <w:rsid w:val="002D6EAF"/>
    <w:rsid w:val="002D6EB4"/>
    <w:rsid w:val="002D738E"/>
    <w:rsid w:val="002D73EB"/>
    <w:rsid w:val="002D7728"/>
    <w:rsid w:val="002D7C5A"/>
    <w:rsid w:val="002E017A"/>
    <w:rsid w:val="002E0472"/>
    <w:rsid w:val="002E05D5"/>
    <w:rsid w:val="002E06F3"/>
    <w:rsid w:val="002E0A32"/>
    <w:rsid w:val="002E0F67"/>
    <w:rsid w:val="002E140D"/>
    <w:rsid w:val="002E1B48"/>
    <w:rsid w:val="002E1C48"/>
    <w:rsid w:val="002E1FFD"/>
    <w:rsid w:val="002E2517"/>
    <w:rsid w:val="002E29BF"/>
    <w:rsid w:val="002E2E60"/>
    <w:rsid w:val="002E459D"/>
    <w:rsid w:val="002E4886"/>
    <w:rsid w:val="002E48B4"/>
    <w:rsid w:val="002E4907"/>
    <w:rsid w:val="002E501C"/>
    <w:rsid w:val="002E5293"/>
    <w:rsid w:val="002E52DB"/>
    <w:rsid w:val="002E5B6F"/>
    <w:rsid w:val="002E5E5A"/>
    <w:rsid w:val="002E5F95"/>
    <w:rsid w:val="002E6769"/>
    <w:rsid w:val="002E6B22"/>
    <w:rsid w:val="002E6C90"/>
    <w:rsid w:val="002E6CF0"/>
    <w:rsid w:val="002E7203"/>
    <w:rsid w:val="002F07F6"/>
    <w:rsid w:val="002F090F"/>
    <w:rsid w:val="002F0A6C"/>
    <w:rsid w:val="002F11AE"/>
    <w:rsid w:val="002F127A"/>
    <w:rsid w:val="002F1D1C"/>
    <w:rsid w:val="002F1DBC"/>
    <w:rsid w:val="002F20BF"/>
    <w:rsid w:val="002F2592"/>
    <w:rsid w:val="002F2831"/>
    <w:rsid w:val="002F28D4"/>
    <w:rsid w:val="002F2B84"/>
    <w:rsid w:val="002F4BE8"/>
    <w:rsid w:val="002F4F5F"/>
    <w:rsid w:val="002F604F"/>
    <w:rsid w:val="002F60E8"/>
    <w:rsid w:val="002F618B"/>
    <w:rsid w:val="002F62D7"/>
    <w:rsid w:val="002F63E6"/>
    <w:rsid w:val="002F64C8"/>
    <w:rsid w:val="002F6503"/>
    <w:rsid w:val="002F7171"/>
    <w:rsid w:val="002F771B"/>
    <w:rsid w:val="002F7C3E"/>
    <w:rsid w:val="002F7DD0"/>
    <w:rsid w:val="002F7ED6"/>
    <w:rsid w:val="00300D75"/>
    <w:rsid w:val="00300D89"/>
    <w:rsid w:val="00300F50"/>
    <w:rsid w:val="003014C9"/>
    <w:rsid w:val="0030179A"/>
    <w:rsid w:val="00301BC3"/>
    <w:rsid w:val="00302334"/>
    <w:rsid w:val="003023BF"/>
    <w:rsid w:val="00302648"/>
    <w:rsid w:val="00302AD0"/>
    <w:rsid w:val="00302B4A"/>
    <w:rsid w:val="00303656"/>
    <w:rsid w:val="00303998"/>
    <w:rsid w:val="00303D91"/>
    <w:rsid w:val="00304F26"/>
    <w:rsid w:val="00305252"/>
    <w:rsid w:val="003056FC"/>
    <w:rsid w:val="00305CD6"/>
    <w:rsid w:val="00305D5D"/>
    <w:rsid w:val="00305DD2"/>
    <w:rsid w:val="00306143"/>
    <w:rsid w:val="003067FB"/>
    <w:rsid w:val="00306F10"/>
    <w:rsid w:val="00306FB1"/>
    <w:rsid w:val="00307870"/>
    <w:rsid w:val="0030795D"/>
    <w:rsid w:val="003102F6"/>
    <w:rsid w:val="00310461"/>
    <w:rsid w:val="00310465"/>
    <w:rsid w:val="00310485"/>
    <w:rsid w:val="00311963"/>
    <w:rsid w:val="00311D25"/>
    <w:rsid w:val="00312230"/>
    <w:rsid w:val="003124F0"/>
    <w:rsid w:val="00312ECE"/>
    <w:rsid w:val="003130FD"/>
    <w:rsid w:val="00313910"/>
    <w:rsid w:val="00313F0A"/>
    <w:rsid w:val="00314164"/>
    <w:rsid w:val="00314348"/>
    <w:rsid w:val="00314371"/>
    <w:rsid w:val="00314406"/>
    <w:rsid w:val="00314630"/>
    <w:rsid w:val="00314940"/>
    <w:rsid w:val="00314ED0"/>
    <w:rsid w:val="00315180"/>
    <w:rsid w:val="0031578A"/>
    <w:rsid w:val="003159CA"/>
    <w:rsid w:val="00315DA9"/>
    <w:rsid w:val="00316831"/>
    <w:rsid w:val="003168A3"/>
    <w:rsid w:val="00316AAF"/>
    <w:rsid w:val="00317157"/>
    <w:rsid w:val="00317377"/>
    <w:rsid w:val="00317506"/>
    <w:rsid w:val="003210BB"/>
    <w:rsid w:val="00321162"/>
    <w:rsid w:val="0032118D"/>
    <w:rsid w:val="003216A3"/>
    <w:rsid w:val="00322710"/>
    <w:rsid w:val="00322AA8"/>
    <w:rsid w:val="00323413"/>
    <w:rsid w:val="00323490"/>
    <w:rsid w:val="003236AB"/>
    <w:rsid w:val="003238EF"/>
    <w:rsid w:val="00323998"/>
    <w:rsid w:val="00324427"/>
    <w:rsid w:val="00324B0D"/>
    <w:rsid w:val="00324E2C"/>
    <w:rsid w:val="003254DA"/>
    <w:rsid w:val="0032552F"/>
    <w:rsid w:val="003266B2"/>
    <w:rsid w:val="003267DE"/>
    <w:rsid w:val="003267FD"/>
    <w:rsid w:val="00326F4F"/>
    <w:rsid w:val="00327081"/>
    <w:rsid w:val="00327141"/>
    <w:rsid w:val="00327421"/>
    <w:rsid w:val="00330170"/>
    <w:rsid w:val="00330665"/>
    <w:rsid w:val="00331076"/>
    <w:rsid w:val="00331090"/>
    <w:rsid w:val="00331382"/>
    <w:rsid w:val="003317D9"/>
    <w:rsid w:val="00331C6B"/>
    <w:rsid w:val="003330C4"/>
    <w:rsid w:val="003333EB"/>
    <w:rsid w:val="00333AE3"/>
    <w:rsid w:val="0033417B"/>
    <w:rsid w:val="00334303"/>
    <w:rsid w:val="00334345"/>
    <w:rsid w:val="00334B19"/>
    <w:rsid w:val="00334C55"/>
    <w:rsid w:val="00334F06"/>
    <w:rsid w:val="00335727"/>
    <w:rsid w:val="00335769"/>
    <w:rsid w:val="0033605F"/>
    <w:rsid w:val="003363BD"/>
    <w:rsid w:val="003364CD"/>
    <w:rsid w:val="00336824"/>
    <w:rsid w:val="00336FB5"/>
    <w:rsid w:val="00337068"/>
    <w:rsid w:val="00337293"/>
    <w:rsid w:val="00337667"/>
    <w:rsid w:val="00337D43"/>
    <w:rsid w:val="00337D89"/>
    <w:rsid w:val="00340647"/>
    <w:rsid w:val="00340864"/>
    <w:rsid w:val="00340AE4"/>
    <w:rsid w:val="003410E7"/>
    <w:rsid w:val="00341271"/>
    <w:rsid w:val="0034166C"/>
    <w:rsid w:val="00341D9E"/>
    <w:rsid w:val="003421CD"/>
    <w:rsid w:val="00342537"/>
    <w:rsid w:val="003425C4"/>
    <w:rsid w:val="00342AF3"/>
    <w:rsid w:val="00343092"/>
    <w:rsid w:val="003432CB"/>
    <w:rsid w:val="003434A1"/>
    <w:rsid w:val="00343A1C"/>
    <w:rsid w:val="00343CFB"/>
    <w:rsid w:val="00344120"/>
    <w:rsid w:val="0034456B"/>
    <w:rsid w:val="003448BD"/>
    <w:rsid w:val="00344C6E"/>
    <w:rsid w:val="0034506D"/>
    <w:rsid w:val="003454D4"/>
    <w:rsid w:val="00345531"/>
    <w:rsid w:val="00345533"/>
    <w:rsid w:val="0034736C"/>
    <w:rsid w:val="003476ED"/>
    <w:rsid w:val="00347807"/>
    <w:rsid w:val="00350011"/>
    <w:rsid w:val="003503F9"/>
    <w:rsid w:val="003505F1"/>
    <w:rsid w:val="0035075A"/>
    <w:rsid w:val="00350CA8"/>
    <w:rsid w:val="00351108"/>
    <w:rsid w:val="0035171E"/>
    <w:rsid w:val="00351DD1"/>
    <w:rsid w:val="00351EC9"/>
    <w:rsid w:val="003527B5"/>
    <w:rsid w:val="003534FB"/>
    <w:rsid w:val="00353514"/>
    <w:rsid w:val="003536AB"/>
    <w:rsid w:val="0035446C"/>
    <w:rsid w:val="003545F8"/>
    <w:rsid w:val="00354B5F"/>
    <w:rsid w:val="00355559"/>
    <w:rsid w:val="003558D8"/>
    <w:rsid w:val="0035592C"/>
    <w:rsid w:val="00355EE3"/>
    <w:rsid w:val="003568A8"/>
    <w:rsid w:val="003568BB"/>
    <w:rsid w:val="00356999"/>
    <w:rsid w:val="00356E37"/>
    <w:rsid w:val="00356F17"/>
    <w:rsid w:val="00357761"/>
    <w:rsid w:val="00357A81"/>
    <w:rsid w:val="00357B6C"/>
    <w:rsid w:val="00360405"/>
    <w:rsid w:val="003604FB"/>
    <w:rsid w:val="00361118"/>
    <w:rsid w:val="00361230"/>
    <w:rsid w:val="003614AB"/>
    <w:rsid w:val="00361BD8"/>
    <w:rsid w:val="0036218C"/>
    <w:rsid w:val="00362E24"/>
    <w:rsid w:val="00362E3B"/>
    <w:rsid w:val="003638F3"/>
    <w:rsid w:val="00364066"/>
    <w:rsid w:val="00364212"/>
    <w:rsid w:val="00364BB5"/>
    <w:rsid w:val="0036512E"/>
    <w:rsid w:val="00365192"/>
    <w:rsid w:val="003659D2"/>
    <w:rsid w:val="00365E68"/>
    <w:rsid w:val="003661FB"/>
    <w:rsid w:val="003661FC"/>
    <w:rsid w:val="0036622E"/>
    <w:rsid w:val="00366A96"/>
    <w:rsid w:val="00366BCE"/>
    <w:rsid w:val="003671B9"/>
    <w:rsid w:val="003673B0"/>
    <w:rsid w:val="00367A50"/>
    <w:rsid w:val="00367D34"/>
    <w:rsid w:val="00367DCC"/>
    <w:rsid w:val="003704F7"/>
    <w:rsid w:val="003708D2"/>
    <w:rsid w:val="003709F7"/>
    <w:rsid w:val="0037133E"/>
    <w:rsid w:val="003714B0"/>
    <w:rsid w:val="003721E6"/>
    <w:rsid w:val="003722D8"/>
    <w:rsid w:val="0037236C"/>
    <w:rsid w:val="00372373"/>
    <w:rsid w:val="00372403"/>
    <w:rsid w:val="00372A1D"/>
    <w:rsid w:val="00372C5A"/>
    <w:rsid w:val="00372DA0"/>
    <w:rsid w:val="00373451"/>
    <w:rsid w:val="0037347C"/>
    <w:rsid w:val="00373B16"/>
    <w:rsid w:val="00373BA8"/>
    <w:rsid w:val="00373F36"/>
    <w:rsid w:val="00373F93"/>
    <w:rsid w:val="00373FE3"/>
    <w:rsid w:val="00374610"/>
    <w:rsid w:val="00374CA2"/>
    <w:rsid w:val="00374EAE"/>
    <w:rsid w:val="00374F4B"/>
    <w:rsid w:val="00375070"/>
    <w:rsid w:val="00375D23"/>
    <w:rsid w:val="00375DF8"/>
    <w:rsid w:val="003760D2"/>
    <w:rsid w:val="00376332"/>
    <w:rsid w:val="00376511"/>
    <w:rsid w:val="00376BE2"/>
    <w:rsid w:val="00376D42"/>
    <w:rsid w:val="00376EF5"/>
    <w:rsid w:val="0037746D"/>
    <w:rsid w:val="00377601"/>
    <w:rsid w:val="00377A7B"/>
    <w:rsid w:val="00377F12"/>
    <w:rsid w:val="003804B1"/>
    <w:rsid w:val="00380A4A"/>
    <w:rsid w:val="00380E17"/>
    <w:rsid w:val="00380E2E"/>
    <w:rsid w:val="00380F3D"/>
    <w:rsid w:val="0038100D"/>
    <w:rsid w:val="00381E0A"/>
    <w:rsid w:val="003824AD"/>
    <w:rsid w:val="0038258D"/>
    <w:rsid w:val="0038264C"/>
    <w:rsid w:val="003837C2"/>
    <w:rsid w:val="0038415E"/>
    <w:rsid w:val="003844D8"/>
    <w:rsid w:val="00384A76"/>
    <w:rsid w:val="00384BE3"/>
    <w:rsid w:val="00384D20"/>
    <w:rsid w:val="00384DD2"/>
    <w:rsid w:val="00384E86"/>
    <w:rsid w:val="00385088"/>
    <w:rsid w:val="003852AB"/>
    <w:rsid w:val="003852D6"/>
    <w:rsid w:val="003855B8"/>
    <w:rsid w:val="00385899"/>
    <w:rsid w:val="00385973"/>
    <w:rsid w:val="00385985"/>
    <w:rsid w:val="00385A8E"/>
    <w:rsid w:val="00385E20"/>
    <w:rsid w:val="00386A54"/>
    <w:rsid w:val="00386AF9"/>
    <w:rsid w:val="00387838"/>
    <w:rsid w:val="00387C01"/>
    <w:rsid w:val="00390427"/>
    <w:rsid w:val="003905B7"/>
    <w:rsid w:val="00390837"/>
    <w:rsid w:val="00390D65"/>
    <w:rsid w:val="00390E09"/>
    <w:rsid w:val="00390F20"/>
    <w:rsid w:val="0039104A"/>
    <w:rsid w:val="00391166"/>
    <w:rsid w:val="00391DE5"/>
    <w:rsid w:val="00392662"/>
    <w:rsid w:val="00393469"/>
    <w:rsid w:val="0039347A"/>
    <w:rsid w:val="00394038"/>
    <w:rsid w:val="0039451C"/>
    <w:rsid w:val="003946C7"/>
    <w:rsid w:val="00394883"/>
    <w:rsid w:val="00394E7A"/>
    <w:rsid w:val="00394F6A"/>
    <w:rsid w:val="0039563E"/>
    <w:rsid w:val="00395D47"/>
    <w:rsid w:val="00395D8E"/>
    <w:rsid w:val="00395E11"/>
    <w:rsid w:val="00396C2B"/>
    <w:rsid w:val="00396E83"/>
    <w:rsid w:val="00396EA4"/>
    <w:rsid w:val="00396EEE"/>
    <w:rsid w:val="00397295"/>
    <w:rsid w:val="00397BB7"/>
    <w:rsid w:val="003A0057"/>
    <w:rsid w:val="003A00C2"/>
    <w:rsid w:val="003A0224"/>
    <w:rsid w:val="003A202E"/>
    <w:rsid w:val="003A212C"/>
    <w:rsid w:val="003A2293"/>
    <w:rsid w:val="003A231E"/>
    <w:rsid w:val="003A2333"/>
    <w:rsid w:val="003A2344"/>
    <w:rsid w:val="003A2422"/>
    <w:rsid w:val="003A26E5"/>
    <w:rsid w:val="003A2AA9"/>
    <w:rsid w:val="003A2B54"/>
    <w:rsid w:val="003A2D18"/>
    <w:rsid w:val="003A2D76"/>
    <w:rsid w:val="003A2EF5"/>
    <w:rsid w:val="003A3406"/>
    <w:rsid w:val="003A34FD"/>
    <w:rsid w:val="003A3C5C"/>
    <w:rsid w:val="003A3CB5"/>
    <w:rsid w:val="003A3DF2"/>
    <w:rsid w:val="003A3E50"/>
    <w:rsid w:val="003A48AB"/>
    <w:rsid w:val="003A4964"/>
    <w:rsid w:val="003A4D07"/>
    <w:rsid w:val="003A5165"/>
    <w:rsid w:val="003A521C"/>
    <w:rsid w:val="003A57D5"/>
    <w:rsid w:val="003A58B5"/>
    <w:rsid w:val="003A612D"/>
    <w:rsid w:val="003A66FC"/>
    <w:rsid w:val="003A6800"/>
    <w:rsid w:val="003A6DF5"/>
    <w:rsid w:val="003A7536"/>
    <w:rsid w:val="003A774C"/>
    <w:rsid w:val="003A7940"/>
    <w:rsid w:val="003A7A76"/>
    <w:rsid w:val="003A7FD8"/>
    <w:rsid w:val="003B036B"/>
    <w:rsid w:val="003B03A2"/>
    <w:rsid w:val="003B03E4"/>
    <w:rsid w:val="003B0710"/>
    <w:rsid w:val="003B07ED"/>
    <w:rsid w:val="003B1D18"/>
    <w:rsid w:val="003B2C99"/>
    <w:rsid w:val="003B2E8B"/>
    <w:rsid w:val="003B302A"/>
    <w:rsid w:val="003B322F"/>
    <w:rsid w:val="003B324D"/>
    <w:rsid w:val="003B34DB"/>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65E3"/>
    <w:rsid w:val="003B7262"/>
    <w:rsid w:val="003B77EC"/>
    <w:rsid w:val="003B7810"/>
    <w:rsid w:val="003B7955"/>
    <w:rsid w:val="003B7B52"/>
    <w:rsid w:val="003C0538"/>
    <w:rsid w:val="003C117C"/>
    <w:rsid w:val="003C11D0"/>
    <w:rsid w:val="003C17A6"/>
    <w:rsid w:val="003C1827"/>
    <w:rsid w:val="003C1E91"/>
    <w:rsid w:val="003C2426"/>
    <w:rsid w:val="003C2714"/>
    <w:rsid w:val="003C2A55"/>
    <w:rsid w:val="003C2C8E"/>
    <w:rsid w:val="003C2D80"/>
    <w:rsid w:val="003C2EEE"/>
    <w:rsid w:val="003C38CC"/>
    <w:rsid w:val="003C3C57"/>
    <w:rsid w:val="003C4096"/>
    <w:rsid w:val="003C4368"/>
    <w:rsid w:val="003C4801"/>
    <w:rsid w:val="003C487E"/>
    <w:rsid w:val="003C4A39"/>
    <w:rsid w:val="003C5218"/>
    <w:rsid w:val="003C52D0"/>
    <w:rsid w:val="003C5C05"/>
    <w:rsid w:val="003C5D31"/>
    <w:rsid w:val="003C5E26"/>
    <w:rsid w:val="003C620D"/>
    <w:rsid w:val="003C631F"/>
    <w:rsid w:val="003C64CC"/>
    <w:rsid w:val="003C6C56"/>
    <w:rsid w:val="003C6D0E"/>
    <w:rsid w:val="003C6DEE"/>
    <w:rsid w:val="003C7981"/>
    <w:rsid w:val="003D01BB"/>
    <w:rsid w:val="003D064C"/>
    <w:rsid w:val="003D073D"/>
    <w:rsid w:val="003D12DE"/>
    <w:rsid w:val="003D15B2"/>
    <w:rsid w:val="003D16F5"/>
    <w:rsid w:val="003D19B4"/>
    <w:rsid w:val="003D1A46"/>
    <w:rsid w:val="003D20D5"/>
    <w:rsid w:val="003D2501"/>
    <w:rsid w:val="003D2E61"/>
    <w:rsid w:val="003D30F3"/>
    <w:rsid w:val="003D3622"/>
    <w:rsid w:val="003D371E"/>
    <w:rsid w:val="003D3773"/>
    <w:rsid w:val="003D3E82"/>
    <w:rsid w:val="003D4D47"/>
    <w:rsid w:val="003D5101"/>
    <w:rsid w:val="003D5140"/>
    <w:rsid w:val="003D525F"/>
    <w:rsid w:val="003D52E4"/>
    <w:rsid w:val="003D5792"/>
    <w:rsid w:val="003D59DE"/>
    <w:rsid w:val="003D614C"/>
    <w:rsid w:val="003D675E"/>
    <w:rsid w:val="003D682B"/>
    <w:rsid w:val="003D6B95"/>
    <w:rsid w:val="003D6D9B"/>
    <w:rsid w:val="003D6F0A"/>
    <w:rsid w:val="003D6F7F"/>
    <w:rsid w:val="003D71BC"/>
    <w:rsid w:val="003D7A25"/>
    <w:rsid w:val="003E00E2"/>
    <w:rsid w:val="003E013B"/>
    <w:rsid w:val="003E021D"/>
    <w:rsid w:val="003E0283"/>
    <w:rsid w:val="003E0778"/>
    <w:rsid w:val="003E0AE8"/>
    <w:rsid w:val="003E0FC5"/>
    <w:rsid w:val="003E10DF"/>
    <w:rsid w:val="003E149F"/>
    <w:rsid w:val="003E15BF"/>
    <w:rsid w:val="003E1BC3"/>
    <w:rsid w:val="003E1E77"/>
    <w:rsid w:val="003E1F43"/>
    <w:rsid w:val="003E2BC4"/>
    <w:rsid w:val="003E32A4"/>
    <w:rsid w:val="003E33CE"/>
    <w:rsid w:val="003E3808"/>
    <w:rsid w:val="003E3AAC"/>
    <w:rsid w:val="003E3B6D"/>
    <w:rsid w:val="003E3F39"/>
    <w:rsid w:val="003E4059"/>
    <w:rsid w:val="003E41E8"/>
    <w:rsid w:val="003E47CB"/>
    <w:rsid w:val="003E481F"/>
    <w:rsid w:val="003E489C"/>
    <w:rsid w:val="003E4A51"/>
    <w:rsid w:val="003E4ABA"/>
    <w:rsid w:val="003E4AC3"/>
    <w:rsid w:val="003E4C07"/>
    <w:rsid w:val="003E4D4F"/>
    <w:rsid w:val="003E560D"/>
    <w:rsid w:val="003E5C3F"/>
    <w:rsid w:val="003E5D70"/>
    <w:rsid w:val="003E61D0"/>
    <w:rsid w:val="003E7474"/>
    <w:rsid w:val="003E7DA4"/>
    <w:rsid w:val="003F06FC"/>
    <w:rsid w:val="003F0EC2"/>
    <w:rsid w:val="003F125C"/>
    <w:rsid w:val="003F1680"/>
    <w:rsid w:val="003F1BFF"/>
    <w:rsid w:val="003F2248"/>
    <w:rsid w:val="003F3415"/>
    <w:rsid w:val="003F457A"/>
    <w:rsid w:val="003F5321"/>
    <w:rsid w:val="003F53A0"/>
    <w:rsid w:val="003F5A60"/>
    <w:rsid w:val="003F604C"/>
    <w:rsid w:val="003F6074"/>
    <w:rsid w:val="003F62DA"/>
    <w:rsid w:val="003F63FB"/>
    <w:rsid w:val="003F6438"/>
    <w:rsid w:val="003F6D0D"/>
    <w:rsid w:val="003F6DCB"/>
    <w:rsid w:val="003F717C"/>
    <w:rsid w:val="003F78E4"/>
    <w:rsid w:val="003F7CFB"/>
    <w:rsid w:val="003F7F20"/>
    <w:rsid w:val="004000E1"/>
    <w:rsid w:val="0040131A"/>
    <w:rsid w:val="004014B8"/>
    <w:rsid w:val="00401A79"/>
    <w:rsid w:val="00401E36"/>
    <w:rsid w:val="004024D4"/>
    <w:rsid w:val="004029C1"/>
    <w:rsid w:val="00403474"/>
    <w:rsid w:val="004035D3"/>
    <w:rsid w:val="00403A05"/>
    <w:rsid w:val="00403A7F"/>
    <w:rsid w:val="00403D23"/>
    <w:rsid w:val="00403F83"/>
    <w:rsid w:val="004047B5"/>
    <w:rsid w:val="00404835"/>
    <w:rsid w:val="00405196"/>
    <w:rsid w:val="004051D7"/>
    <w:rsid w:val="0040565C"/>
    <w:rsid w:val="00405842"/>
    <w:rsid w:val="00405975"/>
    <w:rsid w:val="00405E41"/>
    <w:rsid w:val="004067DE"/>
    <w:rsid w:val="00407CDC"/>
    <w:rsid w:val="00407FB3"/>
    <w:rsid w:val="00410751"/>
    <w:rsid w:val="004107C3"/>
    <w:rsid w:val="004108E1"/>
    <w:rsid w:val="00410F7C"/>
    <w:rsid w:val="0041114D"/>
    <w:rsid w:val="0041160E"/>
    <w:rsid w:val="00411624"/>
    <w:rsid w:val="00411718"/>
    <w:rsid w:val="00411D5C"/>
    <w:rsid w:val="00411EEE"/>
    <w:rsid w:val="004125B8"/>
    <w:rsid w:val="00412AE2"/>
    <w:rsid w:val="00412EFF"/>
    <w:rsid w:val="0041332B"/>
    <w:rsid w:val="00413789"/>
    <w:rsid w:val="00413ADD"/>
    <w:rsid w:val="00413C68"/>
    <w:rsid w:val="00413F0E"/>
    <w:rsid w:val="004144FC"/>
    <w:rsid w:val="00414FCE"/>
    <w:rsid w:val="004154E1"/>
    <w:rsid w:val="00415578"/>
    <w:rsid w:val="0041585D"/>
    <w:rsid w:val="00415AB0"/>
    <w:rsid w:val="004162DF"/>
    <w:rsid w:val="004172FF"/>
    <w:rsid w:val="00417E78"/>
    <w:rsid w:val="0042011A"/>
    <w:rsid w:val="00420858"/>
    <w:rsid w:val="00420F9A"/>
    <w:rsid w:val="00421141"/>
    <w:rsid w:val="00422671"/>
    <w:rsid w:val="00422884"/>
    <w:rsid w:val="00422964"/>
    <w:rsid w:val="00422DE4"/>
    <w:rsid w:val="004234A0"/>
    <w:rsid w:val="00423501"/>
    <w:rsid w:val="004236BA"/>
    <w:rsid w:val="00423982"/>
    <w:rsid w:val="004244F3"/>
    <w:rsid w:val="00425072"/>
    <w:rsid w:val="004250A5"/>
    <w:rsid w:val="0042539C"/>
    <w:rsid w:val="004254B9"/>
    <w:rsid w:val="004256DA"/>
    <w:rsid w:val="00425C1C"/>
    <w:rsid w:val="00426041"/>
    <w:rsid w:val="0042625D"/>
    <w:rsid w:val="004262F0"/>
    <w:rsid w:val="0042643C"/>
    <w:rsid w:val="00426499"/>
    <w:rsid w:val="004267A3"/>
    <w:rsid w:val="00427006"/>
    <w:rsid w:val="00427217"/>
    <w:rsid w:val="00427400"/>
    <w:rsid w:val="004275AD"/>
    <w:rsid w:val="00427B10"/>
    <w:rsid w:val="00427CA6"/>
    <w:rsid w:val="00430241"/>
    <w:rsid w:val="0043062A"/>
    <w:rsid w:val="004306FD"/>
    <w:rsid w:val="0043135A"/>
    <w:rsid w:val="0043148F"/>
    <w:rsid w:val="004320F0"/>
    <w:rsid w:val="00432587"/>
    <w:rsid w:val="00432ECA"/>
    <w:rsid w:val="004331AA"/>
    <w:rsid w:val="004333C0"/>
    <w:rsid w:val="004339C7"/>
    <w:rsid w:val="00433D9A"/>
    <w:rsid w:val="004344B8"/>
    <w:rsid w:val="00434872"/>
    <w:rsid w:val="00434B05"/>
    <w:rsid w:val="00435253"/>
    <w:rsid w:val="00435268"/>
    <w:rsid w:val="00435280"/>
    <w:rsid w:val="004359D3"/>
    <w:rsid w:val="00435BB2"/>
    <w:rsid w:val="0043711F"/>
    <w:rsid w:val="00437569"/>
    <w:rsid w:val="00440CBA"/>
    <w:rsid w:val="004410B6"/>
    <w:rsid w:val="0044116D"/>
    <w:rsid w:val="00441AC9"/>
    <w:rsid w:val="00441B8C"/>
    <w:rsid w:val="00442130"/>
    <w:rsid w:val="00442D5E"/>
    <w:rsid w:val="00442FA7"/>
    <w:rsid w:val="00443141"/>
    <w:rsid w:val="004432DC"/>
    <w:rsid w:val="004435F6"/>
    <w:rsid w:val="00443792"/>
    <w:rsid w:val="00444603"/>
    <w:rsid w:val="00444672"/>
    <w:rsid w:val="00444DA5"/>
    <w:rsid w:val="004453E2"/>
    <w:rsid w:val="004459C5"/>
    <w:rsid w:val="00445BB0"/>
    <w:rsid w:val="00446492"/>
    <w:rsid w:val="004464CA"/>
    <w:rsid w:val="004466B5"/>
    <w:rsid w:val="00446940"/>
    <w:rsid w:val="00446986"/>
    <w:rsid w:val="00446C17"/>
    <w:rsid w:val="00446D24"/>
    <w:rsid w:val="00446E99"/>
    <w:rsid w:val="0044715E"/>
    <w:rsid w:val="004472C3"/>
    <w:rsid w:val="00447352"/>
    <w:rsid w:val="004473DD"/>
    <w:rsid w:val="004477A4"/>
    <w:rsid w:val="0044784C"/>
    <w:rsid w:val="00447AAB"/>
    <w:rsid w:val="004506DA"/>
    <w:rsid w:val="00450D1B"/>
    <w:rsid w:val="00450DF8"/>
    <w:rsid w:val="00450E93"/>
    <w:rsid w:val="00450EDC"/>
    <w:rsid w:val="00451587"/>
    <w:rsid w:val="004517BD"/>
    <w:rsid w:val="0045204F"/>
    <w:rsid w:val="00452276"/>
    <w:rsid w:val="00452908"/>
    <w:rsid w:val="004529CA"/>
    <w:rsid w:val="00452A0A"/>
    <w:rsid w:val="00452B3B"/>
    <w:rsid w:val="00452C2C"/>
    <w:rsid w:val="00452C76"/>
    <w:rsid w:val="00452F1D"/>
    <w:rsid w:val="00452F38"/>
    <w:rsid w:val="00453071"/>
    <w:rsid w:val="004530E5"/>
    <w:rsid w:val="00453572"/>
    <w:rsid w:val="00453723"/>
    <w:rsid w:val="0045393A"/>
    <w:rsid w:val="00453AFC"/>
    <w:rsid w:val="00453EAC"/>
    <w:rsid w:val="0045453C"/>
    <w:rsid w:val="0045464B"/>
    <w:rsid w:val="004549CC"/>
    <w:rsid w:val="00455185"/>
    <w:rsid w:val="0045523F"/>
    <w:rsid w:val="00455267"/>
    <w:rsid w:val="004553C9"/>
    <w:rsid w:val="00455C78"/>
    <w:rsid w:val="00455D21"/>
    <w:rsid w:val="004561B5"/>
    <w:rsid w:val="004564DD"/>
    <w:rsid w:val="00456CE2"/>
    <w:rsid w:val="00456E74"/>
    <w:rsid w:val="00456E94"/>
    <w:rsid w:val="004573BB"/>
    <w:rsid w:val="00457700"/>
    <w:rsid w:val="004578A0"/>
    <w:rsid w:val="00457B22"/>
    <w:rsid w:val="0046006B"/>
    <w:rsid w:val="0046079F"/>
    <w:rsid w:val="00460AFE"/>
    <w:rsid w:val="00460DFF"/>
    <w:rsid w:val="00460E69"/>
    <w:rsid w:val="004611E0"/>
    <w:rsid w:val="00462324"/>
    <w:rsid w:val="0046245A"/>
    <w:rsid w:val="004627B2"/>
    <w:rsid w:val="00462969"/>
    <w:rsid w:val="00462A30"/>
    <w:rsid w:val="00462D33"/>
    <w:rsid w:val="00462FB5"/>
    <w:rsid w:val="00463174"/>
    <w:rsid w:val="004631AE"/>
    <w:rsid w:val="0046371A"/>
    <w:rsid w:val="00463DF6"/>
    <w:rsid w:val="004648EC"/>
    <w:rsid w:val="00464C5D"/>
    <w:rsid w:val="00464C6F"/>
    <w:rsid w:val="0046504C"/>
    <w:rsid w:val="004650D8"/>
    <w:rsid w:val="00465508"/>
    <w:rsid w:val="004655D2"/>
    <w:rsid w:val="0046577E"/>
    <w:rsid w:val="00465ECC"/>
    <w:rsid w:val="004661F9"/>
    <w:rsid w:val="004664FF"/>
    <w:rsid w:val="00466649"/>
    <w:rsid w:val="0046664F"/>
    <w:rsid w:val="00467328"/>
    <w:rsid w:val="00467736"/>
    <w:rsid w:val="00467A7D"/>
    <w:rsid w:val="00467B62"/>
    <w:rsid w:val="004703D3"/>
    <w:rsid w:val="0047086C"/>
    <w:rsid w:val="00470960"/>
    <w:rsid w:val="00470E80"/>
    <w:rsid w:val="004715C9"/>
    <w:rsid w:val="004718BE"/>
    <w:rsid w:val="004719C2"/>
    <w:rsid w:val="00471BCD"/>
    <w:rsid w:val="00471C40"/>
    <w:rsid w:val="00471FEF"/>
    <w:rsid w:val="0047282B"/>
    <w:rsid w:val="00472C55"/>
    <w:rsid w:val="004732EE"/>
    <w:rsid w:val="00473341"/>
    <w:rsid w:val="00473433"/>
    <w:rsid w:val="0047351A"/>
    <w:rsid w:val="00473AA9"/>
    <w:rsid w:val="00473C42"/>
    <w:rsid w:val="004746D6"/>
    <w:rsid w:val="00474FC7"/>
    <w:rsid w:val="004750D8"/>
    <w:rsid w:val="00475247"/>
    <w:rsid w:val="0047581F"/>
    <w:rsid w:val="004758DF"/>
    <w:rsid w:val="00475994"/>
    <w:rsid w:val="00475E79"/>
    <w:rsid w:val="00476026"/>
    <w:rsid w:val="00476C57"/>
    <w:rsid w:val="00476C75"/>
    <w:rsid w:val="00476D6C"/>
    <w:rsid w:val="00477393"/>
    <w:rsid w:val="00477A83"/>
    <w:rsid w:val="00477CE6"/>
    <w:rsid w:val="00477EA8"/>
    <w:rsid w:val="004813B0"/>
    <w:rsid w:val="0048164A"/>
    <w:rsid w:val="004816C8"/>
    <w:rsid w:val="00481B3B"/>
    <w:rsid w:val="0048205D"/>
    <w:rsid w:val="004821ED"/>
    <w:rsid w:val="0048256D"/>
    <w:rsid w:val="004828BB"/>
    <w:rsid w:val="0048300C"/>
    <w:rsid w:val="004831C8"/>
    <w:rsid w:val="00483527"/>
    <w:rsid w:val="0048392D"/>
    <w:rsid w:val="00483F11"/>
    <w:rsid w:val="00483F8E"/>
    <w:rsid w:val="004841AD"/>
    <w:rsid w:val="004843B2"/>
    <w:rsid w:val="0048458B"/>
    <w:rsid w:val="00484984"/>
    <w:rsid w:val="00485BD4"/>
    <w:rsid w:val="00485F53"/>
    <w:rsid w:val="00486063"/>
    <w:rsid w:val="00486251"/>
    <w:rsid w:val="00486442"/>
    <w:rsid w:val="00486831"/>
    <w:rsid w:val="00486BEC"/>
    <w:rsid w:val="00486D48"/>
    <w:rsid w:val="004871B3"/>
    <w:rsid w:val="00487228"/>
    <w:rsid w:val="00487DD5"/>
    <w:rsid w:val="0049012F"/>
    <w:rsid w:val="004902DD"/>
    <w:rsid w:val="004904B3"/>
    <w:rsid w:val="00490945"/>
    <w:rsid w:val="00490F19"/>
    <w:rsid w:val="004911F4"/>
    <w:rsid w:val="00491871"/>
    <w:rsid w:val="00491E82"/>
    <w:rsid w:val="00493DFF"/>
    <w:rsid w:val="00493ECB"/>
    <w:rsid w:val="0049417E"/>
    <w:rsid w:val="00494705"/>
    <w:rsid w:val="00494BB8"/>
    <w:rsid w:val="00494C47"/>
    <w:rsid w:val="00494ED0"/>
    <w:rsid w:val="00495F5D"/>
    <w:rsid w:val="00496255"/>
    <w:rsid w:val="00496532"/>
    <w:rsid w:val="004966D0"/>
    <w:rsid w:val="00496E37"/>
    <w:rsid w:val="00496F57"/>
    <w:rsid w:val="004972E7"/>
    <w:rsid w:val="004973E1"/>
    <w:rsid w:val="00497415"/>
    <w:rsid w:val="004974E4"/>
    <w:rsid w:val="00497583"/>
    <w:rsid w:val="00497C3E"/>
    <w:rsid w:val="00497E61"/>
    <w:rsid w:val="004A00A5"/>
    <w:rsid w:val="004A00ED"/>
    <w:rsid w:val="004A034B"/>
    <w:rsid w:val="004A0808"/>
    <w:rsid w:val="004A0BD0"/>
    <w:rsid w:val="004A1797"/>
    <w:rsid w:val="004A1C43"/>
    <w:rsid w:val="004A1F19"/>
    <w:rsid w:val="004A2982"/>
    <w:rsid w:val="004A2B7E"/>
    <w:rsid w:val="004A2D39"/>
    <w:rsid w:val="004A3146"/>
    <w:rsid w:val="004A3A19"/>
    <w:rsid w:val="004A3A6B"/>
    <w:rsid w:val="004A3A83"/>
    <w:rsid w:val="004A3B29"/>
    <w:rsid w:val="004A3C8C"/>
    <w:rsid w:val="004A43E5"/>
    <w:rsid w:val="004A4D94"/>
    <w:rsid w:val="004A513A"/>
    <w:rsid w:val="004A52C5"/>
    <w:rsid w:val="004A5752"/>
    <w:rsid w:val="004A6029"/>
    <w:rsid w:val="004A6A46"/>
    <w:rsid w:val="004A6DD8"/>
    <w:rsid w:val="004A6F45"/>
    <w:rsid w:val="004A7CC8"/>
    <w:rsid w:val="004B01DE"/>
    <w:rsid w:val="004B0EE6"/>
    <w:rsid w:val="004B0EF4"/>
    <w:rsid w:val="004B131B"/>
    <w:rsid w:val="004B153A"/>
    <w:rsid w:val="004B19B5"/>
    <w:rsid w:val="004B1D78"/>
    <w:rsid w:val="004B287D"/>
    <w:rsid w:val="004B2915"/>
    <w:rsid w:val="004B32C5"/>
    <w:rsid w:val="004B3840"/>
    <w:rsid w:val="004B3F8D"/>
    <w:rsid w:val="004B4A47"/>
    <w:rsid w:val="004B4A55"/>
    <w:rsid w:val="004B4BF1"/>
    <w:rsid w:val="004B4ED9"/>
    <w:rsid w:val="004B5219"/>
    <w:rsid w:val="004B54A1"/>
    <w:rsid w:val="004B5670"/>
    <w:rsid w:val="004B56D5"/>
    <w:rsid w:val="004B5D20"/>
    <w:rsid w:val="004B6BCF"/>
    <w:rsid w:val="004C0391"/>
    <w:rsid w:val="004C047B"/>
    <w:rsid w:val="004C0773"/>
    <w:rsid w:val="004C0D1F"/>
    <w:rsid w:val="004C0D89"/>
    <w:rsid w:val="004C0E5D"/>
    <w:rsid w:val="004C1C85"/>
    <w:rsid w:val="004C1DC7"/>
    <w:rsid w:val="004C26F5"/>
    <w:rsid w:val="004C274E"/>
    <w:rsid w:val="004C28A3"/>
    <w:rsid w:val="004C2BD5"/>
    <w:rsid w:val="004C2DA0"/>
    <w:rsid w:val="004C2EFE"/>
    <w:rsid w:val="004C337F"/>
    <w:rsid w:val="004C43D3"/>
    <w:rsid w:val="004C4552"/>
    <w:rsid w:val="004C464B"/>
    <w:rsid w:val="004C4A15"/>
    <w:rsid w:val="004C5ACB"/>
    <w:rsid w:val="004C5B2A"/>
    <w:rsid w:val="004C675B"/>
    <w:rsid w:val="004C6C59"/>
    <w:rsid w:val="004C6EE2"/>
    <w:rsid w:val="004C72D9"/>
    <w:rsid w:val="004C73B8"/>
    <w:rsid w:val="004C7EFC"/>
    <w:rsid w:val="004D0E78"/>
    <w:rsid w:val="004D10B8"/>
    <w:rsid w:val="004D13CA"/>
    <w:rsid w:val="004D1574"/>
    <w:rsid w:val="004D181F"/>
    <w:rsid w:val="004D1BD5"/>
    <w:rsid w:val="004D1EA5"/>
    <w:rsid w:val="004D24E8"/>
    <w:rsid w:val="004D282D"/>
    <w:rsid w:val="004D29AE"/>
    <w:rsid w:val="004D2A71"/>
    <w:rsid w:val="004D2C5A"/>
    <w:rsid w:val="004D2E88"/>
    <w:rsid w:val="004D3412"/>
    <w:rsid w:val="004D355D"/>
    <w:rsid w:val="004D36C0"/>
    <w:rsid w:val="004D395A"/>
    <w:rsid w:val="004D3967"/>
    <w:rsid w:val="004D397D"/>
    <w:rsid w:val="004D3E01"/>
    <w:rsid w:val="004D44E5"/>
    <w:rsid w:val="004D470C"/>
    <w:rsid w:val="004D4DFC"/>
    <w:rsid w:val="004D5023"/>
    <w:rsid w:val="004D5404"/>
    <w:rsid w:val="004D582F"/>
    <w:rsid w:val="004D5E34"/>
    <w:rsid w:val="004D6309"/>
    <w:rsid w:val="004D6594"/>
    <w:rsid w:val="004D6639"/>
    <w:rsid w:val="004D674C"/>
    <w:rsid w:val="004D6D26"/>
    <w:rsid w:val="004D6D6F"/>
    <w:rsid w:val="004D6F63"/>
    <w:rsid w:val="004D74FE"/>
    <w:rsid w:val="004D750F"/>
    <w:rsid w:val="004D7861"/>
    <w:rsid w:val="004D7DBC"/>
    <w:rsid w:val="004E05B2"/>
    <w:rsid w:val="004E0816"/>
    <w:rsid w:val="004E09B3"/>
    <w:rsid w:val="004E0C36"/>
    <w:rsid w:val="004E0D0C"/>
    <w:rsid w:val="004E0E23"/>
    <w:rsid w:val="004E144A"/>
    <w:rsid w:val="004E1911"/>
    <w:rsid w:val="004E1ADC"/>
    <w:rsid w:val="004E1C60"/>
    <w:rsid w:val="004E1FC6"/>
    <w:rsid w:val="004E231A"/>
    <w:rsid w:val="004E2519"/>
    <w:rsid w:val="004E3095"/>
    <w:rsid w:val="004E319F"/>
    <w:rsid w:val="004E31DB"/>
    <w:rsid w:val="004E33C8"/>
    <w:rsid w:val="004E367D"/>
    <w:rsid w:val="004E3692"/>
    <w:rsid w:val="004E4AE8"/>
    <w:rsid w:val="004E4C35"/>
    <w:rsid w:val="004E4DFB"/>
    <w:rsid w:val="004E5242"/>
    <w:rsid w:val="004E571E"/>
    <w:rsid w:val="004E5D23"/>
    <w:rsid w:val="004E5E59"/>
    <w:rsid w:val="004E65D3"/>
    <w:rsid w:val="004E68AB"/>
    <w:rsid w:val="004E68C1"/>
    <w:rsid w:val="004E6B07"/>
    <w:rsid w:val="004E72BA"/>
    <w:rsid w:val="004E764D"/>
    <w:rsid w:val="004E79CA"/>
    <w:rsid w:val="004F0AEB"/>
    <w:rsid w:val="004F0DDD"/>
    <w:rsid w:val="004F0DE5"/>
    <w:rsid w:val="004F1140"/>
    <w:rsid w:val="004F1436"/>
    <w:rsid w:val="004F219B"/>
    <w:rsid w:val="004F230E"/>
    <w:rsid w:val="004F3075"/>
    <w:rsid w:val="004F33E5"/>
    <w:rsid w:val="004F34B4"/>
    <w:rsid w:val="004F4149"/>
    <w:rsid w:val="004F4772"/>
    <w:rsid w:val="004F4AD9"/>
    <w:rsid w:val="004F4D3F"/>
    <w:rsid w:val="004F4F89"/>
    <w:rsid w:val="004F5394"/>
    <w:rsid w:val="004F539D"/>
    <w:rsid w:val="004F5AAC"/>
    <w:rsid w:val="004F5B18"/>
    <w:rsid w:val="004F6937"/>
    <w:rsid w:val="004F7019"/>
    <w:rsid w:val="004F75CA"/>
    <w:rsid w:val="004F75EB"/>
    <w:rsid w:val="004F7BD4"/>
    <w:rsid w:val="004F7C92"/>
    <w:rsid w:val="005003EF"/>
    <w:rsid w:val="005004B5"/>
    <w:rsid w:val="005008F4"/>
    <w:rsid w:val="00500D48"/>
    <w:rsid w:val="00500D93"/>
    <w:rsid w:val="00500E6B"/>
    <w:rsid w:val="00501198"/>
    <w:rsid w:val="00501498"/>
    <w:rsid w:val="00501945"/>
    <w:rsid w:val="00501B34"/>
    <w:rsid w:val="00501D30"/>
    <w:rsid w:val="00501F81"/>
    <w:rsid w:val="005022DF"/>
    <w:rsid w:val="0050234B"/>
    <w:rsid w:val="00502951"/>
    <w:rsid w:val="005030CD"/>
    <w:rsid w:val="00503138"/>
    <w:rsid w:val="00503550"/>
    <w:rsid w:val="00504061"/>
    <w:rsid w:val="005042FB"/>
    <w:rsid w:val="00504D58"/>
    <w:rsid w:val="00505E30"/>
    <w:rsid w:val="0050641B"/>
    <w:rsid w:val="00506647"/>
    <w:rsid w:val="0050691B"/>
    <w:rsid w:val="005069B5"/>
    <w:rsid w:val="00506AEF"/>
    <w:rsid w:val="00506B26"/>
    <w:rsid w:val="00506BD2"/>
    <w:rsid w:val="005072D7"/>
    <w:rsid w:val="005072E9"/>
    <w:rsid w:val="0050745B"/>
    <w:rsid w:val="00507548"/>
    <w:rsid w:val="00507969"/>
    <w:rsid w:val="00510654"/>
    <w:rsid w:val="0051065D"/>
    <w:rsid w:val="00510A1E"/>
    <w:rsid w:val="00511216"/>
    <w:rsid w:val="005113FC"/>
    <w:rsid w:val="005114CE"/>
    <w:rsid w:val="00511885"/>
    <w:rsid w:val="00511907"/>
    <w:rsid w:val="00511A46"/>
    <w:rsid w:val="00511BB2"/>
    <w:rsid w:val="00511D10"/>
    <w:rsid w:val="00511D4F"/>
    <w:rsid w:val="00511D5B"/>
    <w:rsid w:val="00511D98"/>
    <w:rsid w:val="00512134"/>
    <w:rsid w:val="005122E8"/>
    <w:rsid w:val="00512AFE"/>
    <w:rsid w:val="00512C0A"/>
    <w:rsid w:val="00513381"/>
    <w:rsid w:val="0051380E"/>
    <w:rsid w:val="00513895"/>
    <w:rsid w:val="00513A61"/>
    <w:rsid w:val="0051403F"/>
    <w:rsid w:val="00514083"/>
    <w:rsid w:val="00514337"/>
    <w:rsid w:val="005144AF"/>
    <w:rsid w:val="005146B6"/>
    <w:rsid w:val="00514C15"/>
    <w:rsid w:val="00514D4B"/>
    <w:rsid w:val="00515145"/>
    <w:rsid w:val="00515715"/>
    <w:rsid w:val="005157C8"/>
    <w:rsid w:val="00515A4A"/>
    <w:rsid w:val="00515E2E"/>
    <w:rsid w:val="00515F50"/>
    <w:rsid w:val="005162B0"/>
    <w:rsid w:val="005167F6"/>
    <w:rsid w:val="005167FC"/>
    <w:rsid w:val="00516BA1"/>
    <w:rsid w:val="00516CDD"/>
    <w:rsid w:val="00517072"/>
    <w:rsid w:val="0051718A"/>
    <w:rsid w:val="005173AC"/>
    <w:rsid w:val="00517524"/>
    <w:rsid w:val="00517DA0"/>
    <w:rsid w:val="00517E3C"/>
    <w:rsid w:val="00520159"/>
    <w:rsid w:val="00520200"/>
    <w:rsid w:val="00520256"/>
    <w:rsid w:val="0052025F"/>
    <w:rsid w:val="00520985"/>
    <w:rsid w:val="00520D5C"/>
    <w:rsid w:val="00521060"/>
    <w:rsid w:val="00521182"/>
    <w:rsid w:val="005212E3"/>
    <w:rsid w:val="0052171D"/>
    <w:rsid w:val="00521DE5"/>
    <w:rsid w:val="00522293"/>
    <w:rsid w:val="00522AEE"/>
    <w:rsid w:val="005231B1"/>
    <w:rsid w:val="00523523"/>
    <w:rsid w:val="00523774"/>
    <w:rsid w:val="005238AC"/>
    <w:rsid w:val="00523E82"/>
    <w:rsid w:val="00523F78"/>
    <w:rsid w:val="0052429E"/>
    <w:rsid w:val="00524BA8"/>
    <w:rsid w:val="00524CFE"/>
    <w:rsid w:val="00524E21"/>
    <w:rsid w:val="00524EE2"/>
    <w:rsid w:val="00525567"/>
    <w:rsid w:val="00525AF4"/>
    <w:rsid w:val="00526232"/>
    <w:rsid w:val="005263CF"/>
    <w:rsid w:val="005264B5"/>
    <w:rsid w:val="0052659F"/>
    <w:rsid w:val="005268A9"/>
    <w:rsid w:val="00526E73"/>
    <w:rsid w:val="00527107"/>
    <w:rsid w:val="0052769F"/>
    <w:rsid w:val="00527D85"/>
    <w:rsid w:val="00530818"/>
    <w:rsid w:val="00530C65"/>
    <w:rsid w:val="0053100C"/>
    <w:rsid w:val="0053134A"/>
    <w:rsid w:val="005316C5"/>
    <w:rsid w:val="00531985"/>
    <w:rsid w:val="005320D6"/>
    <w:rsid w:val="005328AE"/>
    <w:rsid w:val="00532C2A"/>
    <w:rsid w:val="00532E24"/>
    <w:rsid w:val="00533081"/>
    <w:rsid w:val="00533844"/>
    <w:rsid w:val="0053385E"/>
    <w:rsid w:val="00533DFB"/>
    <w:rsid w:val="00533ECC"/>
    <w:rsid w:val="00534104"/>
    <w:rsid w:val="005342D6"/>
    <w:rsid w:val="00534592"/>
    <w:rsid w:val="00534B03"/>
    <w:rsid w:val="00534BC7"/>
    <w:rsid w:val="005355A7"/>
    <w:rsid w:val="005355AB"/>
    <w:rsid w:val="005357BB"/>
    <w:rsid w:val="00535C5B"/>
    <w:rsid w:val="00535FED"/>
    <w:rsid w:val="0053610C"/>
    <w:rsid w:val="0053616D"/>
    <w:rsid w:val="00536490"/>
    <w:rsid w:val="0053659F"/>
    <w:rsid w:val="00536EE5"/>
    <w:rsid w:val="00537850"/>
    <w:rsid w:val="0054032A"/>
    <w:rsid w:val="00541071"/>
    <w:rsid w:val="00541087"/>
    <w:rsid w:val="00541147"/>
    <w:rsid w:val="005414FC"/>
    <w:rsid w:val="00542843"/>
    <w:rsid w:val="00542B5B"/>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6F28"/>
    <w:rsid w:val="005476F8"/>
    <w:rsid w:val="00547937"/>
    <w:rsid w:val="0054797A"/>
    <w:rsid w:val="005479D3"/>
    <w:rsid w:val="00547F50"/>
    <w:rsid w:val="005502A4"/>
    <w:rsid w:val="0055056B"/>
    <w:rsid w:val="00550746"/>
    <w:rsid w:val="00550B8E"/>
    <w:rsid w:val="00550E10"/>
    <w:rsid w:val="00550E3F"/>
    <w:rsid w:val="00551453"/>
    <w:rsid w:val="0055145A"/>
    <w:rsid w:val="00551692"/>
    <w:rsid w:val="00551B5B"/>
    <w:rsid w:val="00551BA7"/>
    <w:rsid w:val="00551FED"/>
    <w:rsid w:val="00552727"/>
    <w:rsid w:val="00552959"/>
    <w:rsid w:val="00552A26"/>
    <w:rsid w:val="00552CF8"/>
    <w:rsid w:val="00552DD1"/>
    <w:rsid w:val="00553777"/>
    <w:rsid w:val="00553A6E"/>
    <w:rsid w:val="00553ADB"/>
    <w:rsid w:val="00553C6F"/>
    <w:rsid w:val="00554402"/>
    <w:rsid w:val="00554409"/>
    <w:rsid w:val="00554CB1"/>
    <w:rsid w:val="005553E3"/>
    <w:rsid w:val="00555778"/>
    <w:rsid w:val="00555C12"/>
    <w:rsid w:val="0055640B"/>
    <w:rsid w:val="0055698B"/>
    <w:rsid w:val="00556B88"/>
    <w:rsid w:val="00556FE1"/>
    <w:rsid w:val="00557171"/>
    <w:rsid w:val="00557188"/>
    <w:rsid w:val="0055770B"/>
    <w:rsid w:val="005577F9"/>
    <w:rsid w:val="00557B6F"/>
    <w:rsid w:val="00557D0A"/>
    <w:rsid w:val="005602C3"/>
    <w:rsid w:val="00560867"/>
    <w:rsid w:val="0056133F"/>
    <w:rsid w:val="00561776"/>
    <w:rsid w:val="005617E6"/>
    <w:rsid w:val="00561C37"/>
    <w:rsid w:val="00561E9C"/>
    <w:rsid w:val="005620EC"/>
    <w:rsid w:val="00562766"/>
    <w:rsid w:val="0056297A"/>
    <w:rsid w:val="00563210"/>
    <w:rsid w:val="005632AB"/>
    <w:rsid w:val="00563EA0"/>
    <w:rsid w:val="005643A6"/>
    <w:rsid w:val="00564487"/>
    <w:rsid w:val="00564592"/>
    <w:rsid w:val="0056517E"/>
    <w:rsid w:val="00565BF6"/>
    <w:rsid w:val="00565DF1"/>
    <w:rsid w:val="00565EE5"/>
    <w:rsid w:val="005660BC"/>
    <w:rsid w:val="0056689F"/>
    <w:rsid w:val="00566C01"/>
    <w:rsid w:val="00566E56"/>
    <w:rsid w:val="005671E9"/>
    <w:rsid w:val="005672FB"/>
    <w:rsid w:val="00567329"/>
    <w:rsid w:val="0056737B"/>
    <w:rsid w:val="005676AC"/>
    <w:rsid w:val="00567A3A"/>
    <w:rsid w:val="00570099"/>
    <w:rsid w:val="00570351"/>
    <w:rsid w:val="005703DA"/>
    <w:rsid w:val="0057040B"/>
    <w:rsid w:val="00570D8C"/>
    <w:rsid w:val="005710C4"/>
    <w:rsid w:val="00571138"/>
    <w:rsid w:val="0057199F"/>
    <w:rsid w:val="00571F78"/>
    <w:rsid w:val="00571F7C"/>
    <w:rsid w:val="0057240E"/>
    <w:rsid w:val="005724A6"/>
    <w:rsid w:val="005728FC"/>
    <w:rsid w:val="00572915"/>
    <w:rsid w:val="00572A27"/>
    <w:rsid w:val="00572F50"/>
    <w:rsid w:val="0057336C"/>
    <w:rsid w:val="005735D6"/>
    <w:rsid w:val="0057370E"/>
    <w:rsid w:val="00573A75"/>
    <w:rsid w:val="00573BF2"/>
    <w:rsid w:val="00573C3D"/>
    <w:rsid w:val="00573EB5"/>
    <w:rsid w:val="00573ED6"/>
    <w:rsid w:val="00573F1F"/>
    <w:rsid w:val="00574084"/>
    <w:rsid w:val="005740FF"/>
    <w:rsid w:val="00574569"/>
    <w:rsid w:val="00574642"/>
    <w:rsid w:val="00574695"/>
    <w:rsid w:val="00574776"/>
    <w:rsid w:val="00574942"/>
    <w:rsid w:val="0057495C"/>
    <w:rsid w:val="00575127"/>
    <w:rsid w:val="005753FB"/>
    <w:rsid w:val="00575404"/>
    <w:rsid w:val="00575A0F"/>
    <w:rsid w:val="00575C51"/>
    <w:rsid w:val="00576195"/>
    <w:rsid w:val="005762C9"/>
    <w:rsid w:val="0057641B"/>
    <w:rsid w:val="00577688"/>
    <w:rsid w:val="00577AC1"/>
    <w:rsid w:val="00577DEA"/>
    <w:rsid w:val="00580308"/>
    <w:rsid w:val="00581A5C"/>
    <w:rsid w:val="00581E28"/>
    <w:rsid w:val="0058209E"/>
    <w:rsid w:val="00582511"/>
    <w:rsid w:val="00582638"/>
    <w:rsid w:val="0058359B"/>
    <w:rsid w:val="005836A4"/>
    <w:rsid w:val="005839AA"/>
    <w:rsid w:val="00583F4C"/>
    <w:rsid w:val="00583FD4"/>
    <w:rsid w:val="00584614"/>
    <w:rsid w:val="00584B29"/>
    <w:rsid w:val="005856F0"/>
    <w:rsid w:val="0058586A"/>
    <w:rsid w:val="005858E6"/>
    <w:rsid w:val="0058600D"/>
    <w:rsid w:val="0058637F"/>
    <w:rsid w:val="0058653D"/>
    <w:rsid w:val="005865C0"/>
    <w:rsid w:val="00586C82"/>
    <w:rsid w:val="005870C6"/>
    <w:rsid w:val="005875DC"/>
    <w:rsid w:val="005875DD"/>
    <w:rsid w:val="00587F6E"/>
    <w:rsid w:val="005900F1"/>
    <w:rsid w:val="005904F9"/>
    <w:rsid w:val="00590C18"/>
    <w:rsid w:val="00590FB7"/>
    <w:rsid w:val="00591021"/>
    <w:rsid w:val="00591C78"/>
    <w:rsid w:val="0059213D"/>
    <w:rsid w:val="00592E59"/>
    <w:rsid w:val="00592EB3"/>
    <w:rsid w:val="00593050"/>
    <w:rsid w:val="005932F0"/>
    <w:rsid w:val="00593732"/>
    <w:rsid w:val="00593792"/>
    <w:rsid w:val="005938FA"/>
    <w:rsid w:val="00593E34"/>
    <w:rsid w:val="0059424E"/>
    <w:rsid w:val="0059441D"/>
    <w:rsid w:val="0059488D"/>
    <w:rsid w:val="00594F1F"/>
    <w:rsid w:val="005954ED"/>
    <w:rsid w:val="00595667"/>
    <w:rsid w:val="005960D6"/>
    <w:rsid w:val="00596733"/>
    <w:rsid w:val="005967E8"/>
    <w:rsid w:val="00596922"/>
    <w:rsid w:val="00596B22"/>
    <w:rsid w:val="005974D7"/>
    <w:rsid w:val="0059770A"/>
    <w:rsid w:val="005A026E"/>
    <w:rsid w:val="005A034F"/>
    <w:rsid w:val="005A0A67"/>
    <w:rsid w:val="005A151A"/>
    <w:rsid w:val="005A165F"/>
    <w:rsid w:val="005A20C3"/>
    <w:rsid w:val="005A20E4"/>
    <w:rsid w:val="005A212B"/>
    <w:rsid w:val="005A2D22"/>
    <w:rsid w:val="005A2EE0"/>
    <w:rsid w:val="005A361F"/>
    <w:rsid w:val="005A37B7"/>
    <w:rsid w:val="005A38D4"/>
    <w:rsid w:val="005A4674"/>
    <w:rsid w:val="005A47AC"/>
    <w:rsid w:val="005A4999"/>
    <w:rsid w:val="005A49AF"/>
    <w:rsid w:val="005A4B65"/>
    <w:rsid w:val="005A4F1E"/>
    <w:rsid w:val="005A532B"/>
    <w:rsid w:val="005A571B"/>
    <w:rsid w:val="005A57F8"/>
    <w:rsid w:val="005A5DD3"/>
    <w:rsid w:val="005A61F3"/>
    <w:rsid w:val="005A6222"/>
    <w:rsid w:val="005A652D"/>
    <w:rsid w:val="005A653F"/>
    <w:rsid w:val="005A6770"/>
    <w:rsid w:val="005A682E"/>
    <w:rsid w:val="005A6C81"/>
    <w:rsid w:val="005A700C"/>
    <w:rsid w:val="005A7023"/>
    <w:rsid w:val="005A7203"/>
    <w:rsid w:val="005A75D7"/>
    <w:rsid w:val="005A7629"/>
    <w:rsid w:val="005B013E"/>
    <w:rsid w:val="005B030F"/>
    <w:rsid w:val="005B0A8B"/>
    <w:rsid w:val="005B0D85"/>
    <w:rsid w:val="005B1326"/>
    <w:rsid w:val="005B1379"/>
    <w:rsid w:val="005B189B"/>
    <w:rsid w:val="005B1914"/>
    <w:rsid w:val="005B1E56"/>
    <w:rsid w:val="005B2010"/>
    <w:rsid w:val="005B21FB"/>
    <w:rsid w:val="005B2B90"/>
    <w:rsid w:val="005B2ED7"/>
    <w:rsid w:val="005B2F32"/>
    <w:rsid w:val="005B3347"/>
    <w:rsid w:val="005B3A5D"/>
    <w:rsid w:val="005B3B02"/>
    <w:rsid w:val="005B3B03"/>
    <w:rsid w:val="005B4960"/>
    <w:rsid w:val="005B4C3C"/>
    <w:rsid w:val="005B4D9D"/>
    <w:rsid w:val="005B5043"/>
    <w:rsid w:val="005B5158"/>
    <w:rsid w:val="005B5277"/>
    <w:rsid w:val="005B5C8B"/>
    <w:rsid w:val="005B6EAC"/>
    <w:rsid w:val="005B7372"/>
    <w:rsid w:val="005B7391"/>
    <w:rsid w:val="005B779C"/>
    <w:rsid w:val="005B77DD"/>
    <w:rsid w:val="005B7959"/>
    <w:rsid w:val="005B7E64"/>
    <w:rsid w:val="005C0984"/>
    <w:rsid w:val="005C118D"/>
    <w:rsid w:val="005C12AE"/>
    <w:rsid w:val="005C1607"/>
    <w:rsid w:val="005C1AED"/>
    <w:rsid w:val="005C236B"/>
    <w:rsid w:val="005C27D5"/>
    <w:rsid w:val="005C2A06"/>
    <w:rsid w:val="005C2F7A"/>
    <w:rsid w:val="005C36A0"/>
    <w:rsid w:val="005C3F3E"/>
    <w:rsid w:val="005C41FA"/>
    <w:rsid w:val="005C4A14"/>
    <w:rsid w:val="005C4A46"/>
    <w:rsid w:val="005C52DF"/>
    <w:rsid w:val="005C5A1C"/>
    <w:rsid w:val="005C5D4F"/>
    <w:rsid w:val="005C5D71"/>
    <w:rsid w:val="005C5DA4"/>
    <w:rsid w:val="005C5E24"/>
    <w:rsid w:val="005C6778"/>
    <w:rsid w:val="005C7087"/>
    <w:rsid w:val="005C74CB"/>
    <w:rsid w:val="005C7AAD"/>
    <w:rsid w:val="005C7C50"/>
    <w:rsid w:val="005C7C9C"/>
    <w:rsid w:val="005C7CA3"/>
    <w:rsid w:val="005C7E6C"/>
    <w:rsid w:val="005D0499"/>
    <w:rsid w:val="005D058D"/>
    <w:rsid w:val="005D06F0"/>
    <w:rsid w:val="005D1C65"/>
    <w:rsid w:val="005D2269"/>
    <w:rsid w:val="005D22CC"/>
    <w:rsid w:val="005D2658"/>
    <w:rsid w:val="005D2870"/>
    <w:rsid w:val="005D28A6"/>
    <w:rsid w:val="005D298B"/>
    <w:rsid w:val="005D2B12"/>
    <w:rsid w:val="005D2B4C"/>
    <w:rsid w:val="005D2BCD"/>
    <w:rsid w:val="005D311A"/>
    <w:rsid w:val="005D31DC"/>
    <w:rsid w:val="005D331D"/>
    <w:rsid w:val="005D34F3"/>
    <w:rsid w:val="005D3909"/>
    <w:rsid w:val="005D4688"/>
    <w:rsid w:val="005D46F6"/>
    <w:rsid w:val="005D4989"/>
    <w:rsid w:val="005D4A85"/>
    <w:rsid w:val="005D4CE1"/>
    <w:rsid w:val="005D4D5E"/>
    <w:rsid w:val="005D5146"/>
    <w:rsid w:val="005D56CA"/>
    <w:rsid w:val="005D5C10"/>
    <w:rsid w:val="005D5D29"/>
    <w:rsid w:val="005D5E51"/>
    <w:rsid w:val="005D62D1"/>
    <w:rsid w:val="005D6356"/>
    <w:rsid w:val="005D65E9"/>
    <w:rsid w:val="005D6D69"/>
    <w:rsid w:val="005D7012"/>
    <w:rsid w:val="005D704F"/>
    <w:rsid w:val="005D7966"/>
    <w:rsid w:val="005D7C04"/>
    <w:rsid w:val="005D7C5B"/>
    <w:rsid w:val="005E018A"/>
    <w:rsid w:val="005E043B"/>
    <w:rsid w:val="005E1119"/>
    <w:rsid w:val="005E177E"/>
    <w:rsid w:val="005E22F2"/>
    <w:rsid w:val="005E28B5"/>
    <w:rsid w:val="005E3100"/>
    <w:rsid w:val="005E3167"/>
    <w:rsid w:val="005E35AD"/>
    <w:rsid w:val="005E3B52"/>
    <w:rsid w:val="005E4513"/>
    <w:rsid w:val="005E47B6"/>
    <w:rsid w:val="005E486E"/>
    <w:rsid w:val="005E4BDA"/>
    <w:rsid w:val="005E4EB7"/>
    <w:rsid w:val="005E4F6E"/>
    <w:rsid w:val="005E4F70"/>
    <w:rsid w:val="005E5C1C"/>
    <w:rsid w:val="005E6022"/>
    <w:rsid w:val="005E6095"/>
    <w:rsid w:val="005E61F3"/>
    <w:rsid w:val="005E636C"/>
    <w:rsid w:val="005E6486"/>
    <w:rsid w:val="005E673C"/>
    <w:rsid w:val="005E6CB3"/>
    <w:rsid w:val="005E6EA2"/>
    <w:rsid w:val="005E7F21"/>
    <w:rsid w:val="005F0E46"/>
    <w:rsid w:val="005F0FF2"/>
    <w:rsid w:val="005F16C9"/>
    <w:rsid w:val="005F1CB8"/>
    <w:rsid w:val="005F202C"/>
    <w:rsid w:val="005F299A"/>
    <w:rsid w:val="005F2A8F"/>
    <w:rsid w:val="005F2B1A"/>
    <w:rsid w:val="005F3027"/>
    <w:rsid w:val="005F3BAB"/>
    <w:rsid w:val="005F3F8A"/>
    <w:rsid w:val="005F406A"/>
    <w:rsid w:val="005F5112"/>
    <w:rsid w:val="005F5522"/>
    <w:rsid w:val="005F5550"/>
    <w:rsid w:val="005F5720"/>
    <w:rsid w:val="005F592C"/>
    <w:rsid w:val="005F5B3D"/>
    <w:rsid w:val="005F5DDC"/>
    <w:rsid w:val="005F6879"/>
    <w:rsid w:val="005F6ACD"/>
    <w:rsid w:val="005F6BC6"/>
    <w:rsid w:val="005F6D9E"/>
    <w:rsid w:val="005F6E93"/>
    <w:rsid w:val="005F74E7"/>
    <w:rsid w:val="005F7605"/>
    <w:rsid w:val="005F7970"/>
    <w:rsid w:val="005F7B91"/>
    <w:rsid w:val="005F7F5B"/>
    <w:rsid w:val="0060000A"/>
    <w:rsid w:val="006001C1"/>
    <w:rsid w:val="006001DC"/>
    <w:rsid w:val="006004F4"/>
    <w:rsid w:val="00600925"/>
    <w:rsid w:val="00600B4C"/>
    <w:rsid w:val="00600BC6"/>
    <w:rsid w:val="00600E4F"/>
    <w:rsid w:val="00601505"/>
    <w:rsid w:val="00601B98"/>
    <w:rsid w:val="00602477"/>
    <w:rsid w:val="00602D14"/>
    <w:rsid w:val="0060324F"/>
    <w:rsid w:val="0060375D"/>
    <w:rsid w:val="00603861"/>
    <w:rsid w:val="00603C5A"/>
    <w:rsid w:val="00603D0C"/>
    <w:rsid w:val="00603EA1"/>
    <w:rsid w:val="006044BE"/>
    <w:rsid w:val="00604DAE"/>
    <w:rsid w:val="006051AD"/>
    <w:rsid w:val="00605355"/>
    <w:rsid w:val="00605367"/>
    <w:rsid w:val="00605446"/>
    <w:rsid w:val="0060561A"/>
    <w:rsid w:val="00605997"/>
    <w:rsid w:val="00605FC1"/>
    <w:rsid w:val="006066A2"/>
    <w:rsid w:val="00606D71"/>
    <w:rsid w:val="00607135"/>
    <w:rsid w:val="0060715F"/>
    <w:rsid w:val="00607637"/>
    <w:rsid w:val="00607E95"/>
    <w:rsid w:val="006100B7"/>
    <w:rsid w:val="006109A5"/>
    <w:rsid w:val="00610E84"/>
    <w:rsid w:val="006116D6"/>
    <w:rsid w:val="00611D1B"/>
    <w:rsid w:val="00611EE7"/>
    <w:rsid w:val="006120C3"/>
    <w:rsid w:val="0061294C"/>
    <w:rsid w:val="006129A2"/>
    <w:rsid w:val="00612B7A"/>
    <w:rsid w:val="00612BCA"/>
    <w:rsid w:val="00612D42"/>
    <w:rsid w:val="00612F97"/>
    <w:rsid w:val="00613067"/>
    <w:rsid w:val="006135CB"/>
    <w:rsid w:val="00613BA1"/>
    <w:rsid w:val="00613CFA"/>
    <w:rsid w:val="006142CC"/>
    <w:rsid w:val="00614411"/>
    <w:rsid w:val="006150F8"/>
    <w:rsid w:val="0061575C"/>
    <w:rsid w:val="00615AAC"/>
    <w:rsid w:val="00616711"/>
    <w:rsid w:val="00616B2A"/>
    <w:rsid w:val="00617230"/>
    <w:rsid w:val="00617A59"/>
    <w:rsid w:val="00617B53"/>
    <w:rsid w:val="00617D38"/>
    <w:rsid w:val="00617FA1"/>
    <w:rsid w:val="006207E4"/>
    <w:rsid w:val="00621741"/>
    <w:rsid w:val="00621819"/>
    <w:rsid w:val="00621A67"/>
    <w:rsid w:val="00621AB2"/>
    <w:rsid w:val="00621FD1"/>
    <w:rsid w:val="00622A94"/>
    <w:rsid w:val="0062300C"/>
    <w:rsid w:val="006237BC"/>
    <w:rsid w:val="00623A68"/>
    <w:rsid w:val="00623BB5"/>
    <w:rsid w:val="006241AB"/>
    <w:rsid w:val="006243CD"/>
    <w:rsid w:val="00624733"/>
    <w:rsid w:val="0062485A"/>
    <w:rsid w:val="00624911"/>
    <w:rsid w:val="00625111"/>
    <w:rsid w:val="00625C10"/>
    <w:rsid w:val="0062647B"/>
    <w:rsid w:val="0062665A"/>
    <w:rsid w:val="0062675B"/>
    <w:rsid w:val="00626AA7"/>
    <w:rsid w:val="00630003"/>
    <w:rsid w:val="00630412"/>
    <w:rsid w:val="00631033"/>
    <w:rsid w:val="0063137F"/>
    <w:rsid w:val="00631C91"/>
    <w:rsid w:val="00631D13"/>
    <w:rsid w:val="00631D87"/>
    <w:rsid w:val="006321E6"/>
    <w:rsid w:val="006324F0"/>
    <w:rsid w:val="006327A4"/>
    <w:rsid w:val="00632AD1"/>
    <w:rsid w:val="00633258"/>
    <w:rsid w:val="00633346"/>
    <w:rsid w:val="00633614"/>
    <w:rsid w:val="00633C08"/>
    <w:rsid w:val="00633DE8"/>
    <w:rsid w:val="006345B2"/>
    <w:rsid w:val="00634760"/>
    <w:rsid w:val="00634F12"/>
    <w:rsid w:val="006358DF"/>
    <w:rsid w:val="006364C2"/>
    <w:rsid w:val="0063690C"/>
    <w:rsid w:val="00636FD6"/>
    <w:rsid w:val="0063747D"/>
    <w:rsid w:val="00637796"/>
    <w:rsid w:val="0063785C"/>
    <w:rsid w:val="00637973"/>
    <w:rsid w:val="0064012A"/>
    <w:rsid w:val="0064031B"/>
    <w:rsid w:val="00640743"/>
    <w:rsid w:val="00640D50"/>
    <w:rsid w:val="00640E5D"/>
    <w:rsid w:val="006414E4"/>
    <w:rsid w:val="0064184C"/>
    <w:rsid w:val="00641C58"/>
    <w:rsid w:val="006423F6"/>
    <w:rsid w:val="00642759"/>
    <w:rsid w:val="0064296A"/>
    <w:rsid w:val="00642C30"/>
    <w:rsid w:val="0064338C"/>
    <w:rsid w:val="00643743"/>
    <w:rsid w:val="00643B22"/>
    <w:rsid w:val="00643E7C"/>
    <w:rsid w:val="00644577"/>
    <w:rsid w:val="00644932"/>
    <w:rsid w:val="0064495A"/>
    <w:rsid w:val="00644EBA"/>
    <w:rsid w:val="006462AE"/>
    <w:rsid w:val="00646492"/>
    <w:rsid w:val="00646D61"/>
    <w:rsid w:val="00647332"/>
    <w:rsid w:val="00647E37"/>
    <w:rsid w:val="0065009B"/>
    <w:rsid w:val="0065016E"/>
    <w:rsid w:val="00650C44"/>
    <w:rsid w:val="00650E5A"/>
    <w:rsid w:val="00650E8E"/>
    <w:rsid w:val="00650EEA"/>
    <w:rsid w:val="00651B3E"/>
    <w:rsid w:val="00651C91"/>
    <w:rsid w:val="00651FC8"/>
    <w:rsid w:val="00652002"/>
    <w:rsid w:val="006525F0"/>
    <w:rsid w:val="006529BC"/>
    <w:rsid w:val="00652C22"/>
    <w:rsid w:val="00653416"/>
    <w:rsid w:val="006535BA"/>
    <w:rsid w:val="00653661"/>
    <w:rsid w:val="006536E8"/>
    <w:rsid w:val="00653879"/>
    <w:rsid w:val="0065395B"/>
    <w:rsid w:val="00653B75"/>
    <w:rsid w:val="0065422C"/>
    <w:rsid w:val="006543FA"/>
    <w:rsid w:val="006544AF"/>
    <w:rsid w:val="006546D8"/>
    <w:rsid w:val="00654A92"/>
    <w:rsid w:val="00654FF6"/>
    <w:rsid w:val="0065511C"/>
    <w:rsid w:val="00655540"/>
    <w:rsid w:val="006556B2"/>
    <w:rsid w:val="00655819"/>
    <w:rsid w:val="00655930"/>
    <w:rsid w:val="00655AE4"/>
    <w:rsid w:val="00655E4F"/>
    <w:rsid w:val="00655F3B"/>
    <w:rsid w:val="00655F73"/>
    <w:rsid w:val="006561AB"/>
    <w:rsid w:val="0065636E"/>
    <w:rsid w:val="00656CD3"/>
    <w:rsid w:val="00656F27"/>
    <w:rsid w:val="00657276"/>
    <w:rsid w:val="0065731E"/>
    <w:rsid w:val="00657368"/>
    <w:rsid w:val="00657663"/>
    <w:rsid w:val="00657911"/>
    <w:rsid w:val="0065797E"/>
    <w:rsid w:val="00657E50"/>
    <w:rsid w:val="00657F14"/>
    <w:rsid w:val="00660428"/>
    <w:rsid w:val="00660707"/>
    <w:rsid w:val="00660CB3"/>
    <w:rsid w:val="00660FB5"/>
    <w:rsid w:val="0066103F"/>
    <w:rsid w:val="0066123E"/>
    <w:rsid w:val="006612B5"/>
    <w:rsid w:val="0066145B"/>
    <w:rsid w:val="006615DC"/>
    <w:rsid w:val="00661F51"/>
    <w:rsid w:val="00662259"/>
    <w:rsid w:val="006623BB"/>
    <w:rsid w:val="00662B09"/>
    <w:rsid w:val="006635CE"/>
    <w:rsid w:val="006636E1"/>
    <w:rsid w:val="00663D3D"/>
    <w:rsid w:val="00663F55"/>
    <w:rsid w:val="006645AE"/>
    <w:rsid w:val="00664809"/>
    <w:rsid w:val="0066494D"/>
    <w:rsid w:val="006655E0"/>
    <w:rsid w:val="00665689"/>
    <w:rsid w:val="00665CD1"/>
    <w:rsid w:val="006662E9"/>
    <w:rsid w:val="0066634B"/>
    <w:rsid w:val="00666705"/>
    <w:rsid w:val="00666C15"/>
    <w:rsid w:val="0066745B"/>
    <w:rsid w:val="00667AA7"/>
    <w:rsid w:val="00667CFF"/>
    <w:rsid w:val="0067057F"/>
    <w:rsid w:val="00670C2C"/>
    <w:rsid w:val="00670E96"/>
    <w:rsid w:val="00670E9D"/>
    <w:rsid w:val="00670FCF"/>
    <w:rsid w:val="00671067"/>
    <w:rsid w:val="0067116B"/>
    <w:rsid w:val="0067120D"/>
    <w:rsid w:val="00671228"/>
    <w:rsid w:val="00671D89"/>
    <w:rsid w:val="0067207C"/>
    <w:rsid w:val="00672215"/>
    <w:rsid w:val="00672A21"/>
    <w:rsid w:val="00672D75"/>
    <w:rsid w:val="006737D6"/>
    <w:rsid w:val="00673B57"/>
    <w:rsid w:val="00673D69"/>
    <w:rsid w:val="00674591"/>
    <w:rsid w:val="006746F5"/>
    <w:rsid w:val="00674B7B"/>
    <w:rsid w:val="00674C19"/>
    <w:rsid w:val="00674E01"/>
    <w:rsid w:val="006755CB"/>
    <w:rsid w:val="00675730"/>
    <w:rsid w:val="00675D8D"/>
    <w:rsid w:val="00675FC5"/>
    <w:rsid w:val="006762A2"/>
    <w:rsid w:val="00676E13"/>
    <w:rsid w:val="006779EC"/>
    <w:rsid w:val="0068006F"/>
    <w:rsid w:val="00680797"/>
    <w:rsid w:val="00680D0B"/>
    <w:rsid w:val="00680D11"/>
    <w:rsid w:val="00681530"/>
    <w:rsid w:val="00681680"/>
    <w:rsid w:val="00681E88"/>
    <w:rsid w:val="0068360F"/>
    <w:rsid w:val="00683B7F"/>
    <w:rsid w:val="00683F58"/>
    <w:rsid w:val="00684456"/>
    <w:rsid w:val="00684545"/>
    <w:rsid w:val="00684C3C"/>
    <w:rsid w:val="00684CF6"/>
    <w:rsid w:val="006853AC"/>
    <w:rsid w:val="006853F6"/>
    <w:rsid w:val="00685CC9"/>
    <w:rsid w:val="00685DC1"/>
    <w:rsid w:val="00685ED7"/>
    <w:rsid w:val="00685F12"/>
    <w:rsid w:val="00685F27"/>
    <w:rsid w:val="0068622E"/>
    <w:rsid w:val="0068626B"/>
    <w:rsid w:val="0068690B"/>
    <w:rsid w:val="00686C55"/>
    <w:rsid w:val="00686CDD"/>
    <w:rsid w:val="00686D39"/>
    <w:rsid w:val="00686DB9"/>
    <w:rsid w:val="00687425"/>
    <w:rsid w:val="00687466"/>
    <w:rsid w:val="006875DF"/>
    <w:rsid w:val="0068766E"/>
    <w:rsid w:val="0068767C"/>
    <w:rsid w:val="006879C6"/>
    <w:rsid w:val="00687F45"/>
    <w:rsid w:val="00687F9D"/>
    <w:rsid w:val="0069001F"/>
    <w:rsid w:val="00691079"/>
    <w:rsid w:val="00691498"/>
    <w:rsid w:val="006915E5"/>
    <w:rsid w:val="006916EE"/>
    <w:rsid w:val="00691851"/>
    <w:rsid w:val="00691E86"/>
    <w:rsid w:val="006923FB"/>
    <w:rsid w:val="006924F7"/>
    <w:rsid w:val="006928DB"/>
    <w:rsid w:val="0069291F"/>
    <w:rsid w:val="00692A3A"/>
    <w:rsid w:val="00692B08"/>
    <w:rsid w:val="00692E0D"/>
    <w:rsid w:val="00692ECF"/>
    <w:rsid w:val="00692F2D"/>
    <w:rsid w:val="00693506"/>
    <w:rsid w:val="00693C3E"/>
    <w:rsid w:val="00693D35"/>
    <w:rsid w:val="00693F64"/>
    <w:rsid w:val="0069403E"/>
    <w:rsid w:val="00694146"/>
    <w:rsid w:val="006943CA"/>
    <w:rsid w:val="006946AA"/>
    <w:rsid w:val="00694B95"/>
    <w:rsid w:val="0069521C"/>
    <w:rsid w:val="006955C8"/>
    <w:rsid w:val="00695866"/>
    <w:rsid w:val="00695B86"/>
    <w:rsid w:val="0069659F"/>
    <w:rsid w:val="0069679C"/>
    <w:rsid w:val="00696DE9"/>
    <w:rsid w:val="00696FBD"/>
    <w:rsid w:val="00697041"/>
    <w:rsid w:val="00697117"/>
    <w:rsid w:val="00697A09"/>
    <w:rsid w:val="00697B0E"/>
    <w:rsid w:val="00697E88"/>
    <w:rsid w:val="006A08E0"/>
    <w:rsid w:val="006A0B1E"/>
    <w:rsid w:val="006A11B5"/>
    <w:rsid w:val="006A177B"/>
    <w:rsid w:val="006A1A72"/>
    <w:rsid w:val="006A1C3D"/>
    <w:rsid w:val="006A1D58"/>
    <w:rsid w:val="006A274C"/>
    <w:rsid w:val="006A2B98"/>
    <w:rsid w:val="006A2D49"/>
    <w:rsid w:val="006A3198"/>
    <w:rsid w:val="006A3649"/>
    <w:rsid w:val="006A39B2"/>
    <w:rsid w:val="006A3B29"/>
    <w:rsid w:val="006A3C9C"/>
    <w:rsid w:val="006A3D14"/>
    <w:rsid w:val="006A43F5"/>
    <w:rsid w:val="006A4A4A"/>
    <w:rsid w:val="006A50DA"/>
    <w:rsid w:val="006A5654"/>
    <w:rsid w:val="006A57E5"/>
    <w:rsid w:val="006A5D0A"/>
    <w:rsid w:val="006A5EE7"/>
    <w:rsid w:val="006A63F3"/>
    <w:rsid w:val="006A6447"/>
    <w:rsid w:val="006A68F4"/>
    <w:rsid w:val="006A6A7C"/>
    <w:rsid w:val="006A6E95"/>
    <w:rsid w:val="006A77EB"/>
    <w:rsid w:val="006A7842"/>
    <w:rsid w:val="006A79C8"/>
    <w:rsid w:val="006B000A"/>
    <w:rsid w:val="006B016C"/>
    <w:rsid w:val="006B040F"/>
    <w:rsid w:val="006B05A3"/>
    <w:rsid w:val="006B0741"/>
    <w:rsid w:val="006B09B2"/>
    <w:rsid w:val="006B0CD6"/>
    <w:rsid w:val="006B0E51"/>
    <w:rsid w:val="006B0F60"/>
    <w:rsid w:val="006B152F"/>
    <w:rsid w:val="006B157C"/>
    <w:rsid w:val="006B17A5"/>
    <w:rsid w:val="006B196A"/>
    <w:rsid w:val="006B1B77"/>
    <w:rsid w:val="006B20BD"/>
    <w:rsid w:val="006B2175"/>
    <w:rsid w:val="006B2AFE"/>
    <w:rsid w:val="006B31F8"/>
    <w:rsid w:val="006B34CF"/>
    <w:rsid w:val="006B387C"/>
    <w:rsid w:val="006B440D"/>
    <w:rsid w:val="006B461C"/>
    <w:rsid w:val="006B46A5"/>
    <w:rsid w:val="006B4A34"/>
    <w:rsid w:val="006B4A68"/>
    <w:rsid w:val="006B4F5C"/>
    <w:rsid w:val="006B5FF3"/>
    <w:rsid w:val="006B6205"/>
    <w:rsid w:val="006B62CF"/>
    <w:rsid w:val="006B652A"/>
    <w:rsid w:val="006B6C11"/>
    <w:rsid w:val="006B6C90"/>
    <w:rsid w:val="006B6E9C"/>
    <w:rsid w:val="006B7038"/>
    <w:rsid w:val="006B734A"/>
    <w:rsid w:val="006B74A7"/>
    <w:rsid w:val="006B74EC"/>
    <w:rsid w:val="006B785D"/>
    <w:rsid w:val="006B7DC5"/>
    <w:rsid w:val="006B7E40"/>
    <w:rsid w:val="006B7E77"/>
    <w:rsid w:val="006B7EEF"/>
    <w:rsid w:val="006B7EFB"/>
    <w:rsid w:val="006C0391"/>
    <w:rsid w:val="006C0719"/>
    <w:rsid w:val="006C124C"/>
    <w:rsid w:val="006C1547"/>
    <w:rsid w:val="006C1E2F"/>
    <w:rsid w:val="006C2375"/>
    <w:rsid w:val="006C2680"/>
    <w:rsid w:val="006C2803"/>
    <w:rsid w:val="006C2A6A"/>
    <w:rsid w:val="006C2C17"/>
    <w:rsid w:val="006C2D78"/>
    <w:rsid w:val="006C320E"/>
    <w:rsid w:val="006C337A"/>
    <w:rsid w:val="006C34FB"/>
    <w:rsid w:val="006C3590"/>
    <w:rsid w:val="006C3820"/>
    <w:rsid w:val="006C3A3F"/>
    <w:rsid w:val="006C43DC"/>
    <w:rsid w:val="006C4613"/>
    <w:rsid w:val="006C509C"/>
    <w:rsid w:val="006C563D"/>
    <w:rsid w:val="006C579A"/>
    <w:rsid w:val="006C5DC8"/>
    <w:rsid w:val="006C5EDB"/>
    <w:rsid w:val="006C602E"/>
    <w:rsid w:val="006C6281"/>
    <w:rsid w:val="006C62E5"/>
    <w:rsid w:val="006C63A6"/>
    <w:rsid w:val="006C6719"/>
    <w:rsid w:val="006C6FBD"/>
    <w:rsid w:val="006C7797"/>
    <w:rsid w:val="006C7905"/>
    <w:rsid w:val="006C79B2"/>
    <w:rsid w:val="006C7AF7"/>
    <w:rsid w:val="006D0082"/>
    <w:rsid w:val="006D0E9B"/>
    <w:rsid w:val="006D120D"/>
    <w:rsid w:val="006D23EA"/>
    <w:rsid w:val="006D2425"/>
    <w:rsid w:val="006D278B"/>
    <w:rsid w:val="006D2AF4"/>
    <w:rsid w:val="006D3093"/>
    <w:rsid w:val="006D30A0"/>
    <w:rsid w:val="006D318B"/>
    <w:rsid w:val="006D31CE"/>
    <w:rsid w:val="006D325E"/>
    <w:rsid w:val="006D3740"/>
    <w:rsid w:val="006D3BF5"/>
    <w:rsid w:val="006D4B7B"/>
    <w:rsid w:val="006D4F73"/>
    <w:rsid w:val="006D50B1"/>
    <w:rsid w:val="006D535F"/>
    <w:rsid w:val="006D5DC3"/>
    <w:rsid w:val="006E0041"/>
    <w:rsid w:val="006E07DB"/>
    <w:rsid w:val="006E0D7C"/>
    <w:rsid w:val="006E113C"/>
    <w:rsid w:val="006E13EC"/>
    <w:rsid w:val="006E1A1B"/>
    <w:rsid w:val="006E21C4"/>
    <w:rsid w:val="006E22D6"/>
    <w:rsid w:val="006E26E3"/>
    <w:rsid w:val="006E2804"/>
    <w:rsid w:val="006E2DFF"/>
    <w:rsid w:val="006E2FFF"/>
    <w:rsid w:val="006E378F"/>
    <w:rsid w:val="006E3D6D"/>
    <w:rsid w:val="006E3E9D"/>
    <w:rsid w:val="006E3F4C"/>
    <w:rsid w:val="006E433A"/>
    <w:rsid w:val="006E4924"/>
    <w:rsid w:val="006E4CC6"/>
    <w:rsid w:val="006E4F18"/>
    <w:rsid w:val="006E518A"/>
    <w:rsid w:val="006E6447"/>
    <w:rsid w:val="006E68AB"/>
    <w:rsid w:val="006E69EA"/>
    <w:rsid w:val="006E6CF2"/>
    <w:rsid w:val="006E7331"/>
    <w:rsid w:val="006E776B"/>
    <w:rsid w:val="006E7AD5"/>
    <w:rsid w:val="006E7D77"/>
    <w:rsid w:val="006F003E"/>
    <w:rsid w:val="006F0A66"/>
    <w:rsid w:val="006F0ABC"/>
    <w:rsid w:val="006F0B57"/>
    <w:rsid w:val="006F0EAC"/>
    <w:rsid w:val="006F0FF7"/>
    <w:rsid w:val="006F11D5"/>
    <w:rsid w:val="006F14C9"/>
    <w:rsid w:val="006F1549"/>
    <w:rsid w:val="006F1825"/>
    <w:rsid w:val="006F19AF"/>
    <w:rsid w:val="006F19C1"/>
    <w:rsid w:val="006F216F"/>
    <w:rsid w:val="006F26EE"/>
    <w:rsid w:val="006F2BAE"/>
    <w:rsid w:val="006F3102"/>
    <w:rsid w:val="006F33AF"/>
    <w:rsid w:val="006F3C2B"/>
    <w:rsid w:val="006F3CE8"/>
    <w:rsid w:val="006F3ECD"/>
    <w:rsid w:val="006F42BF"/>
    <w:rsid w:val="006F4642"/>
    <w:rsid w:val="006F4E54"/>
    <w:rsid w:val="006F517A"/>
    <w:rsid w:val="006F5397"/>
    <w:rsid w:val="006F6F4F"/>
    <w:rsid w:val="006F78AA"/>
    <w:rsid w:val="006F78F7"/>
    <w:rsid w:val="006F7C1C"/>
    <w:rsid w:val="006F7E7B"/>
    <w:rsid w:val="006F7F57"/>
    <w:rsid w:val="006F7FFB"/>
    <w:rsid w:val="00700427"/>
    <w:rsid w:val="0070048F"/>
    <w:rsid w:val="007005BA"/>
    <w:rsid w:val="007007E6"/>
    <w:rsid w:val="0070081F"/>
    <w:rsid w:val="00700B04"/>
    <w:rsid w:val="00701039"/>
    <w:rsid w:val="00701293"/>
    <w:rsid w:val="00701AA8"/>
    <w:rsid w:val="00701DC6"/>
    <w:rsid w:val="0070212C"/>
    <w:rsid w:val="007023E8"/>
    <w:rsid w:val="0070272C"/>
    <w:rsid w:val="00702B34"/>
    <w:rsid w:val="00702EC6"/>
    <w:rsid w:val="00703DA4"/>
    <w:rsid w:val="007048F7"/>
    <w:rsid w:val="00704D05"/>
    <w:rsid w:val="0070505A"/>
    <w:rsid w:val="00705126"/>
    <w:rsid w:val="0070595B"/>
    <w:rsid w:val="00705A90"/>
    <w:rsid w:val="00705B1C"/>
    <w:rsid w:val="0070677F"/>
    <w:rsid w:val="0070796A"/>
    <w:rsid w:val="00707DBC"/>
    <w:rsid w:val="0071056E"/>
    <w:rsid w:val="00710680"/>
    <w:rsid w:val="00710894"/>
    <w:rsid w:val="00710D89"/>
    <w:rsid w:val="00710E02"/>
    <w:rsid w:val="007115EB"/>
    <w:rsid w:val="007125F1"/>
    <w:rsid w:val="0071261D"/>
    <w:rsid w:val="0071272A"/>
    <w:rsid w:val="007131B9"/>
    <w:rsid w:val="0071323B"/>
    <w:rsid w:val="00713415"/>
    <w:rsid w:val="0071346C"/>
    <w:rsid w:val="007135FD"/>
    <w:rsid w:val="007138ED"/>
    <w:rsid w:val="0071394B"/>
    <w:rsid w:val="0071396D"/>
    <w:rsid w:val="00713AB2"/>
    <w:rsid w:val="00713FDE"/>
    <w:rsid w:val="0071435F"/>
    <w:rsid w:val="0071589A"/>
    <w:rsid w:val="0071594F"/>
    <w:rsid w:val="00716E08"/>
    <w:rsid w:val="00717665"/>
    <w:rsid w:val="00717B18"/>
    <w:rsid w:val="00717D9F"/>
    <w:rsid w:val="00717F78"/>
    <w:rsid w:val="0072010C"/>
    <w:rsid w:val="00721AD4"/>
    <w:rsid w:val="00721AD7"/>
    <w:rsid w:val="00721B0E"/>
    <w:rsid w:val="00721F47"/>
    <w:rsid w:val="00722443"/>
    <w:rsid w:val="007226ED"/>
    <w:rsid w:val="00722916"/>
    <w:rsid w:val="0072308B"/>
    <w:rsid w:val="007232B2"/>
    <w:rsid w:val="007236D3"/>
    <w:rsid w:val="00723A70"/>
    <w:rsid w:val="00723F57"/>
    <w:rsid w:val="007242E4"/>
    <w:rsid w:val="007244A2"/>
    <w:rsid w:val="00724AB1"/>
    <w:rsid w:val="00725BE4"/>
    <w:rsid w:val="00725CDC"/>
    <w:rsid w:val="0072661E"/>
    <w:rsid w:val="00726681"/>
    <w:rsid w:val="00726712"/>
    <w:rsid w:val="00726761"/>
    <w:rsid w:val="00727A52"/>
    <w:rsid w:val="00727FB5"/>
    <w:rsid w:val="00730273"/>
    <w:rsid w:val="007304F5"/>
    <w:rsid w:val="00730AC0"/>
    <w:rsid w:val="00731716"/>
    <w:rsid w:val="00731CF2"/>
    <w:rsid w:val="00731F1B"/>
    <w:rsid w:val="00732296"/>
    <w:rsid w:val="0073285D"/>
    <w:rsid w:val="00732C9E"/>
    <w:rsid w:val="00732DD2"/>
    <w:rsid w:val="0073311C"/>
    <w:rsid w:val="00733CAA"/>
    <w:rsid w:val="00733DE0"/>
    <w:rsid w:val="00733FF2"/>
    <w:rsid w:val="0073401A"/>
    <w:rsid w:val="00734B9F"/>
    <w:rsid w:val="00735110"/>
    <w:rsid w:val="00735137"/>
    <w:rsid w:val="007351B1"/>
    <w:rsid w:val="007352C4"/>
    <w:rsid w:val="007355C9"/>
    <w:rsid w:val="0073596C"/>
    <w:rsid w:val="007359FA"/>
    <w:rsid w:val="00735BEF"/>
    <w:rsid w:val="00735FB3"/>
    <w:rsid w:val="00736185"/>
    <w:rsid w:val="0073640B"/>
    <w:rsid w:val="00736566"/>
    <w:rsid w:val="0073676C"/>
    <w:rsid w:val="00736B3E"/>
    <w:rsid w:val="00736F9A"/>
    <w:rsid w:val="00737783"/>
    <w:rsid w:val="007408CB"/>
    <w:rsid w:val="007409D0"/>
    <w:rsid w:val="00740AFD"/>
    <w:rsid w:val="00740B5D"/>
    <w:rsid w:val="00740DC8"/>
    <w:rsid w:val="00740F0F"/>
    <w:rsid w:val="0074169B"/>
    <w:rsid w:val="00741807"/>
    <w:rsid w:val="00741ADC"/>
    <w:rsid w:val="00742026"/>
    <w:rsid w:val="007423EB"/>
    <w:rsid w:val="00742475"/>
    <w:rsid w:val="00742817"/>
    <w:rsid w:val="00742F8C"/>
    <w:rsid w:val="00743739"/>
    <w:rsid w:val="00743A90"/>
    <w:rsid w:val="00743BDB"/>
    <w:rsid w:val="00743F9B"/>
    <w:rsid w:val="00744044"/>
    <w:rsid w:val="00744233"/>
    <w:rsid w:val="0074435A"/>
    <w:rsid w:val="007443D8"/>
    <w:rsid w:val="00744BF6"/>
    <w:rsid w:val="00745017"/>
    <w:rsid w:val="0074528A"/>
    <w:rsid w:val="007455AE"/>
    <w:rsid w:val="007456D8"/>
    <w:rsid w:val="007457AD"/>
    <w:rsid w:val="00745B86"/>
    <w:rsid w:val="007460C0"/>
    <w:rsid w:val="00746189"/>
    <w:rsid w:val="0074647F"/>
    <w:rsid w:val="00746630"/>
    <w:rsid w:val="00746648"/>
    <w:rsid w:val="00746794"/>
    <w:rsid w:val="00747FA7"/>
    <w:rsid w:val="00747FBD"/>
    <w:rsid w:val="00750303"/>
    <w:rsid w:val="007504B0"/>
    <w:rsid w:val="00750DFB"/>
    <w:rsid w:val="00751504"/>
    <w:rsid w:val="00751597"/>
    <w:rsid w:val="00751C19"/>
    <w:rsid w:val="00753AB1"/>
    <w:rsid w:val="007544C5"/>
    <w:rsid w:val="0075535B"/>
    <w:rsid w:val="00755A6D"/>
    <w:rsid w:val="00755B8E"/>
    <w:rsid w:val="00756638"/>
    <w:rsid w:val="00756724"/>
    <w:rsid w:val="00756A7E"/>
    <w:rsid w:val="00756F9C"/>
    <w:rsid w:val="0075715D"/>
    <w:rsid w:val="007576F3"/>
    <w:rsid w:val="00757A03"/>
    <w:rsid w:val="00757DF3"/>
    <w:rsid w:val="00757E77"/>
    <w:rsid w:val="00760193"/>
    <w:rsid w:val="0076057D"/>
    <w:rsid w:val="007608B5"/>
    <w:rsid w:val="007609E5"/>
    <w:rsid w:val="00760A28"/>
    <w:rsid w:val="00760BD3"/>
    <w:rsid w:val="00761331"/>
    <w:rsid w:val="007636D3"/>
    <w:rsid w:val="00763C92"/>
    <w:rsid w:val="00763D4B"/>
    <w:rsid w:val="00764334"/>
    <w:rsid w:val="0076453F"/>
    <w:rsid w:val="00764825"/>
    <w:rsid w:val="007649E9"/>
    <w:rsid w:val="00764D97"/>
    <w:rsid w:val="007650C8"/>
    <w:rsid w:val="00765772"/>
    <w:rsid w:val="00765DF8"/>
    <w:rsid w:val="00765E3B"/>
    <w:rsid w:val="00765F50"/>
    <w:rsid w:val="00766382"/>
    <w:rsid w:val="00766B26"/>
    <w:rsid w:val="00766D06"/>
    <w:rsid w:val="00766D49"/>
    <w:rsid w:val="00767127"/>
    <w:rsid w:val="00767930"/>
    <w:rsid w:val="00767A9E"/>
    <w:rsid w:val="007704BE"/>
    <w:rsid w:val="00770D70"/>
    <w:rsid w:val="007712BD"/>
    <w:rsid w:val="00771589"/>
    <w:rsid w:val="007717EF"/>
    <w:rsid w:val="00771916"/>
    <w:rsid w:val="00771AEF"/>
    <w:rsid w:val="00772195"/>
    <w:rsid w:val="007722E5"/>
    <w:rsid w:val="0077278C"/>
    <w:rsid w:val="00772DAA"/>
    <w:rsid w:val="00772E81"/>
    <w:rsid w:val="00773750"/>
    <w:rsid w:val="0077392C"/>
    <w:rsid w:val="00773FB1"/>
    <w:rsid w:val="00774064"/>
    <w:rsid w:val="007745D9"/>
    <w:rsid w:val="0077490B"/>
    <w:rsid w:val="00774ABA"/>
    <w:rsid w:val="00774CC2"/>
    <w:rsid w:val="00774D9C"/>
    <w:rsid w:val="00774E69"/>
    <w:rsid w:val="0077570B"/>
    <w:rsid w:val="00775D4F"/>
    <w:rsid w:val="00775F79"/>
    <w:rsid w:val="007762CE"/>
    <w:rsid w:val="00776540"/>
    <w:rsid w:val="007766BC"/>
    <w:rsid w:val="00776A2F"/>
    <w:rsid w:val="00776EA5"/>
    <w:rsid w:val="0077757E"/>
    <w:rsid w:val="00777702"/>
    <w:rsid w:val="00777F12"/>
    <w:rsid w:val="00780560"/>
    <w:rsid w:val="007807B2"/>
    <w:rsid w:val="0078086A"/>
    <w:rsid w:val="00780F24"/>
    <w:rsid w:val="00781315"/>
    <w:rsid w:val="007816B5"/>
    <w:rsid w:val="00781D3D"/>
    <w:rsid w:val="00782A6C"/>
    <w:rsid w:val="00783745"/>
    <w:rsid w:val="00783C2A"/>
    <w:rsid w:val="00783CDC"/>
    <w:rsid w:val="00783E0A"/>
    <w:rsid w:val="00784417"/>
    <w:rsid w:val="00784706"/>
    <w:rsid w:val="00784800"/>
    <w:rsid w:val="00784ABD"/>
    <w:rsid w:val="007851CA"/>
    <w:rsid w:val="00785519"/>
    <w:rsid w:val="00785573"/>
    <w:rsid w:val="0078570E"/>
    <w:rsid w:val="00785992"/>
    <w:rsid w:val="00785B6A"/>
    <w:rsid w:val="00785F67"/>
    <w:rsid w:val="007860F0"/>
    <w:rsid w:val="007860F4"/>
    <w:rsid w:val="007865AB"/>
    <w:rsid w:val="00786680"/>
    <w:rsid w:val="0078687F"/>
    <w:rsid w:val="00787149"/>
    <w:rsid w:val="007904DA"/>
    <w:rsid w:val="00790620"/>
    <w:rsid w:val="007906CE"/>
    <w:rsid w:val="0079086D"/>
    <w:rsid w:val="00790B77"/>
    <w:rsid w:val="00790DCD"/>
    <w:rsid w:val="007911AF"/>
    <w:rsid w:val="00791396"/>
    <w:rsid w:val="007916EC"/>
    <w:rsid w:val="007919EC"/>
    <w:rsid w:val="007926B0"/>
    <w:rsid w:val="007926C0"/>
    <w:rsid w:val="00792B84"/>
    <w:rsid w:val="00792F75"/>
    <w:rsid w:val="0079326F"/>
    <w:rsid w:val="00793FE5"/>
    <w:rsid w:val="00794313"/>
    <w:rsid w:val="007944D0"/>
    <w:rsid w:val="0079460D"/>
    <w:rsid w:val="0079487E"/>
    <w:rsid w:val="00794959"/>
    <w:rsid w:val="00794996"/>
    <w:rsid w:val="00795C43"/>
    <w:rsid w:val="0079619F"/>
    <w:rsid w:val="007969CB"/>
    <w:rsid w:val="00797064"/>
    <w:rsid w:val="00797256"/>
    <w:rsid w:val="007972D7"/>
    <w:rsid w:val="00797320"/>
    <w:rsid w:val="00797771"/>
    <w:rsid w:val="00797A57"/>
    <w:rsid w:val="007A048B"/>
    <w:rsid w:val="007A0592"/>
    <w:rsid w:val="007A0ACC"/>
    <w:rsid w:val="007A1613"/>
    <w:rsid w:val="007A1A49"/>
    <w:rsid w:val="007A23F3"/>
    <w:rsid w:val="007A2715"/>
    <w:rsid w:val="007A28B6"/>
    <w:rsid w:val="007A2E47"/>
    <w:rsid w:val="007A2FB4"/>
    <w:rsid w:val="007A3104"/>
    <w:rsid w:val="007A3375"/>
    <w:rsid w:val="007A3411"/>
    <w:rsid w:val="007A36A7"/>
    <w:rsid w:val="007A3958"/>
    <w:rsid w:val="007A3A51"/>
    <w:rsid w:val="007A4114"/>
    <w:rsid w:val="007A4469"/>
    <w:rsid w:val="007A4886"/>
    <w:rsid w:val="007A4AD4"/>
    <w:rsid w:val="007A5038"/>
    <w:rsid w:val="007A50A2"/>
    <w:rsid w:val="007A5223"/>
    <w:rsid w:val="007A5423"/>
    <w:rsid w:val="007A54EE"/>
    <w:rsid w:val="007A5523"/>
    <w:rsid w:val="007A572F"/>
    <w:rsid w:val="007A5884"/>
    <w:rsid w:val="007A5992"/>
    <w:rsid w:val="007A5C5C"/>
    <w:rsid w:val="007A5CB0"/>
    <w:rsid w:val="007A664B"/>
    <w:rsid w:val="007A6695"/>
    <w:rsid w:val="007A6802"/>
    <w:rsid w:val="007A7893"/>
    <w:rsid w:val="007A7D55"/>
    <w:rsid w:val="007A7E41"/>
    <w:rsid w:val="007B01BE"/>
    <w:rsid w:val="007B0659"/>
    <w:rsid w:val="007B08FA"/>
    <w:rsid w:val="007B0AC2"/>
    <w:rsid w:val="007B0E5A"/>
    <w:rsid w:val="007B10F7"/>
    <w:rsid w:val="007B1412"/>
    <w:rsid w:val="007B1A49"/>
    <w:rsid w:val="007B1C59"/>
    <w:rsid w:val="007B1C95"/>
    <w:rsid w:val="007B1D31"/>
    <w:rsid w:val="007B1FBE"/>
    <w:rsid w:val="007B22DE"/>
    <w:rsid w:val="007B278F"/>
    <w:rsid w:val="007B2B67"/>
    <w:rsid w:val="007B2CC5"/>
    <w:rsid w:val="007B33A9"/>
    <w:rsid w:val="007B33D8"/>
    <w:rsid w:val="007B3604"/>
    <w:rsid w:val="007B3FA9"/>
    <w:rsid w:val="007B49AB"/>
    <w:rsid w:val="007B62E7"/>
    <w:rsid w:val="007B631E"/>
    <w:rsid w:val="007B642F"/>
    <w:rsid w:val="007B69ED"/>
    <w:rsid w:val="007B7386"/>
    <w:rsid w:val="007B73A0"/>
    <w:rsid w:val="007B78C5"/>
    <w:rsid w:val="007B7925"/>
    <w:rsid w:val="007C049F"/>
    <w:rsid w:val="007C0AF3"/>
    <w:rsid w:val="007C0D52"/>
    <w:rsid w:val="007C1352"/>
    <w:rsid w:val="007C1526"/>
    <w:rsid w:val="007C1534"/>
    <w:rsid w:val="007C1FDA"/>
    <w:rsid w:val="007C20E8"/>
    <w:rsid w:val="007C236F"/>
    <w:rsid w:val="007C238D"/>
    <w:rsid w:val="007C23F3"/>
    <w:rsid w:val="007C2663"/>
    <w:rsid w:val="007C26C5"/>
    <w:rsid w:val="007C282B"/>
    <w:rsid w:val="007C28D9"/>
    <w:rsid w:val="007C2D3D"/>
    <w:rsid w:val="007C2D8E"/>
    <w:rsid w:val="007C3154"/>
    <w:rsid w:val="007C32DE"/>
    <w:rsid w:val="007C354C"/>
    <w:rsid w:val="007C3DE6"/>
    <w:rsid w:val="007C3E40"/>
    <w:rsid w:val="007C4222"/>
    <w:rsid w:val="007C424F"/>
    <w:rsid w:val="007C4B28"/>
    <w:rsid w:val="007C4BBA"/>
    <w:rsid w:val="007C51E6"/>
    <w:rsid w:val="007C570D"/>
    <w:rsid w:val="007C65A7"/>
    <w:rsid w:val="007C672A"/>
    <w:rsid w:val="007C6E4F"/>
    <w:rsid w:val="007C7452"/>
    <w:rsid w:val="007C7AD3"/>
    <w:rsid w:val="007D0131"/>
    <w:rsid w:val="007D024C"/>
    <w:rsid w:val="007D0308"/>
    <w:rsid w:val="007D03F4"/>
    <w:rsid w:val="007D0731"/>
    <w:rsid w:val="007D0840"/>
    <w:rsid w:val="007D0DFD"/>
    <w:rsid w:val="007D1418"/>
    <w:rsid w:val="007D1754"/>
    <w:rsid w:val="007D1D93"/>
    <w:rsid w:val="007D1DB4"/>
    <w:rsid w:val="007D20AA"/>
    <w:rsid w:val="007D222F"/>
    <w:rsid w:val="007D26A7"/>
    <w:rsid w:val="007D2A41"/>
    <w:rsid w:val="007D2BBB"/>
    <w:rsid w:val="007D30BE"/>
    <w:rsid w:val="007D3239"/>
    <w:rsid w:val="007D33FF"/>
    <w:rsid w:val="007D350E"/>
    <w:rsid w:val="007D3885"/>
    <w:rsid w:val="007D3A7F"/>
    <w:rsid w:val="007D40DA"/>
    <w:rsid w:val="007D42A6"/>
    <w:rsid w:val="007D44F2"/>
    <w:rsid w:val="007D4F83"/>
    <w:rsid w:val="007D5EE5"/>
    <w:rsid w:val="007D629D"/>
    <w:rsid w:val="007D62A3"/>
    <w:rsid w:val="007D6AC5"/>
    <w:rsid w:val="007D6DC0"/>
    <w:rsid w:val="007D7086"/>
    <w:rsid w:val="007D70AF"/>
    <w:rsid w:val="007D7158"/>
    <w:rsid w:val="007D72AB"/>
    <w:rsid w:val="007E0A66"/>
    <w:rsid w:val="007E1D53"/>
    <w:rsid w:val="007E26FE"/>
    <w:rsid w:val="007E2F37"/>
    <w:rsid w:val="007E30F6"/>
    <w:rsid w:val="007E32A7"/>
    <w:rsid w:val="007E3497"/>
    <w:rsid w:val="007E35F9"/>
    <w:rsid w:val="007E37AA"/>
    <w:rsid w:val="007E37DA"/>
    <w:rsid w:val="007E3BC2"/>
    <w:rsid w:val="007E3D50"/>
    <w:rsid w:val="007E3D5C"/>
    <w:rsid w:val="007E5404"/>
    <w:rsid w:val="007E55C4"/>
    <w:rsid w:val="007E5986"/>
    <w:rsid w:val="007E5A17"/>
    <w:rsid w:val="007E5ACF"/>
    <w:rsid w:val="007E5FBE"/>
    <w:rsid w:val="007E6149"/>
    <w:rsid w:val="007E65F1"/>
    <w:rsid w:val="007E6656"/>
    <w:rsid w:val="007E6FE7"/>
    <w:rsid w:val="007E739C"/>
    <w:rsid w:val="007E73E7"/>
    <w:rsid w:val="007E7722"/>
    <w:rsid w:val="007E7E6E"/>
    <w:rsid w:val="007E7EA5"/>
    <w:rsid w:val="007F00A5"/>
    <w:rsid w:val="007F00B4"/>
    <w:rsid w:val="007F01B2"/>
    <w:rsid w:val="007F0832"/>
    <w:rsid w:val="007F091F"/>
    <w:rsid w:val="007F096F"/>
    <w:rsid w:val="007F09C1"/>
    <w:rsid w:val="007F1191"/>
    <w:rsid w:val="007F11AF"/>
    <w:rsid w:val="007F11BF"/>
    <w:rsid w:val="007F1505"/>
    <w:rsid w:val="007F1DB0"/>
    <w:rsid w:val="007F25A3"/>
    <w:rsid w:val="007F25DB"/>
    <w:rsid w:val="007F2BF0"/>
    <w:rsid w:val="007F2F97"/>
    <w:rsid w:val="007F30D1"/>
    <w:rsid w:val="007F3428"/>
    <w:rsid w:val="007F3779"/>
    <w:rsid w:val="007F39B8"/>
    <w:rsid w:val="007F3CB8"/>
    <w:rsid w:val="007F3EE0"/>
    <w:rsid w:val="007F4224"/>
    <w:rsid w:val="007F4CCC"/>
    <w:rsid w:val="007F4F51"/>
    <w:rsid w:val="007F55B8"/>
    <w:rsid w:val="007F5985"/>
    <w:rsid w:val="007F5AFC"/>
    <w:rsid w:val="007F5DAA"/>
    <w:rsid w:val="007F5E74"/>
    <w:rsid w:val="007F6370"/>
    <w:rsid w:val="007F638F"/>
    <w:rsid w:val="007F682F"/>
    <w:rsid w:val="007F75FE"/>
    <w:rsid w:val="007F7A4C"/>
    <w:rsid w:val="007F7BFE"/>
    <w:rsid w:val="00800222"/>
    <w:rsid w:val="00800360"/>
    <w:rsid w:val="00800524"/>
    <w:rsid w:val="008008AA"/>
    <w:rsid w:val="00800F74"/>
    <w:rsid w:val="00800F81"/>
    <w:rsid w:val="008010BC"/>
    <w:rsid w:val="00801829"/>
    <w:rsid w:val="008019D2"/>
    <w:rsid w:val="00801B01"/>
    <w:rsid w:val="0080200F"/>
    <w:rsid w:val="00802129"/>
    <w:rsid w:val="00802D1C"/>
    <w:rsid w:val="0080350F"/>
    <w:rsid w:val="00803540"/>
    <w:rsid w:val="00803569"/>
    <w:rsid w:val="008036C7"/>
    <w:rsid w:val="008037B9"/>
    <w:rsid w:val="00803D35"/>
    <w:rsid w:val="008042E7"/>
    <w:rsid w:val="008047D4"/>
    <w:rsid w:val="00804B09"/>
    <w:rsid w:val="00804B17"/>
    <w:rsid w:val="00804F94"/>
    <w:rsid w:val="008052DE"/>
    <w:rsid w:val="008053DE"/>
    <w:rsid w:val="00805788"/>
    <w:rsid w:val="00805C7D"/>
    <w:rsid w:val="008063AA"/>
    <w:rsid w:val="00806412"/>
    <w:rsid w:val="0080649F"/>
    <w:rsid w:val="00806513"/>
    <w:rsid w:val="00806C0C"/>
    <w:rsid w:val="00806D00"/>
    <w:rsid w:val="00807091"/>
    <w:rsid w:val="00807203"/>
    <w:rsid w:val="00807976"/>
    <w:rsid w:val="0081040B"/>
    <w:rsid w:val="00810BDA"/>
    <w:rsid w:val="008114E2"/>
    <w:rsid w:val="008115CF"/>
    <w:rsid w:val="00811AF3"/>
    <w:rsid w:val="00811DE3"/>
    <w:rsid w:val="00812AF8"/>
    <w:rsid w:val="00812C4F"/>
    <w:rsid w:val="00812DB3"/>
    <w:rsid w:val="00812F77"/>
    <w:rsid w:val="0081333E"/>
    <w:rsid w:val="00813A59"/>
    <w:rsid w:val="00813DA9"/>
    <w:rsid w:val="00814070"/>
    <w:rsid w:val="00814403"/>
    <w:rsid w:val="008144DB"/>
    <w:rsid w:val="008148A4"/>
    <w:rsid w:val="00815052"/>
    <w:rsid w:val="0081514E"/>
    <w:rsid w:val="00815403"/>
    <w:rsid w:val="00815B36"/>
    <w:rsid w:val="00815CEB"/>
    <w:rsid w:val="00815EBE"/>
    <w:rsid w:val="008162A9"/>
    <w:rsid w:val="00816896"/>
    <w:rsid w:val="00816AC9"/>
    <w:rsid w:val="00817154"/>
    <w:rsid w:val="00817442"/>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8FC"/>
    <w:rsid w:val="00821900"/>
    <w:rsid w:val="00821BA7"/>
    <w:rsid w:val="00821C02"/>
    <w:rsid w:val="00822C2A"/>
    <w:rsid w:val="00823A55"/>
    <w:rsid w:val="00823F05"/>
    <w:rsid w:val="00824586"/>
    <w:rsid w:val="008250C7"/>
    <w:rsid w:val="0082528E"/>
    <w:rsid w:val="00826082"/>
    <w:rsid w:val="008265D6"/>
    <w:rsid w:val="00826C17"/>
    <w:rsid w:val="00826EE0"/>
    <w:rsid w:val="00827375"/>
    <w:rsid w:val="008277BF"/>
    <w:rsid w:val="00827B65"/>
    <w:rsid w:val="0083054D"/>
    <w:rsid w:val="00830773"/>
    <w:rsid w:val="00830EE1"/>
    <w:rsid w:val="0083157C"/>
    <w:rsid w:val="00831AE8"/>
    <w:rsid w:val="00832838"/>
    <w:rsid w:val="008328A3"/>
    <w:rsid w:val="00832C54"/>
    <w:rsid w:val="00832EEB"/>
    <w:rsid w:val="00833128"/>
    <w:rsid w:val="008336DE"/>
    <w:rsid w:val="00833738"/>
    <w:rsid w:val="00833AF0"/>
    <w:rsid w:val="008341CA"/>
    <w:rsid w:val="0083461B"/>
    <w:rsid w:val="00834D61"/>
    <w:rsid w:val="00834D92"/>
    <w:rsid w:val="00835183"/>
    <w:rsid w:val="0083549C"/>
    <w:rsid w:val="00835715"/>
    <w:rsid w:val="008359A6"/>
    <w:rsid w:val="0083610C"/>
    <w:rsid w:val="008363C2"/>
    <w:rsid w:val="0083709E"/>
    <w:rsid w:val="0083738B"/>
    <w:rsid w:val="00837453"/>
    <w:rsid w:val="00837475"/>
    <w:rsid w:val="0083755F"/>
    <w:rsid w:val="008376B5"/>
    <w:rsid w:val="00837D3E"/>
    <w:rsid w:val="0084018F"/>
    <w:rsid w:val="00840C44"/>
    <w:rsid w:val="008413B3"/>
    <w:rsid w:val="008417B5"/>
    <w:rsid w:val="00841BF0"/>
    <w:rsid w:val="00842B8D"/>
    <w:rsid w:val="00842E90"/>
    <w:rsid w:val="0084374C"/>
    <w:rsid w:val="00843BC9"/>
    <w:rsid w:val="00843E8B"/>
    <w:rsid w:val="0084432D"/>
    <w:rsid w:val="0084451C"/>
    <w:rsid w:val="008453AF"/>
    <w:rsid w:val="00845523"/>
    <w:rsid w:val="00845C75"/>
    <w:rsid w:val="0084612C"/>
    <w:rsid w:val="00846316"/>
    <w:rsid w:val="008464B9"/>
    <w:rsid w:val="00846A97"/>
    <w:rsid w:val="00846F32"/>
    <w:rsid w:val="008473BF"/>
    <w:rsid w:val="008473CE"/>
    <w:rsid w:val="0084751E"/>
    <w:rsid w:val="0084769E"/>
    <w:rsid w:val="008476B0"/>
    <w:rsid w:val="00847947"/>
    <w:rsid w:val="00847B22"/>
    <w:rsid w:val="008500E3"/>
    <w:rsid w:val="0085055B"/>
    <w:rsid w:val="008512BD"/>
    <w:rsid w:val="00851467"/>
    <w:rsid w:val="0085237F"/>
    <w:rsid w:val="008531BE"/>
    <w:rsid w:val="008534B3"/>
    <w:rsid w:val="00853979"/>
    <w:rsid w:val="00853D77"/>
    <w:rsid w:val="00854494"/>
    <w:rsid w:val="00854CDC"/>
    <w:rsid w:val="00854D06"/>
    <w:rsid w:val="008554B2"/>
    <w:rsid w:val="008555CC"/>
    <w:rsid w:val="0085589D"/>
    <w:rsid w:val="00856DC3"/>
    <w:rsid w:val="00856E45"/>
    <w:rsid w:val="00856F3A"/>
    <w:rsid w:val="00857364"/>
    <w:rsid w:val="008574EB"/>
    <w:rsid w:val="00857648"/>
    <w:rsid w:val="0086020C"/>
    <w:rsid w:val="00860397"/>
    <w:rsid w:val="008604B0"/>
    <w:rsid w:val="00860594"/>
    <w:rsid w:val="008607B3"/>
    <w:rsid w:val="008609CF"/>
    <w:rsid w:val="00860CBE"/>
    <w:rsid w:val="00860CED"/>
    <w:rsid w:val="00860DF5"/>
    <w:rsid w:val="00860E48"/>
    <w:rsid w:val="00860F7F"/>
    <w:rsid w:val="008614FC"/>
    <w:rsid w:val="008627AB"/>
    <w:rsid w:val="00862FB5"/>
    <w:rsid w:val="00863096"/>
    <w:rsid w:val="00863555"/>
    <w:rsid w:val="00863567"/>
    <w:rsid w:val="008635BD"/>
    <w:rsid w:val="008644BF"/>
    <w:rsid w:val="00864683"/>
    <w:rsid w:val="00864F2C"/>
    <w:rsid w:val="00865350"/>
    <w:rsid w:val="0086596C"/>
    <w:rsid w:val="00865B58"/>
    <w:rsid w:val="00866B4F"/>
    <w:rsid w:val="00866D6F"/>
    <w:rsid w:val="00866FDA"/>
    <w:rsid w:val="008678FC"/>
    <w:rsid w:val="0086798D"/>
    <w:rsid w:val="00867B5A"/>
    <w:rsid w:val="00867C79"/>
    <w:rsid w:val="00870410"/>
    <w:rsid w:val="008708BE"/>
    <w:rsid w:val="00870AD9"/>
    <w:rsid w:val="00870B3B"/>
    <w:rsid w:val="00870D5F"/>
    <w:rsid w:val="00871068"/>
    <w:rsid w:val="00871119"/>
    <w:rsid w:val="008711A4"/>
    <w:rsid w:val="0087124B"/>
    <w:rsid w:val="00871879"/>
    <w:rsid w:val="00872495"/>
    <w:rsid w:val="008726BE"/>
    <w:rsid w:val="00872BCF"/>
    <w:rsid w:val="00873781"/>
    <w:rsid w:val="00873B5A"/>
    <w:rsid w:val="00873D96"/>
    <w:rsid w:val="0087412F"/>
    <w:rsid w:val="00874140"/>
    <w:rsid w:val="00874278"/>
    <w:rsid w:val="00874445"/>
    <w:rsid w:val="0087469B"/>
    <w:rsid w:val="0087479F"/>
    <w:rsid w:val="00874B03"/>
    <w:rsid w:val="00875001"/>
    <w:rsid w:val="00875899"/>
    <w:rsid w:val="00876103"/>
    <w:rsid w:val="0087665A"/>
    <w:rsid w:val="00876660"/>
    <w:rsid w:val="00876B06"/>
    <w:rsid w:val="00876E28"/>
    <w:rsid w:val="00876E68"/>
    <w:rsid w:val="00876F8A"/>
    <w:rsid w:val="00876FAD"/>
    <w:rsid w:val="00877012"/>
    <w:rsid w:val="00877745"/>
    <w:rsid w:val="0087789A"/>
    <w:rsid w:val="008779A9"/>
    <w:rsid w:val="00877C1B"/>
    <w:rsid w:val="00877E19"/>
    <w:rsid w:val="00880CD4"/>
    <w:rsid w:val="00880E1B"/>
    <w:rsid w:val="0088139E"/>
    <w:rsid w:val="00881650"/>
    <w:rsid w:val="008817B8"/>
    <w:rsid w:val="00881883"/>
    <w:rsid w:val="008820BD"/>
    <w:rsid w:val="00883153"/>
    <w:rsid w:val="008836D7"/>
    <w:rsid w:val="00883F2E"/>
    <w:rsid w:val="008840AD"/>
    <w:rsid w:val="008842F1"/>
    <w:rsid w:val="0088436A"/>
    <w:rsid w:val="008845C1"/>
    <w:rsid w:val="00884615"/>
    <w:rsid w:val="0088468E"/>
    <w:rsid w:val="00884B6E"/>
    <w:rsid w:val="00884E4A"/>
    <w:rsid w:val="0088518C"/>
    <w:rsid w:val="0088571F"/>
    <w:rsid w:val="0088585A"/>
    <w:rsid w:val="008859F9"/>
    <w:rsid w:val="00885C74"/>
    <w:rsid w:val="008866C4"/>
    <w:rsid w:val="00886748"/>
    <w:rsid w:val="008867E6"/>
    <w:rsid w:val="008867F8"/>
    <w:rsid w:val="00886936"/>
    <w:rsid w:val="008869D7"/>
    <w:rsid w:val="00886AA8"/>
    <w:rsid w:val="00886B59"/>
    <w:rsid w:val="00886BAD"/>
    <w:rsid w:val="00886D9B"/>
    <w:rsid w:val="00887F8B"/>
    <w:rsid w:val="00887FB3"/>
    <w:rsid w:val="00890792"/>
    <w:rsid w:val="00890C3E"/>
    <w:rsid w:val="00890EF1"/>
    <w:rsid w:val="008912ED"/>
    <w:rsid w:val="00891539"/>
    <w:rsid w:val="00891A4B"/>
    <w:rsid w:val="00891AF0"/>
    <w:rsid w:val="00891B2B"/>
    <w:rsid w:val="00891B5D"/>
    <w:rsid w:val="00892527"/>
    <w:rsid w:val="00892E68"/>
    <w:rsid w:val="00892F0E"/>
    <w:rsid w:val="008937B1"/>
    <w:rsid w:val="00893ECC"/>
    <w:rsid w:val="00893FD5"/>
    <w:rsid w:val="008943F9"/>
    <w:rsid w:val="0089447E"/>
    <w:rsid w:val="00894775"/>
    <w:rsid w:val="00894A3B"/>
    <w:rsid w:val="0089519F"/>
    <w:rsid w:val="008959E4"/>
    <w:rsid w:val="00895C48"/>
    <w:rsid w:val="008962B8"/>
    <w:rsid w:val="00896833"/>
    <w:rsid w:val="00896854"/>
    <w:rsid w:val="00897491"/>
    <w:rsid w:val="008975D7"/>
    <w:rsid w:val="00897644"/>
    <w:rsid w:val="0089793C"/>
    <w:rsid w:val="008979A8"/>
    <w:rsid w:val="008979C5"/>
    <w:rsid w:val="00897ECC"/>
    <w:rsid w:val="008A031E"/>
    <w:rsid w:val="008A0E42"/>
    <w:rsid w:val="008A1C59"/>
    <w:rsid w:val="008A245C"/>
    <w:rsid w:val="008A250B"/>
    <w:rsid w:val="008A253A"/>
    <w:rsid w:val="008A3155"/>
    <w:rsid w:val="008A3936"/>
    <w:rsid w:val="008A3ADC"/>
    <w:rsid w:val="008A3EC1"/>
    <w:rsid w:val="008A40B8"/>
    <w:rsid w:val="008A457A"/>
    <w:rsid w:val="008A467C"/>
    <w:rsid w:val="008A4C84"/>
    <w:rsid w:val="008A5024"/>
    <w:rsid w:val="008A5CDE"/>
    <w:rsid w:val="008A64D2"/>
    <w:rsid w:val="008A69EA"/>
    <w:rsid w:val="008A69EE"/>
    <w:rsid w:val="008A6C1E"/>
    <w:rsid w:val="008A6E7E"/>
    <w:rsid w:val="008A6ECD"/>
    <w:rsid w:val="008A718A"/>
    <w:rsid w:val="008A7C30"/>
    <w:rsid w:val="008A7EEF"/>
    <w:rsid w:val="008B0010"/>
    <w:rsid w:val="008B0127"/>
    <w:rsid w:val="008B01E4"/>
    <w:rsid w:val="008B0601"/>
    <w:rsid w:val="008B08BB"/>
    <w:rsid w:val="008B0B1E"/>
    <w:rsid w:val="008B0B30"/>
    <w:rsid w:val="008B15DC"/>
    <w:rsid w:val="008B1671"/>
    <w:rsid w:val="008B1A7F"/>
    <w:rsid w:val="008B1C18"/>
    <w:rsid w:val="008B1E9B"/>
    <w:rsid w:val="008B25AA"/>
    <w:rsid w:val="008B2BE7"/>
    <w:rsid w:val="008B334D"/>
    <w:rsid w:val="008B3863"/>
    <w:rsid w:val="008B39AF"/>
    <w:rsid w:val="008B3A18"/>
    <w:rsid w:val="008B3ADA"/>
    <w:rsid w:val="008B4A08"/>
    <w:rsid w:val="008B4B4D"/>
    <w:rsid w:val="008B4F08"/>
    <w:rsid w:val="008B4F26"/>
    <w:rsid w:val="008B5522"/>
    <w:rsid w:val="008B5848"/>
    <w:rsid w:val="008B5E89"/>
    <w:rsid w:val="008B5FD3"/>
    <w:rsid w:val="008B6255"/>
    <w:rsid w:val="008B6428"/>
    <w:rsid w:val="008B66F4"/>
    <w:rsid w:val="008B676D"/>
    <w:rsid w:val="008B67EF"/>
    <w:rsid w:val="008B6D3A"/>
    <w:rsid w:val="008B6D3D"/>
    <w:rsid w:val="008B6FDE"/>
    <w:rsid w:val="008B70CA"/>
    <w:rsid w:val="008B7922"/>
    <w:rsid w:val="008B7981"/>
    <w:rsid w:val="008B79D3"/>
    <w:rsid w:val="008B7CED"/>
    <w:rsid w:val="008B7FCA"/>
    <w:rsid w:val="008C0168"/>
    <w:rsid w:val="008C072E"/>
    <w:rsid w:val="008C0AE5"/>
    <w:rsid w:val="008C16DC"/>
    <w:rsid w:val="008C2044"/>
    <w:rsid w:val="008C2116"/>
    <w:rsid w:val="008C2190"/>
    <w:rsid w:val="008C24D5"/>
    <w:rsid w:val="008C3A8F"/>
    <w:rsid w:val="008C3AF1"/>
    <w:rsid w:val="008C3E37"/>
    <w:rsid w:val="008C3E89"/>
    <w:rsid w:val="008C49FD"/>
    <w:rsid w:val="008C4F64"/>
    <w:rsid w:val="008C5283"/>
    <w:rsid w:val="008C583F"/>
    <w:rsid w:val="008C58FF"/>
    <w:rsid w:val="008C59C7"/>
    <w:rsid w:val="008C5B84"/>
    <w:rsid w:val="008C5FBB"/>
    <w:rsid w:val="008C6AEC"/>
    <w:rsid w:val="008C6DBF"/>
    <w:rsid w:val="008C6F4C"/>
    <w:rsid w:val="008C71A7"/>
    <w:rsid w:val="008C753A"/>
    <w:rsid w:val="008C75D4"/>
    <w:rsid w:val="008C7A95"/>
    <w:rsid w:val="008D03B7"/>
    <w:rsid w:val="008D05DB"/>
    <w:rsid w:val="008D05EC"/>
    <w:rsid w:val="008D09BF"/>
    <w:rsid w:val="008D0C0E"/>
    <w:rsid w:val="008D0DAD"/>
    <w:rsid w:val="008D0F5B"/>
    <w:rsid w:val="008D0FBD"/>
    <w:rsid w:val="008D1F78"/>
    <w:rsid w:val="008D232A"/>
    <w:rsid w:val="008D251C"/>
    <w:rsid w:val="008D2562"/>
    <w:rsid w:val="008D2827"/>
    <w:rsid w:val="008D2871"/>
    <w:rsid w:val="008D296A"/>
    <w:rsid w:val="008D2A05"/>
    <w:rsid w:val="008D2EF6"/>
    <w:rsid w:val="008D2F1E"/>
    <w:rsid w:val="008D2F75"/>
    <w:rsid w:val="008D39A0"/>
    <w:rsid w:val="008D4479"/>
    <w:rsid w:val="008D4493"/>
    <w:rsid w:val="008D4743"/>
    <w:rsid w:val="008D4BBA"/>
    <w:rsid w:val="008D4BE6"/>
    <w:rsid w:val="008D4D49"/>
    <w:rsid w:val="008D5269"/>
    <w:rsid w:val="008D53DA"/>
    <w:rsid w:val="008D659E"/>
    <w:rsid w:val="008D66EF"/>
    <w:rsid w:val="008D6C5D"/>
    <w:rsid w:val="008D76C3"/>
    <w:rsid w:val="008D7D91"/>
    <w:rsid w:val="008E0B97"/>
    <w:rsid w:val="008E0EC7"/>
    <w:rsid w:val="008E160F"/>
    <w:rsid w:val="008E19D3"/>
    <w:rsid w:val="008E1FAC"/>
    <w:rsid w:val="008E245F"/>
    <w:rsid w:val="008E2E0B"/>
    <w:rsid w:val="008E2E2E"/>
    <w:rsid w:val="008E3532"/>
    <w:rsid w:val="008E3F7F"/>
    <w:rsid w:val="008E4355"/>
    <w:rsid w:val="008E44E6"/>
    <w:rsid w:val="008E4688"/>
    <w:rsid w:val="008E491F"/>
    <w:rsid w:val="008E4D3B"/>
    <w:rsid w:val="008E538D"/>
    <w:rsid w:val="008E53FA"/>
    <w:rsid w:val="008E542F"/>
    <w:rsid w:val="008E55F8"/>
    <w:rsid w:val="008E5F3E"/>
    <w:rsid w:val="008E6009"/>
    <w:rsid w:val="008E63C5"/>
    <w:rsid w:val="008E667D"/>
    <w:rsid w:val="008E6B63"/>
    <w:rsid w:val="008E6C7C"/>
    <w:rsid w:val="008E6EBF"/>
    <w:rsid w:val="008E70CE"/>
    <w:rsid w:val="008E738A"/>
    <w:rsid w:val="008E7FA9"/>
    <w:rsid w:val="008F0533"/>
    <w:rsid w:val="008F0546"/>
    <w:rsid w:val="008F06A8"/>
    <w:rsid w:val="008F0B4C"/>
    <w:rsid w:val="008F0B7C"/>
    <w:rsid w:val="008F0C4E"/>
    <w:rsid w:val="008F1110"/>
    <w:rsid w:val="008F1AB9"/>
    <w:rsid w:val="008F1ADE"/>
    <w:rsid w:val="008F1DA9"/>
    <w:rsid w:val="008F1E61"/>
    <w:rsid w:val="008F248F"/>
    <w:rsid w:val="008F3666"/>
    <w:rsid w:val="008F38BD"/>
    <w:rsid w:val="008F3D00"/>
    <w:rsid w:val="008F3FD2"/>
    <w:rsid w:val="008F44FC"/>
    <w:rsid w:val="008F49A1"/>
    <w:rsid w:val="008F4BC9"/>
    <w:rsid w:val="008F4C42"/>
    <w:rsid w:val="008F523B"/>
    <w:rsid w:val="008F5652"/>
    <w:rsid w:val="008F56EA"/>
    <w:rsid w:val="008F5A26"/>
    <w:rsid w:val="008F5C72"/>
    <w:rsid w:val="008F5CCC"/>
    <w:rsid w:val="008F5D3A"/>
    <w:rsid w:val="008F6036"/>
    <w:rsid w:val="008F60E4"/>
    <w:rsid w:val="008F6207"/>
    <w:rsid w:val="008F62C0"/>
    <w:rsid w:val="008F641A"/>
    <w:rsid w:val="008F670D"/>
    <w:rsid w:val="008F6AA0"/>
    <w:rsid w:val="008F6F04"/>
    <w:rsid w:val="008F6F63"/>
    <w:rsid w:val="008F766A"/>
    <w:rsid w:val="008F7682"/>
    <w:rsid w:val="008F7767"/>
    <w:rsid w:val="008F7866"/>
    <w:rsid w:val="008F7874"/>
    <w:rsid w:val="008F7AB2"/>
    <w:rsid w:val="00900059"/>
    <w:rsid w:val="009006BD"/>
    <w:rsid w:val="00900AC6"/>
    <w:rsid w:val="00901650"/>
    <w:rsid w:val="0090166E"/>
    <w:rsid w:val="00901975"/>
    <w:rsid w:val="00901FE2"/>
    <w:rsid w:val="00902099"/>
    <w:rsid w:val="00902119"/>
    <w:rsid w:val="009023B1"/>
    <w:rsid w:val="009025FD"/>
    <w:rsid w:val="0090264A"/>
    <w:rsid w:val="00902F33"/>
    <w:rsid w:val="00903581"/>
    <w:rsid w:val="009045BA"/>
    <w:rsid w:val="00904983"/>
    <w:rsid w:val="00904AD3"/>
    <w:rsid w:val="00904B2D"/>
    <w:rsid w:val="00905306"/>
    <w:rsid w:val="009054FD"/>
    <w:rsid w:val="00905539"/>
    <w:rsid w:val="00905D92"/>
    <w:rsid w:val="00905DC2"/>
    <w:rsid w:val="00905F50"/>
    <w:rsid w:val="00905FF8"/>
    <w:rsid w:val="00906256"/>
    <w:rsid w:val="0090639F"/>
    <w:rsid w:val="0090653E"/>
    <w:rsid w:val="0090677E"/>
    <w:rsid w:val="00906B3B"/>
    <w:rsid w:val="00906C05"/>
    <w:rsid w:val="00906D25"/>
    <w:rsid w:val="00906EDB"/>
    <w:rsid w:val="009077EA"/>
    <w:rsid w:val="009078E0"/>
    <w:rsid w:val="00907940"/>
    <w:rsid w:val="00907F2A"/>
    <w:rsid w:val="00910391"/>
    <w:rsid w:val="009109C3"/>
    <w:rsid w:val="00910C76"/>
    <w:rsid w:val="00910F4C"/>
    <w:rsid w:val="009111E9"/>
    <w:rsid w:val="00911B65"/>
    <w:rsid w:val="00911CA9"/>
    <w:rsid w:val="0091213F"/>
    <w:rsid w:val="00912296"/>
    <w:rsid w:val="009127A2"/>
    <w:rsid w:val="00913423"/>
    <w:rsid w:val="0091353E"/>
    <w:rsid w:val="00913A95"/>
    <w:rsid w:val="00913EF6"/>
    <w:rsid w:val="009142F9"/>
    <w:rsid w:val="009146DE"/>
    <w:rsid w:val="0091522E"/>
    <w:rsid w:val="00915355"/>
    <w:rsid w:val="00915A06"/>
    <w:rsid w:val="00915EAE"/>
    <w:rsid w:val="00915F92"/>
    <w:rsid w:val="00916491"/>
    <w:rsid w:val="009166B2"/>
    <w:rsid w:val="00916C1E"/>
    <w:rsid w:val="00916C6F"/>
    <w:rsid w:val="00917012"/>
    <w:rsid w:val="009170A3"/>
    <w:rsid w:val="009174BD"/>
    <w:rsid w:val="0091750D"/>
    <w:rsid w:val="00917645"/>
    <w:rsid w:val="00917F35"/>
    <w:rsid w:val="009208A8"/>
    <w:rsid w:val="00920C89"/>
    <w:rsid w:val="00922A8E"/>
    <w:rsid w:val="00922FE9"/>
    <w:rsid w:val="009235CB"/>
    <w:rsid w:val="0092368B"/>
    <w:rsid w:val="009238E5"/>
    <w:rsid w:val="00923E57"/>
    <w:rsid w:val="00924014"/>
    <w:rsid w:val="009240FE"/>
    <w:rsid w:val="009241C7"/>
    <w:rsid w:val="00924460"/>
    <w:rsid w:val="009248F4"/>
    <w:rsid w:val="0092519B"/>
    <w:rsid w:val="00925898"/>
    <w:rsid w:val="00925C2B"/>
    <w:rsid w:val="00925DFB"/>
    <w:rsid w:val="00925F18"/>
    <w:rsid w:val="0092617C"/>
    <w:rsid w:val="009269FF"/>
    <w:rsid w:val="00926ADA"/>
    <w:rsid w:val="00926C37"/>
    <w:rsid w:val="00927456"/>
    <w:rsid w:val="0092749E"/>
    <w:rsid w:val="009277F3"/>
    <w:rsid w:val="00927847"/>
    <w:rsid w:val="00927968"/>
    <w:rsid w:val="00930133"/>
    <w:rsid w:val="00930307"/>
    <w:rsid w:val="0093059A"/>
    <w:rsid w:val="00930938"/>
    <w:rsid w:val="00930ABD"/>
    <w:rsid w:val="00930BB5"/>
    <w:rsid w:val="00930F9B"/>
    <w:rsid w:val="009312E5"/>
    <w:rsid w:val="00931487"/>
    <w:rsid w:val="00931826"/>
    <w:rsid w:val="00931CB1"/>
    <w:rsid w:val="0093223D"/>
    <w:rsid w:val="009329C0"/>
    <w:rsid w:val="00932B00"/>
    <w:rsid w:val="00932BCA"/>
    <w:rsid w:val="00933C19"/>
    <w:rsid w:val="00933FD6"/>
    <w:rsid w:val="0093469A"/>
    <w:rsid w:val="00934776"/>
    <w:rsid w:val="00934820"/>
    <w:rsid w:val="009349AF"/>
    <w:rsid w:val="00934AEA"/>
    <w:rsid w:val="00934E55"/>
    <w:rsid w:val="0093516E"/>
    <w:rsid w:val="0093546C"/>
    <w:rsid w:val="00935AFD"/>
    <w:rsid w:val="00935B52"/>
    <w:rsid w:val="00935CCC"/>
    <w:rsid w:val="00935D18"/>
    <w:rsid w:val="0093606E"/>
    <w:rsid w:val="00936915"/>
    <w:rsid w:val="0093729B"/>
    <w:rsid w:val="0093768D"/>
    <w:rsid w:val="0093789B"/>
    <w:rsid w:val="00937E4D"/>
    <w:rsid w:val="0094057B"/>
    <w:rsid w:val="00940BEC"/>
    <w:rsid w:val="00941723"/>
    <w:rsid w:val="00941D45"/>
    <w:rsid w:val="00941F02"/>
    <w:rsid w:val="00943707"/>
    <w:rsid w:val="00943777"/>
    <w:rsid w:val="00943B50"/>
    <w:rsid w:val="00943C2C"/>
    <w:rsid w:val="00943D7E"/>
    <w:rsid w:val="00943E61"/>
    <w:rsid w:val="009441E4"/>
    <w:rsid w:val="009449DF"/>
    <w:rsid w:val="00944A7C"/>
    <w:rsid w:val="00944F81"/>
    <w:rsid w:val="00945057"/>
    <w:rsid w:val="0094517B"/>
    <w:rsid w:val="00945261"/>
    <w:rsid w:val="00945678"/>
    <w:rsid w:val="009456BF"/>
    <w:rsid w:val="00945769"/>
    <w:rsid w:val="00945B88"/>
    <w:rsid w:val="0094615B"/>
    <w:rsid w:val="00946450"/>
    <w:rsid w:val="00946712"/>
    <w:rsid w:val="0094694E"/>
    <w:rsid w:val="00946A98"/>
    <w:rsid w:val="00947F41"/>
    <w:rsid w:val="00950389"/>
    <w:rsid w:val="00950416"/>
    <w:rsid w:val="00950784"/>
    <w:rsid w:val="009507B9"/>
    <w:rsid w:val="009508A4"/>
    <w:rsid w:val="009511FC"/>
    <w:rsid w:val="009518B7"/>
    <w:rsid w:val="00951A07"/>
    <w:rsid w:val="00951B9B"/>
    <w:rsid w:val="00951F2F"/>
    <w:rsid w:val="00952D8B"/>
    <w:rsid w:val="0095319C"/>
    <w:rsid w:val="00953963"/>
    <w:rsid w:val="009539D0"/>
    <w:rsid w:val="00953DAD"/>
    <w:rsid w:val="00953DDA"/>
    <w:rsid w:val="009541A8"/>
    <w:rsid w:val="009543E8"/>
    <w:rsid w:val="0095448D"/>
    <w:rsid w:val="00954781"/>
    <w:rsid w:val="00954AD3"/>
    <w:rsid w:val="00954D60"/>
    <w:rsid w:val="00955079"/>
    <w:rsid w:val="009550B4"/>
    <w:rsid w:val="009550B8"/>
    <w:rsid w:val="009568EA"/>
    <w:rsid w:val="009570E0"/>
    <w:rsid w:val="00957220"/>
    <w:rsid w:val="009577DE"/>
    <w:rsid w:val="00957CE9"/>
    <w:rsid w:val="00960152"/>
    <w:rsid w:val="0096044D"/>
    <w:rsid w:val="0096051D"/>
    <w:rsid w:val="00960572"/>
    <w:rsid w:val="00960659"/>
    <w:rsid w:val="009609F9"/>
    <w:rsid w:val="00960A2E"/>
    <w:rsid w:val="00960C2E"/>
    <w:rsid w:val="00961560"/>
    <w:rsid w:val="00961821"/>
    <w:rsid w:val="00961D62"/>
    <w:rsid w:val="00961F08"/>
    <w:rsid w:val="00962CF6"/>
    <w:rsid w:val="00963017"/>
    <w:rsid w:val="0096306A"/>
    <w:rsid w:val="00963268"/>
    <w:rsid w:val="00963412"/>
    <w:rsid w:val="0096364D"/>
    <w:rsid w:val="0096382D"/>
    <w:rsid w:val="00963BC8"/>
    <w:rsid w:val="009643B9"/>
    <w:rsid w:val="00964732"/>
    <w:rsid w:val="0096524B"/>
    <w:rsid w:val="00965669"/>
    <w:rsid w:val="00965885"/>
    <w:rsid w:val="00965E53"/>
    <w:rsid w:val="00965F56"/>
    <w:rsid w:val="009660A8"/>
    <w:rsid w:val="009667BC"/>
    <w:rsid w:val="00966908"/>
    <w:rsid w:val="00966B03"/>
    <w:rsid w:val="00966E2C"/>
    <w:rsid w:val="00966FAB"/>
    <w:rsid w:val="00967114"/>
    <w:rsid w:val="009676E2"/>
    <w:rsid w:val="00967784"/>
    <w:rsid w:val="009678B4"/>
    <w:rsid w:val="0096791A"/>
    <w:rsid w:val="00967AFE"/>
    <w:rsid w:val="00967D40"/>
    <w:rsid w:val="0097028B"/>
    <w:rsid w:val="00970708"/>
    <w:rsid w:val="00971A6E"/>
    <w:rsid w:val="0097272A"/>
    <w:rsid w:val="00972CD6"/>
    <w:rsid w:val="00972DCA"/>
    <w:rsid w:val="009731EF"/>
    <w:rsid w:val="00973C08"/>
    <w:rsid w:val="00974108"/>
    <w:rsid w:val="0097448F"/>
    <w:rsid w:val="00974EA1"/>
    <w:rsid w:val="009750EE"/>
    <w:rsid w:val="00975223"/>
    <w:rsid w:val="00975440"/>
    <w:rsid w:val="00975719"/>
    <w:rsid w:val="00975922"/>
    <w:rsid w:val="00975CEF"/>
    <w:rsid w:val="00975E76"/>
    <w:rsid w:val="00975ECE"/>
    <w:rsid w:val="0097631F"/>
    <w:rsid w:val="00977BDE"/>
    <w:rsid w:val="00977D5B"/>
    <w:rsid w:val="009806BA"/>
    <w:rsid w:val="00980A26"/>
    <w:rsid w:val="00980CA9"/>
    <w:rsid w:val="00980CD3"/>
    <w:rsid w:val="00980CE9"/>
    <w:rsid w:val="00981386"/>
    <w:rsid w:val="0098184B"/>
    <w:rsid w:val="0098190E"/>
    <w:rsid w:val="0098248A"/>
    <w:rsid w:val="00982DE6"/>
    <w:rsid w:val="00982EE7"/>
    <w:rsid w:val="00982F13"/>
    <w:rsid w:val="00983A48"/>
    <w:rsid w:val="009841E3"/>
    <w:rsid w:val="009847C7"/>
    <w:rsid w:val="00985ADC"/>
    <w:rsid w:val="00985B65"/>
    <w:rsid w:val="00985C96"/>
    <w:rsid w:val="00985D18"/>
    <w:rsid w:val="009861E6"/>
    <w:rsid w:val="009864DC"/>
    <w:rsid w:val="0098695B"/>
    <w:rsid w:val="00987548"/>
    <w:rsid w:val="0098766E"/>
    <w:rsid w:val="00987765"/>
    <w:rsid w:val="0099011C"/>
    <w:rsid w:val="0099042A"/>
    <w:rsid w:val="00990558"/>
    <w:rsid w:val="0099057A"/>
    <w:rsid w:val="00990977"/>
    <w:rsid w:val="009909D0"/>
    <w:rsid w:val="00990BC9"/>
    <w:rsid w:val="0099118F"/>
    <w:rsid w:val="00991230"/>
    <w:rsid w:val="00991297"/>
    <w:rsid w:val="00993985"/>
    <w:rsid w:val="00993B91"/>
    <w:rsid w:val="00993CF4"/>
    <w:rsid w:val="00994174"/>
    <w:rsid w:val="00994186"/>
    <w:rsid w:val="00994802"/>
    <w:rsid w:val="00994DE8"/>
    <w:rsid w:val="00994EA6"/>
    <w:rsid w:val="009950C9"/>
    <w:rsid w:val="00995723"/>
    <w:rsid w:val="00995828"/>
    <w:rsid w:val="00996928"/>
    <w:rsid w:val="00996AAF"/>
    <w:rsid w:val="0099721E"/>
    <w:rsid w:val="00997DC9"/>
    <w:rsid w:val="009A0BDB"/>
    <w:rsid w:val="009A17A3"/>
    <w:rsid w:val="009A19F0"/>
    <w:rsid w:val="009A1A2C"/>
    <w:rsid w:val="009A1E06"/>
    <w:rsid w:val="009A22D1"/>
    <w:rsid w:val="009A2596"/>
    <w:rsid w:val="009A2A8D"/>
    <w:rsid w:val="009A2DE6"/>
    <w:rsid w:val="009A2F32"/>
    <w:rsid w:val="009A2F40"/>
    <w:rsid w:val="009A3236"/>
    <w:rsid w:val="009A32D4"/>
    <w:rsid w:val="009A34EB"/>
    <w:rsid w:val="009A3551"/>
    <w:rsid w:val="009A35D4"/>
    <w:rsid w:val="009A3C04"/>
    <w:rsid w:val="009A3C4D"/>
    <w:rsid w:val="009A3CFC"/>
    <w:rsid w:val="009A3D84"/>
    <w:rsid w:val="009A47AD"/>
    <w:rsid w:val="009A47D7"/>
    <w:rsid w:val="009A4CBF"/>
    <w:rsid w:val="009A4E9F"/>
    <w:rsid w:val="009A562D"/>
    <w:rsid w:val="009A5C98"/>
    <w:rsid w:val="009A6375"/>
    <w:rsid w:val="009A665D"/>
    <w:rsid w:val="009A69F6"/>
    <w:rsid w:val="009A6A04"/>
    <w:rsid w:val="009A769E"/>
    <w:rsid w:val="009A7724"/>
    <w:rsid w:val="009A7964"/>
    <w:rsid w:val="009A7AB0"/>
    <w:rsid w:val="009B0235"/>
    <w:rsid w:val="009B05E5"/>
    <w:rsid w:val="009B076A"/>
    <w:rsid w:val="009B08FA"/>
    <w:rsid w:val="009B16D6"/>
    <w:rsid w:val="009B19DC"/>
    <w:rsid w:val="009B2336"/>
    <w:rsid w:val="009B23C9"/>
    <w:rsid w:val="009B24A0"/>
    <w:rsid w:val="009B2556"/>
    <w:rsid w:val="009B2E53"/>
    <w:rsid w:val="009B30AC"/>
    <w:rsid w:val="009B3554"/>
    <w:rsid w:val="009B43A2"/>
    <w:rsid w:val="009B464F"/>
    <w:rsid w:val="009B55C8"/>
    <w:rsid w:val="009B58EA"/>
    <w:rsid w:val="009B5E98"/>
    <w:rsid w:val="009B6142"/>
    <w:rsid w:val="009B664F"/>
    <w:rsid w:val="009B691C"/>
    <w:rsid w:val="009B6AE6"/>
    <w:rsid w:val="009B7382"/>
    <w:rsid w:val="009B77A4"/>
    <w:rsid w:val="009B7E9C"/>
    <w:rsid w:val="009B7F42"/>
    <w:rsid w:val="009C078B"/>
    <w:rsid w:val="009C1034"/>
    <w:rsid w:val="009C1226"/>
    <w:rsid w:val="009C1516"/>
    <w:rsid w:val="009C15E8"/>
    <w:rsid w:val="009C17D8"/>
    <w:rsid w:val="009C1E85"/>
    <w:rsid w:val="009C26AC"/>
    <w:rsid w:val="009C3064"/>
    <w:rsid w:val="009C31E1"/>
    <w:rsid w:val="009C4196"/>
    <w:rsid w:val="009C41F6"/>
    <w:rsid w:val="009C4DC5"/>
    <w:rsid w:val="009C4F28"/>
    <w:rsid w:val="009C4F54"/>
    <w:rsid w:val="009C4F95"/>
    <w:rsid w:val="009C52B3"/>
    <w:rsid w:val="009C56C4"/>
    <w:rsid w:val="009C5C3E"/>
    <w:rsid w:val="009C5C9A"/>
    <w:rsid w:val="009C6371"/>
    <w:rsid w:val="009C66E7"/>
    <w:rsid w:val="009C6776"/>
    <w:rsid w:val="009C686E"/>
    <w:rsid w:val="009C68AF"/>
    <w:rsid w:val="009C71C3"/>
    <w:rsid w:val="009C73B0"/>
    <w:rsid w:val="009C784C"/>
    <w:rsid w:val="009C787F"/>
    <w:rsid w:val="009C7C74"/>
    <w:rsid w:val="009D0950"/>
    <w:rsid w:val="009D0A11"/>
    <w:rsid w:val="009D0DE9"/>
    <w:rsid w:val="009D16A7"/>
    <w:rsid w:val="009D189C"/>
    <w:rsid w:val="009D1BA0"/>
    <w:rsid w:val="009D2722"/>
    <w:rsid w:val="009D2EEE"/>
    <w:rsid w:val="009D2EF6"/>
    <w:rsid w:val="009D304E"/>
    <w:rsid w:val="009D346F"/>
    <w:rsid w:val="009D3730"/>
    <w:rsid w:val="009D3FD7"/>
    <w:rsid w:val="009D4562"/>
    <w:rsid w:val="009D497E"/>
    <w:rsid w:val="009D4F1A"/>
    <w:rsid w:val="009D68F8"/>
    <w:rsid w:val="009D6ABB"/>
    <w:rsid w:val="009D7822"/>
    <w:rsid w:val="009E008D"/>
    <w:rsid w:val="009E0126"/>
    <w:rsid w:val="009E02E1"/>
    <w:rsid w:val="009E0332"/>
    <w:rsid w:val="009E0457"/>
    <w:rsid w:val="009E0701"/>
    <w:rsid w:val="009E0B2C"/>
    <w:rsid w:val="009E0E9E"/>
    <w:rsid w:val="009E15F7"/>
    <w:rsid w:val="009E16BD"/>
    <w:rsid w:val="009E1C46"/>
    <w:rsid w:val="009E1C7F"/>
    <w:rsid w:val="009E1D83"/>
    <w:rsid w:val="009E1E5D"/>
    <w:rsid w:val="009E25CB"/>
    <w:rsid w:val="009E2CEA"/>
    <w:rsid w:val="009E2E13"/>
    <w:rsid w:val="009E2E82"/>
    <w:rsid w:val="009E33A7"/>
    <w:rsid w:val="009E39FE"/>
    <w:rsid w:val="009E4239"/>
    <w:rsid w:val="009E48E1"/>
    <w:rsid w:val="009E4D44"/>
    <w:rsid w:val="009E53C9"/>
    <w:rsid w:val="009E55DF"/>
    <w:rsid w:val="009E5602"/>
    <w:rsid w:val="009E5CA9"/>
    <w:rsid w:val="009E5F41"/>
    <w:rsid w:val="009E604A"/>
    <w:rsid w:val="009E6E95"/>
    <w:rsid w:val="009E6F17"/>
    <w:rsid w:val="009E700B"/>
    <w:rsid w:val="009E728E"/>
    <w:rsid w:val="009E745A"/>
    <w:rsid w:val="009E79F0"/>
    <w:rsid w:val="009E7A56"/>
    <w:rsid w:val="009E7DD6"/>
    <w:rsid w:val="009F03EF"/>
    <w:rsid w:val="009F09BD"/>
    <w:rsid w:val="009F0B81"/>
    <w:rsid w:val="009F0DD4"/>
    <w:rsid w:val="009F106D"/>
    <w:rsid w:val="009F1247"/>
    <w:rsid w:val="009F137D"/>
    <w:rsid w:val="009F1415"/>
    <w:rsid w:val="009F1769"/>
    <w:rsid w:val="009F17AB"/>
    <w:rsid w:val="009F1AA8"/>
    <w:rsid w:val="009F1B44"/>
    <w:rsid w:val="009F2157"/>
    <w:rsid w:val="009F2208"/>
    <w:rsid w:val="009F222C"/>
    <w:rsid w:val="009F22A5"/>
    <w:rsid w:val="009F2784"/>
    <w:rsid w:val="009F2B63"/>
    <w:rsid w:val="009F3093"/>
    <w:rsid w:val="009F3660"/>
    <w:rsid w:val="009F36AE"/>
    <w:rsid w:val="009F3CAD"/>
    <w:rsid w:val="009F4683"/>
    <w:rsid w:val="009F4BC2"/>
    <w:rsid w:val="009F5015"/>
    <w:rsid w:val="009F536F"/>
    <w:rsid w:val="009F54F2"/>
    <w:rsid w:val="009F57B6"/>
    <w:rsid w:val="009F5DA8"/>
    <w:rsid w:val="009F5F38"/>
    <w:rsid w:val="009F6406"/>
    <w:rsid w:val="009F6507"/>
    <w:rsid w:val="009F6653"/>
    <w:rsid w:val="009F6AE2"/>
    <w:rsid w:val="009F6B5B"/>
    <w:rsid w:val="009F6D34"/>
    <w:rsid w:val="009F72CC"/>
    <w:rsid w:val="009F760E"/>
    <w:rsid w:val="009F7982"/>
    <w:rsid w:val="009F7CD8"/>
    <w:rsid w:val="00A00195"/>
    <w:rsid w:val="00A0084B"/>
    <w:rsid w:val="00A00C8F"/>
    <w:rsid w:val="00A014B7"/>
    <w:rsid w:val="00A0183D"/>
    <w:rsid w:val="00A01D48"/>
    <w:rsid w:val="00A024DD"/>
    <w:rsid w:val="00A02BC9"/>
    <w:rsid w:val="00A0344C"/>
    <w:rsid w:val="00A036B8"/>
    <w:rsid w:val="00A04104"/>
    <w:rsid w:val="00A04976"/>
    <w:rsid w:val="00A05145"/>
    <w:rsid w:val="00A05A07"/>
    <w:rsid w:val="00A05B84"/>
    <w:rsid w:val="00A05E37"/>
    <w:rsid w:val="00A0662C"/>
    <w:rsid w:val="00A06BD4"/>
    <w:rsid w:val="00A06EC5"/>
    <w:rsid w:val="00A07398"/>
    <w:rsid w:val="00A07843"/>
    <w:rsid w:val="00A07877"/>
    <w:rsid w:val="00A07AA3"/>
    <w:rsid w:val="00A07E94"/>
    <w:rsid w:val="00A07FBB"/>
    <w:rsid w:val="00A10018"/>
    <w:rsid w:val="00A1005B"/>
    <w:rsid w:val="00A10225"/>
    <w:rsid w:val="00A1068A"/>
    <w:rsid w:val="00A109BD"/>
    <w:rsid w:val="00A1109F"/>
    <w:rsid w:val="00A1113B"/>
    <w:rsid w:val="00A1115A"/>
    <w:rsid w:val="00A11428"/>
    <w:rsid w:val="00A1148D"/>
    <w:rsid w:val="00A119E9"/>
    <w:rsid w:val="00A11BF0"/>
    <w:rsid w:val="00A124C3"/>
    <w:rsid w:val="00A12CB7"/>
    <w:rsid w:val="00A12E0A"/>
    <w:rsid w:val="00A12E19"/>
    <w:rsid w:val="00A130BC"/>
    <w:rsid w:val="00A13A9C"/>
    <w:rsid w:val="00A13B55"/>
    <w:rsid w:val="00A13D9D"/>
    <w:rsid w:val="00A14AD7"/>
    <w:rsid w:val="00A14DBD"/>
    <w:rsid w:val="00A14F84"/>
    <w:rsid w:val="00A14FAF"/>
    <w:rsid w:val="00A151EF"/>
    <w:rsid w:val="00A1558A"/>
    <w:rsid w:val="00A155B3"/>
    <w:rsid w:val="00A15AA7"/>
    <w:rsid w:val="00A15CEF"/>
    <w:rsid w:val="00A160BA"/>
    <w:rsid w:val="00A16105"/>
    <w:rsid w:val="00A1631D"/>
    <w:rsid w:val="00A16D42"/>
    <w:rsid w:val="00A16FB2"/>
    <w:rsid w:val="00A17676"/>
    <w:rsid w:val="00A178B2"/>
    <w:rsid w:val="00A17B82"/>
    <w:rsid w:val="00A20121"/>
    <w:rsid w:val="00A20C0A"/>
    <w:rsid w:val="00A210CF"/>
    <w:rsid w:val="00A218C5"/>
    <w:rsid w:val="00A21D04"/>
    <w:rsid w:val="00A21EAA"/>
    <w:rsid w:val="00A221B0"/>
    <w:rsid w:val="00A22658"/>
    <w:rsid w:val="00A22E0E"/>
    <w:rsid w:val="00A232D2"/>
    <w:rsid w:val="00A244DC"/>
    <w:rsid w:val="00A249D0"/>
    <w:rsid w:val="00A24AB9"/>
    <w:rsid w:val="00A24C0F"/>
    <w:rsid w:val="00A24DCC"/>
    <w:rsid w:val="00A25881"/>
    <w:rsid w:val="00A25BEE"/>
    <w:rsid w:val="00A264E0"/>
    <w:rsid w:val="00A2678D"/>
    <w:rsid w:val="00A2748F"/>
    <w:rsid w:val="00A275B7"/>
    <w:rsid w:val="00A27B40"/>
    <w:rsid w:val="00A3028C"/>
    <w:rsid w:val="00A3079D"/>
    <w:rsid w:val="00A30F3A"/>
    <w:rsid w:val="00A312B6"/>
    <w:rsid w:val="00A31665"/>
    <w:rsid w:val="00A31B46"/>
    <w:rsid w:val="00A31E02"/>
    <w:rsid w:val="00A323F0"/>
    <w:rsid w:val="00A32934"/>
    <w:rsid w:val="00A329B7"/>
    <w:rsid w:val="00A331C2"/>
    <w:rsid w:val="00A337C4"/>
    <w:rsid w:val="00A3500D"/>
    <w:rsid w:val="00A353A5"/>
    <w:rsid w:val="00A35558"/>
    <w:rsid w:val="00A35A9F"/>
    <w:rsid w:val="00A35C4B"/>
    <w:rsid w:val="00A364BF"/>
    <w:rsid w:val="00A36526"/>
    <w:rsid w:val="00A369D8"/>
    <w:rsid w:val="00A36B28"/>
    <w:rsid w:val="00A37183"/>
    <w:rsid w:val="00A3718E"/>
    <w:rsid w:val="00A37474"/>
    <w:rsid w:val="00A4031E"/>
    <w:rsid w:val="00A4056E"/>
    <w:rsid w:val="00A40D3B"/>
    <w:rsid w:val="00A40E83"/>
    <w:rsid w:val="00A40F7B"/>
    <w:rsid w:val="00A416AB"/>
    <w:rsid w:val="00A41CB6"/>
    <w:rsid w:val="00A42B1E"/>
    <w:rsid w:val="00A43872"/>
    <w:rsid w:val="00A43CA1"/>
    <w:rsid w:val="00A43D4B"/>
    <w:rsid w:val="00A43EC1"/>
    <w:rsid w:val="00A43F72"/>
    <w:rsid w:val="00A440DF"/>
    <w:rsid w:val="00A4476D"/>
    <w:rsid w:val="00A44C44"/>
    <w:rsid w:val="00A4517F"/>
    <w:rsid w:val="00A4550F"/>
    <w:rsid w:val="00A4559C"/>
    <w:rsid w:val="00A4586F"/>
    <w:rsid w:val="00A467AA"/>
    <w:rsid w:val="00A467E9"/>
    <w:rsid w:val="00A4696A"/>
    <w:rsid w:val="00A46ADD"/>
    <w:rsid w:val="00A46F26"/>
    <w:rsid w:val="00A476CB"/>
    <w:rsid w:val="00A476FE"/>
    <w:rsid w:val="00A47764"/>
    <w:rsid w:val="00A4798A"/>
    <w:rsid w:val="00A47D9C"/>
    <w:rsid w:val="00A47E69"/>
    <w:rsid w:val="00A47FD0"/>
    <w:rsid w:val="00A50036"/>
    <w:rsid w:val="00A503F7"/>
    <w:rsid w:val="00A50D86"/>
    <w:rsid w:val="00A50FE6"/>
    <w:rsid w:val="00A51144"/>
    <w:rsid w:val="00A51437"/>
    <w:rsid w:val="00A5182E"/>
    <w:rsid w:val="00A51EBB"/>
    <w:rsid w:val="00A51F83"/>
    <w:rsid w:val="00A51F84"/>
    <w:rsid w:val="00A51FBF"/>
    <w:rsid w:val="00A52346"/>
    <w:rsid w:val="00A523D7"/>
    <w:rsid w:val="00A526CA"/>
    <w:rsid w:val="00A5370B"/>
    <w:rsid w:val="00A53AF0"/>
    <w:rsid w:val="00A54307"/>
    <w:rsid w:val="00A54BC8"/>
    <w:rsid w:val="00A54D8A"/>
    <w:rsid w:val="00A559F2"/>
    <w:rsid w:val="00A563F0"/>
    <w:rsid w:val="00A5676F"/>
    <w:rsid w:val="00A56AB5"/>
    <w:rsid w:val="00A56D50"/>
    <w:rsid w:val="00A5754E"/>
    <w:rsid w:val="00A6028B"/>
    <w:rsid w:val="00A60558"/>
    <w:rsid w:val="00A60CFA"/>
    <w:rsid w:val="00A6102A"/>
    <w:rsid w:val="00A61191"/>
    <w:rsid w:val="00A61427"/>
    <w:rsid w:val="00A61B1D"/>
    <w:rsid w:val="00A61FB9"/>
    <w:rsid w:val="00A6237E"/>
    <w:rsid w:val="00A628DF"/>
    <w:rsid w:val="00A62AA3"/>
    <w:rsid w:val="00A630C5"/>
    <w:rsid w:val="00A635ED"/>
    <w:rsid w:val="00A6364A"/>
    <w:rsid w:val="00A642A5"/>
    <w:rsid w:val="00A6444D"/>
    <w:rsid w:val="00A644A7"/>
    <w:rsid w:val="00A644CB"/>
    <w:rsid w:val="00A646DD"/>
    <w:rsid w:val="00A65657"/>
    <w:rsid w:val="00A65BB4"/>
    <w:rsid w:val="00A65E46"/>
    <w:rsid w:val="00A662E6"/>
    <w:rsid w:val="00A668D9"/>
    <w:rsid w:val="00A6720D"/>
    <w:rsid w:val="00A67BCA"/>
    <w:rsid w:val="00A67E43"/>
    <w:rsid w:val="00A67F4F"/>
    <w:rsid w:val="00A705EE"/>
    <w:rsid w:val="00A706AB"/>
    <w:rsid w:val="00A70889"/>
    <w:rsid w:val="00A7167C"/>
    <w:rsid w:val="00A7169C"/>
    <w:rsid w:val="00A719C9"/>
    <w:rsid w:val="00A7252F"/>
    <w:rsid w:val="00A7333A"/>
    <w:rsid w:val="00A733A0"/>
    <w:rsid w:val="00A733E9"/>
    <w:rsid w:val="00A737E8"/>
    <w:rsid w:val="00A73A7F"/>
    <w:rsid w:val="00A73B55"/>
    <w:rsid w:val="00A740F0"/>
    <w:rsid w:val="00A748AA"/>
    <w:rsid w:val="00A74A77"/>
    <w:rsid w:val="00A74A97"/>
    <w:rsid w:val="00A74CE5"/>
    <w:rsid w:val="00A74E41"/>
    <w:rsid w:val="00A75010"/>
    <w:rsid w:val="00A750AE"/>
    <w:rsid w:val="00A75481"/>
    <w:rsid w:val="00A757FF"/>
    <w:rsid w:val="00A7582A"/>
    <w:rsid w:val="00A7582F"/>
    <w:rsid w:val="00A75FA5"/>
    <w:rsid w:val="00A76826"/>
    <w:rsid w:val="00A76A72"/>
    <w:rsid w:val="00A774FA"/>
    <w:rsid w:val="00A800A3"/>
    <w:rsid w:val="00A806B4"/>
    <w:rsid w:val="00A807DC"/>
    <w:rsid w:val="00A812EF"/>
    <w:rsid w:val="00A8154E"/>
    <w:rsid w:val="00A81574"/>
    <w:rsid w:val="00A81E06"/>
    <w:rsid w:val="00A81EE5"/>
    <w:rsid w:val="00A82B06"/>
    <w:rsid w:val="00A834CA"/>
    <w:rsid w:val="00A838C9"/>
    <w:rsid w:val="00A839C0"/>
    <w:rsid w:val="00A854E0"/>
    <w:rsid w:val="00A859AE"/>
    <w:rsid w:val="00A864E7"/>
    <w:rsid w:val="00A86C3B"/>
    <w:rsid w:val="00A870DC"/>
    <w:rsid w:val="00A87298"/>
    <w:rsid w:val="00A87DAA"/>
    <w:rsid w:val="00A87DBC"/>
    <w:rsid w:val="00A903F8"/>
    <w:rsid w:val="00A906FC"/>
    <w:rsid w:val="00A90846"/>
    <w:rsid w:val="00A908C6"/>
    <w:rsid w:val="00A90CC3"/>
    <w:rsid w:val="00A90ECE"/>
    <w:rsid w:val="00A90F1F"/>
    <w:rsid w:val="00A91128"/>
    <w:rsid w:val="00A912BD"/>
    <w:rsid w:val="00A912D1"/>
    <w:rsid w:val="00A9136A"/>
    <w:rsid w:val="00A91579"/>
    <w:rsid w:val="00A92369"/>
    <w:rsid w:val="00A92A38"/>
    <w:rsid w:val="00A92C49"/>
    <w:rsid w:val="00A92FE1"/>
    <w:rsid w:val="00A92FF4"/>
    <w:rsid w:val="00A93034"/>
    <w:rsid w:val="00A93316"/>
    <w:rsid w:val="00A9399D"/>
    <w:rsid w:val="00A93F73"/>
    <w:rsid w:val="00A944E0"/>
    <w:rsid w:val="00A9450C"/>
    <w:rsid w:val="00A94D30"/>
    <w:rsid w:val="00A9536E"/>
    <w:rsid w:val="00A955E7"/>
    <w:rsid w:val="00A95602"/>
    <w:rsid w:val="00A95D62"/>
    <w:rsid w:val="00A95DBC"/>
    <w:rsid w:val="00A961C4"/>
    <w:rsid w:val="00A9622A"/>
    <w:rsid w:val="00A9657E"/>
    <w:rsid w:val="00A96765"/>
    <w:rsid w:val="00A968B8"/>
    <w:rsid w:val="00A972AF"/>
    <w:rsid w:val="00A976E2"/>
    <w:rsid w:val="00A97C49"/>
    <w:rsid w:val="00AA017C"/>
    <w:rsid w:val="00AA0910"/>
    <w:rsid w:val="00AA0AEC"/>
    <w:rsid w:val="00AA0C31"/>
    <w:rsid w:val="00AA0F17"/>
    <w:rsid w:val="00AA1409"/>
    <w:rsid w:val="00AA17C2"/>
    <w:rsid w:val="00AA1839"/>
    <w:rsid w:val="00AA1A65"/>
    <w:rsid w:val="00AA1E93"/>
    <w:rsid w:val="00AA208B"/>
    <w:rsid w:val="00AA217A"/>
    <w:rsid w:val="00AA2409"/>
    <w:rsid w:val="00AA24FD"/>
    <w:rsid w:val="00AA265C"/>
    <w:rsid w:val="00AA2981"/>
    <w:rsid w:val="00AA3069"/>
    <w:rsid w:val="00AA307E"/>
    <w:rsid w:val="00AA316B"/>
    <w:rsid w:val="00AA3288"/>
    <w:rsid w:val="00AA384A"/>
    <w:rsid w:val="00AA3A07"/>
    <w:rsid w:val="00AA42DD"/>
    <w:rsid w:val="00AA45EA"/>
    <w:rsid w:val="00AA4840"/>
    <w:rsid w:val="00AA4970"/>
    <w:rsid w:val="00AA4DF6"/>
    <w:rsid w:val="00AA4EED"/>
    <w:rsid w:val="00AA5B9D"/>
    <w:rsid w:val="00AA5EF4"/>
    <w:rsid w:val="00AA6137"/>
    <w:rsid w:val="00AA67F2"/>
    <w:rsid w:val="00AA6C01"/>
    <w:rsid w:val="00AA7170"/>
    <w:rsid w:val="00AB050E"/>
    <w:rsid w:val="00AB07DD"/>
    <w:rsid w:val="00AB0E34"/>
    <w:rsid w:val="00AB11C9"/>
    <w:rsid w:val="00AB1C49"/>
    <w:rsid w:val="00AB1F2D"/>
    <w:rsid w:val="00AB220B"/>
    <w:rsid w:val="00AB2246"/>
    <w:rsid w:val="00AB24D3"/>
    <w:rsid w:val="00AB254F"/>
    <w:rsid w:val="00AB271B"/>
    <w:rsid w:val="00AB3197"/>
    <w:rsid w:val="00AB3394"/>
    <w:rsid w:val="00AB3BC9"/>
    <w:rsid w:val="00AB3E35"/>
    <w:rsid w:val="00AB4231"/>
    <w:rsid w:val="00AB504D"/>
    <w:rsid w:val="00AB5A32"/>
    <w:rsid w:val="00AB5EBF"/>
    <w:rsid w:val="00AB60AB"/>
    <w:rsid w:val="00AB6952"/>
    <w:rsid w:val="00AB6BD8"/>
    <w:rsid w:val="00AB6ECE"/>
    <w:rsid w:val="00AB6EFB"/>
    <w:rsid w:val="00AB7DAE"/>
    <w:rsid w:val="00AC033A"/>
    <w:rsid w:val="00AC0382"/>
    <w:rsid w:val="00AC0581"/>
    <w:rsid w:val="00AC094C"/>
    <w:rsid w:val="00AC0F0D"/>
    <w:rsid w:val="00AC10E1"/>
    <w:rsid w:val="00AC1425"/>
    <w:rsid w:val="00AC2240"/>
    <w:rsid w:val="00AC2A2B"/>
    <w:rsid w:val="00AC2A7F"/>
    <w:rsid w:val="00AC2F4C"/>
    <w:rsid w:val="00AC321C"/>
    <w:rsid w:val="00AC3DAE"/>
    <w:rsid w:val="00AC3EEE"/>
    <w:rsid w:val="00AC3F3E"/>
    <w:rsid w:val="00AC4581"/>
    <w:rsid w:val="00AC4D26"/>
    <w:rsid w:val="00AC4F2A"/>
    <w:rsid w:val="00AC4FAD"/>
    <w:rsid w:val="00AC5DE4"/>
    <w:rsid w:val="00AC5FB0"/>
    <w:rsid w:val="00AC66F7"/>
    <w:rsid w:val="00AC68C0"/>
    <w:rsid w:val="00AC6986"/>
    <w:rsid w:val="00AC6AB4"/>
    <w:rsid w:val="00AC6EFE"/>
    <w:rsid w:val="00AC6FB7"/>
    <w:rsid w:val="00AC7152"/>
    <w:rsid w:val="00AC7C91"/>
    <w:rsid w:val="00AD0519"/>
    <w:rsid w:val="00AD0818"/>
    <w:rsid w:val="00AD0B7B"/>
    <w:rsid w:val="00AD0C8C"/>
    <w:rsid w:val="00AD0E34"/>
    <w:rsid w:val="00AD0F3B"/>
    <w:rsid w:val="00AD10E3"/>
    <w:rsid w:val="00AD11BC"/>
    <w:rsid w:val="00AD1463"/>
    <w:rsid w:val="00AD1D0F"/>
    <w:rsid w:val="00AD1DCD"/>
    <w:rsid w:val="00AD1EB5"/>
    <w:rsid w:val="00AD1F18"/>
    <w:rsid w:val="00AD1F3D"/>
    <w:rsid w:val="00AD1FEA"/>
    <w:rsid w:val="00AD1FF2"/>
    <w:rsid w:val="00AD209F"/>
    <w:rsid w:val="00AD2489"/>
    <w:rsid w:val="00AD24D8"/>
    <w:rsid w:val="00AD27FC"/>
    <w:rsid w:val="00AD2C1F"/>
    <w:rsid w:val="00AD2CB0"/>
    <w:rsid w:val="00AD3513"/>
    <w:rsid w:val="00AD38B8"/>
    <w:rsid w:val="00AD3E8E"/>
    <w:rsid w:val="00AD4055"/>
    <w:rsid w:val="00AD408E"/>
    <w:rsid w:val="00AD4582"/>
    <w:rsid w:val="00AD4694"/>
    <w:rsid w:val="00AD48B8"/>
    <w:rsid w:val="00AD4ADB"/>
    <w:rsid w:val="00AD5224"/>
    <w:rsid w:val="00AD579E"/>
    <w:rsid w:val="00AD63A2"/>
    <w:rsid w:val="00AD68F6"/>
    <w:rsid w:val="00AD6B35"/>
    <w:rsid w:val="00AD6F6A"/>
    <w:rsid w:val="00AD72E2"/>
    <w:rsid w:val="00AD732A"/>
    <w:rsid w:val="00AD736B"/>
    <w:rsid w:val="00AD73B9"/>
    <w:rsid w:val="00AD7A56"/>
    <w:rsid w:val="00AD7AC6"/>
    <w:rsid w:val="00AD7B44"/>
    <w:rsid w:val="00AE01F4"/>
    <w:rsid w:val="00AE0489"/>
    <w:rsid w:val="00AE049E"/>
    <w:rsid w:val="00AE125A"/>
    <w:rsid w:val="00AE1670"/>
    <w:rsid w:val="00AE17A6"/>
    <w:rsid w:val="00AE1FE0"/>
    <w:rsid w:val="00AE2BA6"/>
    <w:rsid w:val="00AE2F1C"/>
    <w:rsid w:val="00AE393E"/>
    <w:rsid w:val="00AE3A4D"/>
    <w:rsid w:val="00AE3B50"/>
    <w:rsid w:val="00AE3D72"/>
    <w:rsid w:val="00AE3E94"/>
    <w:rsid w:val="00AE44B4"/>
    <w:rsid w:val="00AE48EE"/>
    <w:rsid w:val="00AE4B33"/>
    <w:rsid w:val="00AE4EF3"/>
    <w:rsid w:val="00AE5258"/>
    <w:rsid w:val="00AE5C81"/>
    <w:rsid w:val="00AE5EF9"/>
    <w:rsid w:val="00AE64D9"/>
    <w:rsid w:val="00AE65B1"/>
    <w:rsid w:val="00AE6688"/>
    <w:rsid w:val="00AE66F9"/>
    <w:rsid w:val="00AE67D3"/>
    <w:rsid w:val="00AE68C1"/>
    <w:rsid w:val="00AE6D03"/>
    <w:rsid w:val="00AE6DAB"/>
    <w:rsid w:val="00AE6F3D"/>
    <w:rsid w:val="00AE745F"/>
    <w:rsid w:val="00AF046E"/>
    <w:rsid w:val="00AF076A"/>
    <w:rsid w:val="00AF08C4"/>
    <w:rsid w:val="00AF0936"/>
    <w:rsid w:val="00AF0E4D"/>
    <w:rsid w:val="00AF0EBD"/>
    <w:rsid w:val="00AF1195"/>
    <w:rsid w:val="00AF1ADF"/>
    <w:rsid w:val="00AF1C62"/>
    <w:rsid w:val="00AF1CFC"/>
    <w:rsid w:val="00AF1D96"/>
    <w:rsid w:val="00AF1F41"/>
    <w:rsid w:val="00AF200C"/>
    <w:rsid w:val="00AF2963"/>
    <w:rsid w:val="00AF2AE1"/>
    <w:rsid w:val="00AF2FDA"/>
    <w:rsid w:val="00AF33D9"/>
    <w:rsid w:val="00AF3401"/>
    <w:rsid w:val="00AF399C"/>
    <w:rsid w:val="00AF39EE"/>
    <w:rsid w:val="00AF3B72"/>
    <w:rsid w:val="00AF40E3"/>
    <w:rsid w:val="00AF412B"/>
    <w:rsid w:val="00AF4536"/>
    <w:rsid w:val="00AF4BB0"/>
    <w:rsid w:val="00AF4D17"/>
    <w:rsid w:val="00AF4DBB"/>
    <w:rsid w:val="00AF5324"/>
    <w:rsid w:val="00AF59CE"/>
    <w:rsid w:val="00AF5E97"/>
    <w:rsid w:val="00AF60CF"/>
    <w:rsid w:val="00AF6686"/>
    <w:rsid w:val="00AF674F"/>
    <w:rsid w:val="00AF6886"/>
    <w:rsid w:val="00AF69B5"/>
    <w:rsid w:val="00AF6AA7"/>
    <w:rsid w:val="00AF6C33"/>
    <w:rsid w:val="00AF6F15"/>
    <w:rsid w:val="00AF7047"/>
    <w:rsid w:val="00AF71EF"/>
    <w:rsid w:val="00AF72DF"/>
    <w:rsid w:val="00AF78BF"/>
    <w:rsid w:val="00AF79CA"/>
    <w:rsid w:val="00AF7C88"/>
    <w:rsid w:val="00AF7CCF"/>
    <w:rsid w:val="00AF7E9B"/>
    <w:rsid w:val="00B009F4"/>
    <w:rsid w:val="00B00A35"/>
    <w:rsid w:val="00B01B60"/>
    <w:rsid w:val="00B01FAB"/>
    <w:rsid w:val="00B029BD"/>
    <w:rsid w:val="00B02E88"/>
    <w:rsid w:val="00B032D8"/>
    <w:rsid w:val="00B03313"/>
    <w:rsid w:val="00B034B8"/>
    <w:rsid w:val="00B03ED7"/>
    <w:rsid w:val="00B042FE"/>
    <w:rsid w:val="00B046EE"/>
    <w:rsid w:val="00B0491C"/>
    <w:rsid w:val="00B04A98"/>
    <w:rsid w:val="00B05292"/>
    <w:rsid w:val="00B0550A"/>
    <w:rsid w:val="00B05EF5"/>
    <w:rsid w:val="00B05F15"/>
    <w:rsid w:val="00B061AD"/>
    <w:rsid w:val="00B06A50"/>
    <w:rsid w:val="00B06B05"/>
    <w:rsid w:val="00B06C0C"/>
    <w:rsid w:val="00B06D61"/>
    <w:rsid w:val="00B071EB"/>
    <w:rsid w:val="00B074BA"/>
    <w:rsid w:val="00B076F1"/>
    <w:rsid w:val="00B077B3"/>
    <w:rsid w:val="00B07DFC"/>
    <w:rsid w:val="00B1096D"/>
    <w:rsid w:val="00B10A08"/>
    <w:rsid w:val="00B112A4"/>
    <w:rsid w:val="00B11439"/>
    <w:rsid w:val="00B114E0"/>
    <w:rsid w:val="00B11662"/>
    <w:rsid w:val="00B1172A"/>
    <w:rsid w:val="00B119FE"/>
    <w:rsid w:val="00B11A79"/>
    <w:rsid w:val="00B11D65"/>
    <w:rsid w:val="00B11E21"/>
    <w:rsid w:val="00B11F2B"/>
    <w:rsid w:val="00B123CA"/>
    <w:rsid w:val="00B12610"/>
    <w:rsid w:val="00B1280D"/>
    <w:rsid w:val="00B12E84"/>
    <w:rsid w:val="00B13252"/>
    <w:rsid w:val="00B1326C"/>
    <w:rsid w:val="00B132D9"/>
    <w:rsid w:val="00B13476"/>
    <w:rsid w:val="00B13615"/>
    <w:rsid w:val="00B13A55"/>
    <w:rsid w:val="00B13C7E"/>
    <w:rsid w:val="00B13E67"/>
    <w:rsid w:val="00B13F5A"/>
    <w:rsid w:val="00B13F9F"/>
    <w:rsid w:val="00B146D3"/>
    <w:rsid w:val="00B14888"/>
    <w:rsid w:val="00B14DF2"/>
    <w:rsid w:val="00B1536E"/>
    <w:rsid w:val="00B15EFD"/>
    <w:rsid w:val="00B1623A"/>
    <w:rsid w:val="00B163CE"/>
    <w:rsid w:val="00B16D85"/>
    <w:rsid w:val="00B173DE"/>
    <w:rsid w:val="00B173E2"/>
    <w:rsid w:val="00B1758F"/>
    <w:rsid w:val="00B179C5"/>
    <w:rsid w:val="00B20240"/>
    <w:rsid w:val="00B20492"/>
    <w:rsid w:val="00B2098C"/>
    <w:rsid w:val="00B20B54"/>
    <w:rsid w:val="00B20D60"/>
    <w:rsid w:val="00B21801"/>
    <w:rsid w:val="00B21B57"/>
    <w:rsid w:val="00B21E20"/>
    <w:rsid w:val="00B224D7"/>
    <w:rsid w:val="00B225CE"/>
    <w:rsid w:val="00B2265C"/>
    <w:rsid w:val="00B22CBC"/>
    <w:rsid w:val="00B22E0B"/>
    <w:rsid w:val="00B236C4"/>
    <w:rsid w:val="00B23A43"/>
    <w:rsid w:val="00B23F22"/>
    <w:rsid w:val="00B24027"/>
    <w:rsid w:val="00B240BD"/>
    <w:rsid w:val="00B24258"/>
    <w:rsid w:val="00B243F8"/>
    <w:rsid w:val="00B24574"/>
    <w:rsid w:val="00B2481A"/>
    <w:rsid w:val="00B25021"/>
    <w:rsid w:val="00B25122"/>
    <w:rsid w:val="00B252AD"/>
    <w:rsid w:val="00B25397"/>
    <w:rsid w:val="00B25998"/>
    <w:rsid w:val="00B25CDC"/>
    <w:rsid w:val="00B266A8"/>
    <w:rsid w:val="00B26C62"/>
    <w:rsid w:val="00B273AD"/>
    <w:rsid w:val="00B27757"/>
    <w:rsid w:val="00B27768"/>
    <w:rsid w:val="00B278BC"/>
    <w:rsid w:val="00B30026"/>
    <w:rsid w:val="00B30467"/>
    <w:rsid w:val="00B306D6"/>
    <w:rsid w:val="00B308B1"/>
    <w:rsid w:val="00B30E6A"/>
    <w:rsid w:val="00B31220"/>
    <w:rsid w:val="00B3132B"/>
    <w:rsid w:val="00B3185B"/>
    <w:rsid w:val="00B31B76"/>
    <w:rsid w:val="00B31ECA"/>
    <w:rsid w:val="00B31FC8"/>
    <w:rsid w:val="00B32448"/>
    <w:rsid w:val="00B324DD"/>
    <w:rsid w:val="00B32B6E"/>
    <w:rsid w:val="00B32CBA"/>
    <w:rsid w:val="00B32F9B"/>
    <w:rsid w:val="00B3331D"/>
    <w:rsid w:val="00B338B4"/>
    <w:rsid w:val="00B33996"/>
    <w:rsid w:val="00B34065"/>
    <w:rsid w:val="00B34242"/>
    <w:rsid w:val="00B34325"/>
    <w:rsid w:val="00B34A63"/>
    <w:rsid w:val="00B34B40"/>
    <w:rsid w:val="00B34C94"/>
    <w:rsid w:val="00B34DB2"/>
    <w:rsid w:val="00B356CA"/>
    <w:rsid w:val="00B359F8"/>
    <w:rsid w:val="00B37279"/>
    <w:rsid w:val="00B37657"/>
    <w:rsid w:val="00B37E87"/>
    <w:rsid w:val="00B408B9"/>
    <w:rsid w:val="00B40AA7"/>
    <w:rsid w:val="00B40CF6"/>
    <w:rsid w:val="00B41123"/>
    <w:rsid w:val="00B4155A"/>
    <w:rsid w:val="00B41DDF"/>
    <w:rsid w:val="00B4208C"/>
    <w:rsid w:val="00B42307"/>
    <w:rsid w:val="00B42398"/>
    <w:rsid w:val="00B42E06"/>
    <w:rsid w:val="00B437D5"/>
    <w:rsid w:val="00B43842"/>
    <w:rsid w:val="00B439E4"/>
    <w:rsid w:val="00B43A87"/>
    <w:rsid w:val="00B44803"/>
    <w:rsid w:val="00B44DEB"/>
    <w:rsid w:val="00B44E68"/>
    <w:rsid w:val="00B44FE2"/>
    <w:rsid w:val="00B45B10"/>
    <w:rsid w:val="00B46600"/>
    <w:rsid w:val="00B46D2E"/>
    <w:rsid w:val="00B46EB9"/>
    <w:rsid w:val="00B47DB4"/>
    <w:rsid w:val="00B50244"/>
    <w:rsid w:val="00B5072D"/>
    <w:rsid w:val="00B50A56"/>
    <w:rsid w:val="00B50B45"/>
    <w:rsid w:val="00B5143B"/>
    <w:rsid w:val="00B51583"/>
    <w:rsid w:val="00B51787"/>
    <w:rsid w:val="00B518D7"/>
    <w:rsid w:val="00B51B31"/>
    <w:rsid w:val="00B52002"/>
    <w:rsid w:val="00B52068"/>
    <w:rsid w:val="00B5263B"/>
    <w:rsid w:val="00B52738"/>
    <w:rsid w:val="00B52856"/>
    <w:rsid w:val="00B52873"/>
    <w:rsid w:val="00B5297B"/>
    <w:rsid w:val="00B52C28"/>
    <w:rsid w:val="00B533E2"/>
    <w:rsid w:val="00B5395C"/>
    <w:rsid w:val="00B53DC8"/>
    <w:rsid w:val="00B53DD5"/>
    <w:rsid w:val="00B53DFB"/>
    <w:rsid w:val="00B541F7"/>
    <w:rsid w:val="00B5452B"/>
    <w:rsid w:val="00B54A5D"/>
    <w:rsid w:val="00B54AB1"/>
    <w:rsid w:val="00B55165"/>
    <w:rsid w:val="00B556B0"/>
    <w:rsid w:val="00B55ACB"/>
    <w:rsid w:val="00B55BD1"/>
    <w:rsid w:val="00B56056"/>
    <w:rsid w:val="00B562B2"/>
    <w:rsid w:val="00B57072"/>
    <w:rsid w:val="00B5717B"/>
    <w:rsid w:val="00B57917"/>
    <w:rsid w:val="00B57F6E"/>
    <w:rsid w:val="00B600C4"/>
    <w:rsid w:val="00B601A7"/>
    <w:rsid w:val="00B60315"/>
    <w:rsid w:val="00B60330"/>
    <w:rsid w:val="00B60649"/>
    <w:rsid w:val="00B6084A"/>
    <w:rsid w:val="00B61B1E"/>
    <w:rsid w:val="00B61D75"/>
    <w:rsid w:val="00B6214D"/>
    <w:rsid w:val="00B62605"/>
    <w:rsid w:val="00B62745"/>
    <w:rsid w:val="00B6277A"/>
    <w:rsid w:val="00B62BB2"/>
    <w:rsid w:val="00B62D48"/>
    <w:rsid w:val="00B62D75"/>
    <w:rsid w:val="00B62E5E"/>
    <w:rsid w:val="00B63048"/>
    <w:rsid w:val="00B6312B"/>
    <w:rsid w:val="00B63AF8"/>
    <w:rsid w:val="00B63E50"/>
    <w:rsid w:val="00B6408B"/>
    <w:rsid w:val="00B640A3"/>
    <w:rsid w:val="00B64741"/>
    <w:rsid w:val="00B648E1"/>
    <w:rsid w:val="00B648F6"/>
    <w:rsid w:val="00B64F1F"/>
    <w:rsid w:val="00B65777"/>
    <w:rsid w:val="00B65ED8"/>
    <w:rsid w:val="00B66D1F"/>
    <w:rsid w:val="00B671D3"/>
    <w:rsid w:val="00B672B8"/>
    <w:rsid w:val="00B67595"/>
    <w:rsid w:val="00B67660"/>
    <w:rsid w:val="00B676DB"/>
    <w:rsid w:val="00B67FA6"/>
    <w:rsid w:val="00B7063F"/>
    <w:rsid w:val="00B7064D"/>
    <w:rsid w:val="00B707E9"/>
    <w:rsid w:val="00B708D1"/>
    <w:rsid w:val="00B70B59"/>
    <w:rsid w:val="00B70F20"/>
    <w:rsid w:val="00B7179C"/>
    <w:rsid w:val="00B71B28"/>
    <w:rsid w:val="00B71F11"/>
    <w:rsid w:val="00B71FC9"/>
    <w:rsid w:val="00B7215A"/>
    <w:rsid w:val="00B72462"/>
    <w:rsid w:val="00B7251E"/>
    <w:rsid w:val="00B727EC"/>
    <w:rsid w:val="00B73BDE"/>
    <w:rsid w:val="00B73D5D"/>
    <w:rsid w:val="00B7486D"/>
    <w:rsid w:val="00B7498A"/>
    <w:rsid w:val="00B749CA"/>
    <w:rsid w:val="00B74DEE"/>
    <w:rsid w:val="00B7552D"/>
    <w:rsid w:val="00B756A8"/>
    <w:rsid w:val="00B75B31"/>
    <w:rsid w:val="00B762AD"/>
    <w:rsid w:val="00B763D0"/>
    <w:rsid w:val="00B76669"/>
    <w:rsid w:val="00B76CC3"/>
    <w:rsid w:val="00B76D74"/>
    <w:rsid w:val="00B76E99"/>
    <w:rsid w:val="00B77BB9"/>
    <w:rsid w:val="00B80060"/>
    <w:rsid w:val="00B8011F"/>
    <w:rsid w:val="00B80505"/>
    <w:rsid w:val="00B807E8"/>
    <w:rsid w:val="00B80914"/>
    <w:rsid w:val="00B80994"/>
    <w:rsid w:val="00B80E79"/>
    <w:rsid w:val="00B81403"/>
    <w:rsid w:val="00B814CA"/>
    <w:rsid w:val="00B81569"/>
    <w:rsid w:val="00B821FD"/>
    <w:rsid w:val="00B8247E"/>
    <w:rsid w:val="00B82810"/>
    <w:rsid w:val="00B82865"/>
    <w:rsid w:val="00B828A0"/>
    <w:rsid w:val="00B828FA"/>
    <w:rsid w:val="00B82AB8"/>
    <w:rsid w:val="00B82E53"/>
    <w:rsid w:val="00B83430"/>
    <w:rsid w:val="00B83C21"/>
    <w:rsid w:val="00B83D18"/>
    <w:rsid w:val="00B83ECF"/>
    <w:rsid w:val="00B8455E"/>
    <w:rsid w:val="00B84B1C"/>
    <w:rsid w:val="00B84E3E"/>
    <w:rsid w:val="00B8522D"/>
    <w:rsid w:val="00B853DD"/>
    <w:rsid w:val="00B8556D"/>
    <w:rsid w:val="00B85701"/>
    <w:rsid w:val="00B85824"/>
    <w:rsid w:val="00B86010"/>
    <w:rsid w:val="00B861AD"/>
    <w:rsid w:val="00B86840"/>
    <w:rsid w:val="00B869F7"/>
    <w:rsid w:val="00B871D0"/>
    <w:rsid w:val="00B90074"/>
    <w:rsid w:val="00B902A5"/>
    <w:rsid w:val="00B90587"/>
    <w:rsid w:val="00B90592"/>
    <w:rsid w:val="00B909BB"/>
    <w:rsid w:val="00B90E97"/>
    <w:rsid w:val="00B90F29"/>
    <w:rsid w:val="00B913F5"/>
    <w:rsid w:val="00B914CE"/>
    <w:rsid w:val="00B91666"/>
    <w:rsid w:val="00B91B35"/>
    <w:rsid w:val="00B9237F"/>
    <w:rsid w:val="00B92626"/>
    <w:rsid w:val="00B92CFF"/>
    <w:rsid w:val="00B93312"/>
    <w:rsid w:val="00B93857"/>
    <w:rsid w:val="00B93968"/>
    <w:rsid w:val="00B93DCE"/>
    <w:rsid w:val="00B93F2F"/>
    <w:rsid w:val="00B93F91"/>
    <w:rsid w:val="00B9433C"/>
    <w:rsid w:val="00B94B35"/>
    <w:rsid w:val="00B94B6A"/>
    <w:rsid w:val="00B94BD4"/>
    <w:rsid w:val="00B9509D"/>
    <w:rsid w:val="00B955E9"/>
    <w:rsid w:val="00B95802"/>
    <w:rsid w:val="00B966E0"/>
    <w:rsid w:val="00B9758C"/>
    <w:rsid w:val="00B97B25"/>
    <w:rsid w:val="00B97E38"/>
    <w:rsid w:val="00BA0C41"/>
    <w:rsid w:val="00BA0CEE"/>
    <w:rsid w:val="00BA0EF4"/>
    <w:rsid w:val="00BA1980"/>
    <w:rsid w:val="00BA1B93"/>
    <w:rsid w:val="00BA200F"/>
    <w:rsid w:val="00BA22F0"/>
    <w:rsid w:val="00BA24E0"/>
    <w:rsid w:val="00BA28A1"/>
    <w:rsid w:val="00BA296F"/>
    <w:rsid w:val="00BA31E2"/>
    <w:rsid w:val="00BA33A4"/>
    <w:rsid w:val="00BA366B"/>
    <w:rsid w:val="00BA3692"/>
    <w:rsid w:val="00BA3B5C"/>
    <w:rsid w:val="00BA3B80"/>
    <w:rsid w:val="00BA3EB6"/>
    <w:rsid w:val="00BA40A8"/>
    <w:rsid w:val="00BA40DA"/>
    <w:rsid w:val="00BA45D4"/>
    <w:rsid w:val="00BA4712"/>
    <w:rsid w:val="00BA483A"/>
    <w:rsid w:val="00BA4FCA"/>
    <w:rsid w:val="00BA5127"/>
    <w:rsid w:val="00BA582E"/>
    <w:rsid w:val="00BA58C4"/>
    <w:rsid w:val="00BA5986"/>
    <w:rsid w:val="00BA5D28"/>
    <w:rsid w:val="00BA60F0"/>
    <w:rsid w:val="00BA6159"/>
    <w:rsid w:val="00BA6191"/>
    <w:rsid w:val="00BA6677"/>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2"/>
    <w:rsid w:val="00BB34E5"/>
    <w:rsid w:val="00BB36B8"/>
    <w:rsid w:val="00BB393E"/>
    <w:rsid w:val="00BB3AEC"/>
    <w:rsid w:val="00BB3BF0"/>
    <w:rsid w:val="00BB47AB"/>
    <w:rsid w:val="00BB4838"/>
    <w:rsid w:val="00BB49F7"/>
    <w:rsid w:val="00BB4BFA"/>
    <w:rsid w:val="00BB4C1A"/>
    <w:rsid w:val="00BB4D79"/>
    <w:rsid w:val="00BB5040"/>
    <w:rsid w:val="00BB5113"/>
    <w:rsid w:val="00BB5A3D"/>
    <w:rsid w:val="00BB5BBD"/>
    <w:rsid w:val="00BB5D6F"/>
    <w:rsid w:val="00BB656C"/>
    <w:rsid w:val="00BB660F"/>
    <w:rsid w:val="00BB68EF"/>
    <w:rsid w:val="00BB72A0"/>
    <w:rsid w:val="00BB79B7"/>
    <w:rsid w:val="00BC016B"/>
    <w:rsid w:val="00BC024D"/>
    <w:rsid w:val="00BC0995"/>
    <w:rsid w:val="00BC0A73"/>
    <w:rsid w:val="00BC1106"/>
    <w:rsid w:val="00BC1364"/>
    <w:rsid w:val="00BC28ED"/>
    <w:rsid w:val="00BC2FE2"/>
    <w:rsid w:val="00BC3242"/>
    <w:rsid w:val="00BC3571"/>
    <w:rsid w:val="00BC391E"/>
    <w:rsid w:val="00BC3C5D"/>
    <w:rsid w:val="00BC3D74"/>
    <w:rsid w:val="00BC456E"/>
    <w:rsid w:val="00BC4712"/>
    <w:rsid w:val="00BC4938"/>
    <w:rsid w:val="00BC4D42"/>
    <w:rsid w:val="00BC50D6"/>
    <w:rsid w:val="00BC5CD0"/>
    <w:rsid w:val="00BC6516"/>
    <w:rsid w:val="00BC65C4"/>
    <w:rsid w:val="00BC66E3"/>
    <w:rsid w:val="00BC690E"/>
    <w:rsid w:val="00BC6D1B"/>
    <w:rsid w:val="00BC73B7"/>
    <w:rsid w:val="00BC7AD7"/>
    <w:rsid w:val="00BC7B06"/>
    <w:rsid w:val="00BC7D57"/>
    <w:rsid w:val="00BC7D64"/>
    <w:rsid w:val="00BC7E89"/>
    <w:rsid w:val="00BD03FB"/>
    <w:rsid w:val="00BD0830"/>
    <w:rsid w:val="00BD0BD3"/>
    <w:rsid w:val="00BD0DCE"/>
    <w:rsid w:val="00BD0EA7"/>
    <w:rsid w:val="00BD134E"/>
    <w:rsid w:val="00BD1479"/>
    <w:rsid w:val="00BD18AC"/>
    <w:rsid w:val="00BD1DF4"/>
    <w:rsid w:val="00BD1EB3"/>
    <w:rsid w:val="00BD23CE"/>
    <w:rsid w:val="00BD2515"/>
    <w:rsid w:val="00BD2CA1"/>
    <w:rsid w:val="00BD2E7F"/>
    <w:rsid w:val="00BD35EF"/>
    <w:rsid w:val="00BD36E9"/>
    <w:rsid w:val="00BD36EB"/>
    <w:rsid w:val="00BD39D4"/>
    <w:rsid w:val="00BD3A20"/>
    <w:rsid w:val="00BD3B82"/>
    <w:rsid w:val="00BD40DA"/>
    <w:rsid w:val="00BD478B"/>
    <w:rsid w:val="00BD4BF4"/>
    <w:rsid w:val="00BD5004"/>
    <w:rsid w:val="00BD511D"/>
    <w:rsid w:val="00BD5199"/>
    <w:rsid w:val="00BD55DC"/>
    <w:rsid w:val="00BD5CB2"/>
    <w:rsid w:val="00BD5D2A"/>
    <w:rsid w:val="00BD5EF5"/>
    <w:rsid w:val="00BD678E"/>
    <w:rsid w:val="00BD6886"/>
    <w:rsid w:val="00BD7009"/>
    <w:rsid w:val="00BD70DD"/>
    <w:rsid w:val="00BD71B0"/>
    <w:rsid w:val="00BD7620"/>
    <w:rsid w:val="00BD7728"/>
    <w:rsid w:val="00BD786B"/>
    <w:rsid w:val="00BD7A4F"/>
    <w:rsid w:val="00BE0903"/>
    <w:rsid w:val="00BE0A9A"/>
    <w:rsid w:val="00BE140C"/>
    <w:rsid w:val="00BE160A"/>
    <w:rsid w:val="00BE185C"/>
    <w:rsid w:val="00BE1A9F"/>
    <w:rsid w:val="00BE216A"/>
    <w:rsid w:val="00BE21C9"/>
    <w:rsid w:val="00BE26AA"/>
    <w:rsid w:val="00BE29A6"/>
    <w:rsid w:val="00BE3729"/>
    <w:rsid w:val="00BE41F7"/>
    <w:rsid w:val="00BE4D25"/>
    <w:rsid w:val="00BE4DA4"/>
    <w:rsid w:val="00BE5673"/>
    <w:rsid w:val="00BE57D7"/>
    <w:rsid w:val="00BE5952"/>
    <w:rsid w:val="00BE5CAB"/>
    <w:rsid w:val="00BE604D"/>
    <w:rsid w:val="00BE61FB"/>
    <w:rsid w:val="00BE6280"/>
    <w:rsid w:val="00BE6281"/>
    <w:rsid w:val="00BE63F3"/>
    <w:rsid w:val="00BE63F7"/>
    <w:rsid w:val="00BE678E"/>
    <w:rsid w:val="00BE6C4A"/>
    <w:rsid w:val="00BE6E98"/>
    <w:rsid w:val="00BE7128"/>
    <w:rsid w:val="00BE7FCA"/>
    <w:rsid w:val="00BF04BE"/>
    <w:rsid w:val="00BF05CF"/>
    <w:rsid w:val="00BF062B"/>
    <w:rsid w:val="00BF08A5"/>
    <w:rsid w:val="00BF0C96"/>
    <w:rsid w:val="00BF137B"/>
    <w:rsid w:val="00BF1B44"/>
    <w:rsid w:val="00BF1F5A"/>
    <w:rsid w:val="00BF2766"/>
    <w:rsid w:val="00BF291E"/>
    <w:rsid w:val="00BF2EB3"/>
    <w:rsid w:val="00BF3437"/>
    <w:rsid w:val="00BF39E2"/>
    <w:rsid w:val="00BF3C06"/>
    <w:rsid w:val="00BF3D27"/>
    <w:rsid w:val="00BF3EC1"/>
    <w:rsid w:val="00BF44D9"/>
    <w:rsid w:val="00BF4AF6"/>
    <w:rsid w:val="00BF4B90"/>
    <w:rsid w:val="00BF4D2C"/>
    <w:rsid w:val="00BF5162"/>
    <w:rsid w:val="00BF59BF"/>
    <w:rsid w:val="00BF5D7A"/>
    <w:rsid w:val="00BF5E41"/>
    <w:rsid w:val="00BF6205"/>
    <w:rsid w:val="00BF6EC2"/>
    <w:rsid w:val="00BF7DBC"/>
    <w:rsid w:val="00C00260"/>
    <w:rsid w:val="00C002CD"/>
    <w:rsid w:val="00C0066B"/>
    <w:rsid w:val="00C0079D"/>
    <w:rsid w:val="00C00857"/>
    <w:rsid w:val="00C0092E"/>
    <w:rsid w:val="00C00991"/>
    <w:rsid w:val="00C00C2F"/>
    <w:rsid w:val="00C00ED8"/>
    <w:rsid w:val="00C00FCA"/>
    <w:rsid w:val="00C0116A"/>
    <w:rsid w:val="00C01913"/>
    <w:rsid w:val="00C02346"/>
    <w:rsid w:val="00C02358"/>
    <w:rsid w:val="00C0320B"/>
    <w:rsid w:val="00C0343F"/>
    <w:rsid w:val="00C03C74"/>
    <w:rsid w:val="00C03CC6"/>
    <w:rsid w:val="00C03DE3"/>
    <w:rsid w:val="00C04398"/>
    <w:rsid w:val="00C04434"/>
    <w:rsid w:val="00C0469D"/>
    <w:rsid w:val="00C0499A"/>
    <w:rsid w:val="00C04B74"/>
    <w:rsid w:val="00C05A00"/>
    <w:rsid w:val="00C05E1F"/>
    <w:rsid w:val="00C06483"/>
    <w:rsid w:val="00C064CF"/>
    <w:rsid w:val="00C065A6"/>
    <w:rsid w:val="00C068FA"/>
    <w:rsid w:val="00C06975"/>
    <w:rsid w:val="00C06B31"/>
    <w:rsid w:val="00C06D72"/>
    <w:rsid w:val="00C06E4E"/>
    <w:rsid w:val="00C06EAF"/>
    <w:rsid w:val="00C06EBE"/>
    <w:rsid w:val="00C070E9"/>
    <w:rsid w:val="00C07169"/>
    <w:rsid w:val="00C073A4"/>
    <w:rsid w:val="00C07FAD"/>
    <w:rsid w:val="00C1059C"/>
    <w:rsid w:val="00C10A99"/>
    <w:rsid w:val="00C10B5C"/>
    <w:rsid w:val="00C10CA7"/>
    <w:rsid w:val="00C10EA2"/>
    <w:rsid w:val="00C11071"/>
    <w:rsid w:val="00C114B2"/>
    <w:rsid w:val="00C11707"/>
    <w:rsid w:val="00C117E2"/>
    <w:rsid w:val="00C11853"/>
    <w:rsid w:val="00C12616"/>
    <w:rsid w:val="00C128D3"/>
    <w:rsid w:val="00C12B62"/>
    <w:rsid w:val="00C12E6E"/>
    <w:rsid w:val="00C12FF6"/>
    <w:rsid w:val="00C131A7"/>
    <w:rsid w:val="00C1347E"/>
    <w:rsid w:val="00C13DDF"/>
    <w:rsid w:val="00C14222"/>
    <w:rsid w:val="00C14292"/>
    <w:rsid w:val="00C143AD"/>
    <w:rsid w:val="00C144DC"/>
    <w:rsid w:val="00C14A90"/>
    <w:rsid w:val="00C14B67"/>
    <w:rsid w:val="00C14C64"/>
    <w:rsid w:val="00C15A92"/>
    <w:rsid w:val="00C16476"/>
    <w:rsid w:val="00C1688B"/>
    <w:rsid w:val="00C16963"/>
    <w:rsid w:val="00C16D3F"/>
    <w:rsid w:val="00C173EB"/>
    <w:rsid w:val="00C1772F"/>
    <w:rsid w:val="00C17D33"/>
    <w:rsid w:val="00C17F6D"/>
    <w:rsid w:val="00C2061C"/>
    <w:rsid w:val="00C20812"/>
    <w:rsid w:val="00C208E3"/>
    <w:rsid w:val="00C20F37"/>
    <w:rsid w:val="00C216CF"/>
    <w:rsid w:val="00C218CB"/>
    <w:rsid w:val="00C21B9A"/>
    <w:rsid w:val="00C21D02"/>
    <w:rsid w:val="00C22EC3"/>
    <w:rsid w:val="00C23A3D"/>
    <w:rsid w:val="00C24036"/>
    <w:rsid w:val="00C240FE"/>
    <w:rsid w:val="00C248CE"/>
    <w:rsid w:val="00C24DDC"/>
    <w:rsid w:val="00C2512E"/>
    <w:rsid w:val="00C25135"/>
    <w:rsid w:val="00C25F77"/>
    <w:rsid w:val="00C263A0"/>
    <w:rsid w:val="00C26840"/>
    <w:rsid w:val="00C26B86"/>
    <w:rsid w:val="00C26BAE"/>
    <w:rsid w:val="00C27171"/>
    <w:rsid w:val="00C27961"/>
    <w:rsid w:val="00C30030"/>
    <w:rsid w:val="00C30202"/>
    <w:rsid w:val="00C30313"/>
    <w:rsid w:val="00C30F1F"/>
    <w:rsid w:val="00C31A66"/>
    <w:rsid w:val="00C32110"/>
    <w:rsid w:val="00C32521"/>
    <w:rsid w:val="00C33146"/>
    <w:rsid w:val="00C33195"/>
    <w:rsid w:val="00C33938"/>
    <w:rsid w:val="00C33A0A"/>
    <w:rsid w:val="00C34235"/>
    <w:rsid w:val="00C344C1"/>
    <w:rsid w:val="00C3466F"/>
    <w:rsid w:val="00C34674"/>
    <w:rsid w:val="00C3490C"/>
    <w:rsid w:val="00C356D2"/>
    <w:rsid w:val="00C359F9"/>
    <w:rsid w:val="00C35ADB"/>
    <w:rsid w:val="00C3681A"/>
    <w:rsid w:val="00C37157"/>
    <w:rsid w:val="00C37A47"/>
    <w:rsid w:val="00C37EC9"/>
    <w:rsid w:val="00C37F16"/>
    <w:rsid w:val="00C40239"/>
    <w:rsid w:val="00C40702"/>
    <w:rsid w:val="00C40961"/>
    <w:rsid w:val="00C419BC"/>
    <w:rsid w:val="00C41D2A"/>
    <w:rsid w:val="00C42924"/>
    <w:rsid w:val="00C42E87"/>
    <w:rsid w:val="00C4391E"/>
    <w:rsid w:val="00C439FC"/>
    <w:rsid w:val="00C43EC0"/>
    <w:rsid w:val="00C43F79"/>
    <w:rsid w:val="00C44587"/>
    <w:rsid w:val="00C4469F"/>
    <w:rsid w:val="00C446D9"/>
    <w:rsid w:val="00C45512"/>
    <w:rsid w:val="00C4578D"/>
    <w:rsid w:val="00C45943"/>
    <w:rsid w:val="00C45C3A"/>
    <w:rsid w:val="00C46693"/>
    <w:rsid w:val="00C46A11"/>
    <w:rsid w:val="00C47162"/>
    <w:rsid w:val="00C4784B"/>
    <w:rsid w:val="00C47F0B"/>
    <w:rsid w:val="00C5002C"/>
    <w:rsid w:val="00C51652"/>
    <w:rsid w:val="00C519BB"/>
    <w:rsid w:val="00C519CA"/>
    <w:rsid w:val="00C51C3E"/>
    <w:rsid w:val="00C51DE2"/>
    <w:rsid w:val="00C520CF"/>
    <w:rsid w:val="00C521F2"/>
    <w:rsid w:val="00C5262E"/>
    <w:rsid w:val="00C52BFA"/>
    <w:rsid w:val="00C53D1D"/>
    <w:rsid w:val="00C53DE3"/>
    <w:rsid w:val="00C53DF7"/>
    <w:rsid w:val="00C5403A"/>
    <w:rsid w:val="00C5419A"/>
    <w:rsid w:val="00C546D7"/>
    <w:rsid w:val="00C54AC0"/>
    <w:rsid w:val="00C55108"/>
    <w:rsid w:val="00C555D0"/>
    <w:rsid w:val="00C557E4"/>
    <w:rsid w:val="00C55AA1"/>
    <w:rsid w:val="00C55B8F"/>
    <w:rsid w:val="00C55C35"/>
    <w:rsid w:val="00C56354"/>
    <w:rsid w:val="00C56831"/>
    <w:rsid w:val="00C568A7"/>
    <w:rsid w:val="00C56974"/>
    <w:rsid w:val="00C5719C"/>
    <w:rsid w:val="00C5733D"/>
    <w:rsid w:val="00C57635"/>
    <w:rsid w:val="00C57F6E"/>
    <w:rsid w:val="00C600DE"/>
    <w:rsid w:val="00C60569"/>
    <w:rsid w:val="00C605D0"/>
    <w:rsid w:val="00C6076F"/>
    <w:rsid w:val="00C609A3"/>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9F4"/>
    <w:rsid w:val="00C64CC3"/>
    <w:rsid w:val="00C64EB1"/>
    <w:rsid w:val="00C656B3"/>
    <w:rsid w:val="00C65BC2"/>
    <w:rsid w:val="00C65FBC"/>
    <w:rsid w:val="00C660D3"/>
    <w:rsid w:val="00C66A23"/>
    <w:rsid w:val="00C6785B"/>
    <w:rsid w:val="00C6793E"/>
    <w:rsid w:val="00C67C7E"/>
    <w:rsid w:val="00C67CAE"/>
    <w:rsid w:val="00C67E53"/>
    <w:rsid w:val="00C7047A"/>
    <w:rsid w:val="00C704F6"/>
    <w:rsid w:val="00C706B1"/>
    <w:rsid w:val="00C70944"/>
    <w:rsid w:val="00C70A50"/>
    <w:rsid w:val="00C70B82"/>
    <w:rsid w:val="00C70DCB"/>
    <w:rsid w:val="00C70DED"/>
    <w:rsid w:val="00C71096"/>
    <w:rsid w:val="00C71170"/>
    <w:rsid w:val="00C71319"/>
    <w:rsid w:val="00C7169B"/>
    <w:rsid w:val="00C71A58"/>
    <w:rsid w:val="00C71B41"/>
    <w:rsid w:val="00C71CD9"/>
    <w:rsid w:val="00C7200E"/>
    <w:rsid w:val="00C7212F"/>
    <w:rsid w:val="00C7259B"/>
    <w:rsid w:val="00C728F4"/>
    <w:rsid w:val="00C72AC6"/>
    <w:rsid w:val="00C72DA7"/>
    <w:rsid w:val="00C73395"/>
    <w:rsid w:val="00C737D2"/>
    <w:rsid w:val="00C73CAE"/>
    <w:rsid w:val="00C73EFB"/>
    <w:rsid w:val="00C73F9A"/>
    <w:rsid w:val="00C741B8"/>
    <w:rsid w:val="00C749D2"/>
    <w:rsid w:val="00C74B55"/>
    <w:rsid w:val="00C74BB9"/>
    <w:rsid w:val="00C754C4"/>
    <w:rsid w:val="00C754F3"/>
    <w:rsid w:val="00C756CC"/>
    <w:rsid w:val="00C75827"/>
    <w:rsid w:val="00C7605D"/>
    <w:rsid w:val="00C765B1"/>
    <w:rsid w:val="00C7728B"/>
    <w:rsid w:val="00C7733A"/>
    <w:rsid w:val="00C774DE"/>
    <w:rsid w:val="00C7777D"/>
    <w:rsid w:val="00C77E35"/>
    <w:rsid w:val="00C77E83"/>
    <w:rsid w:val="00C80059"/>
    <w:rsid w:val="00C8005F"/>
    <w:rsid w:val="00C8012B"/>
    <w:rsid w:val="00C803A4"/>
    <w:rsid w:val="00C8080C"/>
    <w:rsid w:val="00C809F6"/>
    <w:rsid w:val="00C80A3B"/>
    <w:rsid w:val="00C80C54"/>
    <w:rsid w:val="00C80C68"/>
    <w:rsid w:val="00C80D3D"/>
    <w:rsid w:val="00C81533"/>
    <w:rsid w:val="00C817B9"/>
    <w:rsid w:val="00C81F2A"/>
    <w:rsid w:val="00C82156"/>
    <w:rsid w:val="00C82D5E"/>
    <w:rsid w:val="00C82FAE"/>
    <w:rsid w:val="00C8321E"/>
    <w:rsid w:val="00C83458"/>
    <w:rsid w:val="00C8385F"/>
    <w:rsid w:val="00C83D5A"/>
    <w:rsid w:val="00C83DD1"/>
    <w:rsid w:val="00C84087"/>
    <w:rsid w:val="00C842AD"/>
    <w:rsid w:val="00C8436E"/>
    <w:rsid w:val="00C84514"/>
    <w:rsid w:val="00C8494A"/>
    <w:rsid w:val="00C84A28"/>
    <w:rsid w:val="00C84F80"/>
    <w:rsid w:val="00C85534"/>
    <w:rsid w:val="00C8563B"/>
    <w:rsid w:val="00C85BF3"/>
    <w:rsid w:val="00C85C6D"/>
    <w:rsid w:val="00C85F7D"/>
    <w:rsid w:val="00C86851"/>
    <w:rsid w:val="00C86E95"/>
    <w:rsid w:val="00C86F6D"/>
    <w:rsid w:val="00C87066"/>
    <w:rsid w:val="00C872E2"/>
    <w:rsid w:val="00C8756A"/>
    <w:rsid w:val="00C87F61"/>
    <w:rsid w:val="00C90A2B"/>
    <w:rsid w:val="00C91058"/>
    <w:rsid w:val="00C9127F"/>
    <w:rsid w:val="00C9144E"/>
    <w:rsid w:val="00C9190C"/>
    <w:rsid w:val="00C91F45"/>
    <w:rsid w:val="00C91F8E"/>
    <w:rsid w:val="00C9200E"/>
    <w:rsid w:val="00C92593"/>
    <w:rsid w:val="00C929BF"/>
    <w:rsid w:val="00C92AAC"/>
    <w:rsid w:val="00C92CF7"/>
    <w:rsid w:val="00C93063"/>
    <w:rsid w:val="00C9397C"/>
    <w:rsid w:val="00C93B82"/>
    <w:rsid w:val="00C940E2"/>
    <w:rsid w:val="00C94972"/>
    <w:rsid w:val="00C95070"/>
    <w:rsid w:val="00C952EC"/>
    <w:rsid w:val="00C957D4"/>
    <w:rsid w:val="00C95BAE"/>
    <w:rsid w:val="00C95E4D"/>
    <w:rsid w:val="00C95F30"/>
    <w:rsid w:val="00C95FDC"/>
    <w:rsid w:val="00C9606B"/>
    <w:rsid w:val="00C96180"/>
    <w:rsid w:val="00C96246"/>
    <w:rsid w:val="00C9629E"/>
    <w:rsid w:val="00C96B53"/>
    <w:rsid w:val="00C970D3"/>
    <w:rsid w:val="00C97483"/>
    <w:rsid w:val="00C97E1D"/>
    <w:rsid w:val="00CA027C"/>
    <w:rsid w:val="00CA0868"/>
    <w:rsid w:val="00CA1F6D"/>
    <w:rsid w:val="00CA204D"/>
    <w:rsid w:val="00CA2DAD"/>
    <w:rsid w:val="00CA2E5B"/>
    <w:rsid w:val="00CA3292"/>
    <w:rsid w:val="00CA35BF"/>
    <w:rsid w:val="00CA383D"/>
    <w:rsid w:val="00CA3B0F"/>
    <w:rsid w:val="00CA3B36"/>
    <w:rsid w:val="00CA3D8A"/>
    <w:rsid w:val="00CA3E06"/>
    <w:rsid w:val="00CA433E"/>
    <w:rsid w:val="00CA4660"/>
    <w:rsid w:val="00CA4686"/>
    <w:rsid w:val="00CA4726"/>
    <w:rsid w:val="00CA4934"/>
    <w:rsid w:val="00CA51DA"/>
    <w:rsid w:val="00CA5546"/>
    <w:rsid w:val="00CA5AF9"/>
    <w:rsid w:val="00CA5D4C"/>
    <w:rsid w:val="00CA5EE1"/>
    <w:rsid w:val="00CA66FE"/>
    <w:rsid w:val="00CA6C75"/>
    <w:rsid w:val="00CA6E40"/>
    <w:rsid w:val="00CA7162"/>
    <w:rsid w:val="00CA733C"/>
    <w:rsid w:val="00CA77D8"/>
    <w:rsid w:val="00CA77F6"/>
    <w:rsid w:val="00CA7E66"/>
    <w:rsid w:val="00CB0866"/>
    <w:rsid w:val="00CB0BEE"/>
    <w:rsid w:val="00CB0C1A"/>
    <w:rsid w:val="00CB0FF2"/>
    <w:rsid w:val="00CB10C2"/>
    <w:rsid w:val="00CB163D"/>
    <w:rsid w:val="00CB17C7"/>
    <w:rsid w:val="00CB1818"/>
    <w:rsid w:val="00CB1BA8"/>
    <w:rsid w:val="00CB1C16"/>
    <w:rsid w:val="00CB25C2"/>
    <w:rsid w:val="00CB2C3B"/>
    <w:rsid w:val="00CB3B47"/>
    <w:rsid w:val="00CB3E28"/>
    <w:rsid w:val="00CB4125"/>
    <w:rsid w:val="00CB4260"/>
    <w:rsid w:val="00CB4590"/>
    <w:rsid w:val="00CB4631"/>
    <w:rsid w:val="00CB4741"/>
    <w:rsid w:val="00CB4B8D"/>
    <w:rsid w:val="00CB4E04"/>
    <w:rsid w:val="00CB5D6A"/>
    <w:rsid w:val="00CB689B"/>
    <w:rsid w:val="00CB6928"/>
    <w:rsid w:val="00CB6AB7"/>
    <w:rsid w:val="00CB6F4F"/>
    <w:rsid w:val="00CB7451"/>
    <w:rsid w:val="00CB7653"/>
    <w:rsid w:val="00CB7F03"/>
    <w:rsid w:val="00CC01F0"/>
    <w:rsid w:val="00CC05DA"/>
    <w:rsid w:val="00CC05E9"/>
    <w:rsid w:val="00CC0680"/>
    <w:rsid w:val="00CC0C6D"/>
    <w:rsid w:val="00CC1148"/>
    <w:rsid w:val="00CC1590"/>
    <w:rsid w:val="00CC1673"/>
    <w:rsid w:val="00CC198A"/>
    <w:rsid w:val="00CC2887"/>
    <w:rsid w:val="00CC28B9"/>
    <w:rsid w:val="00CC2A93"/>
    <w:rsid w:val="00CC3D06"/>
    <w:rsid w:val="00CC4952"/>
    <w:rsid w:val="00CC4E81"/>
    <w:rsid w:val="00CC5013"/>
    <w:rsid w:val="00CC54B9"/>
    <w:rsid w:val="00CC564E"/>
    <w:rsid w:val="00CC57D3"/>
    <w:rsid w:val="00CC5893"/>
    <w:rsid w:val="00CC5897"/>
    <w:rsid w:val="00CC5F10"/>
    <w:rsid w:val="00CC5FD2"/>
    <w:rsid w:val="00CC60A5"/>
    <w:rsid w:val="00CC62B1"/>
    <w:rsid w:val="00CC6D28"/>
    <w:rsid w:val="00CC7D7E"/>
    <w:rsid w:val="00CD00A4"/>
    <w:rsid w:val="00CD0362"/>
    <w:rsid w:val="00CD0632"/>
    <w:rsid w:val="00CD093E"/>
    <w:rsid w:val="00CD09D5"/>
    <w:rsid w:val="00CD1243"/>
    <w:rsid w:val="00CD16DD"/>
    <w:rsid w:val="00CD16E2"/>
    <w:rsid w:val="00CD19FD"/>
    <w:rsid w:val="00CD1DF0"/>
    <w:rsid w:val="00CD1EB5"/>
    <w:rsid w:val="00CD28F2"/>
    <w:rsid w:val="00CD2E43"/>
    <w:rsid w:val="00CD2F0D"/>
    <w:rsid w:val="00CD3692"/>
    <w:rsid w:val="00CD3BF5"/>
    <w:rsid w:val="00CD4065"/>
    <w:rsid w:val="00CD43A0"/>
    <w:rsid w:val="00CD4C42"/>
    <w:rsid w:val="00CD4CA2"/>
    <w:rsid w:val="00CD4DEE"/>
    <w:rsid w:val="00CD502C"/>
    <w:rsid w:val="00CD5746"/>
    <w:rsid w:val="00CD6015"/>
    <w:rsid w:val="00CD6156"/>
    <w:rsid w:val="00CD6504"/>
    <w:rsid w:val="00CD670A"/>
    <w:rsid w:val="00CD70FA"/>
    <w:rsid w:val="00CD73BD"/>
    <w:rsid w:val="00CD742B"/>
    <w:rsid w:val="00CD7437"/>
    <w:rsid w:val="00CD762B"/>
    <w:rsid w:val="00CD791B"/>
    <w:rsid w:val="00CD7BD0"/>
    <w:rsid w:val="00CD7C6A"/>
    <w:rsid w:val="00CE022C"/>
    <w:rsid w:val="00CE0EC0"/>
    <w:rsid w:val="00CE0FC2"/>
    <w:rsid w:val="00CE12DB"/>
    <w:rsid w:val="00CE148C"/>
    <w:rsid w:val="00CE1651"/>
    <w:rsid w:val="00CE1C55"/>
    <w:rsid w:val="00CE1D83"/>
    <w:rsid w:val="00CE1E8D"/>
    <w:rsid w:val="00CE1FA6"/>
    <w:rsid w:val="00CE202B"/>
    <w:rsid w:val="00CE223C"/>
    <w:rsid w:val="00CE261A"/>
    <w:rsid w:val="00CE291A"/>
    <w:rsid w:val="00CE3A18"/>
    <w:rsid w:val="00CE3FC3"/>
    <w:rsid w:val="00CE405D"/>
    <w:rsid w:val="00CE406B"/>
    <w:rsid w:val="00CE425A"/>
    <w:rsid w:val="00CE44B3"/>
    <w:rsid w:val="00CE4E08"/>
    <w:rsid w:val="00CE5083"/>
    <w:rsid w:val="00CE5417"/>
    <w:rsid w:val="00CE5445"/>
    <w:rsid w:val="00CE5A2C"/>
    <w:rsid w:val="00CE5FCC"/>
    <w:rsid w:val="00CE61B1"/>
    <w:rsid w:val="00CE61F6"/>
    <w:rsid w:val="00CE67F9"/>
    <w:rsid w:val="00CE69FE"/>
    <w:rsid w:val="00CE6BCC"/>
    <w:rsid w:val="00CE7381"/>
    <w:rsid w:val="00CE741E"/>
    <w:rsid w:val="00CE755A"/>
    <w:rsid w:val="00CE7642"/>
    <w:rsid w:val="00CE78A2"/>
    <w:rsid w:val="00CE79FE"/>
    <w:rsid w:val="00CE7CE4"/>
    <w:rsid w:val="00CF039A"/>
    <w:rsid w:val="00CF0878"/>
    <w:rsid w:val="00CF0C75"/>
    <w:rsid w:val="00CF0DAF"/>
    <w:rsid w:val="00CF0DB5"/>
    <w:rsid w:val="00CF1620"/>
    <w:rsid w:val="00CF1E26"/>
    <w:rsid w:val="00CF1FA1"/>
    <w:rsid w:val="00CF29BF"/>
    <w:rsid w:val="00CF2D07"/>
    <w:rsid w:val="00CF3B7F"/>
    <w:rsid w:val="00CF3C4D"/>
    <w:rsid w:val="00CF4270"/>
    <w:rsid w:val="00CF4442"/>
    <w:rsid w:val="00CF4634"/>
    <w:rsid w:val="00CF4F24"/>
    <w:rsid w:val="00CF503A"/>
    <w:rsid w:val="00CF5AB5"/>
    <w:rsid w:val="00CF5AF7"/>
    <w:rsid w:val="00CF5F31"/>
    <w:rsid w:val="00CF6052"/>
    <w:rsid w:val="00CF60F3"/>
    <w:rsid w:val="00CF62D2"/>
    <w:rsid w:val="00CF683F"/>
    <w:rsid w:val="00CF6BBB"/>
    <w:rsid w:val="00CF6E05"/>
    <w:rsid w:val="00CF6F94"/>
    <w:rsid w:val="00D002F0"/>
    <w:rsid w:val="00D00E69"/>
    <w:rsid w:val="00D01035"/>
    <w:rsid w:val="00D010EE"/>
    <w:rsid w:val="00D01BD9"/>
    <w:rsid w:val="00D022F3"/>
    <w:rsid w:val="00D02A71"/>
    <w:rsid w:val="00D02C7C"/>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7A6"/>
    <w:rsid w:val="00D10A78"/>
    <w:rsid w:val="00D10BB5"/>
    <w:rsid w:val="00D10E7F"/>
    <w:rsid w:val="00D10EE9"/>
    <w:rsid w:val="00D1109B"/>
    <w:rsid w:val="00D1112C"/>
    <w:rsid w:val="00D11253"/>
    <w:rsid w:val="00D11376"/>
    <w:rsid w:val="00D11918"/>
    <w:rsid w:val="00D120FB"/>
    <w:rsid w:val="00D1251D"/>
    <w:rsid w:val="00D12532"/>
    <w:rsid w:val="00D12562"/>
    <w:rsid w:val="00D129F0"/>
    <w:rsid w:val="00D12D24"/>
    <w:rsid w:val="00D12FCF"/>
    <w:rsid w:val="00D13246"/>
    <w:rsid w:val="00D13322"/>
    <w:rsid w:val="00D137F2"/>
    <w:rsid w:val="00D13919"/>
    <w:rsid w:val="00D13B82"/>
    <w:rsid w:val="00D13C51"/>
    <w:rsid w:val="00D14718"/>
    <w:rsid w:val="00D1474B"/>
    <w:rsid w:val="00D14F49"/>
    <w:rsid w:val="00D15150"/>
    <w:rsid w:val="00D1544E"/>
    <w:rsid w:val="00D157C0"/>
    <w:rsid w:val="00D159D0"/>
    <w:rsid w:val="00D15C71"/>
    <w:rsid w:val="00D15FFD"/>
    <w:rsid w:val="00D1618E"/>
    <w:rsid w:val="00D16374"/>
    <w:rsid w:val="00D173A9"/>
    <w:rsid w:val="00D17727"/>
    <w:rsid w:val="00D17736"/>
    <w:rsid w:val="00D17964"/>
    <w:rsid w:val="00D203CC"/>
    <w:rsid w:val="00D20475"/>
    <w:rsid w:val="00D204A8"/>
    <w:rsid w:val="00D20561"/>
    <w:rsid w:val="00D20D23"/>
    <w:rsid w:val="00D213C0"/>
    <w:rsid w:val="00D217BA"/>
    <w:rsid w:val="00D217BF"/>
    <w:rsid w:val="00D21B43"/>
    <w:rsid w:val="00D21DA2"/>
    <w:rsid w:val="00D21F31"/>
    <w:rsid w:val="00D22130"/>
    <w:rsid w:val="00D2279A"/>
    <w:rsid w:val="00D22BA5"/>
    <w:rsid w:val="00D22E32"/>
    <w:rsid w:val="00D23241"/>
    <w:rsid w:val="00D23318"/>
    <w:rsid w:val="00D233B8"/>
    <w:rsid w:val="00D235EF"/>
    <w:rsid w:val="00D24068"/>
    <w:rsid w:val="00D24470"/>
    <w:rsid w:val="00D247B0"/>
    <w:rsid w:val="00D24C12"/>
    <w:rsid w:val="00D24C16"/>
    <w:rsid w:val="00D24CF1"/>
    <w:rsid w:val="00D253D8"/>
    <w:rsid w:val="00D2592C"/>
    <w:rsid w:val="00D25C81"/>
    <w:rsid w:val="00D25E5A"/>
    <w:rsid w:val="00D26394"/>
    <w:rsid w:val="00D26AC8"/>
    <w:rsid w:val="00D26FAE"/>
    <w:rsid w:val="00D27207"/>
    <w:rsid w:val="00D27827"/>
    <w:rsid w:val="00D30FC4"/>
    <w:rsid w:val="00D3115A"/>
    <w:rsid w:val="00D312C0"/>
    <w:rsid w:val="00D314BA"/>
    <w:rsid w:val="00D31DCB"/>
    <w:rsid w:val="00D31DD8"/>
    <w:rsid w:val="00D3259F"/>
    <w:rsid w:val="00D32735"/>
    <w:rsid w:val="00D32899"/>
    <w:rsid w:val="00D329D0"/>
    <w:rsid w:val="00D32AB0"/>
    <w:rsid w:val="00D3345F"/>
    <w:rsid w:val="00D337A2"/>
    <w:rsid w:val="00D340C9"/>
    <w:rsid w:val="00D34837"/>
    <w:rsid w:val="00D34DE8"/>
    <w:rsid w:val="00D3520F"/>
    <w:rsid w:val="00D35BAF"/>
    <w:rsid w:val="00D35EDA"/>
    <w:rsid w:val="00D35FBF"/>
    <w:rsid w:val="00D36BF2"/>
    <w:rsid w:val="00D36F03"/>
    <w:rsid w:val="00D36FDA"/>
    <w:rsid w:val="00D37A7C"/>
    <w:rsid w:val="00D37BE7"/>
    <w:rsid w:val="00D404B1"/>
    <w:rsid w:val="00D408A5"/>
    <w:rsid w:val="00D40931"/>
    <w:rsid w:val="00D40E6A"/>
    <w:rsid w:val="00D41555"/>
    <w:rsid w:val="00D420C1"/>
    <w:rsid w:val="00D42107"/>
    <w:rsid w:val="00D42964"/>
    <w:rsid w:val="00D42B05"/>
    <w:rsid w:val="00D434D6"/>
    <w:rsid w:val="00D4361A"/>
    <w:rsid w:val="00D438C9"/>
    <w:rsid w:val="00D438E2"/>
    <w:rsid w:val="00D44489"/>
    <w:rsid w:val="00D448C6"/>
    <w:rsid w:val="00D44CF6"/>
    <w:rsid w:val="00D45384"/>
    <w:rsid w:val="00D455CF"/>
    <w:rsid w:val="00D4569A"/>
    <w:rsid w:val="00D45F1D"/>
    <w:rsid w:val="00D46243"/>
    <w:rsid w:val="00D46870"/>
    <w:rsid w:val="00D46EA1"/>
    <w:rsid w:val="00D47587"/>
    <w:rsid w:val="00D476EE"/>
    <w:rsid w:val="00D47CCB"/>
    <w:rsid w:val="00D47EEA"/>
    <w:rsid w:val="00D50151"/>
    <w:rsid w:val="00D501F5"/>
    <w:rsid w:val="00D5036F"/>
    <w:rsid w:val="00D50471"/>
    <w:rsid w:val="00D50ACD"/>
    <w:rsid w:val="00D514FC"/>
    <w:rsid w:val="00D5156F"/>
    <w:rsid w:val="00D5178F"/>
    <w:rsid w:val="00D51BBC"/>
    <w:rsid w:val="00D52012"/>
    <w:rsid w:val="00D5225F"/>
    <w:rsid w:val="00D52300"/>
    <w:rsid w:val="00D52516"/>
    <w:rsid w:val="00D527A1"/>
    <w:rsid w:val="00D52BF1"/>
    <w:rsid w:val="00D53A3B"/>
    <w:rsid w:val="00D53E1A"/>
    <w:rsid w:val="00D53FA5"/>
    <w:rsid w:val="00D53FEB"/>
    <w:rsid w:val="00D54241"/>
    <w:rsid w:val="00D545DD"/>
    <w:rsid w:val="00D54C3B"/>
    <w:rsid w:val="00D54C3C"/>
    <w:rsid w:val="00D54E71"/>
    <w:rsid w:val="00D55069"/>
    <w:rsid w:val="00D553B2"/>
    <w:rsid w:val="00D55406"/>
    <w:rsid w:val="00D556A1"/>
    <w:rsid w:val="00D558DD"/>
    <w:rsid w:val="00D55966"/>
    <w:rsid w:val="00D55AE8"/>
    <w:rsid w:val="00D55D4D"/>
    <w:rsid w:val="00D56027"/>
    <w:rsid w:val="00D56086"/>
    <w:rsid w:val="00D56125"/>
    <w:rsid w:val="00D57148"/>
    <w:rsid w:val="00D571C1"/>
    <w:rsid w:val="00D571D3"/>
    <w:rsid w:val="00D572A4"/>
    <w:rsid w:val="00D57669"/>
    <w:rsid w:val="00D57789"/>
    <w:rsid w:val="00D57CE2"/>
    <w:rsid w:val="00D57D84"/>
    <w:rsid w:val="00D60933"/>
    <w:rsid w:val="00D60936"/>
    <w:rsid w:val="00D60C29"/>
    <w:rsid w:val="00D61253"/>
    <w:rsid w:val="00D613E6"/>
    <w:rsid w:val="00D620DD"/>
    <w:rsid w:val="00D62711"/>
    <w:rsid w:val="00D62F15"/>
    <w:rsid w:val="00D63004"/>
    <w:rsid w:val="00D63060"/>
    <w:rsid w:val="00D630B0"/>
    <w:rsid w:val="00D63138"/>
    <w:rsid w:val="00D6347E"/>
    <w:rsid w:val="00D63CD9"/>
    <w:rsid w:val="00D641C1"/>
    <w:rsid w:val="00D647AD"/>
    <w:rsid w:val="00D64A16"/>
    <w:rsid w:val="00D654EF"/>
    <w:rsid w:val="00D6555F"/>
    <w:rsid w:val="00D65D0A"/>
    <w:rsid w:val="00D66173"/>
    <w:rsid w:val="00D6662C"/>
    <w:rsid w:val="00D67370"/>
    <w:rsid w:val="00D67576"/>
    <w:rsid w:val="00D6766F"/>
    <w:rsid w:val="00D678BE"/>
    <w:rsid w:val="00D67ADC"/>
    <w:rsid w:val="00D7037D"/>
    <w:rsid w:val="00D70530"/>
    <w:rsid w:val="00D70C34"/>
    <w:rsid w:val="00D70D27"/>
    <w:rsid w:val="00D70F6E"/>
    <w:rsid w:val="00D71129"/>
    <w:rsid w:val="00D715D4"/>
    <w:rsid w:val="00D7189A"/>
    <w:rsid w:val="00D71D04"/>
    <w:rsid w:val="00D72026"/>
    <w:rsid w:val="00D72077"/>
    <w:rsid w:val="00D720CF"/>
    <w:rsid w:val="00D72338"/>
    <w:rsid w:val="00D73434"/>
    <w:rsid w:val="00D73594"/>
    <w:rsid w:val="00D73651"/>
    <w:rsid w:val="00D73D02"/>
    <w:rsid w:val="00D73EE1"/>
    <w:rsid w:val="00D74291"/>
    <w:rsid w:val="00D742F5"/>
    <w:rsid w:val="00D7466B"/>
    <w:rsid w:val="00D75397"/>
    <w:rsid w:val="00D755E0"/>
    <w:rsid w:val="00D75B9A"/>
    <w:rsid w:val="00D75CBF"/>
    <w:rsid w:val="00D75FCE"/>
    <w:rsid w:val="00D76DDD"/>
    <w:rsid w:val="00D76FE8"/>
    <w:rsid w:val="00D7770D"/>
    <w:rsid w:val="00D77AA6"/>
    <w:rsid w:val="00D77B5B"/>
    <w:rsid w:val="00D77C5C"/>
    <w:rsid w:val="00D8016E"/>
    <w:rsid w:val="00D801C7"/>
    <w:rsid w:val="00D80635"/>
    <w:rsid w:val="00D80678"/>
    <w:rsid w:val="00D81970"/>
    <w:rsid w:val="00D821BE"/>
    <w:rsid w:val="00D825E8"/>
    <w:rsid w:val="00D82745"/>
    <w:rsid w:val="00D82CC5"/>
    <w:rsid w:val="00D847E3"/>
    <w:rsid w:val="00D84A11"/>
    <w:rsid w:val="00D84AB4"/>
    <w:rsid w:val="00D84C59"/>
    <w:rsid w:val="00D84DC7"/>
    <w:rsid w:val="00D85220"/>
    <w:rsid w:val="00D85441"/>
    <w:rsid w:val="00D855E7"/>
    <w:rsid w:val="00D862B5"/>
    <w:rsid w:val="00D863FD"/>
    <w:rsid w:val="00D8670D"/>
    <w:rsid w:val="00D8672E"/>
    <w:rsid w:val="00D86C10"/>
    <w:rsid w:val="00D870F6"/>
    <w:rsid w:val="00D87120"/>
    <w:rsid w:val="00D878F0"/>
    <w:rsid w:val="00D87BA3"/>
    <w:rsid w:val="00D87BF8"/>
    <w:rsid w:val="00D87C3E"/>
    <w:rsid w:val="00D87E26"/>
    <w:rsid w:val="00D900D4"/>
    <w:rsid w:val="00D902C4"/>
    <w:rsid w:val="00D9046B"/>
    <w:rsid w:val="00D908A7"/>
    <w:rsid w:val="00D90BDA"/>
    <w:rsid w:val="00D90E01"/>
    <w:rsid w:val="00D911E8"/>
    <w:rsid w:val="00D912C3"/>
    <w:rsid w:val="00D91893"/>
    <w:rsid w:val="00D91BA8"/>
    <w:rsid w:val="00D9211C"/>
    <w:rsid w:val="00D925B4"/>
    <w:rsid w:val="00D92768"/>
    <w:rsid w:val="00D92CE7"/>
    <w:rsid w:val="00D92E80"/>
    <w:rsid w:val="00D930A0"/>
    <w:rsid w:val="00D9316D"/>
    <w:rsid w:val="00D93268"/>
    <w:rsid w:val="00D9358E"/>
    <w:rsid w:val="00D93A41"/>
    <w:rsid w:val="00D94022"/>
    <w:rsid w:val="00D940EE"/>
    <w:rsid w:val="00D940EF"/>
    <w:rsid w:val="00D94412"/>
    <w:rsid w:val="00D94732"/>
    <w:rsid w:val="00D94864"/>
    <w:rsid w:val="00D94907"/>
    <w:rsid w:val="00D94B91"/>
    <w:rsid w:val="00D94D6A"/>
    <w:rsid w:val="00D95077"/>
    <w:rsid w:val="00D9508B"/>
    <w:rsid w:val="00D95884"/>
    <w:rsid w:val="00D95D5B"/>
    <w:rsid w:val="00D960F8"/>
    <w:rsid w:val="00D96108"/>
    <w:rsid w:val="00D961F8"/>
    <w:rsid w:val="00D96480"/>
    <w:rsid w:val="00D969FB"/>
    <w:rsid w:val="00D96ACB"/>
    <w:rsid w:val="00D96BAE"/>
    <w:rsid w:val="00D96CD6"/>
    <w:rsid w:val="00D97302"/>
    <w:rsid w:val="00D978F6"/>
    <w:rsid w:val="00D97953"/>
    <w:rsid w:val="00D97BE6"/>
    <w:rsid w:val="00D97F00"/>
    <w:rsid w:val="00DA0397"/>
    <w:rsid w:val="00DA0478"/>
    <w:rsid w:val="00DA1D9A"/>
    <w:rsid w:val="00DA3041"/>
    <w:rsid w:val="00DA3298"/>
    <w:rsid w:val="00DA45EB"/>
    <w:rsid w:val="00DA47EA"/>
    <w:rsid w:val="00DA4B31"/>
    <w:rsid w:val="00DA5266"/>
    <w:rsid w:val="00DA5A21"/>
    <w:rsid w:val="00DA5A66"/>
    <w:rsid w:val="00DA5A69"/>
    <w:rsid w:val="00DA6677"/>
    <w:rsid w:val="00DA686A"/>
    <w:rsid w:val="00DA69FD"/>
    <w:rsid w:val="00DA6C65"/>
    <w:rsid w:val="00DA7237"/>
    <w:rsid w:val="00DA7461"/>
    <w:rsid w:val="00DA7E4B"/>
    <w:rsid w:val="00DB00C4"/>
    <w:rsid w:val="00DB02A1"/>
    <w:rsid w:val="00DB03A7"/>
    <w:rsid w:val="00DB03AC"/>
    <w:rsid w:val="00DB03AE"/>
    <w:rsid w:val="00DB0769"/>
    <w:rsid w:val="00DB0AA7"/>
    <w:rsid w:val="00DB0B5B"/>
    <w:rsid w:val="00DB1552"/>
    <w:rsid w:val="00DB17B1"/>
    <w:rsid w:val="00DB199F"/>
    <w:rsid w:val="00DB1C50"/>
    <w:rsid w:val="00DB218A"/>
    <w:rsid w:val="00DB2482"/>
    <w:rsid w:val="00DB248E"/>
    <w:rsid w:val="00DB2936"/>
    <w:rsid w:val="00DB2A75"/>
    <w:rsid w:val="00DB3329"/>
    <w:rsid w:val="00DB4741"/>
    <w:rsid w:val="00DB47A4"/>
    <w:rsid w:val="00DB48F8"/>
    <w:rsid w:val="00DB4AD6"/>
    <w:rsid w:val="00DB4FE0"/>
    <w:rsid w:val="00DB53D1"/>
    <w:rsid w:val="00DB5448"/>
    <w:rsid w:val="00DB565A"/>
    <w:rsid w:val="00DB5AFA"/>
    <w:rsid w:val="00DB5B41"/>
    <w:rsid w:val="00DB5BED"/>
    <w:rsid w:val="00DB6346"/>
    <w:rsid w:val="00DB6491"/>
    <w:rsid w:val="00DB6F5F"/>
    <w:rsid w:val="00DB7388"/>
    <w:rsid w:val="00DB776D"/>
    <w:rsid w:val="00DB7846"/>
    <w:rsid w:val="00DB7B64"/>
    <w:rsid w:val="00DB7D2D"/>
    <w:rsid w:val="00DB7FE7"/>
    <w:rsid w:val="00DC0173"/>
    <w:rsid w:val="00DC0BF9"/>
    <w:rsid w:val="00DC0C74"/>
    <w:rsid w:val="00DC0D0E"/>
    <w:rsid w:val="00DC0F1D"/>
    <w:rsid w:val="00DC17DA"/>
    <w:rsid w:val="00DC1C10"/>
    <w:rsid w:val="00DC1F6F"/>
    <w:rsid w:val="00DC1FF6"/>
    <w:rsid w:val="00DC2143"/>
    <w:rsid w:val="00DC22E2"/>
    <w:rsid w:val="00DC2B2B"/>
    <w:rsid w:val="00DC2F2D"/>
    <w:rsid w:val="00DC31E6"/>
    <w:rsid w:val="00DC404F"/>
    <w:rsid w:val="00DC43F3"/>
    <w:rsid w:val="00DC440E"/>
    <w:rsid w:val="00DC461E"/>
    <w:rsid w:val="00DC4DC0"/>
    <w:rsid w:val="00DC4F4C"/>
    <w:rsid w:val="00DC692D"/>
    <w:rsid w:val="00DC6B73"/>
    <w:rsid w:val="00DC7834"/>
    <w:rsid w:val="00DC784E"/>
    <w:rsid w:val="00DC7BF9"/>
    <w:rsid w:val="00DC7E68"/>
    <w:rsid w:val="00DD05B2"/>
    <w:rsid w:val="00DD0623"/>
    <w:rsid w:val="00DD1732"/>
    <w:rsid w:val="00DD173E"/>
    <w:rsid w:val="00DD1AB1"/>
    <w:rsid w:val="00DD1B8A"/>
    <w:rsid w:val="00DD1B9A"/>
    <w:rsid w:val="00DD1BBF"/>
    <w:rsid w:val="00DD1BFC"/>
    <w:rsid w:val="00DD24CB"/>
    <w:rsid w:val="00DD2826"/>
    <w:rsid w:val="00DD309F"/>
    <w:rsid w:val="00DD3191"/>
    <w:rsid w:val="00DD399C"/>
    <w:rsid w:val="00DD3D8B"/>
    <w:rsid w:val="00DD3D9C"/>
    <w:rsid w:val="00DD497E"/>
    <w:rsid w:val="00DD51D5"/>
    <w:rsid w:val="00DD5852"/>
    <w:rsid w:val="00DD5AF0"/>
    <w:rsid w:val="00DD5BEB"/>
    <w:rsid w:val="00DD5BFD"/>
    <w:rsid w:val="00DD5D10"/>
    <w:rsid w:val="00DD60EB"/>
    <w:rsid w:val="00DD6769"/>
    <w:rsid w:val="00DD69DF"/>
    <w:rsid w:val="00DD6C00"/>
    <w:rsid w:val="00DD6D36"/>
    <w:rsid w:val="00DD6D4A"/>
    <w:rsid w:val="00DD6E27"/>
    <w:rsid w:val="00DD7C37"/>
    <w:rsid w:val="00DE0261"/>
    <w:rsid w:val="00DE09BB"/>
    <w:rsid w:val="00DE0BCF"/>
    <w:rsid w:val="00DE0D06"/>
    <w:rsid w:val="00DE0D93"/>
    <w:rsid w:val="00DE109E"/>
    <w:rsid w:val="00DE111C"/>
    <w:rsid w:val="00DE11BB"/>
    <w:rsid w:val="00DE1700"/>
    <w:rsid w:val="00DE27F0"/>
    <w:rsid w:val="00DE2920"/>
    <w:rsid w:val="00DE2D4A"/>
    <w:rsid w:val="00DE3590"/>
    <w:rsid w:val="00DE38BA"/>
    <w:rsid w:val="00DE47AC"/>
    <w:rsid w:val="00DE4BD3"/>
    <w:rsid w:val="00DE4FA7"/>
    <w:rsid w:val="00DE52A7"/>
    <w:rsid w:val="00DE5825"/>
    <w:rsid w:val="00DE58CB"/>
    <w:rsid w:val="00DE5FFF"/>
    <w:rsid w:val="00DE66D3"/>
    <w:rsid w:val="00DE6A5A"/>
    <w:rsid w:val="00DE7098"/>
    <w:rsid w:val="00DE7313"/>
    <w:rsid w:val="00DE782A"/>
    <w:rsid w:val="00DE7A72"/>
    <w:rsid w:val="00DE7F5D"/>
    <w:rsid w:val="00DF0152"/>
    <w:rsid w:val="00DF056A"/>
    <w:rsid w:val="00DF1323"/>
    <w:rsid w:val="00DF1C65"/>
    <w:rsid w:val="00DF2109"/>
    <w:rsid w:val="00DF27DC"/>
    <w:rsid w:val="00DF358D"/>
    <w:rsid w:val="00DF36E2"/>
    <w:rsid w:val="00DF38DA"/>
    <w:rsid w:val="00DF3950"/>
    <w:rsid w:val="00DF4808"/>
    <w:rsid w:val="00DF4BA8"/>
    <w:rsid w:val="00DF4C19"/>
    <w:rsid w:val="00DF534D"/>
    <w:rsid w:val="00DF65C3"/>
    <w:rsid w:val="00DF6949"/>
    <w:rsid w:val="00DF6AA7"/>
    <w:rsid w:val="00DF6AF0"/>
    <w:rsid w:val="00DF70E8"/>
    <w:rsid w:val="00DF7A4B"/>
    <w:rsid w:val="00E000DC"/>
    <w:rsid w:val="00E00F4C"/>
    <w:rsid w:val="00E010A1"/>
    <w:rsid w:val="00E0112B"/>
    <w:rsid w:val="00E013F3"/>
    <w:rsid w:val="00E0154E"/>
    <w:rsid w:val="00E0197D"/>
    <w:rsid w:val="00E019FA"/>
    <w:rsid w:val="00E02572"/>
    <w:rsid w:val="00E030FA"/>
    <w:rsid w:val="00E03A49"/>
    <w:rsid w:val="00E03D54"/>
    <w:rsid w:val="00E043F8"/>
    <w:rsid w:val="00E04641"/>
    <w:rsid w:val="00E0532B"/>
    <w:rsid w:val="00E063D1"/>
    <w:rsid w:val="00E070D7"/>
    <w:rsid w:val="00E07130"/>
    <w:rsid w:val="00E07D57"/>
    <w:rsid w:val="00E07FAC"/>
    <w:rsid w:val="00E101E5"/>
    <w:rsid w:val="00E1027A"/>
    <w:rsid w:val="00E105D4"/>
    <w:rsid w:val="00E10A9F"/>
    <w:rsid w:val="00E10AAB"/>
    <w:rsid w:val="00E10B23"/>
    <w:rsid w:val="00E10CFD"/>
    <w:rsid w:val="00E110DB"/>
    <w:rsid w:val="00E11110"/>
    <w:rsid w:val="00E119CC"/>
    <w:rsid w:val="00E11BE1"/>
    <w:rsid w:val="00E11CC8"/>
    <w:rsid w:val="00E11D26"/>
    <w:rsid w:val="00E11D83"/>
    <w:rsid w:val="00E12AC7"/>
    <w:rsid w:val="00E131A7"/>
    <w:rsid w:val="00E13CB8"/>
    <w:rsid w:val="00E13FB0"/>
    <w:rsid w:val="00E1454A"/>
    <w:rsid w:val="00E145CD"/>
    <w:rsid w:val="00E14A54"/>
    <w:rsid w:val="00E14A6E"/>
    <w:rsid w:val="00E14A8D"/>
    <w:rsid w:val="00E15988"/>
    <w:rsid w:val="00E15CAD"/>
    <w:rsid w:val="00E15E3A"/>
    <w:rsid w:val="00E163F8"/>
    <w:rsid w:val="00E16410"/>
    <w:rsid w:val="00E1659D"/>
    <w:rsid w:val="00E16FAB"/>
    <w:rsid w:val="00E17444"/>
    <w:rsid w:val="00E1787E"/>
    <w:rsid w:val="00E178D0"/>
    <w:rsid w:val="00E20C61"/>
    <w:rsid w:val="00E20D70"/>
    <w:rsid w:val="00E20FEF"/>
    <w:rsid w:val="00E210C9"/>
    <w:rsid w:val="00E211AB"/>
    <w:rsid w:val="00E21542"/>
    <w:rsid w:val="00E21C62"/>
    <w:rsid w:val="00E22262"/>
    <w:rsid w:val="00E223C7"/>
    <w:rsid w:val="00E223EF"/>
    <w:rsid w:val="00E22452"/>
    <w:rsid w:val="00E227E2"/>
    <w:rsid w:val="00E2294A"/>
    <w:rsid w:val="00E2321E"/>
    <w:rsid w:val="00E2331D"/>
    <w:rsid w:val="00E235BB"/>
    <w:rsid w:val="00E23881"/>
    <w:rsid w:val="00E23886"/>
    <w:rsid w:val="00E23FD4"/>
    <w:rsid w:val="00E245BA"/>
    <w:rsid w:val="00E24AD3"/>
    <w:rsid w:val="00E25013"/>
    <w:rsid w:val="00E25CF6"/>
    <w:rsid w:val="00E260AF"/>
    <w:rsid w:val="00E2615A"/>
    <w:rsid w:val="00E2661A"/>
    <w:rsid w:val="00E267BB"/>
    <w:rsid w:val="00E268A8"/>
    <w:rsid w:val="00E26B5C"/>
    <w:rsid w:val="00E27023"/>
    <w:rsid w:val="00E27E42"/>
    <w:rsid w:val="00E303F4"/>
    <w:rsid w:val="00E30624"/>
    <w:rsid w:val="00E30891"/>
    <w:rsid w:val="00E31C01"/>
    <w:rsid w:val="00E31D30"/>
    <w:rsid w:val="00E32513"/>
    <w:rsid w:val="00E325D7"/>
    <w:rsid w:val="00E32E7A"/>
    <w:rsid w:val="00E33F02"/>
    <w:rsid w:val="00E34284"/>
    <w:rsid w:val="00E34408"/>
    <w:rsid w:val="00E3455A"/>
    <w:rsid w:val="00E353AC"/>
    <w:rsid w:val="00E358AA"/>
    <w:rsid w:val="00E35A87"/>
    <w:rsid w:val="00E361AB"/>
    <w:rsid w:val="00E36754"/>
    <w:rsid w:val="00E373BC"/>
    <w:rsid w:val="00E37CE5"/>
    <w:rsid w:val="00E40562"/>
    <w:rsid w:val="00E40738"/>
    <w:rsid w:val="00E40D33"/>
    <w:rsid w:val="00E40E9D"/>
    <w:rsid w:val="00E41341"/>
    <w:rsid w:val="00E41514"/>
    <w:rsid w:val="00E41C19"/>
    <w:rsid w:val="00E42242"/>
    <w:rsid w:val="00E42E25"/>
    <w:rsid w:val="00E42F2F"/>
    <w:rsid w:val="00E42F76"/>
    <w:rsid w:val="00E43426"/>
    <w:rsid w:val="00E445EF"/>
    <w:rsid w:val="00E44869"/>
    <w:rsid w:val="00E4601F"/>
    <w:rsid w:val="00E468A1"/>
    <w:rsid w:val="00E46C91"/>
    <w:rsid w:val="00E46EDD"/>
    <w:rsid w:val="00E471B1"/>
    <w:rsid w:val="00E47460"/>
    <w:rsid w:val="00E479AA"/>
    <w:rsid w:val="00E47FB0"/>
    <w:rsid w:val="00E5018B"/>
    <w:rsid w:val="00E501CC"/>
    <w:rsid w:val="00E50489"/>
    <w:rsid w:val="00E50BF4"/>
    <w:rsid w:val="00E515E8"/>
    <w:rsid w:val="00E51957"/>
    <w:rsid w:val="00E51A09"/>
    <w:rsid w:val="00E51AC1"/>
    <w:rsid w:val="00E51B0F"/>
    <w:rsid w:val="00E51B11"/>
    <w:rsid w:val="00E51B1D"/>
    <w:rsid w:val="00E51BD7"/>
    <w:rsid w:val="00E51D41"/>
    <w:rsid w:val="00E52718"/>
    <w:rsid w:val="00E52776"/>
    <w:rsid w:val="00E527BB"/>
    <w:rsid w:val="00E53A96"/>
    <w:rsid w:val="00E53B92"/>
    <w:rsid w:val="00E53BBB"/>
    <w:rsid w:val="00E540FA"/>
    <w:rsid w:val="00E542A2"/>
    <w:rsid w:val="00E54B64"/>
    <w:rsid w:val="00E5562F"/>
    <w:rsid w:val="00E56347"/>
    <w:rsid w:val="00E56687"/>
    <w:rsid w:val="00E56896"/>
    <w:rsid w:val="00E568E8"/>
    <w:rsid w:val="00E5715A"/>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1F5F"/>
    <w:rsid w:val="00E621C2"/>
    <w:rsid w:val="00E6257E"/>
    <w:rsid w:val="00E625D0"/>
    <w:rsid w:val="00E627CE"/>
    <w:rsid w:val="00E62B2C"/>
    <w:rsid w:val="00E631F9"/>
    <w:rsid w:val="00E63326"/>
    <w:rsid w:val="00E63732"/>
    <w:rsid w:val="00E63966"/>
    <w:rsid w:val="00E63C13"/>
    <w:rsid w:val="00E643D7"/>
    <w:rsid w:val="00E64930"/>
    <w:rsid w:val="00E65029"/>
    <w:rsid w:val="00E65579"/>
    <w:rsid w:val="00E6563C"/>
    <w:rsid w:val="00E65DD2"/>
    <w:rsid w:val="00E65F1E"/>
    <w:rsid w:val="00E66464"/>
    <w:rsid w:val="00E66B57"/>
    <w:rsid w:val="00E66BC6"/>
    <w:rsid w:val="00E66EC7"/>
    <w:rsid w:val="00E67807"/>
    <w:rsid w:val="00E67CCF"/>
    <w:rsid w:val="00E700B7"/>
    <w:rsid w:val="00E7020C"/>
    <w:rsid w:val="00E70CEC"/>
    <w:rsid w:val="00E70D3A"/>
    <w:rsid w:val="00E71059"/>
    <w:rsid w:val="00E7154C"/>
    <w:rsid w:val="00E71A20"/>
    <w:rsid w:val="00E71CE5"/>
    <w:rsid w:val="00E71F9A"/>
    <w:rsid w:val="00E725D5"/>
    <w:rsid w:val="00E72641"/>
    <w:rsid w:val="00E727EC"/>
    <w:rsid w:val="00E728F0"/>
    <w:rsid w:val="00E72931"/>
    <w:rsid w:val="00E72B47"/>
    <w:rsid w:val="00E73034"/>
    <w:rsid w:val="00E73064"/>
    <w:rsid w:val="00E733B7"/>
    <w:rsid w:val="00E7344C"/>
    <w:rsid w:val="00E73F0F"/>
    <w:rsid w:val="00E74128"/>
    <w:rsid w:val="00E748FC"/>
    <w:rsid w:val="00E74C40"/>
    <w:rsid w:val="00E74DDB"/>
    <w:rsid w:val="00E74FE1"/>
    <w:rsid w:val="00E75412"/>
    <w:rsid w:val="00E7550E"/>
    <w:rsid w:val="00E7555F"/>
    <w:rsid w:val="00E75AFF"/>
    <w:rsid w:val="00E75D54"/>
    <w:rsid w:val="00E76472"/>
    <w:rsid w:val="00E76914"/>
    <w:rsid w:val="00E76B8E"/>
    <w:rsid w:val="00E76B9C"/>
    <w:rsid w:val="00E771FD"/>
    <w:rsid w:val="00E777E2"/>
    <w:rsid w:val="00E77891"/>
    <w:rsid w:val="00E7796D"/>
    <w:rsid w:val="00E77C0E"/>
    <w:rsid w:val="00E80E6D"/>
    <w:rsid w:val="00E8147E"/>
    <w:rsid w:val="00E81610"/>
    <w:rsid w:val="00E8289C"/>
    <w:rsid w:val="00E82CEC"/>
    <w:rsid w:val="00E82D52"/>
    <w:rsid w:val="00E83182"/>
    <w:rsid w:val="00E83B4F"/>
    <w:rsid w:val="00E84AFD"/>
    <w:rsid w:val="00E84EA5"/>
    <w:rsid w:val="00E84F57"/>
    <w:rsid w:val="00E86343"/>
    <w:rsid w:val="00E8643C"/>
    <w:rsid w:val="00E865A7"/>
    <w:rsid w:val="00E8699B"/>
    <w:rsid w:val="00E869AA"/>
    <w:rsid w:val="00E87961"/>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3547"/>
    <w:rsid w:val="00E942D0"/>
    <w:rsid w:val="00E94B7F"/>
    <w:rsid w:val="00E956BE"/>
    <w:rsid w:val="00E9580F"/>
    <w:rsid w:val="00E96047"/>
    <w:rsid w:val="00E960EA"/>
    <w:rsid w:val="00E963E9"/>
    <w:rsid w:val="00E96A02"/>
    <w:rsid w:val="00E96FA8"/>
    <w:rsid w:val="00E970C2"/>
    <w:rsid w:val="00E97378"/>
    <w:rsid w:val="00E97887"/>
    <w:rsid w:val="00E97BD2"/>
    <w:rsid w:val="00E97E75"/>
    <w:rsid w:val="00EA0103"/>
    <w:rsid w:val="00EA02F1"/>
    <w:rsid w:val="00EA0304"/>
    <w:rsid w:val="00EA0CFA"/>
    <w:rsid w:val="00EA1403"/>
    <w:rsid w:val="00EA1489"/>
    <w:rsid w:val="00EA1A92"/>
    <w:rsid w:val="00EA1B10"/>
    <w:rsid w:val="00EA1C5C"/>
    <w:rsid w:val="00EA2456"/>
    <w:rsid w:val="00EA253E"/>
    <w:rsid w:val="00EA263B"/>
    <w:rsid w:val="00EA2A83"/>
    <w:rsid w:val="00EA3348"/>
    <w:rsid w:val="00EA37D8"/>
    <w:rsid w:val="00EA477A"/>
    <w:rsid w:val="00EA49EB"/>
    <w:rsid w:val="00EA4D84"/>
    <w:rsid w:val="00EA5073"/>
    <w:rsid w:val="00EA54F1"/>
    <w:rsid w:val="00EA55F6"/>
    <w:rsid w:val="00EA5C2C"/>
    <w:rsid w:val="00EA5DB9"/>
    <w:rsid w:val="00EA6603"/>
    <w:rsid w:val="00EA68AC"/>
    <w:rsid w:val="00EA6C4F"/>
    <w:rsid w:val="00EA6CA1"/>
    <w:rsid w:val="00EA711F"/>
    <w:rsid w:val="00EA7557"/>
    <w:rsid w:val="00EA7685"/>
    <w:rsid w:val="00EA7C40"/>
    <w:rsid w:val="00EA7ECD"/>
    <w:rsid w:val="00EB0103"/>
    <w:rsid w:val="00EB049F"/>
    <w:rsid w:val="00EB0C61"/>
    <w:rsid w:val="00EB0F2D"/>
    <w:rsid w:val="00EB2532"/>
    <w:rsid w:val="00EB2F12"/>
    <w:rsid w:val="00EB3063"/>
    <w:rsid w:val="00EB313A"/>
    <w:rsid w:val="00EB33F0"/>
    <w:rsid w:val="00EB3DD6"/>
    <w:rsid w:val="00EB458D"/>
    <w:rsid w:val="00EB466D"/>
    <w:rsid w:val="00EB5179"/>
    <w:rsid w:val="00EB552F"/>
    <w:rsid w:val="00EB5749"/>
    <w:rsid w:val="00EB64BC"/>
    <w:rsid w:val="00EB73DB"/>
    <w:rsid w:val="00EB7CF5"/>
    <w:rsid w:val="00EB7E9B"/>
    <w:rsid w:val="00EC01AF"/>
    <w:rsid w:val="00EC01D8"/>
    <w:rsid w:val="00EC0D47"/>
    <w:rsid w:val="00EC1073"/>
    <w:rsid w:val="00EC109D"/>
    <w:rsid w:val="00EC1322"/>
    <w:rsid w:val="00EC165C"/>
    <w:rsid w:val="00EC167F"/>
    <w:rsid w:val="00EC17AE"/>
    <w:rsid w:val="00EC1DA7"/>
    <w:rsid w:val="00EC1F35"/>
    <w:rsid w:val="00EC264D"/>
    <w:rsid w:val="00EC2C9C"/>
    <w:rsid w:val="00EC366D"/>
    <w:rsid w:val="00EC3959"/>
    <w:rsid w:val="00EC3999"/>
    <w:rsid w:val="00EC3D2D"/>
    <w:rsid w:val="00EC4C28"/>
    <w:rsid w:val="00EC4DA9"/>
    <w:rsid w:val="00EC527C"/>
    <w:rsid w:val="00EC528C"/>
    <w:rsid w:val="00EC537B"/>
    <w:rsid w:val="00EC56D4"/>
    <w:rsid w:val="00EC6644"/>
    <w:rsid w:val="00EC6B33"/>
    <w:rsid w:val="00EC7A7B"/>
    <w:rsid w:val="00EC7C23"/>
    <w:rsid w:val="00EC7E0E"/>
    <w:rsid w:val="00EC7F5A"/>
    <w:rsid w:val="00ED0637"/>
    <w:rsid w:val="00ED0AEC"/>
    <w:rsid w:val="00ED15F8"/>
    <w:rsid w:val="00ED2399"/>
    <w:rsid w:val="00ED259B"/>
    <w:rsid w:val="00ED291D"/>
    <w:rsid w:val="00ED29B9"/>
    <w:rsid w:val="00ED2B9E"/>
    <w:rsid w:val="00ED2C2E"/>
    <w:rsid w:val="00ED3750"/>
    <w:rsid w:val="00ED3B57"/>
    <w:rsid w:val="00ED3DC6"/>
    <w:rsid w:val="00ED42F1"/>
    <w:rsid w:val="00ED458A"/>
    <w:rsid w:val="00ED45DB"/>
    <w:rsid w:val="00ED49B5"/>
    <w:rsid w:val="00ED4C33"/>
    <w:rsid w:val="00ED52E4"/>
    <w:rsid w:val="00ED55DB"/>
    <w:rsid w:val="00ED60E9"/>
    <w:rsid w:val="00ED62C6"/>
    <w:rsid w:val="00ED63A8"/>
    <w:rsid w:val="00ED6553"/>
    <w:rsid w:val="00ED6715"/>
    <w:rsid w:val="00ED6BE5"/>
    <w:rsid w:val="00ED7485"/>
    <w:rsid w:val="00ED7CA9"/>
    <w:rsid w:val="00EE0C6C"/>
    <w:rsid w:val="00EE0F6E"/>
    <w:rsid w:val="00EE1506"/>
    <w:rsid w:val="00EE1CF7"/>
    <w:rsid w:val="00EE1EEA"/>
    <w:rsid w:val="00EE2086"/>
    <w:rsid w:val="00EE208A"/>
    <w:rsid w:val="00EE22B9"/>
    <w:rsid w:val="00EE238B"/>
    <w:rsid w:val="00EE2CE7"/>
    <w:rsid w:val="00EE3102"/>
    <w:rsid w:val="00EE3398"/>
    <w:rsid w:val="00EE3C32"/>
    <w:rsid w:val="00EE428A"/>
    <w:rsid w:val="00EE446F"/>
    <w:rsid w:val="00EE448B"/>
    <w:rsid w:val="00EE4685"/>
    <w:rsid w:val="00EE4F14"/>
    <w:rsid w:val="00EE5586"/>
    <w:rsid w:val="00EE56E7"/>
    <w:rsid w:val="00EE5CA7"/>
    <w:rsid w:val="00EE68BD"/>
    <w:rsid w:val="00EE6DC0"/>
    <w:rsid w:val="00EE7161"/>
    <w:rsid w:val="00EE7221"/>
    <w:rsid w:val="00EE75E2"/>
    <w:rsid w:val="00EE7680"/>
    <w:rsid w:val="00EE78DF"/>
    <w:rsid w:val="00EE7A60"/>
    <w:rsid w:val="00EE7E65"/>
    <w:rsid w:val="00EF083E"/>
    <w:rsid w:val="00EF0AA3"/>
    <w:rsid w:val="00EF11A6"/>
    <w:rsid w:val="00EF15E8"/>
    <w:rsid w:val="00EF1CCE"/>
    <w:rsid w:val="00EF1ED0"/>
    <w:rsid w:val="00EF2321"/>
    <w:rsid w:val="00EF30F8"/>
    <w:rsid w:val="00EF3504"/>
    <w:rsid w:val="00EF3A52"/>
    <w:rsid w:val="00EF4438"/>
    <w:rsid w:val="00EF44CC"/>
    <w:rsid w:val="00EF4674"/>
    <w:rsid w:val="00EF4801"/>
    <w:rsid w:val="00EF4F75"/>
    <w:rsid w:val="00EF50D0"/>
    <w:rsid w:val="00EF5B97"/>
    <w:rsid w:val="00EF612C"/>
    <w:rsid w:val="00EF6659"/>
    <w:rsid w:val="00EF6871"/>
    <w:rsid w:val="00EF6D16"/>
    <w:rsid w:val="00EF6D7E"/>
    <w:rsid w:val="00EF70DB"/>
    <w:rsid w:val="00EF73C5"/>
    <w:rsid w:val="00EF7BEC"/>
    <w:rsid w:val="00F0011C"/>
    <w:rsid w:val="00F00433"/>
    <w:rsid w:val="00F00E0C"/>
    <w:rsid w:val="00F012A4"/>
    <w:rsid w:val="00F01966"/>
    <w:rsid w:val="00F01A11"/>
    <w:rsid w:val="00F01C82"/>
    <w:rsid w:val="00F02415"/>
    <w:rsid w:val="00F02692"/>
    <w:rsid w:val="00F026A8"/>
    <w:rsid w:val="00F02C61"/>
    <w:rsid w:val="00F03223"/>
    <w:rsid w:val="00F03270"/>
    <w:rsid w:val="00F032AB"/>
    <w:rsid w:val="00F039B0"/>
    <w:rsid w:val="00F03FCF"/>
    <w:rsid w:val="00F04137"/>
    <w:rsid w:val="00F0477C"/>
    <w:rsid w:val="00F0479E"/>
    <w:rsid w:val="00F05372"/>
    <w:rsid w:val="00F0572B"/>
    <w:rsid w:val="00F062E0"/>
    <w:rsid w:val="00F0641B"/>
    <w:rsid w:val="00F06581"/>
    <w:rsid w:val="00F0658D"/>
    <w:rsid w:val="00F065D6"/>
    <w:rsid w:val="00F068AA"/>
    <w:rsid w:val="00F06AF9"/>
    <w:rsid w:val="00F06D24"/>
    <w:rsid w:val="00F06DAD"/>
    <w:rsid w:val="00F06E97"/>
    <w:rsid w:val="00F0725A"/>
    <w:rsid w:val="00F072AA"/>
    <w:rsid w:val="00F0735B"/>
    <w:rsid w:val="00F07644"/>
    <w:rsid w:val="00F1007E"/>
    <w:rsid w:val="00F10148"/>
    <w:rsid w:val="00F1019D"/>
    <w:rsid w:val="00F102D2"/>
    <w:rsid w:val="00F1041B"/>
    <w:rsid w:val="00F1046A"/>
    <w:rsid w:val="00F108C6"/>
    <w:rsid w:val="00F10A82"/>
    <w:rsid w:val="00F10A91"/>
    <w:rsid w:val="00F115C5"/>
    <w:rsid w:val="00F1164C"/>
    <w:rsid w:val="00F1173B"/>
    <w:rsid w:val="00F11913"/>
    <w:rsid w:val="00F1192B"/>
    <w:rsid w:val="00F11C6B"/>
    <w:rsid w:val="00F12207"/>
    <w:rsid w:val="00F124D0"/>
    <w:rsid w:val="00F125D9"/>
    <w:rsid w:val="00F1279F"/>
    <w:rsid w:val="00F12D32"/>
    <w:rsid w:val="00F13585"/>
    <w:rsid w:val="00F1381B"/>
    <w:rsid w:val="00F138C2"/>
    <w:rsid w:val="00F13AA7"/>
    <w:rsid w:val="00F13DA7"/>
    <w:rsid w:val="00F141AC"/>
    <w:rsid w:val="00F1425C"/>
    <w:rsid w:val="00F142F9"/>
    <w:rsid w:val="00F14F09"/>
    <w:rsid w:val="00F1502D"/>
    <w:rsid w:val="00F15223"/>
    <w:rsid w:val="00F153FA"/>
    <w:rsid w:val="00F15C15"/>
    <w:rsid w:val="00F15D7D"/>
    <w:rsid w:val="00F16287"/>
    <w:rsid w:val="00F1665B"/>
    <w:rsid w:val="00F16703"/>
    <w:rsid w:val="00F16AFA"/>
    <w:rsid w:val="00F17882"/>
    <w:rsid w:val="00F17BFB"/>
    <w:rsid w:val="00F17EFB"/>
    <w:rsid w:val="00F205EA"/>
    <w:rsid w:val="00F20A79"/>
    <w:rsid w:val="00F20CF6"/>
    <w:rsid w:val="00F215ED"/>
    <w:rsid w:val="00F217F9"/>
    <w:rsid w:val="00F21901"/>
    <w:rsid w:val="00F22124"/>
    <w:rsid w:val="00F22392"/>
    <w:rsid w:val="00F22CD2"/>
    <w:rsid w:val="00F232F3"/>
    <w:rsid w:val="00F23C9C"/>
    <w:rsid w:val="00F23FBA"/>
    <w:rsid w:val="00F23FF5"/>
    <w:rsid w:val="00F243FC"/>
    <w:rsid w:val="00F24692"/>
    <w:rsid w:val="00F25CFE"/>
    <w:rsid w:val="00F26FB6"/>
    <w:rsid w:val="00F2727D"/>
    <w:rsid w:val="00F27B4A"/>
    <w:rsid w:val="00F27EC0"/>
    <w:rsid w:val="00F3037D"/>
    <w:rsid w:val="00F30553"/>
    <w:rsid w:val="00F30929"/>
    <w:rsid w:val="00F30B96"/>
    <w:rsid w:val="00F31458"/>
    <w:rsid w:val="00F31A05"/>
    <w:rsid w:val="00F32B5C"/>
    <w:rsid w:val="00F32E18"/>
    <w:rsid w:val="00F3306F"/>
    <w:rsid w:val="00F330C6"/>
    <w:rsid w:val="00F33E83"/>
    <w:rsid w:val="00F33FE2"/>
    <w:rsid w:val="00F3401F"/>
    <w:rsid w:val="00F34387"/>
    <w:rsid w:val="00F34780"/>
    <w:rsid w:val="00F34C06"/>
    <w:rsid w:val="00F34C7B"/>
    <w:rsid w:val="00F34FF2"/>
    <w:rsid w:val="00F353CD"/>
    <w:rsid w:val="00F35740"/>
    <w:rsid w:val="00F35766"/>
    <w:rsid w:val="00F35A8C"/>
    <w:rsid w:val="00F36A4A"/>
    <w:rsid w:val="00F36EF7"/>
    <w:rsid w:val="00F3733F"/>
    <w:rsid w:val="00F3759E"/>
    <w:rsid w:val="00F377D9"/>
    <w:rsid w:val="00F407A7"/>
    <w:rsid w:val="00F40A35"/>
    <w:rsid w:val="00F413BB"/>
    <w:rsid w:val="00F41582"/>
    <w:rsid w:val="00F416CC"/>
    <w:rsid w:val="00F41B58"/>
    <w:rsid w:val="00F42097"/>
    <w:rsid w:val="00F420B9"/>
    <w:rsid w:val="00F42105"/>
    <w:rsid w:val="00F42ADE"/>
    <w:rsid w:val="00F42CBD"/>
    <w:rsid w:val="00F436BB"/>
    <w:rsid w:val="00F438F7"/>
    <w:rsid w:val="00F43BF9"/>
    <w:rsid w:val="00F43CDA"/>
    <w:rsid w:val="00F43D12"/>
    <w:rsid w:val="00F441BE"/>
    <w:rsid w:val="00F447BE"/>
    <w:rsid w:val="00F44A21"/>
    <w:rsid w:val="00F44C31"/>
    <w:rsid w:val="00F44D55"/>
    <w:rsid w:val="00F44FC9"/>
    <w:rsid w:val="00F4547C"/>
    <w:rsid w:val="00F455D4"/>
    <w:rsid w:val="00F459A7"/>
    <w:rsid w:val="00F45FFF"/>
    <w:rsid w:val="00F46BD0"/>
    <w:rsid w:val="00F46BEA"/>
    <w:rsid w:val="00F4710F"/>
    <w:rsid w:val="00F479DA"/>
    <w:rsid w:val="00F47A31"/>
    <w:rsid w:val="00F47AC0"/>
    <w:rsid w:val="00F47CF9"/>
    <w:rsid w:val="00F5125E"/>
    <w:rsid w:val="00F514C5"/>
    <w:rsid w:val="00F5173A"/>
    <w:rsid w:val="00F517F1"/>
    <w:rsid w:val="00F51828"/>
    <w:rsid w:val="00F51C74"/>
    <w:rsid w:val="00F52DC5"/>
    <w:rsid w:val="00F53116"/>
    <w:rsid w:val="00F53206"/>
    <w:rsid w:val="00F532F1"/>
    <w:rsid w:val="00F53526"/>
    <w:rsid w:val="00F536E1"/>
    <w:rsid w:val="00F53E72"/>
    <w:rsid w:val="00F5401B"/>
    <w:rsid w:val="00F544EC"/>
    <w:rsid w:val="00F544FB"/>
    <w:rsid w:val="00F54853"/>
    <w:rsid w:val="00F54ABE"/>
    <w:rsid w:val="00F54FA8"/>
    <w:rsid w:val="00F550DE"/>
    <w:rsid w:val="00F553E9"/>
    <w:rsid w:val="00F556AE"/>
    <w:rsid w:val="00F558B7"/>
    <w:rsid w:val="00F5616C"/>
    <w:rsid w:val="00F57596"/>
    <w:rsid w:val="00F575DA"/>
    <w:rsid w:val="00F57A76"/>
    <w:rsid w:val="00F57DFA"/>
    <w:rsid w:val="00F57E3B"/>
    <w:rsid w:val="00F6052A"/>
    <w:rsid w:val="00F606A0"/>
    <w:rsid w:val="00F612C4"/>
    <w:rsid w:val="00F612E4"/>
    <w:rsid w:val="00F615BB"/>
    <w:rsid w:val="00F616E4"/>
    <w:rsid w:val="00F6179E"/>
    <w:rsid w:val="00F617D9"/>
    <w:rsid w:val="00F6182E"/>
    <w:rsid w:val="00F61D39"/>
    <w:rsid w:val="00F62587"/>
    <w:rsid w:val="00F62713"/>
    <w:rsid w:val="00F6279B"/>
    <w:rsid w:val="00F6318B"/>
    <w:rsid w:val="00F6321E"/>
    <w:rsid w:val="00F634BF"/>
    <w:rsid w:val="00F63A66"/>
    <w:rsid w:val="00F64A5E"/>
    <w:rsid w:val="00F64AE3"/>
    <w:rsid w:val="00F650E7"/>
    <w:rsid w:val="00F6555A"/>
    <w:rsid w:val="00F657FD"/>
    <w:rsid w:val="00F65A25"/>
    <w:rsid w:val="00F65BAC"/>
    <w:rsid w:val="00F663ED"/>
    <w:rsid w:val="00F667EF"/>
    <w:rsid w:val="00F66CCD"/>
    <w:rsid w:val="00F67330"/>
    <w:rsid w:val="00F6748C"/>
    <w:rsid w:val="00F6754B"/>
    <w:rsid w:val="00F67EFA"/>
    <w:rsid w:val="00F70573"/>
    <w:rsid w:val="00F70E46"/>
    <w:rsid w:val="00F7149F"/>
    <w:rsid w:val="00F719F5"/>
    <w:rsid w:val="00F71CD8"/>
    <w:rsid w:val="00F721CE"/>
    <w:rsid w:val="00F725F7"/>
    <w:rsid w:val="00F72E52"/>
    <w:rsid w:val="00F72EC3"/>
    <w:rsid w:val="00F730AB"/>
    <w:rsid w:val="00F733BB"/>
    <w:rsid w:val="00F73436"/>
    <w:rsid w:val="00F73651"/>
    <w:rsid w:val="00F7378E"/>
    <w:rsid w:val="00F737B2"/>
    <w:rsid w:val="00F73B26"/>
    <w:rsid w:val="00F73C53"/>
    <w:rsid w:val="00F73D6A"/>
    <w:rsid w:val="00F740F3"/>
    <w:rsid w:val="00F741DC"/>
    <w:rsid w:val="00F74649"/>
    <w:rsid w:val="00F74B35"/>
    <w:rsid w:val="00F7523E"/>
    <w:rsid w:val="00F755EE"/>
    <w:rsid w:val="00F758A0"/>
    <w:rsid w:val="00F75BE4"/>
    <w:rsid w:val="00F75D78"/>
    <w:rsid w:val="00F76695"/>
    <w:rsid w:val="00F77012"/>
    <w:rsid w:val="00F77AD8"/>
    <w:rsid w:val="00F77FC1"/>
    <w:rsid w:val="00F8062B"/>
    <w:rsid w:val="00F8088C"/>
    <w:rsid w:val="00F80B2D"/>
    <w:rsid w:val="00F80CB2"/>
    <w:rsid w:val="00F80EAD"/>
    <w:rsid w:val="00F80EE6"/>
    <w:rsid w:val="00F81DDF"/>
    <w:rsid w:val="00F8246D"/>
    <w:rsid w:val="00F82710"/>
    <w:rsid w:val="00F82ABF"/>
    <w:rsid w:val="00F830CF"/>
    <w:rsid w:val="00F835AD"/>
    <w:rsid w:val="00F83986"/>
    <w:rsid w:val="00F83B8E"/>
    <w:rsid w:val="00F840BB"/>
    <w:rsid w:val="00F84895"/>
    <w:rsid w:val="00F848A3"/>
    <w:rsid w:val="00F84AA9"/>
    <w:rsid w:val="00F8701E"/>
    <w:rsid w:val="00F87C91"/>
    <w:rsid w:val="00F87D43"/>
    <w:rsid w:val="00F90926"/>
    <w:rsid w:val="00F90BC5"/>
    <w:rsid w:val="00F90D72"/>
    <w:rsid w:val="00F90FFF"/>
    <w:rsid w:val="00F91859"/>
    <w:rsid w:val="00F92181"/>
    <w:rsid w:val="00F92287"/>
    <w:rsid w:val="00F923CA"/>
    <w:rsid w:val="00F92EB6"/>
    <w:rsid w:val="00F93006"/>
    <w:rsid w:val="00F93705"/>
    <w:rsid w:val="00F93E3F"/>
    <w:rsid w:val="00F9421E"/>
    <w:rsid w:val="00F94C05"/>
    <w:rsid w:val="00F9560E"/>
    <w:rsid w:val="00F95A33"/>
    <w:rsid w:val="00F96593"/>
    <w:rsid w:val="00F966AE"/>
    <w:rsid w:val="00F96A54"/>
    <w:rsid w:val="00F96B88"/>
    <w:rsid w:val="00F96C25"/>
    <w:rsid w:val="00F96EA9"/>
    <w:rsid w:val="00F96EF7"/>
    <w:rsid w:val="00F96F68"/>
    <w:rsid w:val="00F970C3"/>
    <w:rsid w:val="00F97BEE"/>
    <w:rsid w:val="00F97DB9"/>
    <w:rsid w:val="00F97E57"/>
    <w:rsid w:val="00FA03C6"/>
    <w:rsid w:val="00FA059E"/>
    <w:rsid w:val="00FA0738"/>
    <w:rsid w:val="00FA0745"/>
    <w:rsid w:val="00FA158C"/>
    <w:rsid w:val="00FA16B0"/>
    <w:rsid w:val="00FA16DA"/>
    <w:rsid w:val="00FA190E"/>
    <w:rsid w:val="00FA1A8E"/>
    <w:rsid w:val="00FA1B4F"/>
    <w:rsid w:val="00FA1C12"/>
    <w:rsid w:val="00FA1C41"/>
    <w:rsid w:val="00FA2525"/>
    <w:rsid w:val="00FA2676"/>
    <w:rsid w:val="00FA2E37"/>
    <w:rsid w:val="00FA310A"/>
    <w:rsid w:val="00FA3216"/>
    <w:rsid w:val="00FA33F7"/>
    <w:rsid w:val="00FA34AD"/>
    <w:rsid w:val="00FA3748"/>
    <w:rsid w:val="00FA3BD6"/>
    <w:rsid w:val="00FA3C89"/>
    <w:rsid w:val="00FA3E5B"/>
    <w:rsid w:val="00FA418F"/>
    <w:rsid w:val="00FA45CA"/>
    <w:rsid w:val="00FA4AF6"/>
    <w:rsid w:val="00FA5088"/>
    <w:rsid w:val="00FA54DC"/>
    <w:rsid w:val="00FA5611"/>
    <w:rsid w:val="00FA57E0"/>
    <w:rsid w:val="00FA5DB6"/>
    <w:rsid w:val="00FA6353"/>
    <w:rsid w:val="00FA6571"/>
    <w:rsid w:val="00FA6A9C"/>
    <w:rsid w:val="00FA73BA"/>
    <w:rsid w:val="00FA7440"/>
    <w:rsid w:val="00FA7A12"/>
    <w:rsid w:val="00FA7E1C"/>
    <w:rsid w:val="00FB047F"/>
    <w:rsid w:val="00FB0C75"/>
    <w:rsid w:val="00FB0E34"/>
    <w:rsid w:val="00FB11B4"/>
    <w:rsid w:val="00FB1A2D"/>
    <w:rsid w:val="00FB1BB4"/>
    <w:rsid w:val="00FB1E37"/>
    <w:rsid w:val="00FB20EE"/>
    <w:rsid w:val="00FB2149"/>
    <w:rsid w:val="00FB303B"/>
    <w:rsid w:val="00FB3356"/>
    <w:rsid w:val="00FB3696"/>
    <w:rsid w:val="00FB3A6A"/>
    <w:rsid w:val="00FB406F"/>
    <w:rsid w:val="00FB47D9"/>
    <w:rsid w:val="00FB49C1"/>
    <w:rsid w:val="00FB4C1B"/>
    <w:rsid w:val="00FB4DE5"/>
    <w:rsid w:val="00FB4FFA"/>
    <w:rsid w:val="00FB5311"/>
    <w:rsid w:val="00FB55E3"/>
    <w:rsid w:val="00FB56B6"/>
    <w:rsid w:val="00FB5B91"/>
    <w:rsid w:val="00FB5C4E"/>
    <w:rsid w:val="00FB635F"/>
    <w:rsid w:val="00FB6383"/>
    <w:rsid w:val="00FB658D"/>
    <w:rsid w:val="00FB6718"/>
    <w:rsid w:val="00FB6C68"/>
    <w:rsid w:val="00FB6ECC"/>
    <w:rsid w:val="00FB7035"/>
    <w:rsid w:val="00FB72F3"/>
    <w:rsid w:val="00FB7470"/>
    <w:rsid w:val="00FB748C"/>
    <w:rsid w:val="00FB7769"/>
    <w:rsid w:val="00FB7E71"/>
    <w:rsid w:val="00FC015C"/>
    <w:rsid w:val="00FC0A3F"/>
    <w:rsid w:val="00FC1568"/>
    <w:rsid w:val="00FC178C"/>
    <w:rsid w:val="00FC180F"/>
    <w:rsid w:val="00FC1EA7"/>
    <w:rsid w:val="00FC246D"/>
    <w:rsid w:val="00FC255F"/>
    <w:rsid w:val="00FC26E5"/>
    <w:rsid w:val="00FC2840"/>
    <w:rsid w:val="00FC2AD0"/>
    <w:rsid w:val="00FC2F35"/>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BD0"/>
    <w:rsid w:val="00FD0C24"/>
    <w:rsid w:val="00FD0DA8"/>
    <w:rsid w:val="00FD1C90"/>
    <w:rsid w:val="00FD1DF7"/>
    <w:rsid w:val="00FD261D"/>
    <w:rsid w:val="00FD285A"/>
    <w:rsid w:val="00FD35A5"/>
    <w:rsid w:val="00FD3791"/>
    <w:rsid w:val="00FD39D7"/>
    <w:rsid w:val="00FD3CF5"/>
    <w:rsid w:val="00FD40F4"/>
    <w:rsid w:val="00FD440A"/>
    <w:rsid w:val="00FD49F9"/>
    <w:rsid w:val="00FD4C8F"/>
    <w:rsid w:val="00FD4FDE"/>
    <w:rsid w:val="00FD50CF"/>
    <w:rsid w:val="00FD52DD"/>
    <w:rsid w:val="00FD54AC"/>
    <w:rsid w:val="00FD57CE"/>
    <w:rsid w:val="00FD58E2"/>
    <w:rsid w:val="00FD59D7"/>
    <w:rsid w:val="00FD692B"/>
    <w:rsid w:val="00FD6CB7"/>
    <w:rsid w:val="00FD6EBA"/>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1FA7"/>
    <w:rsid w:val="00FE2573"/>
    <w:rsid w:val="00FE2F8A"/>
    <w:rsid w:val="00FE364D"/>
    <w:rsid w:val="00FE39E6"/>
    <w:rsid w:val="00FE4157"/>
    <w:rsid w:val="00FE42ED"/>
    <w:rsid w:val="00FE4404"/>
    <w:rsid w:val="00FE4676"/>
    <w:rsid w:val="00FE4915"/>
    <w:rsid w:val="00FE6085"/>
    <w:rsid w:val="00FE63F3"/>
    <w:rsid w:val="00FE654D"/>
    <w:rsid w:val="00FE6689"/>
    <w:rsid w:val="00FE66B4"/>
    <w:rsid w:val="00FE7501"/>
    <w:rsid w:val="00FF063B"/>
    <w:rsid w:val="00FF0B9D"/>
    <w:rsid w:val="00FF0FDF"/>
    <w:rsid w:val="00FF1171"/>
    <w:rsid w:val="00FF11E6"/>
    <w:rsid w:val="00FF14D5"/>
    <w:rsid w:val="00FF1898"/>
    <w:rsid w:val="00FF2636"/>
    <w:rsid w:val="00FF2847"/>
    <w:rsid w:val="00FF284A"/>
    <w:rsid w:val="00FF2BC7"/>
    <w:rsid w:val="00FF313A"/>
    <w:rsid w:val="00FF35D3"/>
    <w:rsid w:val="00FF3C77"/>
    <w:rsid w:val="00FF3CC7"/>
    <w:rsid w:val="00FF3CD7"/>
    <w:rsid w:val="00FF4218"/>
    <w:rsid w:val="00FF4FE2"/>
    <w:rsid w:val="00FF4FFC"/>
    <w:rsid w:val="00FF57CD"/>
    <w:rsid w:val="00FF58E4"/>
    <w:rsid w:val="00FF5E35"/>
    <w:rsid w:val="00FF606A"/>
    <w:rsid w:val="00FF6262"/>
    <w:rsid w:val="00FF6712"/>
    <w:rsid w:val="00FF690B"/>
    <w:rsid w:val="00FF6F54"/>
    <w:rsid w:val="00FF7084"/>
    <w:rsid w:val="01152521"/>
    <w:rsid w:val="041DD2FA"/>
    <w:rsid w:val="044EBAA0"/>
    <w:rsid w:val="04875577"/>
    <w:rsid w:val="04A0F205"/>
    <w:rsid w:val="05B97928"/>
    <w:rsid w:val="05BB2EF1"/>
    <w:rsid w:val="069278BB"/>
    <w:rsid w:val="074A4FEC"/>
    <w:rsid w:val="08FEF0EF"/>
    <w:rsid w:val="0929846D"/>
    <w:rsid w:val="097085CD"/>
    <w:rsid w:val="0A51A663"/>
    <w:rsid w:val="0B5BFFC6"/>
    <w:rsid w:val="0BCF0737"/>
    <w:rsid w:val="0D65C892"/>
    <w:rsid w:val="0DD2808C"/>
    <w:rsid w:val="0F48A40A"/>
    <w:rsid w:val="10CFF298"/>
    <w:rsid w:val="120C1FBA"/>
    <w:rsid w:val="1450E11E"/>
    <w:rsid w:val="15A6FB67"/>
    <w:rsid w:val="15B9AE31"/>
    <w:rsid w:val="15EB1552"/>
    <w:rsid w:val="1613005E"/>
    <w:rsid w:val="17DCC825"/>
    <w:rsid w:val="1802599B"/>
    <w:rsid w:val="18351AD0"/>
    <w:rsid w:val="186D033B"/>
    <w:rsid w:val="1951F160"/>
    <w:rsid w:val="198073A3"/>
    <w:rsid w:val="19CD3139"/>
    <w:rsid w:val="1C2CC9BD"/>
    <w:rsid w:val="1CCCA6A6"/>
    <w:rsid w:val="1EFAEA20"/>
    <w:rsid w:val="1F30751D"/>
    <w:rsid w:val="1FE4A001"/>
    <w:rsid w:val="215E462E"/>
    <w:rsid w:val="21D929C8"/>
    <w:rsid w:val="222A1016"/>
    <w:rsid w:val="260D1109"/>
    <w:rsid w:val="26483A9F"/>
    <w:rsid w:val="265B478D"/>
    <w:rsid w:val="266F2A26"/>
    <w:rsid w:val="26CC0D7F"/>
    <w:rsid w:val="28354AD1"/>
    <w:rsid w:val="294D892D"/>
    <w:rsid w:val="2B201870"/>
    <w:rsid w:val="2B6E4876"/>
    <w:rsid w:val="2CFBA4D1"/>
    <w:rsid w:val="2DEA9283"/>
    <w:rsid w:val="30E4A3F1"/>
    <w:rsid w:val="31AD6B6F"/>
    <w:rsid w:val="3203F6FA"/>
    <w:rsid w:val="32803536"/>
    <w:rsid w:val="3296FA26"/>
    <w:rsid w:val="34908A3B"/>
    <w:rsid w:val="349CDDB6"/>
    <w:rsid w:val="3542C674"/>
    <w:rsid w:val="356008C8"/>
    <w:rsid w:val="36E27FCF"/>
    <w:rsid w:val="37552C49"/>
    <w:rsid w:val="39871474"/>
    <w:rsid w:val="3A7450A9"/>
    <w:rsid w:val="3AE7B7AF"/>
    <w:rsid w:val="3BD6C599"/>
    <w:rsid w:val="3C69BB2D"/>
    <w:rsid w:val="3E9207BF"/>
    <w:rsid w:val="3EE2578D"/>
    <w:rsid w:val="3F171D1E"/>
    <w:rsid w:val="3F42A79F"/>
    <w:rsid w:val="3F51B3F3"/>
    <w:rsid w:val="414F3F45"/>
    <w:rsid w:val="43481D75"/>
    <w:rsid w:val="44B3493D"/>
    <w:rsid w:val="47A08B0A"/>
    <w:rsid w:val="49BED413"/>
    <w:rsid w:val="49CD0EBC"/>
    <w:rsid w:val="49D8A342"/>
    <w:rsid w:val="4AB30CAB"/>
    <w:rsid w:val="4B7AE12D"/>
    <w:rsid w:val="4C2EF084"/>
    <w:rsid w:val="4C87DB72"/>
    <w:rsid w:val="4F6A9F09"/>
    <w:rsid w:val="4FF645BC"/>
    <w:rsid w:val="50066388"/>
    <w:rsid w:val="50EFE8C0"/>
    <w:rsid w:val="50F03FBA"/>
    <w:rsid w:val="50FBAE0A"/>
    <w:rsid w:val="535B9FDA"/>
    <w:rsid w:val="539E982A"/>
    <w:rsid w:val="5674F251"/>
    <w:rsid w:val="56AFC1F1"/>
    <w:rsid w:val="58855B8E"/>
    <w:rsid w:val="597CEC49"/>
    <w:rsid w:val="5B3E8C81"/>
    <w:rsid w:val="5DA5902C"/>
    <w:rsid w:val="5FC31E1B"/>
    <w:rsid w:val="6245A806"/>
    <w:rsid w:val="64F04512"/>
    <w:rsid w:val="65443EB2"/>
    <w:rsid w:val="6592E5E7"/>
    <w:rsid w:val="65CF1EE8"/>
    <w:rsid w:val="661DD84D"/>
    <w:rsid w:val="6760CC46"/>
    <w:rsid w:val="6792BFCC"/>
    <w:rsid w:val="68FDEEFE"/>
    <w:rsid w:val="69F3BA56"/>
    <w:rsid w:val="6A28B8CD"/>
    <w:rsid w:val="6B06817F"/>
    <w:rsid w:val="6E1B2787"/>
    <w:rsid w:val="6ECC0472"/>
    <w:rsid w:val="6EDCF4BC"/>
    <w:rsid w:val="709C401B"/>
    <w:rsid w:val="71D10A65"/>
    <w:rsid w:val="722D84D9"/>
    <w:rsid w:val="72506BC1"/>
    <w:rsid w:val="76F21EC8"/>
    <w:rsid w:val="77955E60"/>
    <w:rsid w:val="7A9033C8"/>
    <w:rsid w:val="7BAC33FA"/>
    <w:rsid w:val="7E53BC97"/>
    <w:rsid w:val="7F0A3A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79FBFED"/>
  <w15:docId w15:val="{68E45891-D4CC-424D-A8E9-CE180AFD8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2DE"/>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MS Mincho" w:hAnsi="Courier" w:cs="Times New Roman"/>
      <w:b/>
      <w:bCs/>
      <w:sz w:val="24"/>
      <w:szCs w:val="24"/>
    </w:rPr>
  </w:style>
  <w:style w:type="character" w:customStyle="1" w:styleId="Heading1Char">
    <w:name w:val="Heading 1 Char"/>
    <w:basedOn w:val="DefaultParagraphFont"/>
    <w:link w:val="Heading1"/>
    <w:rsid w:val="00D720CF"/>
    <w:rPr>
      <w:rFonts w:ascii="Courier" w:eastAsia="MS Mincho" w:hAnsi="Courier" w:cs="Times New Roman"/>
      <w:b/>
      <w:sz w:val="20"/>
      <w:szCs w:val="24"/>
    </w:rPr>
  </w:style>
  <w:style w:type="character" w:customStyle="1" w:styleId="Heading2Char">
    <w:name w:val="Heading 2 Char"/>
    <w:basedOn w:val="DefaultParagraphFont"/>
    <w:link w:val="Heading2"/>
    <w:rsid w:val="00D720CF"/>
    <w:rPr>
      <w:rFonts w:ascii="Times New Roman" w:eastAsia="MS Mincho" w:hAnsi="Times New Roman" w:cs="Times New Roman"/>
      <w:b/>
      <w:sz w:val="24"/>
      <w:szCs w:val="24"/>
    </w:rPr>
  </w:style>
  <w:style w:type="character" w:customStyle="1" w:styleId="Heading3Char">
    <w:name w:val="Heading 3 Char"/>
    <w:basedOn w:val="DefaultParagraphFont"/>
    <w:link w:val="Heading3"/>
    <w:rsid w:val="00D720CF"/>
    <w:rPr>
      <w:rFonts w:ascii="Arial" w:eastAsia="MS Mincho" w:hAnsi="Arial" w:cs="Arial"/>
      <w:b/>
      <w:bCs/>
      <w:sz w:val="26"/>
      <w:szCs w:val="26"/>
    </w:rPr>
  </w:style>
  <w:style w:type="character" w:customStyle="1" w:styleId="Heading4Char">
    <w:name w:val="Heading 4 Char"/>
    <w:basedOn w:val="DefaultParagraphFont"/>
    <w:link w:val="Heading4"/>
    <w:rsid w:val="00D720CF"/>
    <w:rPr>
      <w:rFonts w:ascii="Times New Roman" w:eastAsia="MS Mincho"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MS Mincho"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MS Mincho"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MS Mincho"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MS Mincho"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MS Mincho"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MS Mincho"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MS Mincho"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MS Mincho"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MS Mincho" w:hAnsi="Times New Roman" w:cs="Times New Roman"/>
      <w:b/>
      <w:bCs/>
      <w:sz w:val="24"/>
      <w:szCs w:val="24"/>
    </w:rPr>
  </w:style>
  <w:style w:type="character" w:styleId="CommentReference">
    <w:name w:val="annotation reference"/>
    <w:basedOn w:val="DefaultParagraphFont"/>
    <w:uiPriority w:val="99"/>
    <w:unhideWhenUsed/>
    <w:rsid w:val="00CE223C"/>
    <w:rPr>
      <w:sz w:val="16"/>
      <w:szCs w:val="16"/>
    </w:rPr>
  </w:style>
  <w:style w:type="paragraph" w:styleId="CommentText">
    <w:name w:val="annotation text"/>
    <w:basedOn w:val="Normal"/>
    <w:link w:val="CommentTextChar"/>
    <w:uiPriority w:val="99"/>
    <w:unhideWhenUsed/>
    <w:rsid w:val="004D1574"/>
    <w:rPr>
      <w:sz w:val="20"/>
      <w:szCs w:val="20"/>
    </w:rPr>
  </w:style>
  <w:style w:type="character" w:customStyle="1" w:styleId="CommentTextChar">
    <w:name w:val="Comment Text Char"/>
    <w:basedOn w:val="DefaultParagraphFont"/>
    <w:link w:val="CommentText"/>
    <w:uiPriority w:val="99"/>
    <w:rsid w:val="00D720CF"/>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1E5D"/>
    <w:rPr>
      <w:b/>
      <w:bCs/>
    </w:rPr>
  </w:style>
  <w:style w:type="character" w:customStyle="1" w:styleId="CommentSubjectChar">
    <w:name w:val="Comment Subject Char"/>
    <w:basedOn w:val="CommentTextChar"/>
    <w:link w:val="CommentSubject"/>
    <w:uiPriority w:val="99"/>
    <w:semiHidden/>
    <w:rsid w:val="00D720CF"/>
    <w:rPr>
      <w:rFonts w:ascii="Times New Roman" w:eastAsia="MS Mincho" w:hAnsi="Times New Roman" w:cs="Times New Roman"/>
      <w:b/>
      <w:bCs/>
      <w:sz w:val="20"/>
      <w:szCs w:val="20"/>
    </w:rPr>
  </w:style>
  <w:style w:type="paragraph" w:styleId="NoSpacing">
    <w:name w:val="No Spacing"/>
    <w:uiPriority w:val="1"/>
    <w:qFormat/>
    <w:rsid w:val="007C32DE"/>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4D1574"/>
    <w:pPr>
      <w:spacing w:after="0" w:line="240" w:lineRule="auto"/>
    </w:pPr>
    <w:rPr>
      <w:rFonts w:ascii="Times New Roman" w:eastAsia="MS Mincho"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eastAsia="MS Mincho"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MS Mincho"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MS Mincho"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 w:type="paragraph" w:customStyle="1" w:styleId="Default">
    <w:name w:val="Default"/>
    <w:rsid w:val="005B7E64"/>
    <w:pPr>
      <w:autoSpaceDE w:val="0"/>
      <w:autoSpaceDN w:val="0"/>
      <w:adjustRightInd w:val="0"/>
      <w:spacing w:after="0" w:line="240" w:lineRule="auto"/>
    </w:pPr>
    <w:rPr>
      <w:rFonts w:ascii="Times New" w:eastAsia="MS Mincho" w:hAnsi="Times New" w:cs="Times New"/>
      <w:color w:val="000000"/>
      <w:sz w:val="24"/>
      <w:szCs w:val="24"/>
    </w:rPr>
  </w:style>
  <w:style w:type="paragraph" w:customStyle="1" w:styleId="indent-4">
    <w:name w:val="indent-4"/>
    <w:basedOn w:val="Normal"/>
    <w:rsid w:val="00DD1AB1"/>
    <w:pPr>
      <w:spacing w:before="100" w:beforeAutospacing="1" w:after="100" w:afterAutospacing="1"/>
    </w:pPr>
  </w:style>
  <w:style w:type="character" w:customStyle="1" w:styleId="paragraph-hierarchy">
    <w:name w:val="paragraph-hierarchy"/>
    <w:basedOn w:val="DefaultParagraphFont"/>
    <w:rsid w:val="00DD1AB1"/>
  </w:style>
  <w:style w:type="character" w:customStyle="1" w:styleId="paren">
    <w:name w:val="paren"/>
    <w:basedOn w:val="DefaultParagraphFont"/>
    <w:rsid w:val="00DD1AB1"/>
  </w:style>
  <w:style w:type="paragraph" w:customStyle="1" w:styleId="indent-1">
    <w:name w:val="indent-1"/>
    <w:basedOn w:val="Normal"/>
    <w:rsid w:val="00DD1AB1"/>
    <w:pPr>
      <w:spacing w:before="100" w:beforeAutospacing="1" w:after="100" w:afterAutospacing="1"/>
    </w:pPr>
  </w:style>
  <w:style w:type="paragraph" w:customStyle="1" w:styleId="indent-2">
    <w:name w:val="indent-2"/>
    <w:basedOn w:val="Normal"/>
    <w:rsid w:val="00DD1AB1"/>
    <w:pPr>
      <w:spacing w:before="100" w:beforeAutospacing="1" w:after="100" w:afterAutospacing="1"/>
    </w:pPr>
  </w:style>
  <w:style w:type="paragraph" w:customStyle="1" w:styleId="pf0">
    <w:name w:val="pf0"/>
    <w:basedOn w:val="Normal"/>
    <w:rsid w:val="001B657A"/>
    <w:pPr>
      <w:spacing w:before="100" w:beforeAutospacing="1" w:after="100" w:afterAutospacing="1"/>
    </w:pPr>
  </w:style>
  <w:style w:type="character" w:customStyle="1" w:styleId="cf01">
    <w:name w:val="cf01"/>
    <w:basedOn w:val="DefaultParagraphFont"/>
    <w:rsid w:val="001B657A"/>
    <w:rPr>
      <w:rFonts w:ascii="Segoe UI" w:eastAsia="MS Mincho"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134030808">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287587846">
      <w:bodyDiv w:val="1"/>
      <w:marLeft w:val="0"/>
      <w:marRight w:val="0"/>
      <w:marTop w:val="0"/>
      <w:marBottom w:val="0"/>
      <w:divBdr>
        <w:top w:val="none" w:sz="0" w:space="0" w:color="auto"/>
        <w:left w:val="none" w:sz="0" w:space="0" w:color="auto"/>
        <w:bottom w:val="none" w:sz="0" w:space="0" w:color="auto"/>
        <w:right w:val="none" w:sz="0" w:space="0" w:color="auto"/>
      </w:divBdr>
      <w:divsChild>
        <w:div w:id="1616907552">
          <w:marLeft w:val="0"/>
          <w:marRight w:val="0"/>
          <w:marTop w:val="0"/>
          <w:marBottom w:val="0"/>
          <w:divBdr>
            <w:top w:val="none" w:sz="0" w:space="0" w:color="auto"/>
            <w:left w:val="none" w:sz="0" w:space="0" w:color="auto"/>
            <w:bottom w:val="none" w:sz="0" w:space="0" w:color="auto"/>
            <w:right w:val="none" w:sz="0" w:space="0" w:color="auto"/>
          </w:divBdr>
        </w:div>
        <w:div w:id="2103918198">
          <w:marLeft w:val="0"/>
          <w:marRight w:val="0"/>
          <w:marTop w:val="0"/>
          <w:marBottom w:val="0"/>
          <w:divBdr>
            <w:top w:val="none" w:sz="0" w:space="0" w:color="auto"/>
            <w:left w:val="none" w:sz="0" w:space="0" w:color="auto"/>
            <w:bottom w:val="none" w:sz="0" w:space="0" w:color="auto"/>
            <w:right w:val="none" w:sz="0" w:space="0" w:color="auto"/>
          </w:divBdr>
        </w:div>
      </w:divsChild>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01614355">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39447216">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35544426">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382317875">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566138031">
      <w:bodyDiv w:val="1"/>
      <w:marLeft w:val="0"/>
      <w:marRight w:val="0"/>
      <w:marTop w:val="0"/>
      <w:marBottom w:val="0"/>
      <w:divBdr>
        <w:top w:val="none" w:sz="0" w:space="0" w:color="auto"/>
        <w:left w:val="none" w:sz="0" w:space="0" w:color="auto"/>
        <w:bottom w:val="none" w:sz="0" w:space="0" w:color="auto"/>
        <w:right w:val="none" w:sz="0" w:space="0" w:color="auto"/>
      </w:divBdr>
    </w:div>
    <w:div w:id="1776437855">
      <w:bodyDiv w:val="1"/>
      <w:marLeft w:val="0"/>
      <w:marRight w:val="0"/>
      <w:marTop w:val="0"/>
      <w:marBottom w:val="0"/>
      <w:divBdr>
        <w:top w:val="none" w:sz="0" w:space="0" w:color="auto"/>
        <w:left w:val="none" w:sz="0" w:space="0" w:color="auto"/>
        <w:bottom w:val="none" w:sz="0" w:space="0" w:color="auto"/>
        <w:right w:val="none" w:sz="0" w:space="0" w:color="auto"/>
      </w:divBdr>
      <w:divsChild>
        <w:div w:id="460271615">
          <w:marLeft w:val="0"/>
          <w:marRight w:val="0"/>
          <w:marTop w:val="0"/>
          <w:marBottom w:val="0"/>
          <w:divBdr>
            <w:top w:val="none" w:sz="0" w:space="0" w:color="auto"/>
            <w:left w:val="none" w:sz="0" w:space="0" w:color="auto"/>
            <w:bottom w:val="none" w:sz="0" w:space="0" w:color="auto"/>
            <w:right w:val="none" w:sz="0" w:space="0" w:color="auto"/>
          </w:divBdr>
          <w:divsChild>
            <w:div w:id="127876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00356283">
      <w:bodyDiv w:val="1"/>
      <w:marLeft w:val="0"/>
      <w:marRight w:val="0"/>
      <w:marTop w:val="0"/>
      <w:marBottom w:val="0"/>
      <w:divBdr>
        <w:top w:val="none" w:sz="0" w:space="0" w:color="auto"/>
        <w:left w:val="none" w:sz="0" w:space="0" w:color="auto"/>
        <w:bottom w:val="none" w:sz="0" w:space="0" w:color="auto"/>
        <w:right w:val="none" w:sz="0" w:space="0" w:color="auto"/>
      </w:divBdr>
      <w:divsChild>
        <w:div w:id="2134592684">
          <w:marLeft w:val="0"/>
          <w:marRight w:val="0"/>
          <w:marTop w:val="0"/>
          <w:marBottom w:val="0"/>
          <w:divBdr>
            <w:top w:val="none" w:sz="0" w:space="0" w:color="auto"/>
            <w:left w:val="none" w:sz="0" w:space="0" w:color="auto"/>
            <w:bottom w:val="none" w:sz="0" w:space="0" w:color="auto"/>
            <w:right w:val="none" w:sz="0" w:space="0" w:color="auto"/>
          </w:divBdr>
        </w:div>
      </w:divsChild>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1996102713">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 w:id="2140948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https://www.hud.gov/vawa" TargetMode="External"/><Relationship Id="rId23"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hud.gov/program_offices/administration/hudclips/forms/hud5" TargetMode="Externa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MS Mincho"/>
        <a:cs typeface=""/>
      </a:majorFont>
      <a:minorFont>
        <a:latin typeface="Calibri"/>
        <a:ea typeface="MS Mincho"/>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CCE58FC208B54BA9DC944430A8B5D9" ma:contentTypeVersion="15" ma:contentTypeDescription="Create a new document." ma:contentTypeScope="" ma:versionID="b4e10eb836989dc628c0a909312eb7d5">
  <xsd:schema xmlns:xsd="http://www.w3.org/2001/XMLSchema" xmlns:xs="http://www.w3.org/2001/XMLSchema" xmlns:p="http://schemas.microsoft.com/office/2006/metadata/properties" xmlns:ns2="1a72707c-1c07-4769-861f-c422a8074d37" xmlns:ns3="b2458b9a-c2d6-4303-bb5e-473f7a2d2d36" targetNamespace="http://schemas.microsoft.com/office/2006/metadata/properties" ma:root="true" ma:fieldsID="3423afa3fd9211e5563b53426b77ec98" ns2:_="" ns3:_="">
    <xsd:import namespace="1a72707c-1c07-4769-861f-c422a8074d37"/>
    <xsd:import namespace="b2458b9a-c2d6-4303-bb5e-473f7a2d2d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ubmitter"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707c-1c07-4769-861f-c422a8074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ubmitter" ma:index="14" nillable="true" ma:displayName="Submitter" ma:format="Dropdown" ma:internalName="Submitter">
      <xsd:simpleType>
        <xsd:restriction base="dms:Text">
          <xsd:maxLength value="255"/>
        </xsd:restriction>
      </xsd:simpleType>
    </xsd:element>
    <xsd:element name="Notes" ma:index="15" nillable="true" ma:displayName="Notes" ma:format="Dropdown" ma:internalName="Not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58b9a-c2d6-4303-bb5e-473f7a2d2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898758-3fbd-4a62-a322-ac87f8321aff}" ma:internalName="TaxCatchAll" ma:showField="CatchAllData" ma:web="b2458b9a-c2d6-4303-bb5e-473f7a2d2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Notes xmlns="1a72707c-1c07-4769-861f-c422a8074d37" xsi:nil="true"/>
    <Submitter xmlns="1a72707c-1c07-4769-861f-c422a8074d37" xsi:nil="true"/>
    <TaxCatchAll xmlns="b2458b9a-c2d6-4303-bb5e-473f7a2d2d36" xsi:nil="true"/>
    <lcf76f155ced4ddcb4097134ff3c332f xmlns="1a72707c-1c07-4769-861f-c422a8074d37">
      <Terms xmlns="http://schemas.microsoft.com/office/infopath/2007/PartnerControls"/>
    </lcf76f155ced4ddcb4097134ff3c332f>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76E21E-696E-4010-B478-26BC51E57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707c-1c07-4769-861f-c422a8074d37"/>
    <ds:schemaRef ds:uri="b2458b9a-c2d6-4303-bb5e-473f7a2d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C47DA3-AE01-4821-8CE7-693241BD651A}">
  <ds:schemaRefs>
    <ds:schemaRef ds:uri="http://schemas.openxmlformats.org/officeDocument/2006/bibliography"/>
  </ds:schemaRefs>
</ds:datastoreItem>
</file>

<file path=customXml/itemProps3.xml><?xml version="1.0" encoding="utf-8"?>
<ds:datastoreItem xmlns:ds="http://schemas.openxmlformats.org/officeDocument/2006/customXml" ds:itemID="{32248826-171A-48BA-A7AF-3229F0D5B8B2}">
  <ds:schemaRefs>
    <ds:schemaRef ds:uri="http://schemas.microsoft.com/sharepoint/v3/contenttype/forms"/>
  </ds:schemaRefs>
</ds:datastoreItem>
</file>

<file path=customXml/itemProps4.xml><?xml version="1.0" encoding="utf-8"?>
<ds:datastoreItem xmlns:ds="http://schemas.openxmlformats.org/officeDocument/2006/customXml" ds:itemID="{E0C56BD7-2772-4A41-9F5B-F986E777439E}">
  <ds:schemaRefs>
    <ds:schemaRef ds:uri="http://schemas.microsoft.com/sharepoint/v3/contenttype/forms"/>
  </ds:schemaRefs>
</ds:datastoreItem>
</file>

<file path=customXml/itemProps5.xml><?xml version="1.0" encoding="utf-8"?>
<ds:datastoreItem xmlns:ds="http://schemas.openxmlformats.org/officeDocument/2006/customXml" ds:itemID="{03B6E9BF-B3B9-434C-9A6C-9510EF631481}">
  <ds:schemaRefs>
    <ds:schemaRef ds:uri="http://schemas.microsoft.com/sharepoint/v3/contenttype/forms"/>
  </ds:schemaRefs>
</ds:datastoreItem>
</file>

<file path=customXml/itemProps6.xml><?xml version="1.0" encoding="utf-8"?>
<ds:datastoreItem xmlns:ds="http://schemas.openxmlformats.org/officeDocument/2006/customXml" ds:itemID="{21C1DA46-0A29-43B4-9C79-6E77F4DEF744}">
  <ds:schemaRefs>
    <ds:schemaRef ds:uri="http://schemas.microsoft.com/office/2006/metadata/properties"/>
    <ds:schemaRef ds:uri="http://schemas.microsoft.com/office/infopath/2007/PartnerControls"/>
    <ds:schemaRef ds:uri="1a72707c-1c07-4769-861f-c422a8074d37"/>
    <ds:schemaRef ds:uri="b2458b9a-c2d6-4303-bb5e-473f7a2d2d36"/>
  </ds:schemaRefs>
</ds:datastoreItem>
</file>

<file path=customXml/itemProps7.xml><?xml version="1.0" encoding="utf-8"?>
<ds:datastoreItem xmlns:ds="http://schemas.openxmlformats.org/officeDocument/2006/customXml" ds:itemID="{B2482BD3-A898-4C87-888C-8819921D62B3}">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8</TotalTime>
  <Pages>3</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CharactersWithSpaces>
  <SharedDoc>false</SharedDoc>
  <HLinks>
    <vt:vector size="12" baseType="variant">
      <vt:variant>
        <vt:i4>5439580</vt:i4>
      </vt:variant>
      <vt:variant>
        <vt:i4>3</vt:i4>
      </vt:variant>
      <vt:variant>
        <vt:i4>0</vt:i4>
      </vt:variant>
      <vt:variant>
        <vt:i4>5</vt:i4>
      </vt:variant>
      <vt:variant>
        <vt:lpwstr>https://www.hud.gov/vawa</vt:lpwstr>
      </vt:variant>
      <vt:variant>
        <vt:lpwstr/>
      </vt:variant>
      <vt:variant>
        <vt:i4>1638516</vt:i4>
      </vt:variant>
      <vt:variant>
        <vt:i4>0</vt:i4>
      </vt:variant>
      <vt:variant>
        <vt:i4>0</vt:i4>
      </vt:variant>
      <vt:variant>
        <vt:i4>5</vt:i4>
      </vt:variant>
      <vt:variant>
        <vt:lpwstr>https://www.hud.gov/program_offices/administration/hudclips/forms/hud5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James Ward</cp:lastModifiedBy>
  <cp:revision>6</cp:revision>
  <dcterms:created xsi:type="dcterms:W3CDTF">2025-02-18T21:06:00Z</dcterms:created>
  <dcterms:modified xsi:type="dcterms:W3CDTF">2025-06-18T14:23:00Z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0x01010049CCE58FC208B54BA9DC944430A8B5D9</vt:lpwstr>
  </property>
  <property fmtid="{D5CDD505-2E9C-101B-9397-08002B2CF9AE}" pid="3" name="_dlc_DocIdItemGuid">
    <vt:lpwstr>91fad5b2-e690-4cda-8fb9-9437c8b9456e</vt:lpwstr>
  </property>
  <property fmtid="{D5CDD505-2E9C-101B-9397-08002B2CF9AE}" pid="4" name="MediaServiceImageTags">
    <vt:lpwstr/>
  </property>
</Properties>
</file>